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20F3" w14:textId="69788EFB" w:rsidR="001763D9" w:rsidRDefault="005E5364" w:rsidP="005E5364">
      <w:r w:rsidRPr="005E5364">
        <w:rPr>
          <w:rFonts w:hint="eastAsia"/>
        </w:rPr>
        <w:t>Шайхутдинова</w:t>
      </w:r>
      <w:r w:rsidRPr="005E5364">
        <w:t xml:space="preserve"> </w:t>
      </w:r>
      <w:r w:rsidRPr="005E5364">
        <w:rPr>
          <w:rFonts w:hint="eastAsia"/>
        </w:rPr>
        <w:t>Рузалина</w:t>
      </w:r>
      <w:r w:rsidRPr="005E5364">
        <w:t xml:space="preserve"> </w:t>
      </w:r>
      <w:r w:rsidRPr="005E5364">
        <w:rPr>
          <w:rFonts w:hint="eastAsia"/>
        </w:rPr>
        <w:t>Ильясовна</w:t>
      </w:r>
      <w:r>
        <w:t xml:space="preserve"> </w:t>
      </w:r>
      <w:r w:rsidRPr="005E5364">
        <w:rPr>
          <w:rFonts w:hint="eastAsia"/>
        </w:rPr>
        <w:t>Язык</w:t>
      </w:r>
      <w:r w:rsidRPr="005E5364">
        <w:t xml:space="preserve"> </w:t>
      </w:r>
      <w:r w:rsidRPr="005E5364">
        <w:rPr>
          <w:rFonts w:hint="eastAsia"/>
        </w:rPr>
        <w:t>поэзии</w:t>
      </w:r>
      <w:r w:rsidRPr="005E5364">
        <w:t xml:space="preserve"> </w:t>
      </w:r>
      <w:r w:rsidRPr="005E5364">
        <w:rPr>
          <w:rFonts w:hint="eastAsia"/>
        </w:rPr>
        <w:t>Д</w:t>
      </w:r>
      <w:r w:rsidRPr="005E5364">
        <w:t>.</w:t>
      </w:r>
      <w:r w:rsidRPr="005E5364">
        <w:rPr>
          <w:rFonts w:hint="eastAsia"/>
        </w:rPr>
        <w:t>В</w:t>
      </w:r>
      <w:r w:rsidRPr="005E5364">
        <w:t xml:space="preserve">. </w:t>
      </w:r>
      <w:r w:rsidRPr="005E5364">
        <w:rPr>
          <w:rFonts w:hint="eastAsia"/>
        </w:rPr>
        <w:t>Веневитинова</w:t>
      </w:r>
      <w:r w:rsidRPr="005E5364">
        <w:t xml:space="preserve">: </w:t>
      </w:r>
      <w:r w:rsidRPr="005E5364">
        <w:rPr>
          <w:rFonts w:hint="eastAsia"/>
        </w:rPr>
        <w:t>лингвографический</w:t>
      </w:r>
      <w:r w:rsidRPr="005E5364">
        <w:t xml:space="preserve"> </w:t>
      </w:r>
      <w:r w:rsidRPr="005E5364">
        <w:rPr>
          <w:rFonts w:hint="eastAsia"/>
        </w:rPr>
        <w:t>и</w:t>
      </w:r>
      <w:r w:rsidRPr="005E5364">
        <w:t xml:space="preserve"> </w:t>
      </w:r>
      <w:r w:rsidRPr="005E5364">
        <w:rPr>
          <w:rFonts w:hint="eastAsia"/>
        </w:rPr>
        <w:t>историко</w:t>
      </w:r>
      <w:r w:rsidRPr="005E5364">
        <w:t>-</w:t>
      </w:r>
      <w:r w:rsidRPr="005E5364">
        <w:rPr>
          <w:rFonts w:hint="eastAsia"/>
        </w:rPr>
        <w:t>лексикологический</w:t>
      </w:r>
      <w:r w:rsidRPr="005E5364">
        <w:t xml:space="preserve"> </w:t>
      </w:r>
      <w:r w:rsidRPr="005E5364">
        <w:rPr>
          <w:rFonts w:hint="eastAsia"/>
        </w:rPr>
        <w:t>аспекты</w:t>
      </w:r>
    </w:p>
    <w:p w14:paraId="1866F4F2" w14:textId="77777777" w:rsidR="005E5364" w:rsidRDefault="005E5364" w:rsidP="005E5364">
      <w:r>
        <w:rPr>
          <w:rFonts w:hint="eastAsia"/>
        </w:rPr>
        <w:t>ОГЛАВЛЕНИЕ</w:t>
      </w:r>
      <w:r>
        <w:t xml:space="preserve"> </w:t>
      </w:r>
      <w:r>
        <w:rPr>
          <w:rFonts w:hint="eastAsia"/>
        </w:rPr>
        <w:t>ДИССЕРТАЦИИ</w:t>
      </w:r>
    </w:p>
    <w:p w14:paraId="40CF9A44" w14:textId="77777777" w:rsidR="005E5364" w:rsidRDefault="005E5364" w:rsidP="005E5364">
      <w:r>
        <w:rPr>
          <w:rFonts w:hint="eastAsia"/>
        </w:rPr>
        <w:t>кандидат</w:t>
      </w:r>
      <w:r>
        <w:t xml:space="preserve"> </w:t>
      </w:r>
      <w:r>
        <w:rPr>
          <w:rFonts w:hint="eastAsia"/>
        </w:rPr>
        <w:t>наук</w:t>
      </w:r>
      <w:r>
        <w:t xml:space="preserve"> </w:t>
      </w:r>
      <w:r>
        <w:rPr>
          <w:rFonts w:hint="eastAsia"/>
        </w:rPr>
        <w:t>Шайхутдинова</w:t>
      </w:r>
      <w:r>
        <w:t xml:space="preserve"> </w:t>
      </w:r>
      <w:r>
        <w:rPr>
          <w:rFonts w:hint="eastAsia"/>
        </w:rPr>
        <w:t>Рузалина</w:t>
      </w:r>
      <w:r>
        <w:t xml:space="preserve"> </w:t>
      </w:r>
      <w:r>
        <w:rPr>
          <w:rFonts w:hint="eastAsia"/>
        </w:rPr>
        <w:t>Ильясовна</w:t>
      </w:r>
    </w:p>
    <w:p w14:paraId="775DFEF0" w14:textId="77777777" w:rsidR="005E5364" w:rsidRDefault="005E5364" w:rsidP="005E5364">
      <w:r>
        <w:rPr>
          <w:rFonts w:hint="eastAsia"/>
        </w:rPr>
        <w:t>ВВЕДЕНИЕ</w:t>
      </w:r>
    </w:p>
    <w:p w14:paraId="6C0A2E07" w14:textId="77777777" w:rsidR="005E5364" w:rsidRDefault="005E5364" w:rsidP="005E5364"/>
    <w:p w14:paraId="5D94B1A9" w14:textId="77777777" w:rsidR="005E5364" w:rsidRDefault="005E5364" w:rsidP="005E5364">
      <w:r>
        <w:rPr>
          <w:rFonts w:hint="eastAsia"/>
        </w:rPr>
        <w:t>ГЛАВА</w:t>
      </w:r>
      <w:r>
        <w:t xml:space="preserve"> 1. </w:t>
      </w:r>
      <w:r>
        <w:rPr>
          <w:rFonts w:hint="eastAsia"/>
        </w:rPr>
        <w:t>ЛИНГВОГРАФИЧЕСКОЕ</w:t>
      </w:r>
      <w:r>
        <w:t xml:space="preserve"> </w:t>
      </w:r>
      <w:r>
        <w:rPr>
          <w:rFonts w:hint="eastAsia"/>
        </w:rPr>
        <w:t>ОПИСАНИЕ</w:t>
      </w:r>
      <w:r>
        <w:t xml:space="preserve"> </w:t>
      </w:r>
      <w:r>
        <w:rPr>
          <w:rFonts w:hint="eastAsia"/>
        </w:rPr>
        <w:t>ПОЭТИЧЕСКОГО</w:t>
      </w:r>
    </w:p>
    <w:p w14:paraId="2C70889F" w14:textId="77777777" w:rsidR="005E5364" w:rsidRDefault="005E5364" w:rsidP="005E5364"/>
    <w:p w14:paraId="743608A3" w14:textId="77777777" w:rsidR="005E5364" w:rsidRDefault="005E5364" w:rsidP="005E5364">
      <w:r>
        <w:rPr>
          <w:rFonts w:hint="eastAsia"/>
        </w:rPr>
        <w:t>ЯЗЫКА</w:t>
      </w:r>
      <w:r>
        <w:t xml:space="preserve"> </w:t>
      </w:r>
      <w:r>
        <w:rPr>
          <w:rFonts w:hint="eastAsia"/>
        </w:rPr>
        <w:t>Д</w:t>
      </w:r>
      <w:r>
        <w:t>.</w:t>
      </w:r>
      <w:r>
        <w:rPr>
          <w:rFonts w:hint="eastAsia"/>
        </w:rPr>
        <w:t>В</w:t>
      </w:r>
      <w:r>
        <w:t xml:space="preserve">. </w:t>
      </w:r>
      <w:r>
        <w:rPr>
          <w:rFonts w:hint="eastAsia"/>
        </w:rPr>
        <w:t>ВЕНЕВИТИНОВА</w:t>
      </w:r>
    </w:p>
    <w:p w14:paraId="57F63CFD" w14:textId="77777777" w:rsidR="005E5364" w:rsidRDefault="005E5364" w:rsidP="005E5364"/>
    <w:p w14:paraId="1C8EA5C8" w14:textId="77777777" w:rsidR="005E5364" w:rsidRDefault="005E5364" w:rsidP="005E5364">
      <w:r>
        <w:t xml:space="preserve">1.1. </w:t>
      </w:r>
      <w:r>
        <w:rPr>
          <w:rFonts w:hint="eastAsia"/>
        </w:rPr>
        <w:t>Информационный</w:t>
      </w:r>
      <w:r>
        <w:t xml:space="preserve"> </w:t>
      </w:r>
      <w:r>
        <w:rPr>
          <w:rFonts w:hint="eastAsia"/>
        </w:rPr>
        <w:t>потенциал</w:t>
      </w:r>
      <w:r>
        <w:t xml:space="preserve"> </w:t>
      </w:r>
      <w:r>
        <w:rPr>
          <w:rFonts w:hint="eastAsia"/>
        </w:rPr>
        <w:t>конкорданса</w:t>
      </w:r>
      <w:r>
        <w:t xml:space="preserve"> </w:t>
      </w:r>
      <w:r>
        <w:rPr>
          <w:rFonts w:hint="eastAsia"/>
        </w:rPr>
        <w:t>к</w:t>
      </w:r>
      <w:r>
        <w:t xml:space="preserve"> </w:t>
      </w:r>
      <w:r>
        <w:rPr>
          <w:rFonts w:hint="eastAsia"/>
        </w:rPr>
        <w:t>поэтическим</w:t>
      </w:r>
      <w:r>
        <w:t xml:space="preserve"> </w:t>
      </w:r>
      <w:r>
        <w:rPr>
          <w:rFonts w:hint="eastAsia"/>
        </w:rPr>
        <w:t>текстам</w:t>
      </w:r>
    </w:p>
    <w:p w14:paraId="277AA467" w14:textId="77777777" w:rsidR="005E5364" w:rsidRDefault="005E5364" w:rsidP="005E5364"/>
    <w:p w14:paraId="2701C67B" w14:textId="77777777" w:rsidR="005E5364" w:rsidRDefault="005E5364" w:rsidP="005E5364">
      <w:r>
        <w:rPr>
          <w:rFonts w:hint="eastAsia"/>
        </w:rPr>
        <w:t>Д</w:t>
      </w:r>
      <w:r>
        <w:t>.</w:t>
      </w:r>
      <w:r>
        <w:rPr>
          <w:rFonts w:hint="eastAsia"/>
        </w:rPr>
        <w:t>В</w:t>
      </w:r>
      <w:r>
        <w:t xml:space="preserve">. </w:t>
      </w:r>
      <w:r>
        <w:rPr>
          <w:rFonts w:hint="eastAsia"/>
        </w:rPr>
        <w:t>Веневитинова</w:t>
      </w:r>
    </w:p>
    <w:p w14:paraId="0A2825F8" w14:textId="77777777" w:rsidR="005E5364" w:rsidRDefault="005E5364" w:rsidP="005E5364"/>
    <w:p w14:paraId="414540EF" w14:textId="77777777" w:rsidR="005E5364" w:rsidRDefault="005E5364" w:rsidP="005E5364">
      <w:r>
        <w:t xml:space="preserve">1.2. </w:t>
      </w:r>
      <w:r>
        <w:rPr>
          <w:rFonts w:hint="eastAsia"/>
        </w:rPr>
        <w:t>Информационный</w:t>
      </w:r>
      <w:r>
        <w:t xml:space="preserve"> </w:t>
      </w:r>
      <w:r>
        <w:rPr>
          <w:rFonts w:hint="eastAsia"/>
        </w:rPr>
        <w:t>потенциал</w:t>
      </w:r>
      <w:r>
        <w:t xml:space="preserve"> </w:t>
      </w:r>
      <w:r>
        <w:rPr>
          <w:rFonts w:hint="eastAsia"/>
        </w:rPr>
        <w:t>частотного</w:t>
      </w:r>
      <w:r>
        <w:t xml:space="preserve"> </w:t>
      </w:r>
      <w:r>
        <w:rPr>
          <w:rFonts w:hint="eastAsia"/>
        </w:rPr>
        <w:t>и</w:t>
      </w:r>
      <w:r>
        <w:t xml:space="preserve"> </w:t>
      </w:r>
      <w:r>
        <w:rPr>
          <w:rFonts w:hint="eastAsia"/>
        </w:rPr>
        <w:t>обратного</w:t>
      </w:r>
      <w:r>
        <w:t xml:space="preserve"> </w:t>
      </w:r>
      <w:r>
        <w:rPr>
          <w:rFonts w:hint="eastAsia"/>
        </w:rPr>
        <w:t>словоуказателей</w:t>
      </w:r>
      <w:r>
        <w:t xml:space="preserve"> </w:t>
      </w:r>
      <w:r>
        <w:rPr>
          <w:rFonts w:hint="eastAsia"/>
        </w:rPr>
        <w:t>к</w:t>
      </w:r>
      <w:r>
        <w:t xml:space="preserve"> </w:t>
      </w:r>
      <w:r>
        <w:rPr>
          <w:rFonts w:hint="eastAsia"/>
        </w:rPr>
        <w:t>поэтическим</w:t>
      </w:r>
      <w:r>
        <w:t xml:space="preserve"> </w:t>
      </w:r>
      <w:r>
        <w:rPr>
          <w:rFonts w:hint="eastAsia"/>
        </w:rPr>
        <w:t>текстам</w:t>
      </w:r>
      <w:r>
        <w:t xml:space="preserve"> </w:t>
      </w:r>
      <w:r>
        <w:rPr>
          <w:rFonts w:hint="eastAsia"/>
        </w:rPr>
        <w:t>Д</w:t>
      </w:r>
      <w:r>
        <w:t>.</w:t>
      </w:r>
      <w:r>
        <w:rPr>
          <w:rFonts w:hint="eastAsia"/>
        </w:rPr>
        <w:t>В</w:t>
      </w:r>
      <w:r>
        <w:t xml:space="preserve">. </w:t>
      </w:r>
      <w:r>
        <w:rPr>
          <w:rFonts w:hint="eastAsia"/>
        </w:rPr>
        <w:t>Веневитинова</w:t>
      </w:r>
    </w:p>
    <w:p w14:paraId="18D8E040" w14:textId="77777777" w:rsidR="005E5364" w:rsidRDefault="005E5364" w:rsidP="005E5364"/>
    <w:p w14:paraId="531FBF68" w14:textId="77777777" w:rsidR="005E5364" w:rsidRDefault="005E5364" w:rsidP="005E5364">
      <w:r>
        <w:t xml:space="preserve">1.3. </w:t>
      </w:r>
      <w:r>
        <w:rPr>
          <w:rFonts w:hint="eastAsia"/>
        </w:rPr>
        <w:t>Информационный</w:t>
      </w:r>
      <w:r>
        <w:t xml:space="preserve"> </w:t>
      </w:r>
      <w:r>
        <w:rPr>
          <w:rFonts w:hint="eastAsia"/>
        </w:rPr>
        <w:t>потенциал</w:t>
      </w:r>
      <w:r>
        <w:t xml:space="preserve"> </w:t>
      </w:r>
      <w:r>
        <w:rPr>
          <w:rFonts w:hint="eastAsia"/>
        </w:rPr>
        <w:t>словаря</w:t>
      </w:r>
      <w:r>
        <w:t xml:space="preserve"> </w:t>
      </w:r>
      <w:r>
        <w:rPr>
          <w:rFonts w:hint="eastAsia"/>
        </w:rPr>
        <w:t>рифм</w:t>
      </w:r>
      <w:r>
        <w:t xml:space="preserve"> </w:t>
      </w:r>
      <w:r>
        <w:rPr>
          <w:rFonts w:hint="eastAsia"/>
        </w:rPr>
        <w:t>поэзии</w:t>
      </w:r>
      <w:r>
        <w:t xml:space="preserve"> </w:t>
      </w:r>
      <w:r>
        <w:rPr>
          <w:rFonts w:hint="eastAsia"/>
        </w:rPr>
        <w:t>Д</w:t>
      </w:r>
      <w:r>
        <w:t>.</w:t>
      </w:r>
      <w:r>
        <w:rPr>
          <w:rFonts w:hint="eastAsia"/>
        </w:rPr>
        <w:t>В</w:t>
      </w:r>
      <w:r>
        <w:t xml:space="preserve">. </w:t>
      </w:r>
      <w:r>
        <w:rPr>
          <w:rFonts w:hint="eastAsia"/>
        </w:rPr>
        <w:t>Веневитинова</w:t>
      </w:r>
    </w:p>
    <w:p w14:paraId="03FECF8D" w14:textId="77777777" w:rsidR="005E5364" w:rsidRDefault="005E5364" w:rsidP="005E5364"/>
    <w:p w14:paraId="616D14BC" w14:textId="77777777" w:rsidR="005E5364" w:rsidRDefault="005E5364" w:rsidP="005E5364">
      <w:r>
        <w:rPr>
          <w:rFonts w:hint="eastAsia"/>
        </w:rPr>
        <w:t>ГЛАВА</w:t>
      </w:r>
      <w:r>
        <w:t xml:space="preserve"> 2. </w:t>
      </w:r>
      <w:r>
        <w:rPr>
          <w:rFonts w:hint="eastAsia"/>
        </w:rPr>
        <w:t>ХАРАКТЕРИСТИКА</w:t>
      </w:r>
      <w:r>
        <w:t xml:space="preserve"> </w:t>
      </w:r>
      <w:r>
        <w:rPr>
          <w:rFonts w:hint="eastAsia"/>
        </w:rPr>
        <w:t>ЛЕКСИЧЕСКОГО</w:t>
      </w:r>
      <w:r>
        <w:t xml:space="preserve"> </w:t>
      </w:r>
      <w:r>
        <w:rPr>
          <w:rFonts w:hint="eastAsia"/>
        </w:rPr>
        <w:t>СОСТАВА</w:t>
      </w:r>
    </w:p>
    <w:p w14:paraId="30C15933" w14:textId="77777777" w:rsidR="005E5364" w:rsidRDefault="005E5364" w:rsidP="005E5364"/>
    <w:p w14:paraId="0487B865" w14:textId="77777777" w:rsidR="005E5364" w:rsidRDefault="005E5364" w:rsidP="005E5364">
      <w:r>
        <w:rPr>
          <w:rFonts w:hint="eastAsia"/>
        </w:rPr>
        <w:t>ПОЭТИЧЕСКОГО</w:t>
      </w:r>
      <w:r>
        <w:t xml:space="preserve"> </w:t>
      </w:r>
      <w:r>
        <w:rPr>
          <w:rFonts w:hint="eastAsia"/>
        </w:rPr>
        <w:t>ЯЗЫКА</w:t>
      </w:r>
      <w:r>
        <w:t xml:space="preserve"> </w:t>
      </w:r>
      <w:r>
        <w:rPr>
          <w:rFonts w:hint="eastAsia"/>
        </w:rPr>
        <w:t>Д</w:t>
      </w:r>
      <w:r>
        <w:t>.</w:t>
      </w:r>
      <w:r>
        <w:rPr>
          <w:rFonts w:hint="eastAsia"/>
        </w:rPr>
        <w:t>В</w:t>
      </w:r>
      <w:r>
        <w:t xml:space="preserve">. </w:t>
      </w:r>
      <w:r>
        <w:rPr>
          <w:rFonts w:hint="eastAsia"/>
        </w:rPr>
        <w:t>ВЕНЕВИТИНОВА</w:t>
      </w:r>
    </w:p>
    <w:p w14:paraId="65B9BD60" w14:textId="77777777" w:rsidR="005E5364" w:rsidRDefault="005E5364" w:rsidP="005E5364"/>
    <w:p w14:paraId="21A2FF0B" w14:textId="77777777" w:rsidR="005E5364" w:rsidRDefault="005E5364" w:rsidP="005E5364">
      <w:r>
        <w:t xml:space="preserve">2.1. </w:t>
      </w:r>
      <w:r>
        <w:rPr>
          <w:rFonts w:hint="eastAsia"/>
        </w:rPr>
        <w:t>Общая</w:t>
      </w:r>
      <w:r>
        <w:t xml:space="preserve"> </w:t>
      </w:r>
      <w:r>
        <w:rPr>
          <w:rFonts w:hint="eastAsia"/>
        </w:rPr>
        <w:t>и</w:t>
      </w:r>
      <w:r>
        <w:t xml:space="preserve"> </w:t>
      </w:r>
      <w:r>
        <w:rPr>
          <w:rFonts w:hint="eastAsia"/>
        </w:rPr>
        <w:t>лингвостатистическая</w:t>
      </w:r>
      <w:r>
        <w:t xml:space="preserve"> </w:t>
      </w:r>
      <w:r>
        <w:rPr>
          <w:rFonts w:hint="eastAsia"/>
        </w:rPr>
        <w:t>характеристика</w:t>
      </w:r>
      <w:r>
        <w:t xml:space="preserve"> </w:t>
      </w:r>
      <w:r>
        <w:rPr>
          <w:rFonts w:hint="eastAsia"/>
        </w:rPr>
        <w:t>лексического</w:t>
      </w:r>
      <w:r>
        <w:t xml:space="preserve"> </w:t>
      </w:r>
      <w:r>
        <w:rPr>
          <w:rFonts w:hint="eastAsia"/>
        </w:rPr>
        <w:t>состава</w:t>
      </w:r>
      <w:r>
        <w:t xml:space="preserve"> </w:t>
      </w:r>
      <w:r>
        <w:rPr>
          <w:rFonts w:hint="eastAsia"/>
        </w:rPr>
        <w:t>поэтического</w:t>
      </w:r>
      <w:r>
        <w:t xml:space="preserve"> </w:t>
      </w:r>
      <w:r>
        <w:rPr>
          <w:rFonts w:hint="eastAsia"/>
        </w:rPr>
        <w:t>языка</w:t>
      </w:r>
      <w:r>
        <w:t xml:space="preserve"> </w:t>
      </w:r>
      <w:r>
        <w:rPr>
          <w:rFonts w:hint="eastAsia"/>
        </w:rPr>
        <w:t>Д</w:t>
      </w:r>
      <w:r>
        <w:t>.</w:t>
      </w:r>
      <w:r>
        <w:rPr>
          <w:rFonts w:hint="eastAsia"/>
        </w:rPr>
        <w:t>В</w:t>
      </w:r>
      <w:r>
        <w:t xml:space="preserve">. </w:t>
      </w:r>
      <w:r>
        <w:rPr>
          <w:rFonts w:hint="eastAsia"/>
        </w:rPr>
        <w:t>Веневитинова</w:t>
      </w:r>
    </w:p>
    <w:p w14:paraId="051F0372" w14:textId="77777777" w:rsidR="005E5364" w:rsidRDefault="005E5364" w:rsidP="005E5364"/>
    <w:p w14:paraId="11D3D39B" w14:textId="77777777" w:rsidR="005E5364" w:rsidRDefault="005E5364" w:rsidP="005E5364">
      <w:r>
        <w:t xml:space="preserve">2.2. </w:t>
      </w:r>
      <w:r>
        <w:rPr>
          <w:rFonts w:hint="eastAsia"/>
        </w:rPr>
        <w:t>Лексика</w:t>
      </w:r>
      <w:r>
        <w:t xml:space="preserve"> </w:t>
      </w:r>
      <w:r>
        <w:rPr>
          <w:rFonts w:hint="eastAsia"/>
        </w:rPr>
        <w:t>ограниченного</w:t>
      </w:r>
      <w:r>
        <w:t xml:space="preserve"> </w:t>
      </w:r>
      <w:r>
        <w:rPr>
          <w:rFonts w:hint="eastAsia"/>
        </w:rPr>
        <w:t>употребления</w:t>
      </w:r>
      <w:r>
        <w:t xml:space="preserve"> </w:t>
      </w:r>
      <w:r>
        <w:rPr>
          <w:rFonts w:hint="eastAsia"/>
        </w:rPr>
        <w:t>в</w:t>
      </w:r>
      <w:r>
        <w:t xml:space="preserve"> </w:t>
      </w:r>
      <w:r>
        <w:rPr>
          <w:rFonts w:hint="eastAsia"/>
        </w:rPr>
        <w:t>поэзии</w:t>
      </w:r>
      <w:r>
        <w:t xml:space="preserve"> </w:t>
      </w:r>
      <w:r>
        <w:rPr>
          <w:rFonts w:hint="eastAsia"/>
        </w:rPr>
        <w:t>Д</w:t>
      </w:r>
      <w:r>
        <w:t>.</w:t>
      </w:r>
      <w:r>
        <w:rPr>
          <w:rFonts w:hint="eastAsia"/>
        </w:rPr>
        <w:t>В</w:t>
      </w:r>
      <w:r>
        <w:t xml:space="preserve">. </w:t>
      </w:r>
      <w:r>
        <w:rPr>
          <w:rFonts w:hint="eastAsia"/>
        </w:rPr>
        <w:t>Веневитинова</w:t>
      </w:r>
    </w:p>
    <w:p w14:paraId="066994B7" w14:textId="77777777" w:rsidR="005E5364" w:rsidRDefault="005E5364" w:rsidP="005E5364"/>
    <w:p w14:paraId="1B7AD4D3" w14:textId="77777777" w:rsidR="005E5364" w:rsidRDefault="005E5364" w:rsidP="005E5364">
      <w:r>
        <w:t xml:space="preserve">2.3. </w:t>
      </w:r>
      <w:r>
        <w:rPr>
          <w:rFonts w:hint="eastAsia"/>
        </w:rPr>
        <w:t>Собственные</w:t>
      </w:r>
      <w:r>
        <w:t xml:space="preserve"> </w:t>
      </w:r>
      <w:r>
        <w:rPr>
          <w:rFonts w:hint="eastAsia"/>
        </w:rPr>
        <w:t>имена</w:t>
      </w:r>
      <w:r>
        <w:t xml:space="preserve"> </w:t>
      </w:r>
      <w:r>
        <w:rPr>
          <w:rFonts w:hint="eastAsia"/>
        </w:rPr>
        <w:t>в</w:t>
      </w:r>
      <w:r>
        <w:t xml:space="preserve"> </w:t>
      </w:r>
      <w:r>
        <w:rPr>
          <w:rFonts w:hint="eastAsia"/>
        </w:rPr>
        <w:t>поэзии</w:t>
      </w:r>
      <w:r>
        <w:t xml:space="preserve"> </w:t>
      </w:r>
      <w:r>
        <w:rPr>
          <w:rFonts w:hint="eastAsia"/>
        </w:rPr>
        <w:t>Д</w:t>
      </w:r>
      <w:r>
        <w:t>.</w:t>
      </w:r>
      <w:r>
        <w:rPr>
          <w:rFonts w:hint="eastAsia"/>
        </w:rPr>
        <w:t>В</w:t>
      </w:r>
      <w:r>
        <w:t xml:space="preserve">. </w:t>
      </w:r>
      <w:r>
        <w:rPr>
          <w:rFonts w:hint="eastAsia"/>
        </w:rPr>
        <w:t>Веневитинова</w:t>
      </w:r>
    </w:p>
    <w:p w14:paraId="524359CC" w14:textId="77777777" w:rsidR="005E5364" w:rsidRDefault="005E5364" w:rsidP="005E5364"/>
    <w:p w14:paraId="7CD8DB52" w14:textId="77777777" w:rsidR="005E5364" w:rsidRDefault="005E5364" w:rsidP="005E5364">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ПОЭТИЧЕСКОГО</w:t>
      </w:r>
      <w:r>
        <w:t xml:space="preserve"> </w:t>
      </w:r>
      <w:r>
        <w:rPr>
          <w:rFonts w:hint="eastAsia"/>
        </w:rPr>
        <w:t>ЯЗЫКА</w:t>
      </w:r>
    </w:p>
    <w:p w14:paraId="2662CE6E" w14:textId="77777777" w:rsidR="005E5364" w:rsidRDefault="005E5364" w:rsidP="005E5364"/>
    <w:p w14:paraId="37960C55" w14:textId="77777777" w:rsidR="005E5364" w:rsidRDefault="005E5364" w:rsidP="005E5364">
      <w:r>
        <w:rPr>
          <w:rFonts w:hint="eastAsia"/>
        </w:rPr>
        <w:t>Д</w:t>
      </w:r>
      <w:r>
        <w:t>.</w:t>
      </w:r>
      <w:r>
        <w:rPr>
          <w:rFonts w:hint="eastAsia"/>
        </w:rPr>
        <w:t>В</w:t>
      </w:r>
      <w:r>
        <w:t xml:space="preserve">. </w:t>
      </w:r>
      <w:r>
        <w:rPr>
          <w:rFonts w:hint="eastAsia"/>
        </w:rPr>
        <w:t>ВЕНЕВИТИНОВА</w:t>
      </w:r>
      <w:r>
        <w:t xml:space="preserve"> </w:t>
      </w:r>
      <w:r>
        <w:rPr>
          <w:rFonts w:hint="eastAsia"/>
        </w:rPr>
        <w:t>И</w:t>
      </w:r>
      <w:r>
        <w:t xml:space="preserve"> </w:t>
      </w:r>
      <w:r>
        <w:rPr>
          <w:rFonts w:hint="eastAsia"/>
        </w:rPr>
        <w:t>ПОЭТИЧЕСКИХ</w:t>
      </w:r>
      <w:r>
        <w:t xml:space="preserve"> </w:t>
      </w:r>
      <w:r>
        <w:rPr>
          <w:rFonts w:hint="eastAsia"/>
        </w:rPr>
        <w:t>ИДИОЛЕКТОВ</w:t>
      </w:r>
      <w:r>
        <w:t xml:space="preserve"> </w:t>
      </w:r>
      <w:r>
        <w:rPr>
          <w:rFonts w:hint="eastAsia"/>
        </w:rPr>
        <w:t>АВТОРОВ</w:t>
      </w:r>
      <w:r>
        <w:t xml:space="preserve"> </w:t>
      </w:r>
      <w:r>
        <w:rPr>
          <w:rFonts w:hint="eastAsia"/>
        </w:rPr>
        <w:t>ПЕРВОЙ</w:t>
      </w:r>
      <w:r>
        <w:t xml:space="preserve"> </w:t>
      </w:r>
      <w:r>
        <w:rPr>
          <w:rFonts w:hint="eastAsia"/>
        </w:rPr>
        <w:t>ПОЛОВИНЫ</w:t>
      </w:r>
      <w:r>
        <w:t xml:space="preserve"> XIX </w:t>
      </w:r>
      <w:r>
        <w:rPr>
          <w:rFonts w:hint="eastAsia"/>
        </w:rPr>
        <w:t>ВЕКА</w:t>
      </w:r>
    </w:p>
    <w:p w14:paraId="1263DF77" w14:textId="77777777" w:rsidR="005E5364" w:rsidRDefault="005E5364" w:rsidP="005E5364"/>
    <w:p w14:paraId="1C808FC1" w14:textId="77777777" w:rsidR="005E5364" w:rsidRDefault="005E5364" w:rsidP="005E5364">
      <w:r>
        <w:t xml:space="preserve">3.1. </w:t>
      </w:r>
      <w:r>
        <w:rPr>
          <w:rFonts w:hint="eastAsia"/>
        </w:rPr>
        <w:t>Анализ</w:t>
      </w:r>
      <w:r>
        <w:t xml:space="preserve"> </w:t>
      </w:r>
      <w:r>
        <w:rPr>
          <w:rFonts w:hint="eastAsia"/>
        </w:rPr>
        <w:t>частотных</w:t>
      </w:r>
      <w:r>
        <w:t xml:space="preserve"> </w:t>
      </w:r>
      <w:r>
        <w:rPr>
          <w:rFonts w:hint="eastAsia"/>
        </w:rPr>
        <w:t>данных</w:t>
      </w:r>
      <w:r>
        <w:t xml:space="preserve"> </w:t>
      </w:r>
      <w:r>
        <w:rPr>
          <w:rFonts w:hint="eastAsia"/>
        </w:rPr>
        <w:t>нарицательной</w:t>
      </w:r>
      <w:r>
        <w:t xml:space="preserve"> </w:t>
      </w:r>
      <w:r>
        <w:rPr>
          <w:rFonts w:hint="eastAsia"/>
        </w:rPr>
        <w:t>лексики</w:t>
      </w:r>
    </w:p>
    <w:p w14:paraId="0B17A972" w14:textId="77777777" w:rsidR="005E5364" w:rsidRDefault="005E5364" w:rsidP="005E5364"/>
    <w:p w14:paraId="25CC3516" w14:textId="77777777" w:rsidR="005E5364" w:rsidRDefault="005E5364" w:rsidP="005E5364">
      <w:r>
        <w:rPr>
          <w:rFonts w:hint="eastAsia"/>
        </w:rPr>
        <w:t>поэтических</w:t>
      </w:r>
      <w:r>
        <w:t xml:space="preserve"> </w:t>
      </w:r>
      <w:r>
        <w:rPr>
          <w:rFonts w:hint="eastAsia"/>
        </w:rPr>
        <w:t>языков</w:t>
      </w:r>
    </w:p>
    <w:p w14:paraId="261D4916" w14:textId="77777777" w:rsidR="005E5364" w:rsidRDefault="005E5364" w:rsidP="005E5364"/>
    <w:p w14:paraId="4C899E65" w14:textId="77777777" w:rsidR="005E5364" w:rsidRDefault="005E5364" w:rsidP="005E5364">
      <w:r>
        <w:t xml:space="preserve">3.2. </w:t>
      </w:r>
      <w:r>
        <w:rPr>
          <w:rFonts w:hint="eastAsia"/>
        </w:rPr>
        <w:t>Анализ</w:t>
      </w:r>
      <w:r>
        <w:t xml:space="preserve"> </w:t>
      </w:r>
      <w:r>
        <w:rPr>
          <w:rFonts w:hint="eastAsia"/>
        </w:rPr>
        <w:t>частотных</w:t>
      </w:r>
      <w:r>
        <w:t xml:space="preserve"> </w:t>
      </w:r>
      <w:r>
        <w:rPr>
          <w:rFonts w:hint="eastAsia"/>
        </w:rPr>
        <w:t>данных</w:t>
      </w:r>
      <w:r>
        <w:t xml:space="preserve"> </w:t>
      </w:r>
      <w:r>
        <w:rPr>
          <w:rFonts w:hint="eastAsia"/>
        </w:rPr>
        <w:t>ономастической</w:t>
      </w:r>
      <w:r>
        <w:t xml:space="preserve"> </w:t>
      </w:r>
      <w:r>
        <w:rPr>
          <w:rFonts w:hint="eastAsia"/>
        </w:rPr>
        <w:t>лексики</w:t>
      </w:r>
    </w:p>
    <w:p w14:paraId="568E5485" w14:textId="77777777" w:rsidR="005E5364" w:rsidRDefault="005E5364" w:rsidP="005E5364"/>
    <w:p w14:paraId="2D4D4543" w14:textId="77777777" w:rsidR="005E5364" w:rsidRDefault="005E5364" w:rsidP="005E5364">
      <w:r>
        <w:rPr>
          <w:rFonts w:hint="eastAsia"/>
        </w:rPr>
        <w:t>поэтических</w:t>
      </w:r>
      <w:r>
        <w:t xml:space="preserve"> </w:t>
      </w:r>
      <w:r>
        <w:rPr>
          <w:rFonts w:hint="eastAsia"/>
        </w:rPr>
        <w:t>языков</w:t>
      </w:r>
    </w:p>
    <w:p w14:paraId="0866F81B" w14:textId="77777777" w:rsidR="005E5364" w:rsidRDefault="005E5364" w:rsidP="005E5364"/>
    <w:p w14:paraId="7148D256" w14:textId="77777777" w:rsidR="005E5364" w:rsidRDefault="005E5364" w:rsidP="005E5364">
      <w:r>
        <w:rPr>
          <w:rFonts w:hint="eastAsia"/>
        </w:rPr>
        <w:t>ЗАКЛЮЧЕНИЕ</w:t>
      </w:r>
    </w:p>
    <w:p w14:paraId="11BA25BB" w14:textId="77777777" w:rsidR="005E5364" w:rsidRDefault="005E5364" w:rsidP="005E5364"/>
    <w:p w14:paraId="2D462D68" w14:textId="77777777" w:rsidR="005E5364" w:rsidRDefault="005E5364" w:rsidP="005E5364">
      <w:r>
        <w:rPr>
          <w:rFonts w:hint="eastAsia"/>
        </w:rPr>
        <w:t>СПИСОК</w:t>
      </w:r>
      <w:r>
        <w:t xml:space="preserve"> </w:t>
      </w:r>
      <w:r>
        <w:rPr>
          <w:rFonts w:hint="eastAsia"/>
        </w:rPr>
        <w:t>ИСПОЛЬЗОВАННОЙ</w:t>
      </w:r>
      <w:r>
        <w:t xml:space="preserve"> </w:t>
      </w:r>
      <w:r>
        <w:rPr>
          <w:rFonts w:hint="eastAsia"/>
        </w:rPr>
        <w:t>ЛИТЕРАТУРЫ</w:t>
      </w:r>
    </w:p>
    <w:p w14:paraId="7848CAA4" w14:textId="77777777" w:rsidR="005E5364" w:rsidRDefault="005E5364" w:rsidP="005E5364"/>
    <w:p w14:paraId="1B92E9F2" w14:textId="77777777" w:rsidR="005E5364" w:rsidRDefault="005E5364" w:rsidP="005E5364">
      <w:r>
        <w:rPr>
          <w:rFonts w:hint="eastAsia"/>
        </w:rPr>
        <w:t>Приложение</w:t>
      </w:r>
      <w:r>
        <w:t xml:space="preserve"> 1. </w:t>
      </w:r>
      <w:r>
        <w:rPr>
          <w:rFonts w:hint="eastAsia"/>
        </w:rPr>
        <w:t>Фрагмент</w:t>
      </w:r>
      <w:r>
        <w:t xml:space="preserve"> </w:t>
      </w:r>
      <w:r>
        <w:rPr>
          <w:rFonts w:hint="eastAsia"/>
        </w:rPr>
        <w:t>конкорданса</w:t>
      </w:r>
      <w:r>
        <w:t xml:space="preserve"> </w:t>
      </w:r>
      <w:r>
        <w:rPr>
          <w:rFonts w:hint="eastAsia"/>
        </w:rPr>
        <w:t>нарицательной</w:t>
      </w:r>
      <w:r>
        <w:t xml:space="preserve"> </w:t>
      </w:r>
      <w:r>
        <w:rPr>
          <w:rFonts w:hint="eastAsia"/>
        </w:rPr>
        <w:t>лексики</w:t>
      </w:r>
      <w:r>
        <w:t xml:space="preserve"> </w:t>
      </w:r>
      <w:r>
        <w:rPr>
          <w:rFonts w:hint="eastAsia"/>
        </w:rPr>
        <w:t>к</w:t>
      </w:r>
      <w:r>
        <w:t xml:space="preserve"> </w:t>
      </w:r>
      <w:r>
        <w:rPr>
          <w:rFonts w:hint="eastAsia"/>
        </w:rPr>
        <w:t>поэтическим</w:t>
      </w:r>
      <w:r>
        <w:t xml:space="preserve"> </w:t>
      </w:r>
      <w:r>
        <w:rPr>
          <w:rFonts w:hint="eastAsia"/>
        </w:rPr>
        <w:t>текстам</w:t>
      </w:r>
      <w:r>
        <w:t xml:space="preserve"> </w:t>
      </w:r>
      <w:r>
        <w:rPr>
          <w:rFonts w:hint="eastAsia"/>
        </w:rPr>
        <w:t>Д</w:t>
      </w:r>
      <w:r>
        <w:t>.</w:t>
      </w:r>
      <w:r>
        <w:rPr>
          <w:rFonts w:hint="eastAsia"/>
        </w:rPr>
        <w:t>В</w:t>
      </w:r>
      <w:r>
        <w:t xml:space="preserve">. </w:t>
      </w:r>
      <w:r>
        <w:rPr>
          <w:rFonts w:hint="eastAsia"/>
        </w:rPr>
        <w:t>Веневитинова</w:t>
      </w:r>
    </w:p>
    <w:p w14:paraId="6E259FD6" w14:textId="77777777" w:rsidR="005E5364" w:rsidRDefault="005E5364" w:rsidP="005E5364"/>
    <w:p w14:paraId="3471B40D" w14:textId="77777777" w:rsidR="005E5364" w:rsidRDefault="005E5364" w:rsidP="005E5364">
      <w:r>
        <w:rPr>
          <w:rFonts w:hint="eastAsia"/>
        </w:rPr>
        <w:t>Приложение</w:t>
      </w:r>
      <w:r>
        <w:t xml:space="preserve"> 2. </w:t>
      </w:r>
      <w:r>
        <w:rPr>
          <w:rFonts w:hint="eastAsia"/>
        </w:rPr>
        <w:t>Фрагмент</w:t>
      </w:r>
      <w:r>
        <w:t xml:space="preserve"> </w:t>
      </w:r>
      <w:r>
        <w:rPr>
          <w:rFonts w:hint="eastAsia"/>
        </w:rPr>
        <w:t>конкорданса</w:t>
      </w:r>
      <w:r>
        <w:t xml:space="preserve"> </w:t>
      </w:r>
      <w:r>
        <w:rPr>
          <w:rFonts w:hint="eastAsia"/>
        </w:rPr>
        <w:t>ономастической</w:t>
      </w:r>
      <w:r>
        <w:t xml:space="preserve"> </w:t>
      </w:r>
      <w:r>
        <w:rPr>
          <w:rFonts w:hint="eastAsia"/>
        </w:rPr>
        <w:t>лексики</w:t>
      </w:r>
      <w:r>
        <w:t xml:space="preserve"> </w:t>
      </w:r>
      <w:r>
        <w:rPr>
          <w:rFonts w:hint="eastAsia"/>
        </w:rPr>
        <w:t>к</w:t>
      </w:r>
      <w:r>
        <w:t xml:space="preserve"> </w:t>
      </w:r>
      <w:r>
        <w:rPr>
          <w:rFonts w:hint="eastAsia"/>
        </w:rPr>
        <w:t>поэтическим</w:t>
      </w:r>
      <w:r>
        <w:t xml:space="preserve"> </w:t>
      </w:r>
      <w:r>
        <w:rPr>
          <w:rFonts w:hint="eastAsia"/>
        </w:rPr>
        <w:t>текстам</w:t>
      </w:r>
      <w:r>
        <w:t xml:space="preserve"> </w:t>
      </w:r>
      <w:r>
        <w:rPr>
          <w:rFonts w:hint="eastAsia"/>
        </w:rPr>
        <w:t>Д</w:t>
      </w:r>
      <w:r>
        <w:t>.</w:t>
      </w:r>
      <w:r>
        <w:rPr>
          <w:rFonts w:hint="eastAsia"/>
        </w:rPr>
        <w:t>В</w:t>
      </w:r>
      <w:r>
        <w:t xml:space="preserve">. </w:t>
      </w:r>
      <w:r>
        <w:rPr>
          <w:rFonts w:hint="eastAsia"/>
        </w:rPr>
        <w:t>Веневитинова</w:t>
      </w:r>
    </w:p>
    <w:p w14:paraId="0915325D" w14:textId="77777777" w:rsidR="005E5364" w:rsidRDefault="005E5364" w:rsidP="005E5364"/>
    <w:p w14:paraId="0D39D2E2" w14:textId="77777777" w:rsidR="005E5364" w:rsidRDefault="005E5364" w:rsidP="005E5364">
      <w:r>
        <w:rPr>
          <w:rFonts w:hint="eastAsia"/>
        </w:rPr>
        <w:t>Приложение</w:t>
      </w:r>
      <w:r>
        <w:t xml:space="preserve"> 3. </w:t>
      </w:r>
      <w:r>
        <w:rPr>
          <w:rFonts w:hint="eastAsia"/>
        </w:rPr>
        <w:t>Частотный</w:t>
      </w:r>
      <w:r>
        <w:t xml:space="preserve"> </w:t>
      </w:r>
      <w:r>
        <w:rPr>
          <w:rFonts w:hint="eastAsia"/>
        </w:rPr>
        <w:t>словоуказатель</w:t>
      </w:r>
      <w:r>
        <w:t xml:space="preserve"> </w:t>
      </w:r>
      <w:r>
        <w:rPr>
          <w:rFonts w:hint="eastAsia"/>
        </w:rPr>
        <w:t>к</w:t>
      </w:r>
      <w:r>
        <w:t xml:space="preserve"> </w:t>
      </w:r>
      <w:r>
        <w:rPr>
          <w:rFonts w:hint="eastAsia"/>
        </w:rPr>
        <w:t>поэтическим</w:t>
      </w:r>
      <w:r>
        <w:t xml:space="preserve"> </w:t>
      </w:r>
      <w:r>
        <w:rPr>
          <w:rFonts w:hint="eastAsia"/>
        </w:rPr>
        <w:t>текстам</w:t>
      </w:r>
    </w:p>
    <w:p w14:paraId="7E5BEB4F" w14:textId="77777777" w:rsidR="005E5364" w:rsidRDefault="005E5364" w:rsidP="005E5364"/>
    <w:p w14:paraId="275F3348" w14:textId="77777777" w:rsidR="005E5364" w:rsidRDefault="005E5364" w:rsidP="005E5364">
      <w:r>
        <w:rPr>
          <w:rFonts w:hint="eastAsia"/>
        </w:rPr>
        <w:t>Д</w:t>
      </w:r>
      <w:r>
        <w:t>.</w:t>
      </w:r>
      <w:r>
        <w:rPr>
          <w:rFonts w:hint="eastAsia"/>
        </w:rPr>
        <w:t>В</w:t>
      </w:r>
      <w:r>
        <w:t xml:space="preserve">. </w:t>
      </w:r>
      <w:r>
        <w:rPr>
          <w:rFonts w:hint="eastAsia"/>
        </w:rPr>
        <w:t>Веневитинова</w:t>
      </w:r>
    </w:p>
    <w:p w14:paraId="0A3F151F" w14:textId="77777777" w:rsidR="005E5364" w:rsidRDefault="005E5364" w:rsidP="005E5364"/>
    <w:p w14:paraId="3119F013" w14:textId="77777777" w:rsidR="005E5364" w:rsidRDefault="005E5364" w:rsidP="005E5364">
      <w:r>
        <w:rPr>
          <w:rFonts w:hint="eastAsia"/>
        </w:rPr>
        <w:lastRenderedPageBreak/>
        <w:t>Приложение</w:t>
      </w:r>
      <w:r>
        <w:t xml:space="preserve"> 4. </w:t>
      </w:r>
      <w:r>
        <w:rPr>
          <w:rFonts w:hint="eastAsia"/>
        </w:rPr>
        <w:t>Фрагмент</w:t>
      </w:r>
      <w:r>
        <w:t xml:space="preserve"> </w:t>
      </w:r>
      <w:r>
        <w:rPr>
          <w:rFonts w:hint="eastAsia"/>
        </w:rPr>
        <w:t>обратного</w:t>
      </w:r>
      <w:r>
        <w:t xml:space="preserve"> </w:t>
      </w:r>
      <w:r>
        <w:rPr>
          <w:rFonts w:hint="eastAsia"/>
        </w:rPr>
        <w:t>словоуказателя</w:t>
      </w:r>
      <w:r>
        <w:t xml:space="preserve"> </w:t>
      </w:r>
      <w:r>
        <w:rPr>
          <w:rFonts w:hint="eastAsia"/>
        </w:rPr>
        <w:t>к</w:t>
      </w:r>
      <w:r>
        <w:t xml:space="preserve"> </w:t>
      </w:r>
      <w:r>
        <w:rPr>
          <w:rFonts w:hint="eastAsia"/>
        </w:rPr>
        <w:t>поэтическим</w:t>
      </w:r>
      <w:r>
        <w:t xml:space="preserve"> </w:t>
      </w:r>
      <w:r>
        <w:rPr>
          <w:rFonts w:hint="eastAsia"/>
        </w:rPr>
        <w:t>текстам</w:t>
      </w:r>
      <w:r>
        <w:t xml:space="preserve"> </w:t>
      </w:r>
      <w:r>
        <w:rPr>
          <w:rFonts w:hint="eastAsia"/>
        </w:rPr>
        <w:t>Д</w:t>
      </w:r>
      <w:r>
        <w:t>.</w:t>
      </w:r>
      <w:r>
        <w:rPr>
          <w:rFonts w:hint="eastAsia"/>
        </w:rPr>
        <w:t>В</w:t>
      </w:r>
      <w:r>
        <w:t xml:space="preserve">. </w:t>
      </w:r>
      <w:r>
        <w:rPr>
          <w:rFonts w:hint="eastAsia"/>
        </w:rPr>
        <w:t>Веневитинова</w:t>
      </w:r>
    </w:p>
    <w:p w14:paraId="4B1BCA04" w14:textId="77777777" w:rsidR="005E5364" w:rsidRDefault="005E5364" w:rsidP="005E5364"/>
    <w:p w14:paraId="3D426893" w14:textId="0421CF60" w:rsidR="005E5364" w:rsidRPr="005E5364" w:rsidRDefault="005E5364" w:rsidP="005E5364">
      <w:r>
        <w:rPr>
          <w:rFonts w:hint="eastAsia"/>
        </w:rPr>
        <w:t>Приложение</w:t>
      </w:r>
      <w:r>
        <w:t xml:space="preserve"> 5. </w:t>
      </w:r>
      <w:r>
        <w:rPr>
          <w:rFonts w:hint="eastAsia"/>
        </w:rPr>
        <w:t>Фрагмент</w:t>
      </w:r>
      <w:r>
        <w:t xml:space="preserve"> </w:t>
      </w:r>
      <w:r>
        <w:rPr>
          <w:rFonts w:hint="eastAsia"/>
        </w:rPr>
        <w:t>словаря</w:t>
      </w:r>
      <w:r>
        <w:t xml:space="preserve"> </w:t>
      </w:r>
      <w:r>
        <w:rPr>
          <w:rFonts w:hint="eastAsia"/>
        </w:rPr>
        <w:t>рифм</w:t>
      </w:r>
      <w:r>
        <w:t xml:space="preserve"> </w:t>
      </w:r>
      <w:r>
        <w:rPr>
          <w:rFonts w:hint="eastAsia"/>
        </w:rPr>
        <w:t>к</w:t>
      </w:r>
      <w:r>
        <w:t xml:space="preserve"> </w:t>
      </w:r>
      <w:r>
        <w:rPr>
          <w:rFonts w:hint="eastAsia"/>
        </w:rPr>
        <w:t>поэзии</w:t>
      </w:r>
      <w:r>
        <w:t xml:space="preserve"> </w:t>
      </w:r>
      <w:r>
        <w:rPr>
          <w:rFonts w:hint="eastAsia"/>
        </w:rPr>
        <w:t>Д</w:t>
      </w:r>
      <w:r>
        <w:t>.</w:t>
      </w:r>
      <w:r>
        <w:rPr>
          <w:rFonts w:hint="eastAsia"/>
        </w:rPr>
        <w:t>В</w:t>
      </w:r>
      <w:r>
        <w:t xml:space="preserve">. </w:t>
      </w:r>
      <w:r>
        <w:rPr>
          <w:rFonts w:hint="eastAsia"/>
        </w:rPr>
        <w:t>Веневитинова</w:t>
      </w:r>
    </w:p>
    <w:sectPr w:rsidR="005E5364" w:rsidRPr="005E5364" w:rsidSect="008C55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D51A" w14:textId="77777777" w:rsidR="008C5501" w:rsidRDefault="008C5501">
      <w:pPr>
        <w:spacing w:after="0" w:line="240" w:lineRule="auto"/>
      </w:pPr>
      <w:r>
        <w:separator/>
      </w:r>
    </w:p>
  </w:endnote>
  <w:endnote w:type="continuationSeparator" w:id="0">
    <w:p w14:paraId="5D2A3BE9" w14:textId="77777777" w:rsidR="008C5501" w:rsidRDefault="008C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E0DA" w14:textId="77777777" w:rsidR="008C5501" w:rsidRDefault="008C5501"/>
    <w:p w14:paraId="41D2D680" w14:textId="77777777" w:rsidR="008C5501" w:rsidRDefault="008C5501"/>
    <w:p w14:paraId="507BB508" w14:textId="77777777" w:rsidR="008C5501" w:rsidRDefault="008C5501"/>
    <w:p w14:paraId="34DCC727" w14:textId="77777777" w:rsidR="008C5501" w:rsidRDefault="008C5501"/>
    <w:p w14:paraId="14D0F571" w14:textId="77777777" w:rsidR="008C5501" w:rsidRDefault="008C5501"/>
    <w:p w14:paraId="2F64B476" w14:textId="77777777" w:rsidR="008C5501" w:rsidRDefault="008C5501"/>
    <w:p w14:paraId="456BE67D" w14:textId="77777777" w:rsidR="008C5501" w:rsidRDefault="008C55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B84313" wp14:editId="0BF225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DFE1B" w14:textId="77777777" w:rsidR="008C5501" w:rsidRDefault="008C55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B843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CDFE1B" w14:textId="77777777" w:rsidR="008C5501" w:rsidRDefault="008C55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761829" w14:textId="77777777" w:rsidR="008C5501" w:rsidRDefault="008C5501"/>
    <w:p w14:paraId="6889B30F" w14:textId="77777777" w:rsidR="008C5501" w:rsidRDefault="008C5501"/>
    <w:p w14:paraId="05A7424F" w14:textId="77777777" w:rsidR="008C5501" w:rsidRDefault="008C55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6FFB7" wp14:editId="32DCEE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6E0F" w14:textId="77777777" w:rsidR="008C5501" w:rsidRDefault="008C5501"/>
                          <w:p w14:paraId="3B380EB0" w14:textId="77777777" w:rsidR="008C5501" w:rsidRDefault="008C55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6FF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916E0F" w14:textId="77777777" w:rsidR="008C5501" w:rsidRDefault="008C5501"/>
                    <w:p w14:paraId="3B380EB0" w14:textId="77777777" w:rsidR="008C5501" w:rsidRDefault="008C55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78DD6" w14:textId="77777777" w:rsidR="008C5501" w:rsidRDefault="008C5501"/>
    <w:p w14:paraId="42F95356" w14:textId="77777777" w:rsidR="008C5501" w:rsidRDefault="008C5501">
      <w:pPr>
        <w:rPr>
          <w:sz w:val="2"/>
          <w:szCs w:val="2"/>
        </w:rPr>
      </w:pPr>
    </w:p>
    <w:p w14:paraId="71FEE92C" w14:textId="77777777" w:rsidR="008C5501" w:rsidRDefault="008C5501"/>
    <w:p w14:paraId="5B444281" w14:textId="77777777" w:rsidR="008C5501" w:rsidRDefault="008C5501">
      <w:pPr>
        <w:spacing w:after="0" w:line="240" w:lineRule="auto"/>
      </w:pPr>
    </w:p>
  </w:footnote>
  <w:footnote w:type="continuationSeparator" w:id="0">
    <w:p w14:paraId="44B1D2B6" w14:textId="77777777" w:rsidR="008C5501" w:rsidRDefault="008C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01"/>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42653</TotalTime>
  <Pages>3</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5397</cp:revision>
  <cp:lastPrinted>2009-02-06T05:36:00Z</cp:lastPrinted>
  <dcterms:created xsi:type="dcterms:W3CDTF">2024-01-07T13:43:00Z</dcterms:created>
  <dcterms:modified xsi:type="dcterms:W3CDTF">2024-03-14T13:31:00Z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