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B2E20" w14:textId="0BF45118" w:rsidR="00DD5AE8" w:rsidRDefault="00656500" w:rsidP="00656500">
      <w:pPr>
        <w:rPr>
          <w:rFonts w:ascii="Times New Roman" w:eastAsia="Arial Unicode MS" w:hAnsi="Times New Roman" w:cs="Times New Roman"/>
          <w:b/>
          <w:bCs/>
          <w:color w:val="000000"/>
          <w:kern w:val="0"/>
          <w:sz w:val="28"/>
          <w:szCs w:val="28"/>
          <w:lang w:eastAsia="ru-RU" w:bidi="uk-UA"/>
        </w:rPr>
      </w:pPr>
      <w:r w:rsidRPr="00656500">
        <w:rPr>
          <w:rFonts w:ascii="Times New Roman" w:eastAsia="Arial Unicode MS" w:hAnsi="Times New Roman" w:cs="Times New Roman" w:hint="eastAsia"/>
          <w:b/>
          <w:bCs/>
          <w:color w:val="000000"/>
          <w:kern w:val="0"/>
          <w:sz w:val="28"/>
          <w:szCs w:val="28"/>
          <w:lang w:eastAsia="ru-RU" w:bidi="uk-UA"/>
        </w:rPr>
        <w:t>Хвостиков</w:t>
      </w:r>
      <w:r w:rsidRPr="00656500">
        <w:rPr>
          <w:rFonts w:ascii="Times New Roman" w:eastAsia="Arial Unicode MS" w:hAnsi="Times New Roman" w:cs="Times New Roman"/>
          <w:b/>
          <w:bCs/>
          <w:color w:val="000000"/>
          <w:kern w:val="0"/>
          <w:sz w:val="28"/>
          <w:szCs w:val="28"/>
          <w:lang w:eastAsia="ru-RU" w:bidi="uk-UA"/>
        </w:rPr>
        <w:t xml:space="preserve"> </w:t>
      </w:r>
      <w:r w:rsidRPr="00656500">
        <w:rPr>
          <w:rFonts w:ascii="Times New Roman" w:eastAsia="Arial Unicode MS" w:hAnsi="Times New Roman" w:cs="Times New Roman" w:hint="eastAsia"/>
          <w:b/>
          <w:bCs/>
          <w:color w:val="000000"/>
          <w:kern w:val="0"/>
          <w:sz w:val="28"/>
          <w:szCs w:val="28"/>
          <w:lang w:eastAsia="ru-RU" w:bidi="uk-UA"/>
        </w:rPr>
        <w:t>Александр</w:t>
      </w:r>
      <w:r w:rsidRPr="00656500">
        <w:rPr>
          <w:rFonts w:ascii="Times New Roman" w:eastAsia="Arial Unicode MS" w:hAnsi="Times New Roman" w:cs="Times New Roman"/>
          <w:b/>
          <w:bCs/>
          <w:color w:val="000000"/>
          <w:kern w:val="0"/>
          <w:sz w:val="28"/>
          <w:szCs w:val="28"/>
          <w:lang w:eastAsia="ru-RU" w:bidi="uk-UA"/>
        </w:rPr>
        <w:t xml:space="preserve"> </w:t>
      </w:r>
      <w:r w:rsidRPr="00656500">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656500">
        <w:rPr>
          <w:rFonts w:ascii="Times New Roman" w:eastAsia="Arial Unicode MS" w:hAnsi="Times New Roman" w:cs="Times New Roman" w:hint="eastAsia"/>
          <w:b/>
          <w:bCs/>
          <w:color w:val="000000"/>
          <w:kern w:val="0"/>
          <w:sz w:val="28"/>
          <w:szCs w:val="28"/>
          <w:lang w:eastAsia="ru-RU" w:bidi="uk-UA"/>
        </w:rPr>
        <w:t>Математические</w:t>
      </w:r>
      <w:r w:rsidRPr="00656500">
        <w:rPr>
          <w:rFonts w:ascii="Times New Roman" w:eastAsia="Arial Unicode MS" w:hAnsi="Times New Roman" w:cs="Times New Roman"/>
          <w:b/>
          <w:bCs/>
          <w:color w:val="000000"/>
          <w:kern w:val="0"/>
          <w:sz w:val="28"/>
          <w:szCs w:val="28"/>
          <w:lang w:eastAsia="ru-RU" w:bidi="uk-UA"/>
        </w:rPr>
        <w:t xml:space="preserve"> </w:t>
      </w:r>
      <w:r w:rsidRPr="00656500">
        <w:rPr>
          <w:rFonts w:ascii="Times New Roman" w:eastAsia="Arial Unicode MS" w:hAnsi="Times New Roman" w:cs="Times New Roman" w:hint="eastAsia"/>
          <w:b/>
          <w:bCs/>
          <w:color w:val="000000"/>
          <w:kern w:val="0"/>
          <w:sz w:val="28"/>
          <w:szCs w:val="28"/>
          <w:lang w:eastAsia="ru-RU" w:bidi="uk-UA"/>
        </w:rPr>
        <w:t>методы</w:t>
      </w:r>
      <w:r w:rsidRPr="00656500">
        <w:rPr>
          <w:rFonts w:ascii="Times New Roman" w:eastAsia="Arial Unicode MS" w:hAnsi="Times New Roman" w:cs="Times New Roman"/>
          <w:b/>
          <w:bCs/>
          <w:color w:val="000000"/>
          <w:kern w:val="0"/>
          <w:sz w:val="28"/>
          <w:szCs w:val="28"/>
          <w:lang w:eastAsia="ru-RU" w:bidi="uk-UA"/>
        </w:rPr>
        <w:t xml:space="preserve"> </w:t>
      </w:r>
      <w:r w:rsidRPr="00656500">
        <w:rPr>
          <w:rFonts w:ascii="Times New Roman" w:eastAsia="Arial Unicode MS" w:hAnsi="Times New Roman" w:cs="Times New Roman" w:hint="eastAsia"/>
          <w:b/>
          <w:bCs/>
          <w:color w:val="000000"/>
          <w:kern w:val="0"/>
          <w:sz w:val="28"/>
          <w:szCs w:val="28"/>
          <w:lang w:eastAsia="ru-RU" w:bidi="uk-UA"/>
        </w:rPr>
        <w:t>обработки</w:t>
      </w:r>
      <w:r w:rsidRPr="00656500">
        <w:rPr>
          <w:rFonts w:ascii="Times New Roman" w:eastAsia="Arial Unicode MS" w:hAnsi="Times New Roman" w:cs="Times New Roman"/>
          <w:b/>
          <w:bCs/>
          <w:color w:val="000000"/>
          <w:kern w:val="0"/>
          <w:sz w:val="28"/>
          <w:szCs w:val="28"/>
          <w:lang w:eastAsia="ru-RU" w:bidi="uk-UA"/>
        </w:rPr>
        <w:t xml:space="preserve"> </w:t>
      </w:r>
      <w:r w:rsidRPr="00656500">
        <w:rPr>
          <w:rFonts w:ascii="Times New Roman" w:eastAsia="Arial Unicode MS" w:hAnsi="Times New Roman" w:cs="Times New Roman" w:hint="eastAsia"/>
          <w:b/>
          <w:bCs/>
          <w:color w:val="000000"/>
          <w:kern w:val="0"/>
          <w:sz w:val="28"/>
          <w:szCs w:val="28"/>
          <w:lang w:eastAsia="ru-RU" w:bidi="uk-UA"/>
        </w:rPr>
        <w:t>и</w:t>
      </w:r>
      <w:r w:rsidRPr="00656500">
        <w:rPr>
          <w:rFonts w:ascii="Times New Roman" w:eastAsia="Arial Unicode MS" w:hAnsi="Times New Roman" w:cs="Times New Roman"/>
          <w:b/>
          <w:bCs/>
          <w:color w:val="000000"/>
          <w:kern w:val="0"/>
          <w:sz w:val="28"/>
          <w:szCs w:val="28"/>
          <w:lang w:eastAsia="ru-RU" w:bidi="uk-UA"/>
        </w:rPr>
        <w:t xml:space="preserve"> </w:t>
      </w:r>
      <w:r w:rsidRPr="00656500">
        <w:rPr>
          <w:rFonts w:ascii="Times New Roman" w:eastAsia="Arial Unicode MS" w:hAnsi="Times New Roman" w:cs="Times New Roman" w:hint="eastAsia"/>
          <w:b/>
          <w:bCs/>
          <w:color w:val="000000"/>
          <w:kern w:val="0"/>
          <w:sz w:val="28"/>
          <w:szCs w:val="28"/>
          <w:lang w:eastAsia="ru-RU" w:bidi="uk-UA"/>
        </w:rPr>
        <w:t>анализа</w:t>
      </w:r>
      <w:r w:rsidRPr="00656500">
        <w:rPr>
          <w:rFonts w:ascii="Times New Roman" w:eastAsia="Arial Unicode MS" w:hAnsi="Times New Roman" w:cs="Times New Roman"/>
          <w:b/>
          <w:bCs/>
          <w:color w:val="000000"/>
          <w:kern w:val="0"/>
          <w:sz w:val="28"/>
          <w:szCs w:val="28"/>
          <w:lang w:eastAsia="ru-RU" w:bidi="uk-UA"/>
        </w:rPr>
        <w:t xml:space="preserve"> </w:t>
      </w:r>
      <w:r w:rsidRPr="00656500">
        <w:rPr>
          <w:rFonts w:ascii="Times New Roman" w:eastAsia="Arial Unicode MS" w:hAnsi="Times New Roman" w:cs="Times New Roman" w:hint="eastAsia"/>
          <w:b/>
          <w:bCs/>
          <w:color w:val="000000"/>
          <w:kern w:val="0"/>
          <w:sz w:val="28"/>
          <w:szCs w:val="28"/>
          <w:lang w:eastAsia="ru-RU" w:bidi="uk-UA"/>
        </w:rPr>
        <w:t>слаботекстурированных</w:t>
      </w:r>
      <w:r w:rsidRPr="00656500">
        <w:rPr>
          <w:rFonts w:ascii="Times New Roman" w:eastAsia="Arial Unicode MS" w:hAnsi="Times New Roman" w:cs="Times New Roman"/>
          <w:b/>
          <w:bCs/>
          <w:color w:val="000000"/>
          <w:kern w:val="0"/>
          <w:sz w:val="28"/>
          <w:szCs w:val="28"/>
          <w:lang w:eastAsia="ru-RU" w:bidi="uk-UA"/>
        </w:rPr>
        <w:t xml:space="preserve"> </w:t>
      </w:r>
      <w:r w:rsidRPr="00656500">
        <w:rPr>
          <w:rFonts w:ascii="Times New Roman" w:eastAsia="Arial Unicode MS" w:hAnsi="Times New Roman" w:cs="Times New Roman" w:hint="eastAsia"/>
          <w:b/>
          <w:bCs/>
          <w:color w:val="000000"/>
          <w:kern w:val="0"/>
          <w:sz w:val="28"/>
          <w:szCs w:val="28"/>
          <w:lang w:eastAsia="ru-RU" w:bidi="uk-UA"/>
        </w:rPr>
        <w:t>медицинских</w:t>
      </w:r>
      <w:r w:rsidRPr="00656500">
        <w:rPr>
          <w:rFonts w:ascii="Times New Roman" w:eastAsia="Arial Unicode MS" w:hAnsi="Times New Roman" w:cs="Times New Roman"/>
          <w:b/>
          <w:bCs/>
          <w:color w:val="000000"/>
          <w:kern w:val="0"/>
          <w:sz w:val="28"/>
          <w:szCs w:val="28"/>
          <w:lang w:eastAsia="ru-RU" w:bidi="uk-UA"/>
        </w:rPr>
        <w:t xml:space="preserve"> </w:t>
      </w:r>
      <w:r w:rsidRPr="00656500">
        <w:rPr>
          <w:rFonts w:ascii="Times New Roman" w:eastAsia="Arial Unicode MS" w:hAnsi="Times New Roman" w:cs="Times New Roman" w:hint="eastAsia"/>
          <w:b/>
          <w:bCs/>
          <w:color w:val="000000"/>
          <w:kern w:val="0"/>
          <w:sz w:val="28"/>
          <w:szCs w:val="28"/>
          <w:lang w:eastAsia="ru-RU" w:bidi="uk-UA"/>
        </w:rPr>
        <w:t>изображений</w:t>
      </w:r>
    </w:p>
    <w:p w14:paraId="197D8865" w14:textId="77777777" w:rsidR="00656500" w:rsidRDefault="00656500" w:rsidP="00656500">
      <w:r>
        <w:rPr>
          <w:rFonts w:hint="eastAsia"/>
        </w:rPr>
        <w:t>ОГЛАВЛЕНИЕ</w:t>
      </w:r>
      <w:r>
        <w:t xml:space="preserve"> </w:t>
      </w:r>
      <w:r>
        <w:rPr>
          <w:rFonts w:hint="eastAsia"/>
        </w:rPr>
        <w:t>ДИССЕРТАЦИИ</w:t>
      </w:r>
    </w:p>
    <w:p w14:paraId="7FE65C5C" w14:textId="77777777" w:rsidR="00656500" w:rsidRDefault="00656500" w:rsidP="00656500">
      <w:r>
        <w:rPr>
          <w:rFonts w:hint="eastAsia"/>
        </w:rPr>
        <w:t>кандидат</w:t>
      </w:r>
      <w:r>
        <w:t xml:space="preserve"> </w:t>
      </w:r>
      <w:r>
        <w:rPr>
          <w:rFonts w:hint="eastAsia"/>
        </w:rPr>
        <w:t>наук</w:t>
      </w:r>
      <w:r>
        <w:t xml:space="preserve"> </w:t>
      </w:r>
      <w:r>
        <w:rPr>
          <w:rFonts w:hint="eastAsia"/>
        </w:rPr>
        <w:t>Хвостиков</w:t>
      </w:r>
      <w:r>
        <w:t xml:space="preserve"> </w:t>
      </w:r>
      <w:r>
        <w:rPr>
          <w:rFonts w:hint="eastAsia"/>
        </w:rPr>
        <w:t>Александр</w:t>
      </w:r>
      <w:r>
        <w:t xml:space="preserve"> </w:t>
      </w:r>
      <w:r>
        <w:rPr>
          <w:rFonts w:hint="eastAsia"/>
        </w:rPr>
        <w:t>Владимирович</w:t>
      </w:r>
    </w:p>
    <w:p w14:paraId="4372352D" w14:textId="77777777" w:rsidR="00656500" w:rsidRDefault="00656500" w:rsidP="00656500">
      <w:r>
        <w:t xml:space="preserve">1.2.1 </w:t>
      </w:r>
      <w:r>
        <w:rPr>
          <w:rFonts w:hint="eastAsia"/>
        </w:rPr>
        <w:t>Анализ</w:t>
      </w:r>
      <w:r>
        <w:t xml:space="preserve"> </w:t>
      </w:r>
      <w:r>
        <w:rPr>
          <w:rFonts w:hint="eastAsia"/>
        </w:rPr>
        <w:t>нетекстурных</w:t>
      </w:r>
      <w:r>
        <w:t xml:space="preserve"> </w:t>
      </w:r>
      <w:r>
        <w:rPr>
          <w:rFonts w:hint="eastAsia"/>
        </w:rPr>
        <w:t>данных</w:t>
      </w:r>
    </w:p>
    <w:p w14:paraId="0F6ECDA7" w14:textId="77777777" w:rsidR="00656500" w:rsidRDefault="00656500" w:rsidP="00656500"/>
    <w:p w14:paraId="28D42C07" w14:textId="77777777" w:rsidR="00656500" w:rsidRDefault="00656500" w:rsidP="00656500">
      <w:r>
        <w:t xml:space="preserve">1.2.2 </w:t>
      </w:r>
      <w:r>
        <w:rPr>
          <w:rFonts w:hint="eastAsia"/>
        </w:rPr>
        <w:t>Текстурный</w:t>
      </w:r>
      <w:r>
        <w:t xml:space="preserve"> </w:t>
      </w:r>
      <w:r>
        <w:rPr>
          <w:rFonts w:hint="eastAsia"/>
        </w:rPr>
        <w:t>анализ</w:t>
      </w:r>
    </w:p>
    <w:p w14:paraId="6EA9D066" w14:textId="77777777" w:rsidR="00656500" w:rsidRDefault="00656500" w:rsidP="00656500"/>
    <w:p w14:paraId="03ACBA51" w14:textId="77777777" w:rsidR="00656500" w:rsidRDefault="00656500" w:rsidP="00656500">
      <w:r>
        <w:t xml:space="preserve">1.2.3 </w:t>
      </w:r>
      <w:r>
        <w:rPr>
          <w:rFonts w:hint="eastAsia"/>
        </w:rPr>
        <w:t>Формирование</w:t>
      </w:r>
      <w:r>
        <w:t xml:space="preserve"> </w:t>
      </w:r>
      <w:r>
        <w:rPr>
          <w:rFonts w:hint="eastAsia"/>
        </w:rPr>
        <w:t>набора</w:t>
      </w:r>
      <w:r>
        <w:t xml:space="preserve"> </w:t>
      </w:r>
      <w:r>
        <w:rPr>
          <w:rFonts w:hint="eastAsia"/>
        </w:rPr>
        <w:t>данных</w:t>
      </w:r>
      <w:r>
        <w:t xml:space="preserve"> </w:t>
      </w:r>
      <w:r>
        <w:rPr>
          <w:rFonts w:hint="eastAsia"/>
        </w:rPr>
        <w:t>и</w:t>
      </w:r>
      <w:r>
        <w:t xml:space="preserve"> </w:t>
      </w:r>
      <w:r>
        <w:rPr>
          <w:rFonts w:hint="eastAsia"/>
        </w:rPr>
        <w:t>классификация</w:t>
      </w:r>
    </w:p>
    <w:p w14:paraId="14746036" w14:textId="77777777" w:rsidR="00656500" w:rsidRDefault="00656500" w:rsidP="00656500"/>
    <w:p w14:paraId="4F9BC697" w14:textId="77777777" w:rsidR="00656500" w:rsidRDefault="00656500" w:rsidP="00656500">
      <w:r>
        <w:t xml:space="preserve">1.3 </w:t>
      </w:r>
      <w:r>
        <w:rPr>
          <w:rFonts w:hint="eastAsia"/>
        </w:rPr>
        <w:t>Эксперименты</w:t>
      </w:r>
      <w:r>
        <w:t xml:space="preserve"> </w:t>
      </w:r>
      <w:r>
        <w:rPr>
          <w:rFonts w:hint="eastAsia"/>
        </w:rPr>
        <w:t>и</w:t>
      </w:r>
      <w:r>
        <w:t xml:space="preserve"> </w:t>
      </w:r>
      <w:r>
        <w:rPr>
          <w:rFonts w:hint="eastAsia"/>
        </w:rPr>
        <w:t>результаты</w:t>
      </w:r>
    </w:p>
    <w:p w14:paraId="261E79EE" w14:textId="77777777" w:rsidR="00656500" w:rsidRDefault="00656500" w:rsidP="00656500"/>
    <w:p w14:paraId="7A386896" w14:textId="77777777" w:rsidR="00656500" w:rsidRDefault="00656500" w:rsidP="00656500">
      <w:r>
        <w:t xml:space="preserve">1.4 </w:t>
      </w:r>
      <w:r>
        <w:rPr>
          <w:rFonts w:hint="eastAsia"/>
        </w:rPr>
        <w:t>Влияние</w:t>
      </w:r>
      <w:r>
        <w:t xml:space="preserve"> </w:t>
      </w:r>
      <w:r>
        <w:rPr>
          <w:rFonts w:hint="eastAsia"/>
        </w:rPr>
        <w:t>подавления</w:t>
      </w:r>
      <w:r>
        <w:t xml:space="preserve"> </w:t>
      </w:r>
      <w:r>
        <w:rPr>
          <w:rFonts w:hint="eastAsia"/>
        </w:rPr>
        <w:t>спекл</w:t>
      </w:r>
      <w:r>
        <w:t>-</w:t>
      </w:r>
      <w:r>
        <w:rPr>
          <w:rFonts w:hint="eastAsia"/>
        </w:rPr>
        <w:t>шума</w:t>
      </w:r>
      <w:r>
        <w:t xml:space="preserve"> </w:t>
      </w:r>
      <w:r>
        <w:rPr>
          <w:rFonts w:hint="eastAsia"/>
        </w:rPr>
        <w:t>на</w:t>
      </w:r>
      <w:r>
        <w:t xml:space="preserve"> </w:t>
      </w:r>
      <w:r>
        <w:rPr>
          <w:rFonts w:hint="eastAsia"/>
        </w:rPr>
        <w:t>результаты</w:t>
      </w:r>
      <w:r>
        <w:t xml:space="preserve"> </w:t>
      </w:r>
      <w:r>
        <w:rPr>
          <w:rFonts w:hint="eastAsia"/>
        </w:rPr>
        <w:t>классификации</w:t>
      </w:r>
    </w:p>
    <w:p w14:paraId="61114D7C" w14:textId="77777777" w:rsidR="00656500" w:rsidRDefault="00656500" w:rsidP="00656500"/>
    <w:p w14:paraId="6FD665C9" w14:textId="77777777" w:rsidR="00656500" w:rsidRDefault="00656500" w:rsidP="00656500">
      <w:r>
        <w:t xml:space="preserve">1.5 </w:t>
      </w:r>
      <w:r>
        <w:rPr>
          <w:rFonts w:hint="eastAsia"/>
        </w:rPr>
        <w:t>Выводы</w:t>
      </w:r>
    </w:p>
    <w:p w14:paraId="0F0BC4C3" w14:textId="77777777" w:rsidR="00656500" w:rsidRDefault="00656500" w:rsidP="00656500"/>
    <w:p w14:paraId="51882051" w14:textId="77777777" w:rsidR="00656500" w:rsidRDefault="00656500" w:rsidP="00656500">
      <w:r>
        <w:t xml:space="preserve">2 </w:t>
      </w:r>
      <w:r>
        <w:rPr>
          <w:rFonts w:hint="eastAsia"/>
        </w:rPr>
        <w:t>Нейросетевые</w:t>
      </w:r>
      <w:r>
        <w:t xml:space="preserve"> </w:t>
      </w:r>
      <w:r>
        <w:rPr>
          <w:rFonts w:hint="eastAsia"/>
        </w:rPr>
        <w:t>методы</w:t>
      </w:r>
      <w:r>
        <w:t xml:space="preserve"> </w:t>
      </w:r>
      <w:r>
        <w:rPr>
          <w:rFonts w:hint="eastAsia"/>
        </w:rPr>
        <w:t>анализа</w:t>
      </w:r>
      <w:r>
        <w:t xml:space="preserve"> </w:t>
      </w:r>
      <w:r>
        <w:rPr>
          <w:rFonts w:hint="eastAsia"/>
        </w:rPr>
        <w:t>слаботекстурированных</w:t>
      </w:r>
      <w:r>
        <w:t xml:space="preserve"> </w:t>
      </w:r>
      <w:r>
        <w:rPr>
          <w:rFonts w:hint="eastAsia"/>
        </w:rPr>
        <w:t>медицинских</w:t>
      </w:r>
      <w:r>
        <w:t xml:space="preserve"> </w:t>
      </w:r>
      <w:r>
        <w:rPr>
          <w:rFonts w:hint="eastAsia"/>
        </w:rPr>
        <w:t>изображений</w:t>
      </w:r>
      <w:r>
        <w:t xml:space="preserve"> </w:t>
      </w:r>
      <w:r>
        <w:rPr>
          <w:rFonts w:hint="eastAsia"/>
        </w:rPr>
        <w:t>различных</w:t>
      </w:r>
      <w:r>
        <w:t xml:space="preserve"> </w:t>
      </w:r>
      <w:r>
        <w:rPr>
          <w:rFonts w:hint="eastAsia"/>
        </w:rPr>
        <w:t>модальностей</w:t>
      </w:r>
    </w:p>
    <w:p w14:paraId="6E4C9518" w14:textId="77777777" w:rsidR="00656500" w:rsidRDefault="00656500" w:rsidP="00656500"/>
    <w:p w14:paraId="0B00B97A" w14:textId="77777777" w:rsidR="00656500" w:rsidRDefault="00656500" w:rsidP="00656500">
      <w:r>
        <w:t xml:space="preserve">2.1 </w:t>
      </w:r>
      <w:r>
        <w:rPr>
          <w:rFonts w:hint="eastAsia"/>
        </w:rPr>
        <w:t>Диагностика</w:t>
      </w:r>
      <w:r>
        <w:t xml:space="preserve"> </w:t>
      </w:r>
      <w:r>
        <w:rPr>
          <w:rFonts w:hint="eastAsia"/>
        </w:rPr>
        <w:t>болезни</w:t>
      </w:r>
      <w:r>
        <w:t xml:space="preserve"> </w:t>
      </w:r>
      <w:r>
        <w:rPr>
          <w:rFonts w:hint="eastAsia"/>
        </w:rPr>
        <w:t>Альцгеймера</w:t>
      </w:r>
      <w:r>
        <w:t xml:space="preserve"> </w:t>
      </w:r>
      <w:r>
        <w:rPr>
          <w:rFonts w:hint="eastAsia"/>
        </w:rPr>
        <w:t>по</w:t>
      </w:r>
      <w:r>
        <w:t xml:space="preserve"> </w:t>
      </w:r>
      <w:r>
        <w:rPr>
          <w:rFonts w:hint="eastAsia"/>
        </w:rPr>
        <w:t>трёхмерным</w:t>
      </w:r>
      <w:r>
        <w:t xml:space="preserve"> </w:t>
      </w:r>
      <w:r>
        <w:rPr>
          <w:rFonts w:hint="eastAsia"/>
        </w:rPr>
        <w:t>МРТ</w:t>
      </w:r>
      <w:r>
        <w:t xml:space="preserve"> </w:t>
      </w:r>
      <w:r>
        <w:rPr>
          <w:rFonts w:hint="eastAsia"/>
        </w:rPr>
        <w:t>и</w:t>
      </w:r>
      <w:r>
        <w:t xml:space="preserve"> </w:t>
      </w:r>
      <w:r>
        <w:rPr>
          <w:rFonts w:hint="eastAsia"/>
        </w:rPr>
        <w:t>ДТМРТ</w:t>
      </w:r>
      <w:r>
        <w:t xml:space="preserve"> </w:t>
      </w:r>
      <w:r>
        <w:rPr>
          <w:rFonts w:hint="eastAsia"/>
        </w:rPr>
        <w:t>изображениям</w:t>
      </w:r>
      <w:r>
        <w:t xml:space="preserve"> </w:t>
      </w:r>
      <w:r>
        <w:rPr>
          <w:rFonts w:hint="eastAsia"/>
        </w:rPr>
        <w:t>головного</w:t>
      </w:r>
      <w:r>
        <w:t xml:space="preserve"> </w:t>
      </w:r>
      <w:r>
        <w:rPr>
          <w:rFonts w:hint="eastAsia"/>
        </w:rPr>
        <w:t>мозга</w:t>
      </w:r>
    </w:p>
    <w:p w14:paraId="35D82542" w14:textId="77777777" w:rsidR="00656500" w:rsidRDefault="00656500" w:rsidP="00656500"/>
    <w:p w14:paraId="401A27B3" w14:textId="77777777" w:rsidR="00656500" w:rsidRDefault="00656500" w:rsidP="00656500">
      <w:r>
        <w:t xml:space="preserve">2.1.1 </w:t>
      </w:r>
      <w:r>
        <w:rPr>
          <w:rFonts w:hint="eastAsia"/>
        </w:rPr>
        <w:t>Существующие</w:t>
      </w:r>
      <w:r>
        <w:t xml:space="preserve"> </w:t>
      </w:r>
      <w:r>
        <w:rPr>
          <w:rFonts w:hint="eastAsia"/>
        </w:rPr>
        <w:t>методы</w:t>
      </w:r>
      <w:r>
        <w:t xml:space="preserve"> </w:t>
      </w:r>
      <w:r>
        <w:rPr>
          <w:rFonts w:hint="eastAsia"/>
        </w:rPr>
        <w:t>классификации</w:t>
      </w:r>
      <w:r>
        <w:t xml:space="preserve">, </w:t>
      </w:r>
      <w:r>
        <w:rPr>
          <w:rFonts w:hint="eastAsia"/>
        </w:rPr>
        <w:t>не</w:t>
      </w:r>
      <w:r>
        <w:t xml:space="preserve"> </w:t>
      </w:r>
      <w:r>
        <w:rPr>
          <w:rFonts w:hint="eastAsia"/>
        </w:rPr>
        <w:t>использующие</w:t>
      </w:r>
      <w:r>
        <w:t xml:space="preserve"> </w:t>
      </w:r>
      <w:r>
        <w:rPr>
          <w:rFonts w:hint="eastAsia"/>
        </w:rPr>
        <w:t>нейронные</w:t>
      </w:r>
      <w:r>
        <w:t xml:space="preserve"> </w:t>
      </w:r>
      <w:r>
        <w:rPr>
          <w:rFonts w:hint="eastAsia"/>
        </w:rPr>
        <w:t>сети</w:t>
      </w:r>
    </w:p>
    <w:p w14:paraId="4671C5E2" w14:textId="77777777" w:rsidR="00656500" w:rsidRDefault="00656500" w:rsidP="00656500"/>
    <w:p w14:paraId="15C1505D" w14:textId="77777777" w:rsidR="00656500" w:rsidRDefault="00656500" w:rsidP="00656500">
      <w:r>
        <w:t xml:space="preserve">2.1.2 </w:t>
      </w:r>
      <w:r>
        <w:rPr>
          <w:rFonts w:hint="eastAsia"/>
        </w:rPr>
        <w:t>Существующие</w:t>
      </w:r>
      <w:r>
        <w:t xml:space="preserve"> </w:t>
      </w:r>
      <w:r>
        <w:rPr>
          <w:rFonts w:hint="eastAsia"/>
        </w:rPr>
        <w:t>нейросетевые</w:t>
      </w:r>
      <w:r>
        <w:t xml:space="preserve"> </w:t>
      </w:r>
      <w:r>
        <w:rPr>
          <w:rFonts w:hint="eastAsia"/>
        </w:rPr>
        <w:t>методы</w:t>
      </w:r>
      <w:r>
        <w:t xml:space="preserve"> </w:t>
      </w:r>
      <w:r>
        <w:rPr>
          <w:rFonts w:hint="eastAsia"/>
        </w:rPr>
        <w:t>классификации</w:t>
      </w:r>
    </w:p>
    <w:p w14:paraId="3434AA6C" w14:textId="77777777" w:rsidR="00656500" w:rsidRDefault="00656500" w:rsidP="00656500"/>
    <w:p w14:paraId="637AB245" w14:textId="77777777" w:rsidR="00656500" w:rsidRDefault="00656500" w:rsidP="00656500">
      <w:r>
        <w:t xml:space="preserve">2.1.3 </w:t>
      </w:r>
      <w:r>
        <w:rPr>
          <w:rFonts w:hint="eastAsia"/>
        </w:rPr>
        <w:t>Разработанная</w:t>
      </w:r>
      <w:r>
        <w:t xml:space="preserve"> </w:t>
      </w:r>
      <w:r>
        <w:rPr>
          <w:rFonts w:hint="eastAsia"/>
        </w:rPr>
        <w:t>архитектура</w:t>
      </w:r>
      <w:r>
        <w:t xml:space="preserve"> </w:t>
      </w:r>
      <w:r>
        <w:rPr>
          <w:rFonts w:hint="eastAsia"/>
        </w:rPr>
        <w:t>нейронной</w:t>
      </w:r>
      <w:r>
        <w:t xml:space="preserve"> </w:t>
      </w:r>
      <w:r>
        <w:rPr>
          <w:rFonts w:hint="eastAsia"/>
        </w:rPr>
        <w:t>сети</w:t>
      </w:r>
    </w:p>
    <w:p w14:paraId="7515F461" w14:textId="77777777" w:rsidR="00656500" w:rsidRDefault="00656500" w:rsidP="00656500"/>
    <w:p w14:paraId="664D1BFB" w14:textId="77777777" w:rsidR="00656500" w:rsidRDefault="00656500" w:rsidP="00656500">
      <w:r>
        <w:lastRenderedPageBreak/>
        <w:t xml:space="preserve">2.1.4 </w:t>
      </w:r>
      <w:r>
        <w:rPr>
          <w:rFonts w:hint="eastAsia"/>
        </w:rPr>
        <w:t>Эксперименты</w:t>
      </w:r>
      <w:r>
        <w:t xml:space="preserve"> </w:t>
      </w:r>
      <w:r>
        <w:rPr>
          <w:rFonts w:hint="eastAsia"/>
        </w:rPr>
        <w:t>и</w:t>
      </w:r>
      <w:r>
        <w:t xml:space="preserve"> </w:t>
      </w:r>
      <w:r>
        <w:rPr>
          <w:rFonts w:hint="eastAsia"/>
        </w:rPr>
        <w:t>результаты</w:t>
      </w:r>
    </w:p>
    <w:p w14:paraId="37375802" w14:textId="77777777" w:rsidR="00656500" w:rsidRDefault="00656500" w:rsidP="00656500"/>
    <w:p w14:paraId="613806D0" w14:textId="77777777" w:rsidR="00656500" w:rsidRDefault="00656500" w:rsidP="00656500">
      <w:r>
        <w:t xml:space="preserve">2.1.5 </w:t>
      </w:r>
      <w:r>
        <w:rPr>
          <w:rFonts w:hint="eastAsia"/>
        </w:rPr>
        <w:t>Выводы</w:t>
      </w:r>
    </w:p>
    <w:p w14:paraId="3D6A3B58" w14:textId="77777777" w:rsidR="00656500" w:rsidRDefault="00656500" w:rsidP="00656500"/>
    <w:p w14:paraId="2F737A62" w14:textId="77777777" w:rsidR="00656500" w:rsidRDefault="00656500" w:rsidP="00656500">
      <w:r>
        <w:t xml:space="preserve">2.2 </w:t>
      </w:r>
      <w:r>
        <w:rPr>
          <w:rFonts w:hint="eastAsia"/>
        </w:rPr>
        <w:t>Сегментация</w:t>
      </w:r>
      <w:r>
        <w:t xml:space="preserve"> </w:t>
      </w:r>
      <w:r>
        <w:rPr>
          <w:rFonts w:hint="eastAsia"/>
        </w:rPr>
        <w:t>слизистых</w:t>
      </w:r>
      <w:r>
        <w:t xml:space="preserve"> </w:t>
      </w:r>
      <w:r>
        <w:rPr>
          <w:rFonts w:hint="eastAsia"/>
        </w:rPr>
        <w:t>желёз</w:t>
      </w:r>
      <w:r>
        <w:t xml:space="preserve"> </w:t>
      </w:r>
      <w:r>
        <w:rPr>
          <w:rFonts w:hint="eastAsia"/>
        </w:rPr>
        <w:t>на</w:t>
      </w:r>
      <w:r>
        <w:t xml:space="preserve"> </w:t>
      </w:r>
      <w:r>
        <w:rPr>
          <w:rFonts w:hint="eastAsia"/>
        </w:rPr>
        <w:t>гистологических</w:t>
      </w:r>
      <w:r>
        <w:t xml:space="preserve"> </w:t>
      </w:r>
      <w:r>
        <w:rPr>
          <w:rFonts w:hint="eastAsia"/>
        </w:rPr>
        <w:t>изображениях</w:t>
      </w:r>
      <w:r>
        <w:t xml:space="preserve"> </w:t>
      </w:r>
      <w:r>
        <w:rPr>
          <w:rFonts w:hint="eastAsia"/>
        </w:rPr>
        <w:t>желудочно</w:t>
      </w:r>
      <w:r>
        <w:t>-</w:t>
      </w:r>
    </w:p>
    <w:p w14:paraId="7C2ACC27" w14:textId="77777777" w:rsidR="00656500" w:rsidRDefault="00656500" w:rsidP="00656500"/>
    <w:p w14:paraId="10E6EA1C" w14:textId="77777777" w:rsidR="00656500" w:rsidRDefault="00656500" w:rsidP="00656500">
      <w:r>
        <w:rPr>
          <w:rFonts w:hint="eastAsia"/>
        </w:rPr>
        <w:t>кишечного</w:t>
      </w:r>
      <w:r>
        <w:t xml:space="preserve"> </w:t>
      </w:r>
      <w:r>
        <w:rPr>
          <w:rFonts w:hint="eastAsia"/>
        </w:rPr>
        <w:t>тракта</w:t>
      </w:r>
    </w:p>
    <w:p w14:paraId="05AFE40E" w14:textId="77777777" w:rsidR="00656500" w:rsidRDefault="00656500" w:rsidP="00656500"/>
    <w:p w14:paraId="47CCA32F" w14:textId="77777777" w:rsidR="00656500" w:rsidRDefault="00656500" w:rsidP="00656500">
      <w:r>
        <w:t xml:space="preserve">2.2.1 </w:t>
      </w:r>
      <w:r>
        <w:rPr>
          <w:rFonts w:hint="eastAsia"/>
        </w:rPr>
        <w:t>Существующие</w:t>
      </w:r>
      <w:r>
        <w:t xml:space="preserve"> </w:t>
      </w:r>
      <w:r>
        <w:rPr>
          <w:rFonts w:hint="eastAsia"/>
        </w:rPr>
        <w:t>методы</w:t>
      </w:r>
      <w:r>
        <w:t xml:space="preserve"> </w:t>
      </w:r>
      <w:r>
        <w:rPr>
          <w:rFonts w:hint="eastAsia"/>
        </w:rPr>
        <w:t>сегментации</w:t>
      </w:r>
    </w:p>
    <w:p w14:paraId="109D2176" w14:textId="77777777" w:rsidR="00656500" w:rsidRDefault="00656500" w:rsidP="00656500"/>
    <w:p w14:paraId="7719681B" w14:textId="77777777" w:rsidR="00656500" w:rsidRDefault="00656500" w:rsidP="00656500">
      <w:r>
        <w:t xml:space="preserve">2.2.2 </w:t>
      </w:r>
      <w:r>
        <w:rPr>
          <w:rFonts w:hint="eastAsia"/>
        </w:rPr>
        <w:t>Разработанный</w:t>
      </w:r>
      <w:r>
        <w:t xml:space="preserve"> </w:t>
      </w:r>
      <w:r>
        <w:rPr>
          <w:rFonts w:hint="eastAsia"/>
        </w:rPr>
        <w:t>метод</w:t>
      </w:r>
      <w:r>
        <w:t xml:space="preserve"> </w:t>
      </w:r>
      <w:r>
        <w:rPr>
          <w:rFonts w:hint="eastAsia"/>
        </w:rPr>
        <w:t>сегментации</w:t>
      </w:r>
    </w:p>
    <w:p w14:paraId="24BBD583" w14:textId="77777777" w:rsidR="00656500" w:rsidRDefault="00656500" w:rsidP="00656500"/>
    <w:p w14:paraId="54FAC640" w14:textId="77777777" w:rsidR="00656500" w:rsidRDefault="00656500" w:rsidP="00656500">
      <w:r>
        <w:t xml:space="preserve">2.2.3 </w:t>
      </w:r>
      <w:r>
        <w:rPr>
          <w:rFonts w:hint="eastAsia"/>
        </w:rPr>
        <w:t>Эксперименты</w:t>
      </w:r>
      <w:r>
        <w:t xml:space="preserve"> </w:t>
      </w:r>
      <w:r>
        <w:rPr>
          <w:rFonts w:hint="eastAsia"/>
        </w:rPr>
        <w:t>и</w:t>
      </w:r>
      <w:r>
        <w:t xml:space="preserve"> </w:t>
      </w:r>
      <w:r>
        <w:rPr>
          <w:rFonts w:hint="eastAsia"/>
        </w:rPr>
        <w:t>результаты</w:t>
      </w:r>
    </w:p>
    <w:p w14:paraId="33945FEA" w14:textId="77777777" w:rsidR="00656500" w:rsidRDefault="00656500" w:rsidP="00656500"/>
    <w:p w14:paraId="5E30659A" w14:textId="77777777" w:rsidR="00656500" w:rsidRDefault="00656500" w:rsidP="00656500">
      <w:r>
        <w:t xml:space="preserve">2.2.4 </w:t>
      </w:r>
      <w:r>
        <w:rPr>
          <w:rFonts w:hint="eastAsia"/>
        </w:rPr>
        <w:t>Выводы</w:t>
      </w:r>
    </w:p>
    <w:p w14:paraId="01B6BDBC" w14:textId="77777777" w:rsidR="00656500" w:rsidRDefault="00656500" w:rsidP="00656500"/>
    <w:p w14:paraId="5A998147" w14:textId="77777777" w:rsidR="00656500" w:rsidRDefault="00656500" w:rsidP="00656500">
      <w:r>
        <w:t xml:space="preserve">3 </w:t>
      </w:r>
      <w:r>
        <w:rPr>
          <w:rFonts w:hint="eastAsia"/>
        </w:rPr>
        <w:t>Гибридные</w:t>
      </w:r>
      <w:r>
        <w:t xml:space="preserve"> </w:t>
      </w:r>
      <w:r>
        <w:rPr>
          <w:rFonts w:hint="eastAsia"/>
        </w:rPr>
        <w:t>методы</w:t>
      </w:r>
      <w:r>
        <w:t xml:space="preserve"> </w:t>
      </w:r>
      <w:r>
        <w:rPr>
          <w:rFonts w:hint="eastAsia"/>
        </w:rPr>
        <w:t>анализа</w:t>
      </w:r>
      <w:r>
        <w:t xml:space="preserve"> </w:t>
      </w:r>
      <w:r>
        <w:rPr>
          <w:rFonts w:hint="eastAsia"/>
        </w:rPr>
        <w:t>гистологических</w:t>
      </w:r>
      <w:r>
        <w:t xml:space="preserve"> </w:t>
      </w:r>
      <w:r>
        <w:rPr>
          <w:rFonts w:hint="eastAsia"/>
        </w:rPr>
        <w:t>изображений</w:t>
      </w:r>
    </w:p>
    <w:p w14:paraId="4E017289" w14:textId="77777777" w:rsidR="00656500" w:rsidRDefault="00656500" w:rsidP="00656500"/>
    <w:p w14:paraId="2893D846" w14:textId="77777777" w:rsidR="00656500" w:rsidRDefault="00656500" w:rsidP="00656500">
      <w:r>
        <w:t xml:space="preserve">3.1 </w:t>
      </w:r>
      <w:r>
        <w:rPr>
          <w:rFonts w:hint="eastAsia"/>
        </w:rPr>
        <w:t>Гибридный</w:t>
      </w:r>
      <w:r>
        <w:t xml:space="preserve"> </w:t>
      </w:r>
      <w:r>
        <w:rPr>
          <w:rFonts w:hint="eastAsia"/>
        </w:rPr>
        <w:t>алгоритм</w:t>
      </w:r>
      <w:r>
        <w:t xml:space="preserve"> </w:t>
      </w:r>
      <w:r>
        <w:rPr>
          <w:rFonts w:hint="eastAsia"/>
        </w:rPr>
        <w:t>сегментации</w:t>
      </w:r>
      <w:r>
        <w:t xml:space="preserve"> </w:t>
      </w:r>
      <w:r>
        <w:rPr>
          <w:rFonts w:hint="eastAsia"/>
        </w:rPr>
        <w:t>индивидуальных</w:t>
      </w:r>
      <w:r>
        <w:t xml:space="preserve"> </w:t>
      </w:r>
      <w:r>
        <w:rPr>
          <w:rFonts w:hint="eastAsia"/>
        </w:rPr>
        <w:t>слизистых</w:t>
      </w:r>
      <w:r>
        <w:t xml:space="preserve"> </w:t>
      </w:r>
      <w:r>
        <w:rPr>
          <w:rFonts w:hint="eastAsia"/>
        </w:rPr>
        <w:t>желёз</w:t>
      </w:r>
      <w:r>
        <w:t xml:space="preserve"> </w:t>
      </w:r>
      <w:r>
        <w:rPr>
          <w:rFonts w:hint="eastAsia"/>
        </w:rPr>
        <w:t>на</w:t>
      </w:r>
      <w:r>
        <w:t xml:space="preserve"> </w:t>
      </w:r>
      <w:r>
        <w:rPr>
          <w:rFonts w:hint="eastAsia"/>
        </w:rPr>
        <w:t>гистологических</w:t>
      </w:r>
      <w:r>
        <w:t xml:space="preserve"> </w:t>
      </w:r>
      <w:r>
        <w:rPr>
          <w:rFonts w:hint="eastAsia"/>
        </w:rPr>
        <w:t>изображениях</w:t>
      </w:r>
    </w:p>
    <w:p w14:paraId="4ADCBB7D" w14:textId="77777777" w:rsidR="00656500" w:rsidRDefault="00656500" w:rsidP="00656500"/>
    <w:p w14:paraId="11117DE2" w14:textId="77777777" w:rsidR="00656500" w:rsidRDefault="00656500" w:rsidP="00656500">
      <w:r>
        <w:t xml:space="preserve">3.1.1 </w:t>
      </w:r>
      <w:r>
        <w:rPr>
          <w:rFonts w:hint="eastAsia"/>
        </w:rPr>
        <w:t>Модели</w:t>
      </w:r>
      <w:r>
        <w:t xml:space="preserve"> </w:t>
      </w:r>
      <w:r>
        <w:rPr>
          <w:rFonts w:hint="eastAsia"/>
        </w:rPr>
        <w:t>активных</w:t>
      </w:r>
      <w:r>
        <w:t xml:space="preserve"> </w:t>
      </w:r>
      <w:r>
        <w:rPr>
          <w:rFonts w:hint="eastAsia"/>
        </w:rPr>
        <w:t>контуров</w:t>
      </w:r>
    </w:p>
    <w:p w14:paraId="671707EA" w14:textId="77777777" w:rsidR="00656500" w:rsidRDefault="00656500" w:rsidP="00656500"/>
    <w:p w14:paraId="79977A6A" w14:textId="77777777" w:rsidR="00656500" w:rsidRDefault="00656500" w:rsidP="00656500">
      <w:r>
        <w:t xml:space="preserve">3.1.2 </w:t>
      </w:r>
      <w:r>
        <w:rPr>
          <w:rFonts w:hint="eastAsia"/>
        </w:rPr>
        <w:t>Модель</w:t>
      </w:r>
      <w:r>
        <w:t xml:space="preserve"> </w:t>
      </w:r>
      <w:r>
        <w:rPr>
          <w:rFonts w:hint="eastAsia"/>
        </w:rPr>
        <w:t>обучаемого</w:t>
      </w:r>
      <w:r>
        <w:t xml:space="preserve"> </w:t>
      </w:r>
      <w:r>
        <w:rPr>
          <w:rFonts w:hint="eastAsia"/>
        </w:rPr>
        <w:t>активного</w:t>
      </w:r>
      <w:r>
        <w:t xml:space="preserve"> </w:t>
      </w:r>
      <w:r>
        <w:rPr>
          <w:rFonts w:hint="eastAsia"/>
        </w:rPr>
        <w:t>контура</w:t>
      </w:r>
    </w:p>
    <w:p w14:paraId="43402F9D" w14:textId="77777777" w:rsidR="00656500" w:rsidRDefault="00656500" w:rsidP="00656500"/>
    <w:p w14:paraId="106F84A9" w14:textId="77777777" w:rsidR="00656500" w:rsidRDefault="00656500" w:rsidP="00656500">
      <w:r>
        <w:t xml:space="preserve">3.1.3 </w:t>
      </w:r>
      <w:r>
        <w:rPr>
          <w:rFonts w:hint="eastAsia"/>
        </w:rPr>
        <w:t>Применение</w:t>
      </w:r>
      <w:r>
        <w:t xml:space="preserve"> </w:t>
      </w:r>
      <w:r>
        <w:rPr>
          <w:rFonts w:hint="eastAsia"/>
        </w:rPr>
        <w:t>модели</w:t>
      </w:r>
      <w:r>
        <w:t xml:space="preserve"> </w:t>
      </w:r>
      <w:r>
        <w:rPr>
          <w:rFonts w:hint="eastAsia"/>
        </w:rPr>
        <w:t>обучаемого</w:t>
      </w:r>
      <w:r>
        <w:t xml:space="preserve"> </w:t>
      </w:r>
      <w:r>
        <w:rPr>
          <w:rFonts w:hint="eastAsia"/>
        </w:rPr>
        <w:t>активного</w:t>
      </w:r>
      <w:r>
        <w:t xml:space="preserve"> </w:t>
      </w:r>
      <w:r>
        <w:rPr>
          <w:rFonts w:hint="eastAsia"/>
        </w:rPr>
        <w:t>контура</w:t>
      </w:r>
      <w:r>
        <w:t xml:space="preserve"> </w:t>
      </w:r>
      <w:r>
        <w:rPr>
          <w:rFonts w:hint="eastAsia"/>
        </w:rPr>
        <w:t>для</w:t>
      </w:r>
      <w:r>
        <w:t xml:space="preserve"> </w:t>
      </w:r>
      <w:r>
        <w:rPr>
          <w:rFonts w:hint="eastAsia"/>
        </w:rPr>
        <w:t>сегментации</w:t>
      </w:r>
      <w:r>
        <w:t xml:space="preserve"> </w:t>
      </w:r>
      <w:r>
        <w:rPr>
          <w:rFonts w:hint="eastAsia"/>
        </w:rPr>
        <w:t>желёз</w:t>
      </w:r>
      <w:r>
        <w:t xml:space="preserve"> </w:t>
      </w:r>
      <w:r>
        <w:rPr>
          <w:rFonts w:hint="eastAsia"/>
        </w:rPr>
        <w:t>на</w:t>
      </w:r>
      <w:r>
        <w:t xml:space="preserve"> </w:t>
      </w:r>
      <w:r>
        <w:rPr>
          <w:rFonts w:hint="eastAsia"/>
        </w:rPr>
        <w:t>гистологических</w:t>
      </w:r>
      <w:r>
        <w:t xml:space="preserve"> </w:t>
      </w:r>
      <w:r>
        <w:rPr>
          <w:rFonts w:hint="eastAsia"/>
        </w:rPr>
        <w:t>изображениях</w:t>
      </w:r>
    </w:p>
    <w:p w14:paraId="21410D14" w14:textId="77777777" w:rsidR="00656500" w:rsidRDefault="00656500" w:rsidP="00656500"/>
    <w:p w14:paraId="579F8F42" w14:textId="77777777" w:rsidR="00656500" w:rsidRDefault="00656500" w:rsidP="00656500">
      <w:r>
        <w:t xml:space="preserve">3.1.4 </w:t>
      </w:r>
      <w:r>
        <w:rPr>
          <w:rFonts w:hint="eastAsia"/>
        </w:rPr>
        <w:t>Постобработка</w:t>
      </w:r>
      <w:r>
        <w:t xml:space="preserve"> </w:t>
      </w:r>
      <w:r>
        <w:rPr>
          <w:rFonts w:hint="eastAsia"/>
        </w:rPr>
        <w:t>результатов</w:t>
      </w:r>
      <w:r>
        <w:t xml:space="preserve"> </w:t>
      </w:r>
      <w:r>
        <w:rPr>
          <w:rFonts w:hint="eastAsia"/>
        </w:rPr>
        <w:t>сегментации</w:t>
      </w:r>
      <w:r>
        <w:t xml:space="preserve"> </w:t>
      </w:r>
      <w:r>
        <w:rPr>
          <w:rFonts w:hint="eastAsia"/>
        </w:rPr>
        <w:t>актив</w:t>
      </w:r>
      <w:r>
        <w:rPr>
          <w:rFonts w:hint="eastAsia"/>
        </w:rPr>
        <w:lastRenderedPageBreak/>
        <w:t>ными</w:t>
      </w:r>
      <w:r>
        <w:t xml:space="preserve"> </w:t>
      </w:r>
      <w:r>
        <w:rPr>
          <w:rFonts w:hint="eastAsia"/>
        </w:rPr>
        <w:t>контурами</w:t>
      </w:r>
    </w:p>
    <w:p w14:paraId="1F47AC66" w14:textId="77777777" w:rsidR="00656500" w:rsidRDefault="00656500" w:rsidP="00656500"/>
    <w:p w14:paraId="1BAD7B3B" w14:textId="77777777" w:rsidR="00656500" w:rsidRDefault="00656500" w:rsidP="00656500">
      <w:r>
        <w:t xml:space="preserve">3.1.5 </w:t>
      </w:r>
      <w:r>
        <w:rPr>
          <w:rFonts w:hint="eastAsia"/>
        </w:rPr>
        <w:t>Инициализация</w:t>
      </w:r>
      <w:r>
        <w:t xml:space="preserve"> </w:t>
      </w:r>
      <w:r>
        <w:rPr>
          <w:rFonts w:hint="eastAsia"/>
        </w:rPr>
        <w:t>активных</w:t>
      </w:r>
      <w:r>
        <w:t xml:space="preserve"> </w:t>
      </w:r>
      <w:r>
        <w:rPr>
          <w:rFonts w:hint="eastAsia"/>
        </w:rPr>
        <w:t>контуров</w:t>
      </w:r>
    </w:p>
    <w:p w14:paraId="695D466C" w14:textId="77777777" w:rsidR="00656500" w:rsidRDefault="00656500" w:rsidP="00656500"/>
    <w:p w14:paraId="3A637BB8" w14:textId="77777777" w:rsidR="00656500" w:rsidRDefault="00656500" w:rsidP="00656500">
      <w:r>
        <w:t xml:space="preserve">3.1.6 </w:t>
      </w:r>
      <w:r>
        <w:rPr>
          <w:rFonts w:hint="eastAsia"/>
        </w:rPr>
        <w:t>Результаты</w:t>
      </w:r>
      <w:r>
        <w:t xml:space="preserve"> </w:t>
      </w:r>
      <w:r>
        <w:rPr>
          <w:rFonts w:hint="eastAsia"/>
        </w:rPr>
        <w:t>и</w:t>
      </w:r>
      <w:r>
        <w:t xml:space="preserve"> </w:t>
      </w:r>
      <w:r>
        <w:rPr>
          <w:rFonts w:hint="eastAsia"/>
        </w:rPr>
        <w:t>выводы</w:t>
      </w:r>
    </w:p>
    <w:p w14:paraId="158E1D8F" w14:textId="77777777" w:rsidR="00656500" w:rsidRDefault="00656500" w:rsidP="00656500"/>
    <w:p w14:paraId="0810B704" w14:textId="77777777" w:rsidR="00656500" w:rsidRDefault="00656500" w:rsidP="00656500">
      <w:r>
        <w:t xml:space="preserve">4 </w:t>
      </w:r>
      <w:r>
        <w:rPr>
          <w:rFonts w:hint="eastAsia"/>
        </w:rPr>
        <w:t>Программный</w:t>
      </w:r>
      <w:r>
        <w:t xml:space="preserve"> </w:t>
      </w:r>
      <w:r>
        <w:rPr>
          <w:rFonts w:hint="eastAsia"/>
        </w:rPr>
        <w:t>комплекс</w:t>
      </w:r>
      <w:r>
        <w:t xml:space="preserve"> </w:t>
      </w:r>
      <w:r>
        <w:rPr>
          <w:rFonts w:hint="eastAsia"/>
        </w:rPr>
        <w:t>реализации</w:t>
      </w:r>
      <w:r>
        <w:t xml:space="preserve"> </w:t>
      </w:r>
      <w:r>
        <w:rPr>
          <w:rFonts w:hint="eastAsia"/>
        </w:rPr>
        <w:t>алгоритмов</w:t>
      </w:r>
      <w:r>
        <w:t xml:space="preserve"> </w:t>
      </w:r>
      <w:r>
        <w:rPr>
          <w:rFonts w:hint="eastAsia"/>
        </w:rPr>
        <w:t>анализа</w:t>
      </w:r>
      <w:r>
        <w:t xml:space="preserve"> </w:t>
      </w:r>
      <w:r>
        <w:rPr>
          <w:rFonts w:hint="eastAsia"/>
        </w:rPr>
        <w:t>медицинских</w:t>
      </w:r>
      <w:r>
        <w:t xml:space="preserve"> </w:t>
      </w:r>
      <w:r>
        <w:rPr>
          <w:rFonts w:hint="eastAsia"/>
        </w:rPr>
        <w:t>изображений</w:t>
      </w:r>
    </w:p>
    <w:p w14:paraId="0449D38C" w14:textId="77777777" w:rsidR="00656500" w:rsidRDefault="00656500" w:rsidP="00656500"/>
    <w:p w14:paraId="1F455317" w14:textId="77777777" w:rsidR="00656500" w:rsidRDefault="00656500" w:rsidP="00656500">
      <w:r>
        <w:t xml:space="preserve">4.1 </w:t>
      </w:r>
      <w:r>
        <w:rPr>
          <w:rFonts w:hint="eastAsia"/>
        </w:rPr>
        <w:t>Программный</w:t>
      </w:r>
      <w:r>
        <w:t xml:space="preserve"> </w:t>
      </w:r>
      <w:r>
        <w:rPr>
          <w:rFonts w:hint="eastAsia"/>
        </w:rPr>
        <w:t>модуль</w:t>
      </w:r>
      <w:r>
        <w:t xml:space="preserve"> </w:t>
      </w:r>
      <w:r>
        <w:rPr>
          <w:rFonts w:hint="eastAsia"/>
        </w:rPr>
        <w:t>анализа</w:t>
      </w:r>
      <w:r>
        <w:t xml:space="preserve"> </w:t>
      </w:r>
      <w:r>
        <w:rPr>
          <w:rFonts w:hint="eastAsia"/>
        </w:rPr>
        <w:t>ультразвуковых</w:t>
      </w:r>
      <w:r>
        <w:t xml:space="preserve"> </w:t>
      </w:r>
      <w:r>
        <w:rPr>
          <w:rFonts w:hint="eastAsia"/>
        </w:rPr>
        <w:t>изображений</w:t>
      </w:r>
      <w:r>
        <w:t xml:space="preserve"> </w:t>
      </w:r>
      <w:r>
        <w:rPr>
          <w:rFonts w:hint="eastAsia"/>
        </w:rPr>
        <w:t>печени</w:t>
      </w:r>
    </w:p>
    <w:p w14:paraId="419159CB" w14:textId="77777777" w:rsidR="00656500" w:rsidRDefault="00656500" w:rsidP="00656500"/>
    <w:p w14:paraId="002EA2AE" w14:textId="77777777" w:rsidR="00656500" w:rsidRDefault="00656500" w:rsidP="00656500">
      <w:r>
        <w:t xml:space="preserve">4.2 </w:t>
      </w:r>
      <w:r>
        <w:rPr>
          <w:rFonts w:hint="eastAsia"/>
        </w:rPr>
        <w:t>Программный</w:t>
      </w:r>
      <w:r>
        <w:t xml:space="preserve"> </w:t>
      </w:r>
      <w:r>
        <w:rPr>
          <w:rFonts w:hint="eastAsia"/>
        </w:rPr>
        <w:t>модуль</w:t>
      </w:r>
      <w:r>
        <w:t xml:space="preserve"> </w:t>
      </w:r>
      <w:r>
        <w:rPr>
          <w:rFonts w:hint="eastAsia"/>
        </w:rPr>
        <w:t>анализа</w:t>
      </w:r>
      <w:r>
        <w:t xml:space="preserve"> </w:t>
      </w:r>
      <w:r>
        <w:rPr>
          <w:rFonts w:hint="eastAsia"/>
        </w:rPr>
        <w:t>трёхмерных</w:t>
      </w:r>
      <w:r>
        <w:t xml:space="preserve"> </w:t>
      </w:r>
      <w:r>
        <w:rPr>
          <w:rFonts w:hint="eastAsia"/>
        </w:rPr>
        <w:t>изображений</w:t>
      </w:r>
      <w:r>
        <w:t xml:space="preserve"> </w:t>
      </w:r>
      <w:r>
        <w:rPr>
          <w:rFonts w:hint="eastAsia"/>
        </w:rPr>
        <w:t>головного</w:t>
      </w:r>
      <w:r>
        <w:t xml:space="preserve"> </w:t>
      </w:r>
      <w:r>
        <w:rPr>
          <w:rFonts w:hint="eastAsia"/>
        </w:rPr>
        <w:t>мозга</w:t>
      </w:r>
    </w:p>
    <w:p w14:paraId="1823B033" w14:textId="77777777" w:rsidR="00656500" w:rsidRDefault="00656500" w:rsidP="00656500"/>
    <w:p w14:paraId="2C2B56D8" w14:textId="77777777" w:rsidR="00656500" w:rsidRDefault="00656500" w:rsidP="00656500">
      <w:r>
        <w:t xml:space="preserve">4.3 </w:t>
      </w:r>
      <w:r>
        <w:rPr>
          <w:rFonts w:hint="eastAsia"/>
        </w:rPr>
        <w:t>Программный</w:t>
      </w:r>
      <w:r>
        <w:t xml:space="preserve"> </w:t>
      </w:r>
      <w:r>
        <w:rPr>
          <w:rFonts w:hint="eastAsia"/>
        </w:rPr>
        <w:t>модуль</w:t>
      </w:r>
      <w:r>
        <w:t xml:space="preserve"> </w:t>
      </w:r>
      <w:r>
        <w:rPr>
          <w:rFonts w:hint="eastAsia"/>
        </w:rPr>
        <w:t>анализа</w:t>
      </w:r>
      <w:r>
        <w:t xml:space="preserve"> </w:t>
      </w:r>
      <w:r>
        <w:rPr>
          <w:rFonts w:hint="eastAsia"/>
        </w:rPr>
        <w:t>гистологических</w:t>
      </w:r>
      <w:r>
        <w:t xml:space="preserve"> </w:t>
      </w:r>
      <w:r>
        <w:rPr>
          <w:rFonts w:hint="eastAsia"/>
        </w:rPr>
        <w:t>изображений</w:t>
      </w:r>
    </w:p>
    <w:p w14:paraId="15AF54CD" w14:textId="77777777" w:rsidR="00656500" w:rsidRDefault="00656500" w:rsidP="00656500"/>
    <w:p w14:paraId="0254E83C" w14:textId="77777777" w:rsidR="00656500" w:rsidRDefault="00656500" w:rsidP="00656500">
      <w:r>
        <w:t xml:space="preserve">4.3.1 </w:t>
      </w:r>
      <w:r>
        <w:rPr>
          <w:rFonts w:hint="eastAsia"/>
        </w:rPr>
        <w:t>Набор</w:t>
      </w:r>
      <w:r>
        <w:t xml:space="preserve"> </w:t>
      </w:r>
      <w:r>
        <w:rPr>
          <w:rFonts w:hint="eastAsia"/>
        </w:rPr>
        <w:t>гистологических</w:t>
      </w:r>
      <w:r>
        <w:t xml:space="preserve"> </w:t>
      </w:r>
      <w:r>
        <w:rPr>
          <w:rFonts w:hint="eastAsia"/>
        </w:rPr>
        <w:t>данных</w:t>
      </w:r>
      <w:r>
        <w:t xml:space="preserve"> PATH-DT-MSU</w:t>
      </w:r>
    </w:p>
    <w:p w14:paraId="0E5DFC46" w14:textId="77777777" w:rsidR="00656500" w:rsidRDefault="00656500" w:rsidP="00656500"/>
    <w:p w14:paraId="0F4CC94B" w14:textId="46A3BEEE" w:rsidR="00656500" w:rsidRPr="00656500" w:rsidRDefault="00656500" w:rsidP="00656500">
      <w:r>
        <w:rPr>
          <w:rFonts w:hint="eastAsia"/>
        </w:rPr>
        <w:t>Заключение</w:t>
      </w:r>
    </w:p>
    <w:sectPr w:rsidR="00656500" w:rsidRPr="00656500" w:rsidSect="0013587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0BA4E" w14:textId="77777777" w:rsidR="00135879" w:rsidRDefault="00135879">
      <w:pPr>
        <w:spacing w:after="0" w:line="240" w:lineRule="auto"/>
      </w:pPr>
      <w:r>
        <w:separator/>
      </w:r>
    </w:p>
  </w:endnote>
  <w:endnote w:type="continuationSeparator" w:id="0">
    <w:p w14:paraId="611F9294" w14:textId="77777777" w:rsidR="00135879" w:rsidRDefault="00135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5A53E" w14:textId="77777777" w:rsidR="00135879" w:rsidRDefault="00135879"/>
    <w:p w14:paraId="18411331" w14:textId="77777777" w:rsidR="00135879" w:rsidRDefault="00135879"/>
    <w:p w14:paraId="138A0636" w14:textId="77777777" w:rsidR="00135879" w:rsidRDefault="00135879"/>
    <w:p w14:paraId="311CFD11" w14:textId="77777777" w:rsidR="00135879" w:rsidRDefault="00135879"/>
    <w:p w14:paraId="40253889" w14:textId="77777777" w:rsidR="00135879" w:rsidRDefault="00135879"/>
    <w:p w14:paraId="6EF6C4EC" w14:textId="77777777" w:rsidR="00135879" w:rsidRDefault="00135879"/>
    <w:p w14:paraId="0BED73D2" w14:textId="77777777" w:rsidR="00135879" w:rsidRDefault="001358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220621" wp14:editId="5151FFD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C776C" w14:textId="77777777" w:rsidR="00135879" w:rsidRDefault="001358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22062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4EC776C" w14:textId="77777777" w:rsidR="00135879" w:rsidRDefault="001358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80E9ED" w14:textId="77777777" w:rsidR="00135879" w:rsidRDefault="00135879"/>
    <w:p w14:paraId="7F9AEA22" w14:textId="77777777" w:rsidR="00135879" w:rsidRDefault="00135879"/>
    <w:p w14:paraId="75150DAA" w14:textId="77777777" w:rsidR="00135879" w:rsidRDefault="001358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D00157" wp14:editId="33D04F9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1259D" w14:textId="77777777" w:rsidR="00135879" w:rsidRDefault="00135879"/>
                          <w:p w14:paraId="712CDBB0" w14:textId="77777777" w:rsidR="00135879" w:rsidRDefault="001358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D0015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0A1259D" w14:textId="77777777" w:rsidR="00135879" w:rsidRDefault="00135879"/>
                    <w:p w14:paraId="712CDBB0" w14:textId="77777777" w:rsidR="00135879" w:rsidRDefault="001358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BA2194" w14:textId="77777777" w:rsidR="00135879" w:rsidRDefault="00135879"/>
    <w:p w14:paraId="56A6F71E" w14:textId="77777777" w:rsidR="00135879" w:rsidRDefault="00135879">
      <w:pPr>
        <w:rPr>
          <w:sz w:val="2"/>
          <w:szCs w:val="2"/>
        </w:rPr>
      </w:pPr>
    </w:p>
    <w:p w14:paraId="5E631742" w14:textId="77777777" w:rsidR="00135879" w:rsidRDefault="00135879"/>
    <w:p w14:paraId="1A802542" w14:textId="77777777" w:rsidR="00135879" w:rsidRDefault="00135879">
      <w:pPr>
        <w:spacing w:after="0" w:line="240" w:lineRule="auto"/>
      </w:pPr>
    </w:p>
  </w:footnote>
  <w:footnote w:type="continuationSeparator" w:id="0">
    <w:p w14:paraId="1688DE4C" w14:textId="77777777" w:rsidR="00135879" w:rsidRDefault="00135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879"/>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11918</TotalTime>
  <Pages>3</Pages>
  <Words>274</Words>
  <Characters>1568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1131</cp:revision>
  <cp:lastPrinted>2009-02-06T05:36:00Z</cp:lastPrinted>
  <dcterms:created xsi:type="dcterms:W3CDTF">2024-01-07T13:43:00Z</dcterms:created>
  <dcterms:modified xsi:type="dcterms:W3CDTF">2024-01-25T16:31:00Z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