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9355" w14:textId="77777777" w:rsidR="00AF4243" w:rsidRDefault="00AF4243" w:rsidP="00AF4243">
      <w:r>
        <w:rPr>
          <w:rFonts w:hint="eastAsia"/>
        </w:rPr>
        <w:t>МЕЛЕШКО</w:t>
      </w:r>
      <w:r>
        <w:t xml:space="preserve"> </w:t>
      </w:r>
      <w:r>
        <w:rPr>
          <w:rFonts w:hint="eastAsia"/>
        </w:rPr>
        <w:t>Тетяна</w:t>
      </w:r>
      <w:r>
        <w:t xml:space="preserve"> </w:t>
      </w:r>
      <w:r>
        <w:rPr>
          <w:rFonts w:hint="eastAsia"/>
        </w:rPr>
        <w:t>Вікторівна</w:t>
      </w:r>
      <w:r>
        <w:t xml:space="preserve">, </w:t>
      </w:r>
      <w:r>
        <w:rPr>
          <w:rFonts w:hint="eastAsia"/>
        </w:rPr>
        <w:t>старший</w:t>
      </w:r>
      <w:r>
        <w:t xml:space="preserve"> </w:t>
      </w:r>
      <w:r>
        <w:rPr>
          <w:rFonts w:hint="eastAsia"/>
        </w:rPr>
        <w:t>викладач</w:t>
      </w:r>
      <w:r>
        <w:t xml:space="preserve"> </w:t>
      </w:r>
      <w:r>
        <w:rPr>
          <w:rFonts w:hint="eastAsia"/>
        </w:rPr>
        <w:t>кафедри</w:t>
      </w:r>
      <w:r>
        <w:t xml:space="preserve"> </w:t>
      </w:r>
      <w:r>
        <w:rPr>
          <w:rFonts w:hint="eastAsia"/>
        </w:rPr>
        <w:t>засобів</w:t>
      </w:r>
      <w:r>
        <w:t xml:space="preserve"> </w:t>
      </w:r>
      <w:r>
        <w:rPr>
          <w:rFonts w:hint="eastAsia"/>
        </w:rPr>
        <w:t>захисту</w:t>
      </w:r>
    </w:p>
    <w:p w14:paraId="73D3FBC4" w14:textId="77777777" w:rsidR="00AF4243" w:rsidRDefault="00AF4243" w:rsidP="00AF4243">
      <w:r>
        <w:rPr>
          <w:rFonts w:hint="eastAsia"/>
        </w:rPr>
        <w:t>інформації</w:t>
      </w:r>
      <w:r>
        <w:t xml:space="preserve"> </w:t>
      </w:r>
      <w:r>
        <w:rPr>
          <w:rFonts w:hint="eastAsia"/>
        </w:rPr>
        <w:t>факультету</w:t>
      </w:r>
      <w:r>
        <w:t xml:space="preserve"> </w:t>
      </w:r>
      <w:r>
        <w:rPr>
          <w:rFonts w:hint="eastAsia"/>
        </w:rPr>
        <w:t>кібербезпеки</w:t>
      </w:r>
      <w:r>
        <w:t xml:space="preserve"> </w:t>
      </w:r>
      <w:r>
        <w:rPr>
          <w:rFonts w:hint="eastAsia"/>
        </w:rPr>
        <w:t>та</w:t>
      </w:r>
      <w:r>
        <w:t xml:space="preserve"> </w:t>
      </w:r>
      <w:r>
        <w:rPr>
          <w:rFonts w:hint="eastAsia"/>
        </w:rPr>
        <w:t>програмної</w:t>
      </w:r>
      <w:r>
        <w:t xml:space="preserve"> </w:t>
      </w:r>
      <w:r>
        <w:rPr>
          <w:rFonts w:hint="eastAsia"/>
        </w:rPr>
        <w:t>інженерії</w:t>
      </w:r>
      <w:r>
        <w:t xml:space="preserve"> </w:t>
      </w:r>
      <w:r>
        <w:rPr>
          <w:rFonts w:hint="eastAsia"/>
        </w:rPr>
        <w:t>Національного</w:t>
      </w:r>
    </w:p>
    <w:p w14:paraId="266E90E1" w14:textId="77777777" w:rsidR="00AF4243" w:rsidRDefault="00AF4243" w:rsidP="00AF4243">
      <w:r>
        <w:rPr>
          <w:rFonts w:hint="eastAsia"/>
        </w:rPr>
        <w:t>авіаційного</w:t>
      </w:r>
      <w:r>
        <w:t xml:space="preserve"> </w:t>
      </w:r>
      <w:r>
        <w:rPr>
          <w:rFonts w:hint="eastAsia"/>
        </w:rPr>
        <w:t>університету</w:t>
      </w:r>
      <w:r>
        <w:t xml:space="preserve">. </w:t>
      </w:r>
      <w:r>
        <w:rPr>
          <w:rFonts w:hint="eastAsia"/>
        </w:rPr>
        <w:t>Назва</w:t>
      </w:r>
      <w:r>
        <w:t xml:space="preserve"> </w:t>
      </w:r>
      <w:r>
        <w:rPr>
          <w:rFonts w:hint="eastAsia"/>
        </w:rPr>
        <w:t>дисертації</w:t>
      </w:r>
      <w:r>
        <w:t xml:space="preserve">: </w:t>
      </w:r>
      <w:r>
        <w:rPr>
          <w:rFonts w:hint="eastAsia"/>
        </w:rPr>
        <w:t>«</w:t>
      </w:r>
      <w:r>
        <w:rPr>
          <w:rFonts w:hint="eastAsia"/>
        </w:rPr>
        <w:t>Методика</w:t>
      </w:r>
      <w:r>
        <w:t xml:space="preserve"> </w:t>
      </w:r>
      <w:r>
        <w:rPr>
          <w:rFonts w:hint="eastAsia"/>
        </w:rPr>
        <w:t>оцінки</w:t>
      </w:r>
      <w:r>
        <w:t xml:space="preserve"> </w:t>
      </w:r>
      <w:r>
        <w:rPr>
          <w:rFonts w:hint="eastAsia"/>
        </w:rPr>
        <w:t>завадостійкості</w:t>
      </w:r>
    </w:p>
    <w:p w14:paraId="7AB8D92F" w14:textId="77777777" w:rsidR="00AF4243" w:rsidRDefault="00AF4243" w:rsidP="00AF4243">
      <w:r>
        <w:rPr>
          <w:rFonts w:hint="eastAsia"/>
        </w:rPr>
        <w:t>прийому</w:t>
      </w:r>
      <w:r>
        <w:t xml:space="preserve"> </w:t>
      </w:r>
      <w:r>
        <w:rPr>
          <w:rFonts w:hint="eastAsia"/>
        </w:rPr>
        <w:t>дискретних</w:t>
      </w:r>
      <w:r>
        <w:t xml:space="preserve"> </w:t>
      </w:r>
      <w:r>
        <w:rPr>
          <w:rFonts w:hint="eastAsia"/>
        </w:rPr>
        <w:t>сигналів</w:t>
      </w:r>
      <w:r>
        <w:t xml:space="preserve"> </w:t>
      </w:r>
      <w:r>
        <w:rPr>
          <w:rFonts w:hint="eastAsia"/>
        </w:rPr>
        <w:t>з</w:t>
      </w:r>
      <w:r>
        <w:t xml:space="preserve"> </w:t>
      </w:r>
      <w:r>
        <w:rPr>
          <w:rFonts w:hint="eastAsia"/>
        </w:rPr>
        <w:t>багатопозиційною</w:t>
      </w:r>
      <w:r>
        <w:t xml:space="preserve"> </w:t>
      </w:r>
      <w:r>
        <w:rPr>
          <w:rFonts w:hint="eastAsia"/>
        </w:rPr>
        <w:t>фазовою</w:t>
      </w:r>
      <w:r>
        <w:t xml:space="preserve"> </w:t>
      </w:r>
      <w:r>
        <w:rPr>
          <w:rFonts w:hint="eastAsia"/>
        </w:rPr>
        <w:t>маніпуляцією</w:t>
      </w:r>
      <w:r>
        <w:t xml:space="preserve"> </w:t>
      </w:r>
      <w:r>
        <w:rPr>
          <w:rFonts w:hint="eastAsia"/>
        </w:rPr>
        <w:t>в</w:t>
      </w:r>
      <w:r>
        <w:t xml:space="preserve"> </w:t>
      </w:r>
      <w:r>
        <w:rPr>
          <w:rFonts w:hint="eastAsia"/>
        </w:rPr>
        <w:t>умовах</w:t>
      </w:r>
    </w:p>
    <w:p w14:paraId="2070CAED" w14:textId="77777777" w:rsidR="00AF4243" w:rsidRDefault="00AF4243" w:rsidP="00AF4243">
      <w:r>
        <w:rPr>
          <w:rFonts w:hint="eastAsia"/>
        </w:rPr>
        <w:t>впливу</w:t>
      </w:r>
      <w:r>
        <w:t xml:space="preserve"> </w:t>
      </w:r>
      <w:r>
        <w:rPr>
          <w:rFonts w:hint="eastAsia"/>
        </w:rPr>
        <w:t>нефлуктаційних</w:t>
      </w:r>
      <w:r>
        <w:t xml:space="preserve"> </w:t>
      </w:r>
      <w:r>
        <w:rPr>
          <w:rFonts w:hint="eastAsia"/>
        </w:rPr>
        <w:t>завад</w:t>
      </w:r>
      <w:r>
        <w:rPr>
          <w:rFonts w:hint="eastAsia"/>
        </w:rPr>
        <w:t>»</w:t>
      </w:r>
      <w:r>
        <w:t xml:space="preserve">. </w:t>
      </w:r>
      <w:r>
        <w:rPr>
          <w:rFonts w:hint="eastAsia"/>
        </w:rPr>
        <w:t>Шифр</w:t>
      </w:r>
      <w:r>
        <w:t xml:space="preserve"> </w:t>
      </w:r>
      <w:r>
        <w:rPr>
          <w:rFonts w:hint="eastAsia"/>
        </w:rPr>
        <w:t>та</w:t>
      </w:r>
      <w:r>
        <w:t xml:space="preserve"> </w:t>
      </w:r>
      <w:r>
        <w:rPr>
          <w:rFonts w:hint="eastAsia"/>
        </w:rPr>
        <w:t>назва</w:t>
      </w:r>
      <w:r>
        <w:t xml:space="preserve"> </w:t>
      </w:r>
      <w:r>
        <w:rPr>
          <w:rFonts w:hint="eastAsia"/>
        </w:rPr>
        <w:t>спеціальності</w:t>
      </w:r>
      <w:r>
        <w:t xml:space="preserve"> </w:t>
      </w:r>
      <w:r>
        <w:rPr>
          <w:rFonts w:hint="eastAsia"/>
        </w:rPr>
        <w:t>–</w:t>
      </w:r>
      <w:r>
        <w:t xml:space="preserve"> 05.12.13 </w:t>
      </w:r>
      <w:r>
        <w:rPr>
          <w:rFonts w:hint="eastAsia"/>
        </w:rPr>
        <w:t>–</w:t>
      </w:r>
    </w:p>
    <w:p w14:paraId="22259A7A" w14:textId="77777777" w:rsidR="00AF4243" w:rsidRDefault="00AF4243" w:rsidP="00AF4243">
      <w:r>
        <w:rPr>
          <w:rFonts w:hint="eastAsia"/>
        </w:rPr>
        <w:t>Радіотехнічні</w:t>
      </w:r>
      <w:r>
        <w:t xml:space="preserve"> </w:t>
      </w:r>
      <w:r>
        <w:rPr>
          <w:rFonts w:hint="eastAsia"/>
        </w:rPr>
        <w:t>пристрої</w:t>
      </w:r>
      <w:r>
        <w:t xml:space="preserve"> </w:t>
      </w:r>
      <w:r>
        <w:rPr>
          <w:rFonts w:hint="eastAsia"/>
        </w:rPr>
        <w:t>та</w:t>
      </w:r>
      <w:r>
        <w:t xml:space="preserve"> </w:t>
      </w:r>
      <w:r>
        <w:rPr>
          <w:rFonts w:hint="eastAsia"/>
        </w:rPr>
        <w:t>засоби</w:t>
      </w:r>
      <w:r>
        <w:t xml:space="preserve"> </w:t>
      </w:r>
      <w:r>
        <w:rPr>
          <w:rFonts w:hint="eastAsia"/>
        </w:rPr>
        <w:t>телекомунікацій</w:t>
      </w:r>
      <w:r>
        <w:t xml:space="preserve">. </w:t>
      </w:r>
      <w:r>
        <w:rPr>
          <w:rFonts w:hint="eastAsia"/>
        </w:rPr>
        <w:t>Спецрада</w:t>
      </w:r>
      <w:r>
        <w:t xml:space="preserve"> </w:t>
      </w:r>
      <w:r>
        <w:rPr>
          <w:rFonts w:hint="eastAsia"/>
        </w:rPr>
        <w:t>Д</w:t>
      </w:r>
      <w:r>
        <w:t xml:space="preserve"> 26.062.19</w:t>
      </w:r>
    </w:p>
    <w:p w14:paraId="7B58743F" w14:textId="17A3EC86" w:rsidR="002066A4" w:rsidRPr="00AF4243" w:rsidRDefault="00AF4243" w:rsidP="00AF4243">
      <w:r>
        <w:rPr>
          <w:rFonts w:hint="eastAsia"/>
        </w:rPr>
        <w:t>Національного</w:t>
      </w:r>
      <w:r>
        <w:t xml:space="preserve"> </w:t>
      </w:r>
      <w:r>
        <w:rPr>
          <w:rFonts w:hint="eastAsia"/>
        </w:rPr>
        <w:t>авіаційного</w:t>
      </w:r>
      <w:r>
        <w:t xml:space="preserve"> </w:t>
      </w:r>
      <w:r>
        <w:rPr>
          <w:rFonts w:hint="eastAsia"/>
        </w:rPr>
        <w:t>університету</w:t>
      </w:r>
    </w:p>
    <w:sectPr w:rsidR="002066A4" w:rsidRPr="00AF4243" w:rsidSect="00C76D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397F" w14:textId="77777777" w:rsidR="00C76DCA" w:rsidRDefault="00C76DCA">
      <w:pPr>
        <w:spacing w:after="0" w:line="240" w:lineRule="auto"/>
      </w:pPr>
      <w:r>
        <w:separator/>
      </w:r>
    </w:p>
  </w:endnote>
  <w:endnote w:type="continuationSeparator" w:id="0">
    <w:p w14:paraId="3F0A78AC" w14:textId="77777777" w:rsidR="00C76DCA" w:rsidRDefault="00C7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9961" w14:textId="77777777" w:rsidR="00C76DCA" w:rsidRDefault="00C76DCA"/>
    <w:p w14:paraId="5BFCF5C1" w14:textId="77777777" w:rsidR="00C76DCA" w:rsidRDefault="00C76DCA"/>
    <w:p w14:paraId="126CCCF3" w14:textId="77777777" w:rsidR="00C76DCA" w:rsidRDefault="00C76DCA"/>
    <w:p w14:paraId="72FF45F7" w14:textId="77777777" w:rsidR="00C76DCA" w:rsidRDefault="00C76DCA"/>
    <w:p w14:paraId="462BFDB4" w14:textId="77777777" w:rsidR="00C76DCA" w:rsidRDefault="00C76DCA"/>
    <w:p w14:paraId="20B0CEAA" w14:textId="77777777" w:rsidR="00C76DCA" w:rsidRDefault="00C76DCA"/>
    <w:p w14:paraId="39F5154B" w14:textId="77777777" w:rsidR="00C76DCA" w:rsidRDefault="00C76D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CC26F" wp14:editId="232C07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44928" w14:textId="77777777" w:rsidR="00C76DCA" w:rsidRDefault="00C76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CC2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C44928" w14:textId="77777777" w:rsidR="00C76DCA" w:rsidRDefault="00C76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EA74E" w14:textId="77777777" w:rsidR="00C76DCA" w:rsidRDefault="00C76DCA"/>
    <w:p w14:paraId="20A512A3" w14:textId="77777777" w:rsidR="00C76DCA" w:rsidRDefault="00C76DCA"/>
    <w:p w14:paraId="77C8ACA3" w14:textId="77777777" w:rsidR="00C76DCA" w:rsidRDefault="00C76D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2A5D00" wp14:editId="533EAC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9F34" w14:textId="77777777" w:rsidR="00C76DCA" w:rsidRDefault="00C76DCA"/>
                          <w:p w14:paraId="4F0F5A3E" w14:textId="77777777" w:rsidR="00C76DCA" w:rsidRDefault="00C76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A5D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539F34" w14:textId="77777777" w:rsidR="00C76DCA" w:rsidRDefault="00C76DCA"/>
                    <w:p w14:paraId="4F0F5A3E" w14:textId="77777777" w:rsidR="00C76DCA" w:rsidRDefault="00C76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3D69C" w14:textId="77777777" w:rsidR="00C76DCA" w:rsidRDefault="00C76DCA"/>
    <w:p w14:paraId="0A9D0002" w14:textId="77777777" w:rsidR="00C76DCA" w:rsidRDefault="00C76DCA">
      <w:pPr>
        <w:rPr>
          <w:sz w:val="2"/>
          <w:szCs w:val="2"/>
        </w:rPr>
      </w:pPr>
    </w:p>
    <w:p w14:paraId="4415FE54" w14:textId="77777777" w:rsidR="00C76DCA" w:rsidRDefault="00C76DCA"/>
    <w:p w14:paraId="1ACABFCC" w14:textId="77777777" w:rsidR="00C76DCA" w:rsidRDefault="00C76DCA">
      <w:pPr>
        <w:spacing w:after="0" w:line="240" w:lineRule="auto"/>
      </w:pPr>
    </w:p>
  </w:footnote>
  <w:footnote w:type="continuationSeparator" w:id="0">
    <w:p w14:paraId="56986A89" w14:textId="77777777" w:rsidR="00C76DCA" w:rsidRDefault="00C76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DCA"/>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36125</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4834</cp:revision>
  <cp:lastPrinted>2009-02-06T05:36:00Z</cp:lastPrinted>
  <dcterms:created xsi:type="dcterms:W3CDTF">2024-01-07T13:43:00Z</dcterms:created>
  <dcterms:modified xsi:type="dcterms:W3CDTF">2024-03-06T08:50:00Z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