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3345D" w:rsidRDefault="00F3345D" w:rsidP="00F3345D">
      <w:r w:rsidRPr="00B16312">
        <w:rPr>
          <w:rFonts w:ascii="Times New Roman" w:eastAsia="Times New Roman" w:hAnsi="Times New Roman" w:cs="Times New Roman"/>
          <w:b/>
          <w:sz w:val="24"/>
          <w:szCs w:val="24"/>
          <w:lang w:eastAsia="ru-RU"/>
        </w:rPr>
        <w:t>Тупіков Андрій Ігорович</w:t>
      </w:r>
      <w:r w:rsidRPr="00B16312">
        <w:rPr>
          <w:rFonts w:ascii="Times New Roman" w:eastAsia="Times New Roman" w:hAnsi="Times New Roman" w:cs="Times New Roman"/>
          <w:sz w:val="24"/>
          <w:szCs w:val="24"/>
          <w:lang w:eastAsia="ru-RU"/>
        </w:rPr>
        <w:t>, тимчасово не працює. Назва дисертації:</w:t>
      </w:r>
      <w:r w:rsidRPr="00B16312">
        <w:rPr>
          <w:rFonts w:ascii="Times New Roman" w:eastAsia="Times New Roman" w:hAnsi="Times New Roman" w:cs="Times New Roman"/>
          <w:i/>
          <w:sz w:val="24"/>
          <w:szCs w:val="24"/>
          <w:lang w:eastAsia="ru-RU"/>
        </w:rPr>
        <w:t xml:space="preserve"> </w:t>
      </w:r>
      <w:r w:rsidRPr="00B16312">
        <w:rPr>
          <w:rFonts w:ascii="Times New Roman" w:eastAsia="Times New Roman" w:hAnsi="Times New Roman" w:cs="Times New Roman"/>
          <w:sz w:val="24"/>
          <w:szCs w:val="24"/>
          <w:lang w:eastAsia="ru-RU"/>
        </w:rPr>
        <w:t>«Поширення, екологія та морфологія візерункового полоза в Україні». Шифр та назва спеціальності – 03.00.08 – зоологія. Спецрада Д 26.153.01 Інституту зоології ім.</w:t>
      </w:r>
      <w:r w:rsidRPr="00B16312">
        <w:rPr>
          <w:rFonts w:ascii="Times New Roman" w:eastAsia="Times New Roman" w:hAnsi="Times New Roman" w:cs="Times New Roman"/>
          <w:sz w:val="24"/>
          <w:szCs w:val="24"/>
          <w:lang w:val="en-US" w:eastAsia="ru-RU"/>
        </w:rPr>
        <w:t> </w:t>
      </w:r>
      <w:r w:rsidRPr="00B16312">
        <w:rPr>
          <w:rFonts w:ascii="Times New Roman" w:eastAsia="Times New Roman" w:hAnsi="Times New Roman" w:cs="Times New Roman"/>
          <w:sz w:val="24"/>
          <w:szCs w:val="24"/>
          <w:lang w:eastAsia="ru-RU"/>
        </w:rPr>
        <w:t>І.</w:t>
      </w:r>
      <w:r w:rsidRPr="00B16312">
        <w:rPr>
          <w:rFonts w:ascii="Times New Roman" w:eastAsia="Times New Roman" w:hAnsi="Times New Roman" w:cs="Times New Roman"/>
          <w:sz w:val="24"/>
          <w:szCs w:val="24"/>
          <w:lang w:val="en-US" w:eastAsia="ru-RU"/>
        </w:rPr>
        <w:t> </w:t>
      </w:r>
      <w:r w:rsidRPr="00B16312">
        <w:rPr>
          <w:rFonts w:ascii="Times New Roman" w:eastAsia="Times New Roman" w:hAnsi="Times New Roman" w:cs="Times New Roman"/>
          <w:sz w:val="24"/>
          <w:szCs w:val="24"/>
          <w:lang w:eastAsia="ru-RU"/>
        </w:rPr>
        <w:t>І.</w:t>
      </w:r>
      <w:r w:rsidRPr="00B16312">
        <w:rPr>
          <w:rFonts w:ascii="Times New Roman" w:eastAsia="Times New Roman" w:hAnsi="Times New Roman" w:cs="Times New Roman"/>
          <w:sz w:val="24"/>
          <w:szCs w:val="24"/>
          <w:lang w:val="en-US" w:eastAsia="ru-RU"/>
        </w:rPr>
        <w:t> </w:t>
      </w:r>
      <w:r w:rsidRPr="00B16312">
        <w:rPr>
          <w:rFonts w:ascii="Times New Roman" w:eastAsia="Times New Roman" w:hAnsi="Times New Roman" w:cs="Times New Roman"/>
          <w:sz w:val="24"/>
          <w:szCs w:val="24"/>
          <w:lang w:eastAsia="ru-RU"/>
        </w:rPr>
        <w:t>Шмальгаузена</w:t>
      </w:r>
    </w:p>
    <w:sectPr w:rsidR="00925CD0" w:rsidRPr="00F3345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2E4407">
    <w:pPr>
      <w:rPr>
        <w:sz w:val="2"/>
        <w:szCs w:val="2"/>
      </w:rPr>
    </w:pPr>
    <w:r w:rsidRPr="002E440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2E4407">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2E4407">
      <w:pPr>
        <w:rPr>
          <w:sz w:val="2"/>
          <w:szCs w:val="2"/>
        </w:rPr>
      </w:pPr>
      <w:r w:rsidRPr="002E440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2E4407">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2E4407">
      <w:pPr>
        <w:rPr>
          <w:sz w:val="2"/>
          <w:szCs w:val="2"/>
        </w:rPr>
      </w:pPr>
      <w:r w:rsidRPr="002E440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2E4407">
    <w:pPr>
      <w:rPr>
        <w:sz w:val="2"/>
        <w:szCs w:val="2"/>
      </w:rPr>
    </w:pPr>
    <w:r w:rsidRPr="002E440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2E4407">
    <w:pPr>
      <w:rPr>
        <w:sz w:val="2"/>
        <w:szCs w:val="2"/>
      </w:rPr>
    </w:pPr>
    <w:r w:rsidRPr="002E440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66102-AD33-4C22-BDCA-121BD55C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36</Words>
  <Characters>210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2020-07-11T20:42:00Z</dcterms:created>
  <dcterms:modified xsi:type="dcterms:W3CDTF">2020-07-17T19:05:00Z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