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8BC3" w14:textId="3D10FE81" w:rsidR="003E0078" w:rsidRDefault="001510D5" w:rsidP="001510D5">
      <w:pPr>
        <w:rPr>
          <w:rFonts w:ascii="Times New Roman" w:eastAsia="Arial Unicode MS" w:hAnsi="Times New Roman" w:cs="Times New Roman"/>
          <w:b/>
          <w:bCs/>
          <w:color w:val="000000"/>
          <w:kern w:val="0"/>
          <w:sz w:val="28"/>
          <w:szCs w:val="28"/>
          <w:lang w:eastAsia="ru-RU" w:bidi="uk-UA"/>
        </w:rPr>
      </w:pPr>
      <w:r w:rsidRPr="001510D5">
        <w:rPr>
          <w:rFonts w:ascii="Times New Roman" w:eastAsia="Arial Unicode MS" w:hAnsi="Times New Roman" w:cs="Times New Roman" w:hint="eastAsia"/>
          <w:b/>
          <w:bCs/>
          <w:color w:val="000000"/>
          <w:kern w:val="0"/>
          <w:sz w:val="28"/>
          <w:szCs w:val="28"/>
          <w:lang w:eastAsia="ru-RU" w:bidi="uk-UA"/>
        </w:rPr>
        <w:t>Амеличева</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Анна</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Разработка</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технологии</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восстановления</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наружных</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поверхностей</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в</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цилиндрических</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деталях</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электроконтактной</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наваркой</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сварочной</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проволоки</w:t>
      </w:r>
      <w:r w:rsidRPr="001510D5">
        <w:rPr>
          <w:rFonts w:ascii="Times New Roman" w:eastAsia="Arial Unicode MS" w:hAnsi="Times New Roman" w:cs="Times New Roman"/>
          <w:b/>
          <w:bCs/>
          <w:color w:val="000000"/>
          <w:kern w:val="0"/>
          <w:sz w:val="28"/>
          <w:szCs w:val="28"/>
          <w:lang w:eastAsia="ru-RU" w:bidi="uk-UA"/>
        </w:rPr>
        <w:t xml:space="preserve"> </w:t>
      </w:r>
      <w:r w:rsidRPr="001510D5">
        <w:rPr>
          <w:rFonts w:ascii="Times New Roman" w:eastAsia="Arial Unicode MS" w:hAnsi="Times New Roman" w:cs="Times New Roman" w:hint="eastAsia"/>
          <w:b/>
          <w:bCs/>
          <w:color w:val="000000"/>
          <w:kern w:val="0"/>
          <w:sz w:val="28"/>
          <w:szCs w:val="28"/>
          <w:lang w:eastAsia="ru-RU" w:bidi="uk-UA"/>
        </w:rPr>
        <w:t>Св</w:t>
      </w:r>
      <w:r w:rsidRPr="001510D5">
        <w:rPr>
          <w:rFonts w:ascii="Times New Roman" w:eastAsia="Arial Unicode MS" w:hAnsi="Times New Roman" w:cs="Times New Roman"/>
          <w:b/>
          <w:bCs/>
          <w:color w:val="000000"/>
          <w:kern w:val="0"/>
          <w:sz w:val="28"/>
          <w:szCs w:val="28"/>
          <w:lang w:eastAsia="ru-RU" w:bidi="uk-UA"/>
        </w:rPr>
        <w:t>-08</w:t>
      </w:r>
      <w:r w:rsidRPr="001510D5">
        <w:rPr>
          <w:rFonts w:ascii="Times New Roman" w:eastAsia="Arial Unicode MS" w:hAnsi="Times New Roman" w:cs="Times New Roman" w:hint="eastAsia"/>
          <w:b/>
          <w:bCs/>
          <w:color w:val="000000"/>
          <w:kern w:val="0"/>
          <w:sz w:val="28"/>
          <w:szCs w:val="28"/>
          <w:lang w:eastAsia="ru-RU" w:bidi="uk-UA"/>
        </w:rPr>
        <w:t>Г</w:t>
      </w:r>
      <w:r w:rsidRPr="001510D5">
        <w:rPr>
          <w:rFonts w:ascii="Times New Roman" w:eastAsia="Arial Unicode MS" w:hAnsi="Times New Roman" w:cs="Times New Roman"/>
          <w:b/>
          <w:bCs/>
          <w:color w:val="000000"/>
          <w:kern w:val="0"/>
          <w:sz w:val="28"/>
          <w:szCs w:val="28"/>
          <w:lang w:eastAsia="ru-RU" w:bidi="uk-UA"/>
        </w:rPr>
        <w:t>2</w:t>
      </w:r>
      <w:r w:rsidRPr="001510D5">
        <w:rPr>
          <w:rFonts w:ascii="Times New Roman" w:eastAsia="Arial Unicode MS" w:hAnsi="Times New Roman" w:cs="Times New Roman" w:hint="eastAsia"/>
          <w:b/>
          <w:bCs/>
          <w:color w:val="000000"/>
          <w:kern w:val="0"/>
          <w:sz w:val="28"/>
          <w:szCs w:val="28"/>
          <w:lang w:eastAsia="ru-RU" w:bidi="uk-UA"/>
        </w:rPr>
        <w:t>С</w:t>
      </w:r>
    </w:p>
    <w:p w14:paraId="3E3500FC" w14:textId="77777777" w:rsidR="001510D5" w:rsidRDefault="001510D5" w:rsidP="001510D5">
      <w:r>
        <w:rPr>
          <w:rFonts w:hint="eastAsia"/>
        </w:rPr>
        <w:t>ОГЛАВЛЕНИЕ</w:t>
      </w:r>
      <w:r>
        <w:t xml:space="preserve"> </w:t>
      </w:r>
      <w:r>
        <w:rPr>
          <w:rFonts w:hint="eastAsia"/>
        </w:rPr>
        <w:t>ДИССЕРТАЦИИ</w:t>
      </w:r>
    </w:p>
    <w:p w14:paraId="1273A16F" w14:textId="77777777" w:rsidR="001510D5" w:rsidRDefault="001510D5" w:rsidP="001510D5">
      <w:r>
        <w:rPr>
          <w:rFonts w:hint="eastAsia"/>
        </w:rPr>
        <w:t>кандидат</w:t>
      </w:r>
      <w:r>
        <w:t xml:space="preserve"> </w:t>
      </w:r>
      <w:r>
        <w:rPr>
          <w:rFonts w:hint="eastAsia"/>
        </w:rPr>
        <w:t>наук</w:t>
      </w:r>
      <w:r>
        <w:t xml:space="preserve"> </w:t>
      </w:r>
      <w:r>
        <w:rPr>
          <w:rFonts w:hint="eastAsia"/>
        </w:rPr>
        <w:t>Амеличева</w:t>
      </w:r>
      <w:r>
        <w:t xml:space="preserve"> </w:t>
      </w:r>
      <w:r>
        <w:rPr>
          <w:rFonts w:hint="eastAsia"/>
        </w:rPr>
        <w:t>Анна</w:t>
      </w:r>
      <w:r>
        <w:t xml:space="preserve"> </w:t>
      </w:r>
      <w:r>
        <w:rPr>
          <w:rFonts w:hint="eastAsia"/>
        </w:rPr>
        <w:t>Юрьевна</w:t>
      </w:r>
    </w:p>
    <w:p w14:paraId="7904E9A6" w14:textId="77777777" w:rsidR="001510D5" w:rsidRDefault="001510D5" w:rsidP="001510D5">
      <w:r>
        <w:rPr>
          <w:rFonts w:hint="eastAsia"/>
        </w:rPr>
        <w:t>Введение</w:t>
      </w:r>
    </w:p>
    <w:p w14:paraId="4C848CB3" w14:textId="77777777" w:rsidR="001510D5" w:rsidRDefault="001510D5" w:rsidP="001510D5"/>
    <w:p w14:paraId="14169190" w14:textId="77777777" w:rsidR="001510D5" w:rsidRDefault="001510D5" w:rsidP="001510D5">
      <w:r>
        <w:rPr>
          <w:rFonts w:hint="eastAsia"/>
        </w:rPr>
        <w:t>Глава</w:t>
      </w:r>
      <w:r>
        <w:t xml:space="preserve"> 1. </w:t>
      </w:r>
      <w:r>
        <w:rPr>
          <w:rFonts w:hint="eastAsia"/>
        </w:rPr>
        <w:t>Состояние</w:t>
      </w:r>
      <w:r>
        <w:t xml:space="preserve"> </w:t>
      </w:r>
      <w:r>
        <w:rPr>
          <w:rFonts w:hint="eastAsia"/>
        </w:rPr>
        <w:t>вопроса</w:t>
      </w:r>
    </w:p>
    <w:p w14:paraId="40DAEF52" w14:textId="77777777" w:rsidR="001510D5" w:rsidRDefault="001510D5" w:rsidP="001510D5"/>
    <w:p w14:paraId="2A1BE47F" w14:textId="77777777" w:rsidR="001510D5" w:rsidRDefault="001510D5" w:rsidP="001510D5">
      <w:r>
        <w:t xml:space="preserve">1.1. </w:t>
      </w:r>
      <w:r>
        <w:rPr>
          <w:rFonts w:hint="eastAsia"/>
        </w:rPr>
        <w:t>Общая</w:t>
      </w:r>
      <w:r>
        <w:t xml:space="preserve"> </w:t>
      </w:r>
      <w:r>
        <w:rPr>
          <w:rFonts w:hint="eastAsia"/>
        </w:rPr>
        <w:t>характеристика</w:t>
      </w:r>
      <w:r>
        <w:t xml:space="preserve"> </w:t>
      </w:r>
      <w:r>
        <w:rPr>
          <w:rFonts w:hint="eastAsia"/>
        </w:rPr>
        <w:t>состояния</w:t>
      </w:r>
      <w:r>
        <w:t xml:space="preserve"> </w:t>
      </w:r>
      <w:r>
        <w:rPr>
          <w:rFonts w:hint="eastAsia"/>
        </w:rPr>
        <w:t>ремонтного</w:t>
      </w:r>
      <w:r>
        <w:t xml:space="preserve"> </w:t>
      </w:r>
      <w:r>
        <w:rPr>
          <w:rFonts w:hint="eastAsia"/>
        </w:rPr>
        <w:t>производства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p>
    <w:p w14:paraId="0B19AF76" w14:textId="77777777" w:rsidR="001510D5" w:rsidRDefault="001510D5" w:rsidP="001510D5"/>
    <w:p w14:paraId="736CF4BE" w14:textId="77777777" w:rsidR="001510D5" w:rsidRDefault="001510D5" w:rsidP="001510D5">
      <w:r>
        <w:t xml:space="preserve">1.2. </w:t>
      </w:r>
      <w:r>
        <w:rPr>
          <w:rFonts w:hint="eastAsia"/>
        </w:rPr>
        <w:t>Анализ</w:t>
      </w:r>
      <w:r>
        <w:t xml:space="preserve"> </w:t>
      </w:r>
      <w:r>
        <w:rPr>
          <w:rFonts w:hint="eastAsia"/>
        </w:rPr>
        <w:t>номенклатуры</w:t>
      </w:r>
      <w:r>
        <w:t xml:space="preserve"> </w:t>
      </w:r>
      <w:r>
        <w:rPr>
          <w:rFonts w:hint="eastAsia"/>
        </w:rPr>
        <w:t>изделий</w:t>
      </w:r>
      <w:r>
        <w:t xml:space="preserve"> </w:t>
      </w:r>
      <w:r>
        <w:rPr>
          <w:rFonts w:hint="eastAsia"/>
        </w:rPr>
        <w:t>различных</w:t>
      </w:r>
      <w:r>
        <w:t xml:space="preserve"> </w:t>
      </w:r>
      <w:r>
        <w:rPr>
          <w:rFonts w:hint="eastAsia"/>
        </w:rPr>
        <w:t>цилиндрических</w:t>
      </w:r>
      <w:r>
        <w:t xml:space="preserve"> </w:t>
      </w:r>
      <w:r>
        <w:rPr>
          <w:rFonts w:hint="eastAsia"/>
        </w:rPr>
        <w:t>деталей</w:t>
      </w:r>
      <w:r>
        <w:t xml:space="preserve">, </w:t>
      </w:r>
      <w:r>
        <w:rPr>
          <w:rFonts w:hint="eastAsia"/>
        </w:rPr>
        <w:t>имеющих</w:t>
      </w:r>
      <w:r>
        <w:t xml:space="preserve"> </w:t>
      </w:r>
      <w:r>
        <w:rPr>
          <w:rFonts w:hint="eastAsia"/>
        </w:rPr>
        <w:t>заданную</w:t>
      </w:r>
      <w:r>
        <w:t xml:space="preserve"> </w:t>
      </w:r>
      <w:r>
        <w:rPr>
          <w:rFonts w:hint="eastAsia"/>
        </w:rPr>
        <w:t>техническими</w:t>
      </w:r>
      <w:r>
        <w:t xml:space="preserve"> </w:t>
      </w:r>
      <w:r>
        <w:rPr>
          <w:rFonts w:hint="eastAsia"/>
        </w:rPr>
        <w:t>условиями</w:t>
      </w:r>
      <w:r>
        <w:t xml:space="preserve"> </w:t>
      </w:r>
      <w:r>
        <w:rPr>
          <w:rFonts w:hint="eastAsia"/>
        </w:rPr>
        <w:t>твердость</w:t>
      </w:r>
      <w:r>
        <w:t xml:space="preserve"> </w:t>
      </w:r>
      <w:r>
        <w:rPr>
          <w:rFonts w:hint="eastAsia"/>
        </w:rPr>
        <w:t>наружных</w:t>
      </w:r>
      <w:r>
        <w:t xml:space="preserve"> </w:t>
      </w:r>
      <w:r>
        <w:rPr>
          <w:rFonts w:hint="eastAsia"/>
        </w:rPr>
        <w:t>поверхностей</w:t>
      </w:r>
      <w:r>
        <w:t xml:space="preserve"> 270 - 310 </w:t>
      </w:r>
      <w:r>
        <w:rPr>
          <w:rFonts w:hint="eastAsia"/>
        </w:rPr>
        <w:t>НВ</w:t>
      </w:r>
    </w:p>
    <w:p w14:paraId="35F603AD" w14:textId="77777777" w:rsidR="001510D5" w:rsidRDefault="001510D5" w:rsidP="001510D5"/>
    <w:p w14:paraId="39F7D7FE" w14:textId="77777777" w:rsidR="001510D5" w:rsidRDefault="001510D5" w:rsidP="001510D5">
      <w:r>
        <w:t xml:space="preserve">1.3. </w:t>
      </w:r>
      <w:r>
        <w:rPr>
          <w:rFonts w:hint="eastAsia"/>
        </w:rPr>
        <w:t>Анализ</w:t>
      </w:r>
      <w:r>
        <w:t xml:space="preserve"> </w:t>
      </w:r>
      <w:r>
        <w:rPr>
          <w:rFonts w:hint="eastAsia"/>
        </w:rPr>
        <w:t>наиболее</w:t>
      </w:r>
      <w:r>
        <w:t xml:space="preserve"> </w:t>
      </w:r>
      <w:r>
        <w:rPr>
          <w:rFonts w:hint="eastAsia"/>
        </w:rPr>
        <w:t>применяемых</w:t>
      </w:r>
      <w:r>
        <w:t xml:space="preserve"> </w:t>
      </w:r>
      <w:r>
        <w:rPr>
          <w:rFonts w:hint="eastAsia"/>
        </w:rPr>
        <w:t>способов</w:t>
      </w:r>
      <w:r>
        <w:t xml:space="preserve"> </w:t>
      </w:r>
      <w:r>
        <w:rPr>
          <w:rFonts w:hint="eastAsia"/>
        </w:rPr>
        <w:t>восстановления</w:t>
      </w:r>
      <w:r>
        <w:t xml:space="preserve"> </w:t>
      </w:r>
      <w:r>
        <w:rPr>
          <w:rFonts w:hint="eastAsia"/>
        </w:rPr>
        <w:t>наружных</w:t>
      </w:r>
      <w:r>
        <w:t xml:space="preserve"> </w:t>
      </w:r>
      <w:r>
        <w:rPr>
          <w:rFonts w:hint="eastAsia"/>
        </w:rPr>
        <w:t>поверхностей</w:t>
      </w:r>
      <w:r>
        <w:t xml:space="preserve"> </w:t>
      </w:r>
      <w:r>
        <w:rPr>
          <w:rFonts w:hint="eastAsia"/>
        </w:rPr>
        <w:t>цилиндрических</w:t>
      </w:r>
      <w:r>
        <w:t xml:space="preserve"> </w:t>
      </w:r>
      <w:r>
        <w:rPr>
          <w:rFonts w:hint="eastAsia"/>
        </w:rPr>
        <w:t>изделий</w:t>
      </w:r>
      <w:r>
        <w:t xml:space="preserve">, </w:t>
      </w:r>
      <w:r>
        <w:rPr>
          <w:rFonts w:hint="eastAsia"/>
        </w:rPr>
        <w:t>имеющих</w:t>
      </w:r>
      <w:r>
        <w:t xml:space="preserve"> </w:t>
      </w:r>
      <w:r>
        <w:rPr>
          <w:rFonts w:hint="eastAsia"/>
        </w:rPr>
        <w:t>твердость</w:t>
      </w:r>
      <w:r>
        <w:t xml:space="preserve"> 270 - 310 </w:t>
      </w:r>
      <w:r>
        <w:rPr>
          <w:rFonts w:hint="eastAsia"/>
        </w:rPr>
        <w:t>ИБ</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РФ</w:t>
      </w:r>
      <w:r>
        <w:t xml:space="preserve">) </w:t>
      </w:r>
      <w:r>
        <w:rPr>
          <w:rFonts w:hint="eastAsia"/>
        </w:rPr>
        <w:t>и</w:t>
      </w:r>
      <w:r>
        <w:t xml:space="preserve"> </w:t>
      </w:r>
      <w:r>
        <w:rPr>
          <w:rFonts w:hint="eastAsia"/>
        </w:rPr>
        <w:t>за</w:t>
      </w:r>
      <w:r>
        <w:t xml:space="preserve"> </w:t>
      </w:r>
      <w:r>
        <w:rPr>
          <w:rFonts w:hint="eastAsia"/>
        </w:rPr>
        <w:t>рубежом</w:t>
      </w:r>
    </w:p>
    <w:p w14:paraId="7426046F" w14:textId="77777777" w:rsidR="001510D5" w:rsidRDefault="001510D5" w:rsidP="001510D5"/>
    <w:p w14:paraId="71851C5E" w14:textId="77777777" w:rsidR="001510D5" w:rsidRDefault="001510D5" w:rsidP="001510D5">
      <w:r>
        <w:t xml:space="preserve">1.4. </w:t>
      </w:r>
      <w:r>
        <w:rPr>
          <w:rFonts w:hint="eastAsia"/>
        </w:rPr>
        <w:t>Применяемое</w:t>
      </w:r>
      <w:r>
        <w:t xml:space="preserve"> </w:t>
      </w:r>
      <w:r>
        <w:rPr>
          <w:rFonts w:hint="eastAsia"/>
        </w:rPr>
        <w:t>оборудование</w:t>
      </w:r>
      <w:r>
        <w:t xml:space="preserve"> </w:t>
      </w:r>
      <w:r>
        <w:rPr>
          <w:rFonts w:hint="eastAsia"/>
        </w:rPr>
        <w:t>и</w:t>
      </w:r>
      <w:r>
        <w:t xml:space="preserve"> </w:t>
      </w:r>
      <w:r>
        <w:rPr>
          <w:rFonts w:hint="eastAsia"/>
        </w:rPr>
        <w:t>технологические</w:t>
      </w:r>
      <w:r>
        <w:t xml:space="preserve"> </w:t>
      </w:r>
      <w:r>
        <w:rPr>
          <w:rFonts w:hint="eastAsia"/>
        </w:rPr>
        <w:t>варианты</w:t>
      </w:r>
      <w:r>
        <w:t xml:space="preserve"> </w:t>
      </w:r>
      <w:r>
        <w:rPr>
          <w:rFonts w:hint="eastAsia"/>
        </w:rPr>
        <w:t>электроконтактной</w:t>
      </w:r>
      <w:r>
        <w:t xml:space="preserve"> </w:t>
      </w:r>
      <w:r>
        <w:rPr>
          <w:rFonts w:hint="eastAsia"/>
        </w:rPr>
        <w:t>наварки</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наружных</w:t>
      </w:r>
      <w:r>
        <w:t xml:space="preserve"> </w:t>
      </w:r>
      <w:r>
        <w:rPr>
          <w:rFonts w:hint="eastAsia"/>
        </w:rPr>
        <w:t>поверхностей</w:t>
      </w:r>
      <w:r>
        <w:t xml:space="preserve"> </w:t>
      </w:r>
      <w:r>
        <w:rPr>
          <w:rFonts w:hint="eastAsia"/>
        </w:rPr>
        <w:t>в</w:t>
      </w:r>
      <w:r>
        <w:t xml:space="preserve"> </w:t>
      </w:r>
      <w:r>
        <w:rPr>
          <w:rFonts w:hint="eastAsia"/>
        </w:rPr>
        <w:t>цилиндрических</w:t>
      </w:r>
      <w:r>
        <w:t xml:space="preserve"> </w:t>
      </w:r>
      <w:r>
        <w:rPr>
          <w:rFonts w:hint="eastAsia"/>
        </w:rPr>
        <w:t>деталях</w:t>
      </w:r>
    </w:p>
    <w:p w14:paraId="1A9E40B4" w14:textId="77777777" w:rsidR="001510D5" w:rsidRDefault="001510D5" w:rsidP="001510D5"/>
    <w:p w14:paraId="44250B4A" w14:textId="77777777" w:rsidR="001510D5" w:rsidRDefault="001510D5" w:rsidP="001510D5">
      <w:r>
        <w:t xml:space="preserve">1.5. </w:t>
      </w:r>
      <w:r>
        <w:rPr>
          <w:rFonts w:hint="eastAsia"/>
        </w:rPr>
        <w:t>Изменения</w:t>
      </w:r>
      <w:r>
        <w:t xml:space="preserve"> </w:t>
      </w:r>
      <w:r>
        <w:rPr>
          <w:rFonts w:hint="eastAsia"/>
        </w:rPr>
        <w:t>размеров</w:t>
      </w:r>
      <w:r>
        <w:t xml:space="preserve"> </w:t>
      </w:r>
      <w:r>
        <w:rPr>
          <w:rFonts w:hint="eastAsia"/>
        </w:rPr>
        <w:t>в</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после</w:t>
      </w:r>
      <w:r>
        <w:t xml:space="preserve"> </w:t>
      </w:r>
      <w:r>
        <w:rPr>
          <w:rFonts w:hint="eastAsia"/>
        </w:rPr>
        <w:t>электроконтактной</w:t>
      </w:r>
      <w:r>
        <w:t xml:space="preserve"> </w:t>
      </w:r>
      <w:r>
        <w:rPr>
          <w:rFonts w:hint="eastAsia"/>
        </w:rPr>
        <w:t>наварки</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p>
    <w:p w14:paraId="5C2EDDD0" w14:textId="77777777" w:rsidR="001510D5" w:rsidRDefault="001510D5" w:rsidP="001510D5"/>
    <w:p w14:paraId="0D005CCB" w14:textId="77777777" w:rsidR="001510D5" w:rsidRDefault="001510D5" w:rsidP="001510D5">
      <w:r>
        <w:t xml:space="preserve">2 </w:t>
      </w:r>
      <w:r>
        <w:rPr>
          <w:rFonts w:hint="eastAsia"/>
        </w:rPr>
        <w:t>мм</w:t>
      </w:r>
      <w:r>
        <w:t xml:space="preserve"> </w:t>
      </w:r>
      <w:r>
        <w:rPr>
          <w:rFonts w:hint="eastAsia"/>
        </w:rPr>
        <w:t>и</w:t>
      </w:r>
      <w:r>
        <w:t xml:space="preserve"> </w:t>
      </w:r>
      <w:r>
        <w:rPr>
          <w:rFonts w:hint="eastAsia"/>
        </w:rPr>
        <w:t>электроконтактной</w:t>
      </w:r>
      <w:r>
        <w:t xml:space="preserve"> </w:t>
      </w:r>
      <w:r>
        <w:rPr>
          <w:rFonts w:hint="eastAsia"/>
        </w:rPr>
        <w:t>поверхностной</w:t>
      </w:r>
      <w:r>
        <w:t xml:space="preserve"> </w:t>
      </w:r>
      <w:r>
        <w:rPr>
          <w:rFonts w:hint="eastAsia"/>
        </w:rPr>
        <w:t>осадки</w:t>
      </w:r>
      <w:r>
        <w:t xml:space="preserve"> (</w:t>
      </w:r>
      <w:r>
        <w:rPr>
          <w:rFonts w:hint="eastAsia"/>
        </w:rPr>
        <w:t>ЭКПО</w:t>
      </w:r>
      <w:r>
        <w:t>)</w:t>
      </w:r>
    </w:p>
    <w:p w14:paraId="61F47E42" w14:textId="77777777" w:rsidR="001510D5" w:rsidRDefault="001510D5" w:rsidP="001510D5"/>
    <w:p w14:paraId="7B9C91C0" w14:textId="77777777" w:rsidR="001510D5" w:rsidRDefault="001510D5" w:rsidP="001510D5">
      <w:r>
        <w:t xml:space="preserve">1.6. </w:t>
      </w:r>
      <w:r>
        <w:rPr>
          <w:rFonts w:hint="eastAsia"/>
        </w:rPr>
        <w:t>Основные</w:t>
      </w:r>
      <w:r>
        <w:t xml:space="preserve"> </w:t>
      </w:r>
      <w:r>
        <w:rPr>
          <w:rFonts w:hint="eastAsia"/>
        </w:rPr>
        <w:t>положения</w:t>
      </w:r>
      <w:r>
        <w:t xml:space="preserve"> </w:t>
      </w:r>
      <w:r>
        <w:rPr>
          <w:rFonts w:hint="eastAsia"/>
        </w:rPr>
        <w:t>предлагаемой</w:t>
      </w:r>
      <w:r>
        <w:t xml:space="preserve"> </w:t>
      </w:r>
      <w:r>
        <w:rPr>
          <w:rFonts w:hint="eastAsia"/>
        </w:rPr>
        <w:t>технологии</w:t>
      </w:r>
      <w:r>
        <w:t xml:space="preserve"> </w:t>
      </w:r>
      <w:r>
        <w:rPr>
          <w:rFonts w:hint="eastAsia"/>
        </w:rPr>
        <w:t>восстановления</w:t>
      </w:r>
      <w:r>
        <w:t xml:space="preserve"> </w:t>
      </w:r>
      <w:r>
        <w:rPr>
          <w:rFonts w:hint="eastAsia"/>
        </w:rPr>
        <w:t>наружных</w:t>
      </w:r>
      <w:r>
        <w:t xml:space="preserve"> </w:t>
      </w:r>
      <w:r>
        <w:rPr>
          <w:rFonts w:hint="eastAsia"/>
        </w:rPr>
        <w:t>поверхностей</w:t>
      </w:r>
      <w:r>
        <w:t xml:space="preserve"> </w:t>
      </w:r>
      <w:r>
        <w:rPr>
          <w:rFonts w:hint="eastAsia"/>
        </w:rPr>
        <w:t>в</w:t>
      </w:r>
      <w:r>
        <w:t xml:space="preserve"> </w:t>
      </w:r>
      <w:r>
        <w:rPr>
          <w:rFonts w:hint="eastAsia"/>
        </w:rPr>
        <w:t>цилиндрических</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r>
        <w:t xml:space="preserve"> </w:t>
      </w:r>
      <w:r>
        <w:rPr>
          <w:rFonts w:hint="eastAsia"/>
        </w:rPr>
        <w:t>ЭКН</w:t>
      </w:r>
      <w:r>
        <w:t xml:space="preserve"> </w:t>
      </w:r>
      <w:r>
        <w:rPr>
          <w:rFonts w:hint="eastAsia"/>
        </w:rPr>
        <w:t>сварочной</w:t>
      </w:r>
      <w:r>
        <w:t xml:space="preserve"> </w:t>
      </w:r>
      <w:r>
        <w:rPr>
          <w:rFonts w:hint="eastAsia"/>
        </w:rPr>
        <w:t>про</w:t>
      </w:r>
      <w:r>
        <w:rPr>
          <w:rFonts w:hint="eastAsia"/>
        </w:rPr>
        <w:lastRenderedPageBreak/>
        <w:t>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p>
    <w:p w14:paraId="4090628B" w14:textId="77777777" w:rsidR="001510D5" w:rsidRDefault="001510D5" w:rsidP="001510D5"/>
    <w:p w14:paraId="7E2148A2" w14:textId="77777777" w:rsidR="001510D5" w:rsidRDefault="001510D5" w:rsidP="001510D5">
      <w:r>
        <w:t xml:space="preserve">1.7. </w:t>
      </w:r>
      <w:r>
        <w:rPr>
          <w:rFonts w:hint="eastAsia"/>
        </w:rPr>
        <w:t>Выводы</w:t>
      </w:r>
      <w:r>
        <w:t xml:space="preserve"> </w:t>
      </w:r>
      <w:r>
        <w:rPr>
          <w:rFonts w:hint="eastAsia"/>
        </w:rPr>
        <w:t>по</w:t>
      </w:r>
      <w:r>
        <w:t xml:space="preserve"> </w:t>
      </w:r>
      <w:r>
        <w:rPr>
          <w:rFonts w:hint="eastAsia"/>
        </w:rPr>
        <w:t>главе</w:t>
      </w:r>
    </w:p>
    <w:p w14:paraId="5DEC5C65" w14:textId="77777777" w:rsidR="001510D5" w:rsidRDefault="001510D5" w:rsidP="001510D5"/>
    <w:p w14:paraId="4FA17E1C" w14:textId="77777777" w:rsidR="001510D5" w:rsidRDefault="001510D5" w:rsidP="001510D5">
      <w:r>
        <w:rPr>
          <w:rFonts w:hint="eastAsia"/>
        </w:rPr>
        <w:t>Глава</w:t>
      </w:r>
      <w:r>
        <w:t xml:space="preserve"> 2. </w:t>
      </w:r>
      <w:r>
        <w:rPr>
          <w:rFonts w:hint="eastAsia"/>
        </w:rPr>
        <w:t>Исследования</w:t>
      </w:r>
      <w:r>
        <w:t xml:space="preserve"> </w:t>
      </w:r>
      <w:r>
        <w:rPr>
          <w:rFonts w:hint="eastAsia"/>
        </w:rPr>
        <w:t>влияния</w:t>
      </w:r>
      <w:r>
        <w:t xml:space="preserve"> </w:t>
      </w:r>
      <w:r>
        <w:rPr>
          <w:rFonts w:hint="eastAsia"/>
        </w:rPr>
        <w:t>параметров</w:t>
      </w:r>
      <w:r>
        <w:t xml:space="preserve"> </w:t>
      </w:r>
      <w:r>
        <w:rPr>
          <w:rFonts w:hint="eastAsia"/>
        </w:rPr>
        <w:t>режима</w:t>
      </w:r>
      <w:r>
        <w:t xml:space="preserve"> </w:t>
      </w:r>
      <w:r>
        <w:rPr>
          <w:rFonts w:hint="eastAsia"/>
        </w:rPr>
        <w:t>наварки</w:t>
      </w:r>
      <w:r>
        <w:t xml:space="preserve"> </w:t>
      </w:r>
      <w:r>
        <w:rPr>
          <w:rFonts w:hint="eastAsia"/>
        </w:rPr>
        <w:t>на</w:t>
      </w:r>
      <w:r>
        <w:t xml:space="preserve"> </w:t>
      </w:r>
      <w:r>
        <w:rPr>
          <w:rFonts w:hint="eastAsia"/>
        </w:rPr>
        <w:t>формирование</w:t>
      </w:r>
      <w:r>
        <w:t xml:space="preserve"> </w:t>
      </w:r>
      <w:r>
        <w:rPr>
          <w:rFonts w:hint="eastAsia"/>
        </w:rPr>
        <w:t>наружных</w:t>
      </w:r>
      <w:r>
        <w:t xml:space="preserve"> </w:t>
      </w:r>
      <w:r>
        <w:rPr>
          <w:rFonts w:hint="eastAsia"/>
        </w:rPr>
        <w:t>покрытий</w:t>
      </w:r>
      <w:r>
        <w:t xml:space="preserve"> </w:t>
      </w:r>
      <w:r>
        <w:rPr>
          <w:rFonts w:hint="eastAsia"/>
        </w:rPr>
        <w:t>в</w:t>
      </w:r>
      <w:r>
        <w:t xml:space="preserve"> </w:t>
      </w:r>
      <w:r>
        <w:rPr>
          <w:rFonts w:hint="eastAsia"/>
        </w:rPr>
        <w:t>цилиндрических</w:t>
      </w:r>
      <w:r>
        <w:t xml:space="preserve"> </w:t>
      </w:r>
      <w:r>
        <w:rPr>
          <w:rFonts w:hint="eastAsia"/>
        </w:rPr>
        <w:t>образцах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r>
        <w:t xml:space="preserve"> </w:t>
      </w:r>
      <w:r>
        <w:rPr>
          <w:rFonts w:hint="eastAsia"/>
        </w:rPr>
        <w:t>при</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p>
    <w:p w14:paraId="016FD5D6" w14:textId="77777777" w:rsidR="001510D5" w:rsidRDefault="001510D5" w:rsidP="001510D5"/>
    <w:p w14:paraId="3A6B282B" w14:textId="77777777" w:rsidR="001510D5" w:rsidRDefault="001510D5" w:rsidP="001510D5">
      <w:r>
        <w:t xml:space="preserve">2 </w:t>
      </w:r>
      <w:r>
        <w:rPr>
          <w:rFonts w:hint="eastAsia"/>
        </w:rPr>
        <w:t>мм</w:t>
      </w:r>
    </w:p>
    <w:p w14:paraId="3BF0C0A8" w14:textId="77777777" w:rsidR="001510D5" w:rsidRDefault="001510D5" w:rsidP="001510D5"/>
    <w:p w14:paraId="1E1BB377" w14:textId="77777777" w:rsidR="001510D5" w:rsidRDefault="001510D5" w:rsidP="001510D5">
      <w:r>
        <w:t xml:space="preserve">2.1. </w:t>
      </w:r>
      <w:r>
        <w:rPr>
          <w:rFonts w:hint="eastAsia"/>
        </w:rPr>
        <w:t>Определение</w:t>
      </w:r>
      <w:r>
        <w:t xml:space="preserve"> </w:t>
      </w:r>
      <w:r>
        <w:rPr>
          <w:rFonts w:hint="eastAsia"/>
        </w:rPr>
        <w:t>основного</w:t>
      </w:r>
      <w:r>
        <w:t xml:space="preserve"> </w:t>
      </w:r>
      <w:r>
        <w:rPr>
          <w:rFonts w:hint="eastAsia"/>
        </w:rPr>
        <w:t>параметра</w:t>
      </w:r>
      <w:r>
        <w:t xml:space="preserve"> </w:t>
      </w:r>
      <w:r>
        <w:rPr>
          <w:rFonts w:hint="eastAsia"/>
        </w:rPr>
        <w:t>технологии</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p>
    <w:p w14:paraId="27C0AC2E" w14:textId="77777777" w:rsidR="001510D5" w:rsidRDefault="001510D5" w:rsidP="001510D5"/>
    <w:p w14:paraId="259A3349" w14:textId="77777777" w:rsidR="001510D5" w:rsidRDefault="001510D5" w:rsidP="001510D5">
      <w:r>
        <w:t xml:space="preserve">2.2. </w:t>
      </w:r>
      <w:r>
        <w:rPr>
          <w:rFonts w:hint="eastAsia"/>
        </w:rPr>
        <w:t>Исследование</w:t>
      </w:r>
      <w:r>
        <w:t xml:space="preserve"> </w:t>
      </w:r>
      <w:r>
        <w:rPr>
          <w:rFonts w:hint="eastAsia"/>
        </w:rPr>
        <w:t>влияния</w:t>
      </w:r>
      <w:r>
        <w:t xml:space="preserve"> </w:t>
      </w:r>
      <w:r>
        <w:rPr>
          <w:rFonts w:hint="eastAsia"/>
        </w:rPr>
        <w:t>жесткости</w:t>
      </w:r>
      <w:r>
        <w:t xml:space="preserve"> </w:t>
      </w:r>
      <w:r>
        <w:rPr>
          <w:rFonts w:hint="eastAsia"/>
        </w:rPr>
        <w:t>режима</w:t>
      </w:r>
      <w:r>
        <w:t xml:space="preserve"> </w:t>
      </w:r>
      <w:r>
        <w:rPr>
          <w:rFonts w:hint="eastAsia"/>
        </w:rPr>
        <w:t>наварки</w:t>
      </w:r>
      <w:r>
        <w:t xml:space="preserve"> </w:t>
      </w:r>
      <w:r>
        <w:rPr>
          <w:rFonts w:hint="eastAsia"/>
        </w:rPr>
        <w:t>на</w:t>
      </w:r>
      <w:r>
        <w:t xml:space="preserve"> </w:t>
      </w:r>
      <w:r>
        <w:rPr>
          <w:rFonts w:hint="eastAsia"/>
        </w:rPr>
        <w:t>свойства</w:t>
      </w:r>
      <w:r>
        <w:t xml:space="preserve"> </w:t>
      </w:r>
      <w:r>
        <w:rPr>
          <w:rFonts w:hint="eastAsia"/>
        </w:rPr>
        <w:t>покрытий</w:t>
      </w:r>
      <w:r>
        <w:t xml:space="preserve"> </w:t>
      </w:r>
      <w:r>
        <w:rPr>
          <w:rFonts w:hint="eastAsia"/>
        </w:rPr>
        <w:t>при</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p>
    <w:p w14:paraId="27AE3171" w14:textId="77777777" w:rsidR="001510D5" w:rsidRDefault="001510D5" w:rsidP="001510D5"/>
    <w:p w14:paraId="60AB7F2F" w14:textId="77777777" w:rsidR="001510D5" w:rsidRDefault="001510D5" w:rsidP="001510D5">
      <w:r>
        <w:t xml:space="preserve">2.3. </w:t>
      </w:r>
      <w:r>
        <w:rPr>
          <w:rFonts w:hint="eastAsia"/>
        </w:rPr>
        <w:t>Выводы</w:t>
      </w:r>
      <w:r>
        <w:t xml:space="preserve"> </w:t>
      </w:r>
      <w:r>
        <w:rPr>
          <w:rFonts w:hint="eastAsia"/>
        </w:rPr>
        <w:t>по</w:t>
      </w:r>
      <w:r>
        <w:t xml:space="preserve"> </w:t>
      </w:r>
      <w:r>
        <w:rPr>
          <w:rFonts w:hint="eastAsia"/>
        </w:rPr>
        <w:t>главе</w:t>
      </w:r>
    </w:p>
    <w:p w14:paraId="2E3B24B0" w14:textId="77777777" w:rsidR="001510D5" w:rsidRDefault="001510D5" w:rsidP="001510D5"/>
    <w:p w14:paraId="2DFB3C05" w14:textId="77777777" w:rsidR="001510D5" w:rsidRDefault="001510D5" w:rsidP="001510D5">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формирования</w:t>
      </w:r>
      <w:r>
        <w:t xml:space="preserve"> </w:t>
      </w:r>
      <w:r>
        <w:rPr>
          <w:rFonts w:hint="eastAsia"/>
        </w:rPr>
        <w:t>сплошных</w:t>
      </w:r>
      <w:r>
        <w:t xml:space="preserve"> </w:t>
      </w:r>
      <w:r>
        <w:rPr>
          <w:rFonts w:hint="eastAsia"/>
        </w:rPr>
        <w:t>наружных</w:t>
      </w:r>
      <w:r>
        <w:t xml:space="preserve"> </w:t>
      </w:r>
      <w:r>
        <w:rPr>
          <w:rFonts w:hint="eastAsia"/>
        </w:rPr>
        <w:t>покрытий</w:t>
      </w:r>
      <w:r>
        <w:t xml:space="preserve"> </w:t>
      </w:r>
      <w:r>
        <w:rPr>
          <w:rFonts w:hint="eastAsia"/>
        </w:rPr>
        <w:t>в</w:t>
      </w:r>
      <w:r>
        <w:t xml:space="preserve"> </w:t>
      </w:r>
      <w:r>
        <w:rPr>
          <w:rFonts w:hint="eastAsia"/>
        </w:rPr>
        <w:t>цилиндрических</w:t>
      </w:r>
      <w:r>
        <w:t xml:space="preserve"> </w:t>
      </w:r>
      <w:r>
        <w:rPr>
          <w:rFonts w:hint="eastAsia"/>
        </w:rPr>
        <w:t>образцах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r>
        <w:t xml:space="preserve"> </w:t>
      </w:r>
      <w:r>
        <w:rPr>
          <w:rFonts w:hint="eastAsia"/>
        </w:rPr>
        <w:t>при</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p>
    <w:p w14:paraId="1A3A5B9E" w14:textId="77777777" w:rsidR="001510D5" w:rsidRDefault="001510D5" w:rsidP="001510D5"/>
    <w:p w14:paraId="4BD98108" w14:textId="77777777" w:rsidR="001510D5" w:rsidRDefault="001510D5" w:rsidP="001510D5">
      <w:r>
        <w:t xml:space="preserve">3.1. </w:t>
      </w:r>
      <w:r>
        <w:rPr>
          <w:rFonts w:hint="eastAsia"/>
        </w:rPr>
        <w:t>Определение</w:t>
      </w:r>
      <w:r>
        <w:t xml:space="preserve"> </w:t>
      </w:r>
      <w:r>
        <w:rPr>
          <w:rFonts w:hint="eastAsia"/>
        </w:rPr>
        <w:t>технологических</w:t>
      </w:r>
      <w:r>
        <w:t xml:space="preserve"> </w:t>
      </w:r>
      <w:r>
        <w:rPr>
          <w:rFonts w:hint="eastAsia"/>
        </w:rPr>
        <w:t>интервалов</w:t>
      </w:r>
      <w:r>
        <w:t xml:space="preserve"> </w:t>
      </w:r>
      <w:r>
        <w:rPr>
          <w:rFonts w:hint="eastAsia"/>
        </w:rPr>
        <w:t>изменения</w:t>
      </w:r>
      <w:r>
        <w:t xml:space="preserve"> </w:t>
      </w:r>
      <w:r>
        <w:rPr>
          <w:rFonts w:hint="eastAsia"/>
        </w:rPr>
        <w:t>осадки</w:t>
      </w:r>
      <w:r>
        <w:t xml:space="preserve"> </w:t>
      </w:r>
      <w:r>
        <w:rPr>
          <w:rFonts w:hint="eastAsia"/>
        </w:rPr>
        <w:t>е</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p>
    <w:p w14:paraId="7237F86E" w14:textId="77777777" w:rsidR="001510D5" w:rsidRDefault="001510D5" w:rsidP="001510D5"/>
    <w:p w14:paraId="68427CB5" w14:textId="77777777" w:rsidR="001510D5" w:rsidRDefault="001510D5" w:rsidP="001510D5">
      <w:r>
        <w:t xml:space="preserve">3.2. </w:t>
      </w:r>
      <w:r>
        <w:rPr>
          <w:rFonts w:hint="eastAsia"/>
        </w:rPr>
        <w:t>Исследование</w:t>
      </w:r>
      <w:r>
        <w:t xml:space="preserve"> </w:t>
      </w:r>
      <w:r>
        <w:rPr>
          <w:rFonts w:hint="eastAsia"/>
        </w:rPr>
        <w:t>прочности</w:t>
      </w:r>
      <w:r>
        <w:t xml:space="preserve"> </w:t>
      </w:r>
      <w:r>
        <w:rPr>
          <w:rFonts w:hint="eastAsia"/>
        </w:rPr>
        <w:t>сцепления</w:t>
      </w:r>
      <w:r>
        <w:t xml:space="preserve"> </w:t>
      </w:r>
      <w:r>
        <w:rPr>
          <w:rFonts w:hint="eastAsia"/>
        </w:rPr>
        <w:t>асц</w:t>
      </w:r>
      <w:r>
        <w:t xml:space="preserve"> </w:t>
      </w:r>
      <w:r>
        <w:rPr>
          <w:rFonts w:hint="eastAsia"/>
        </w:rPr>
        <w:t>сварочной</w:t>
      </w:r>
      <w:r>
        <w:t xml:space="preserve"> </w:t>
      </w:r>
      <w:r>
        <w:rPr>
          <w:rFonts w:hint="eastAsia"/>
        </w:rPr>
        <w:t>поволоки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с</w:t>
      </w:r>
      <w:r>
        <w:t xml:space="preserve"> </w:t>
      </w:r>
      <w:r>
        <w:rPr>
          <w:rFonts w:hint="eastAsia"/>
        </w:rPr>
        <w:t>основным</w:t>
      </w:r>
      <w:r>
        <w:t xml:space="preserve"> </w:t>
      </w:r>
      <w:r>
        <w:rPr>
          <w:rFonts w:hint="eastAsia"/>
        </w:rPr>
        <w:t>металлом</w:t>
      </w:r>
      <w:r>
        <w:t xml:space="preserve"> </w:t>
      </w:r>
      <w:r>
        <w:rPr>
          <w:rFonts w:hint="eastAsia"/>
        </w:rPr>
        <w:t>образцов</w:t>
      </w:r>
      <w:r>
        <w:t xml:space="preserve"> </w:t>
      </w:r>
      <w:r>
        <w:rPr>
          <w:rFonts w:hint="eastAsia"/>
        </w:rPr>
        <w:t>из</w:t>
      </w:r>
      <w:r>
        <w:t xml:space="preserve"> </w:t>
      </w:r>
      <w:r>
        <w:rPr>
          <w:rFonts w:hint="eastAsia"/>
        </w:rPr>
        <w:t>стали</w:t>
      </w:r>
      <w:r>
        <w:t xml:space="preserve"> 45 </w:t>
      </w:r>
      <w:r>
        <w:rPr>
          <w:rFonts w:hint="eastAsia"/>
        </w:rPr>
        <w:t>после</w:t>
      </w:r>
      <w:r>
        <w:t xml:space="preserve"> </w:t>
      </w:r>
      <w:r>
        <w:rPr>
          <w:rFonts w:hint="eastAsia"/>
        </w:rPr>
        <w:t>ЭКН</w:t>
      </w:r>
      <w:r>
        <w:t xml:space="preserve"> </w:t>
      </w:r>
      <w:r>
        <w:rPr>
          <w:rFonts w:hint="eastAsia"/>
        </w:rPr>
        <w:t>с</w:t>
      </w:r>
      <w:r>
        <w:t xml:space="preserve"> </w:t>
      </w:r>
      <w:r>
        <w:rPr>
          <w:rFonts w:hint="eastAsia"/>
        </w:rPr>
        <w:t>осадками</w:t>
      </w:r>
      <w:r>
        <w:t xml:space="preserve"> </w:t>
      </w:r>
      <w:r>
        <w:rPr>
          <w:rFonts w:hint="eastAsia"/>
        </w:rPr>
        <w:t>е</w:t>
      </w:r>
      <w:r>
        <w:t xml:space="preserve">, </w:t>
      </w:r>
      <w:r>
        <w:rPr>
          <w:rFonts w:hint="eastAsia"/>
        </w:rPr>
        <w:t>при</w:t>
      </w:r>
      <w:r>
        <w:t xml:space="preserve"> </w:t>
      </w:r>
      <w:r>
        <w:rPr>
          <w:rFonts w:hint="eastAsia"/>
        </w:rPr>
        <w:t>которых</w:t>
      </w:r>
      <w:r>
        <w:t xml:space="preserve"> </w:t>
      </w:r>
      <w:r>
        <w:rPr>
          <w:rFonts w:hint="eastAsia"/>
        </w:rPr>
        <w:t>обеспечено</w:t>
      </w:r>
      <w:r>
        <w:t xml:space="preserve"> </w:t>
      </w:r>
      <w:r>
        <w:rPr>
          <w:rFonts w:hint="eastAsia"/>
        </w:rPr>
        <w:t>образование</w:t>
      </w:r>
      <w:r>
        <w:t xml:space="preserve"> </w:t>
      </w:r>
      <w:r>
        <w:rPr>
          <w:rFonts w:hint="eastAsia"/>
        </w:rPr>
        <w:t>сплошного</w:t>
      </w:r>
      <w:r>
        <w:t xml:space="preserve"> </w:t>
      </w:r>
      <w:r>
        <w:rPr>
          <w:rFonts w:hint="eastAsia"/>
        </w:rPr>
        <w:t>покрытия</w:t>
      </w:r>
      <w:r>
        <w:t xml:space="preserve"> </w:t>
      </w:r>
      <w:r>
        <w:rPr>
          <w:rFonts w:hint="eastAsia"/>
        </w:rPr>
        <w:t>восстанавливаемых</w:t>
      </w:r>
      <w:r>
        <w:t xml:space="preserve"> </w:t>
      </w:r>
      <w:r>
        <w:rPr>
          <w:rFonts w:hint="eastAsia"/>
        </w:rPr>
        <w:t>изделий</w:t>
      </w:r>
    </w:p>
    <w:p w14:paraId="59B7298F" w14:textId="77777777" w:rsidR="001510D5" w:rsidRDefault="001510D5" w:rsidP="001510D5"/>
    <w:p w14:paraId="62C22BD0" w14:textId="77777777" w:rsidR="001510D5" w:rsidRDefault="001510D5" w:rsidP="001510D5">
      <w:r>
        <w:t xml:space="preserve">3.3. </w:t>
      </w:r>
      <w:r>
        <w:rPr>
          <w:rFonts w:hint="eastAsia"/>
        </w:rPr>
        <w:t>Исследование</w:t>
      </w:r>
      <w:r>
        <w:t xml:space="preserve"> </w:t>
      </w:r>
      <w:r>
        <w:rPr>
          <w:rFonts w:hint="eastAsia"/>
        </w:rPr>
        <w:t>твердости</w:t>
      </w:r>
      <w:r>
        <w:t xml:space="preserve"> </w:t>
      </w:r>
      <w:r>
        <w:rPr>
          <w:rFonts w:hint="eastAsia"/>
        </w:rPr>
        <w:t>наружной</w:t>
      </w:r>
      <w:r>
        <w:t xml:space="preserve"> </w:t>
      </w:r>
      <w:r>
        <w:rPr>
          <w:rFonts w:hint="eastAsia"/>
        </w:rPr>
        <w:t>поверхности</w:t>
      </w:r>
      <w:r>
        <w:t xml:space="preserve"> </w:t>
      </w:r>
      <w:r>
        <w:rPr>
          <w:rFonts w:hint="eastAsia"/>
        </w:rPr>
        <w:t>цилиндрических</w:t>
      </w:r>
      <w:r>
        <w:t xml:space="preserve"> </w:t>
      </w:r>
      <w:r>
        <w:rPr>
          <w:rFonts w:hint="eastAsia"/>
        </w:rPr>
        <w:t>образцов</w:t>
      </w:r>
      <w:r>
        <w:t xml:space="preserve"> </w:t>
      </w:r>
      <w:r>
        <w:rPr>
          <w:rFonts w:hint="eastAsia"/>
        </w:rPr>
        <w:t>из</w:t>
      </w:r>
      <w:r>
        <w:t xml:space="preserve"> </w:t>
      </w:r>
      <w:r>
        <w:rPr>
          <w:rFonts w:hint="eastAsia"/>
        </w:rPr>
        <w:t>стали</w:t>
      </w:r>
      <w:r>
        <w:t xml:space="preserve"> 45 </w:t>
      </w:r>
      <w:r>
        <w:rPr>
          <w:rFonts w:hint="eastAsia"/>
        </w:rPr>
        <w:t>после</w:t>
      </w:r>
      <w:r>
        <w:t xml:space="preserve"> </w:t>
      </w:r>
      <w:r>
        <w:rPr>
          <w:rFonts w:hint="eastAsia"/>
        </w:rPr>
        <w:t>ЭКН</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с</w:t>
      </w:r>
      <w:r>
        <w:t xml:space="preserve"> </w:t>
      </w:r>
      <w:r>
        <w:rPr>
          <w:rFonts w:hint="eastAsia"/>
        </w:rPr>
        <w:t>осадками</w:t>
      </w:r>
      <w:r>
        <w:t xml:space="preserve"> </w:t>
      </w:r>
      <w:r>
        <w:rPr>
          <w:rFonts w:hint="eastAsia"/>
        </w:rPr>
        <w:t>е</w:t>
      </w:r>
      <w:r>
        <w:t xml:space="preserve"> (</w:t>
      </w:r>
      <w:r>
        <w:rPr>
          <w:rFonts w:hint="eastAsia"/>
        </w:rPr>
        <w:t>на</w:t>
      </w:r>
      <w:r>
        <w:t xml:space="preserve"> </w:t>
      </w:r>
      <w:r>
        <w:rPr>
          <w:rFonts w:hint="eastAsia"/>
        </w:rPr>
        <w:lastRenderedPageBreak/>
        <w:t>режимах</w:t>
      </w:r>
      <w:r>
        <w:t xml:space="preserve"> </w:t>
      </w:r>
      <w:r>
        <w:rPr>
          <w:rFonts w:hint="eastAsia"/>
        </w:rPr>
        <w:t>ЭКН</w:t>
      </w:r>
      <w:r>
        <w:t xml:space="preserve">), </w:t>
      </w:r>
      <w:r>
        <w:rPr>
          <w:rFonts w:hint="eastAsia"/>
        </w:rPr>
        <w:t>при</w:t>
      </w:r>
      <w:r>
        <w:t xml:space="preserve"> </w:t>
      </w:r>
      <w:r>
        <w:rPr>
          <w:rFonts w:hint="eastAsia"/>
        </w:rPr>
        <w:t>которых</w:t>
      </w:r>
      <w:r>
        <w:t xml:space="preserve"> </w:t>
      </w:r>
      <w:r>
        <w:rPr>
          <w:rFonts w:hint="eastAsia"/>
        </w:rPr>
        <w:t>обеспечено</w:t>
      </w:r>
      <w:r>
        <w:t xml:space="preserve"> </w:t>
      </w:r>
      <w:r>
        <w:rPr>
          <w:rFonts w:hint="eastAsia"/>
        </w:rPr>
        <w:t>образование</w:t>
      </w:r>
      <w:r>
        <w:t xml:space="preserve"> </w:t>
      </w:r>
      <w:r>
        <w:rPr>
          <w:rFonts w:hint="eastAsia"/>
        </w:rPr>
        <w:t>сплошного</w:t>
      </w:r>
      <w:r>
        <w:t xml:space="preserve"> </w:t>
      </w:r>
      <w:r>
        <w:rPr>
          <w:rFonts w:hint="eastAsia"/>
        </w:rPr>
        <w:t>покрытия</w:t>
      </w:r>
      <w:r>
        <w:t xml:space="preserve"> </w:t>
      </w:r>
      <w:r>
        <w:rPr>
          <w:rFonts w:hint="eastAsia"/>
        </w:rPr>
        <w:t>восстанавливаемых</w:t>
      </w:r>
      <w:r>
        <w:t xml:space="preserve"> </w:t>
      </w:r>
      <w:r>
        <w:rPr>
          <w:rFonts w:hint="eastAsia"/>
        </w:rPr>
        <w:t>изделий</w:t>
      </w:r>
    </w:p>
    <w:p w14:paraId="4E17B4BC" w14:textId="77777777" w:rsidR="001510D5" w:rsidRDefault="001510D5" w:rsidP="001510D5"/>
    <w:p w14:paraId="7E7D78E5" w14:textId="77777777" w:rsidR="001510D5" w:rsidRDefault="001510D5" w:rsidP="001510D5">
      <w:r>
        <w:t xml:space="preserve">3.4. </w:t>
      </w:r>
      <w:r>
        <w:rPr>
          <w:rFonts w:hint="eastAsia"/>
        </w:rPr>
        <w:t>Исследование</w:t>
      </w:r>
      <w:r>
        <w:t xml:space="preserve"> </w:t>
      </w:r>
      <w:r>
        <w:rPr>
          <w:rFonts w:hint="eastAsia"/>
        </w:rPr>
        <w:t>наличия</w:t>
      </w:r>
      <w:r>
        <w:t xml:space="preserve"> </w:t>
      </w:r>
      <w:r>
        <w:rPr>
          <w:rFonts w:hint="eastAsia"/>
        </w:rPr>
        <w:t>дефектов</w:t>
      </w:r>
      <w:r>
        <w:t xml:space="preserve"> </w:t>
      </w:r>
      <w:r>
        <w:rPr>
          <w:rFonts w:hint="eastAsia"/>
        </w:rPr>
        <w:t>и</w:t>
      </w:r>
      <w:r>
        <w:t xml:space="preserve"> </w:t>
      </w:r>
      <w:r>
        <w:rPr>
          <w:rFonts w:hint="eastAsia"/>
        </w:rPr>
        <w:t>макро</w:t>
      </w:r>
      <w:r>
        <w:t xml:space="preserve"> </w:t>
      </w:r>
      <w:r>
        <w:rPr>
          <w:rFonts w:hint="eastAsia"/>
        </w:rPr>
        <w:t>и</w:t>
      </w:r>
      <w:r>
        <w:t xml:space="preserve"> </w:t>
      </w:r>
      <w:r>
        <w:rPr>
          <w:rFonts w:hint="eastAsia"/>
        </w:rPr>
        <w:t>микроструктуры</w:t>
      </w:r>
      <w:r>
        <w:t xml:space="preserve"> </w:t>
      </w:r>
      <w:r>
        <w:rPr>
          <w:rFonts w:hint="eastAsia"/>
        </w:rPr>
        <w:t>в</w:t>
      </w:r>
      <w:r>
        <w:t xml:space="preserve"> </w:t>
      </w:r>
      <w:r>
        <w:rPr>
          <w:rFonts w:hint="eastAsia"/>
        </w:rPr>
        <w:t>слое</w:t>
      </w:r>
      <w:r>
        <w:t xml:space="preserve"> </w:t>
      </w:r>
      <w:r>
        <w:rPr>
          <w:rFonts w:hint="eastAsia"/>
        </w:rPr>
        <w:t>наваренного</w:t>
      </w:r>
      <w:r>
        <w:t xml:space="preserve"> </w:t>
      </w:r>
      <w:r>
        <w:rPr>
          <w:rFonts w:hint="eastAsia"/>
        </w:rPr>
        <w:t>металла</w:t>
      </w:r>
      <w:r>
        <w:t xml:space="preserve"> </w:t>
      </w:r>
      <w:r>
        <w:rPr>
          <w:rFonts w:hint="eastAsia"/>
        </w:rPr>
        <w:t>в</w:t>
      </w:r>
      <w:r>
        <w:t xml:space="preserve"> </w:t>
      </w:r>
      <w:r>
        <w:rPr>
          <w:rFonts w:hint="eastAsia"/>
        </w:rPr>
        <w:t>наружных</w:t>
      </w:r>
      <w:r>
        <w:t xml:space="preserve"> </w:t>
      </w:r>
      <w:r>
        <w:rPr>
          <w:rFonts w:hint="eastAsia"/>
        </w:rPr>
        <w:t>поверхностях</w:t>
      </w:r>
      <w:r>
        <w:t xml:space="preserve"> </w:t>
      </w:r>
      <w:r>
        <w:rPr>
          <w:rFonts w:hint="eastAsia"/>
        </w:rPr>
        <w:t>цилиндрических</w:t>
      </w:r>
      <w:r>
        <w:t xml:space="preserve"> </w:t>
      </w:r>
      <w:r>
        <w:rPr>
          <w:rFonts w:hint="eastAsia"/>
        </w:rPr>
        <w:t>образцов</w:t>
      </w:r>
      <w:r>
        <w:t xml:space="preserve"> </w:t>
      </w:r>
      <w:r>
        <w:rPr>
          <w:rFonts w:hint="eastAsia"/>
        </w:rPr>
        <w:t>из</w:t>
      </w:r>
      <w:r>
        <w:t xml:space="preserve"> </w:t>
      </w:r>
      <w:r>
        <w:rPr>
          <w:rFonts w:hint="eastAsia"/>
        </w:rPr>
        <w:t>стали</w:t>
      </w:r>
      <w:r>
        <w:t xml:space="preserve"> 45 </w:t>
      </w:r>
      <w:r>
        <w:rPr>
          <w:rFonts w:hint="eastAsia"/>
        </w:rPr>
        <w:t>после</w:t>
      </w:r>
      <w:r>
        <w:t xml:space="preserve"> </w:t>
      </w:r>
      <w:r>
        <w:rPr>
          <w:rFonts w:hint="eastAsia"/>
        </w:rPr>
        <w:t>ЭКН</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с</w:t>
      </w:r>
      <w:r>
        <w:t xml:space="preserve"> </w:t>
      </w:r>
      <w:r>
        <w:rPr>
          <w:rFonts w:hint="eastAsia"/>
        </w:rPr>
        <w:t>осадками</w:t>
      </w:r>
      <w:r>
        <w:t xml:space="preserve"> </w:t>
      </w:r>
      <w:r>
        <w:rPr>
          <w:rFonts w:hint="eastAsia"/>
        </w:rPr>
        <w:t>е</w:t>
      </w:r>
      <w:r>
        <w:t xml:space="preserve"> (</w:t>
      </w:r>
      <w:r>
        <w:rPr>
          <w:rFonts w:hint="eastAsia"/>
        </w:rPr>
        <w:t>на</w:t>
      </w:r>
      <w:r>
        <w:t xml:space="preserve"> </w:t>
      </w:r>
      <w:r>
        <w:rPr>
          <w:rFonts w:hint="eastAsia"/>
        </w:rPr>
        <w:t>режимах</w:t>
      </w:r>
      <w:r>
        <w:t xml:space="preserve"> </w:t>
      </w:r>
      <w:r>
        <w:rPr>
          <w:rFonts w:hint="eastAsia"/>
        </w:rPr>
        <w:t>наварки</w:t>
      </w:r>
      <w:r>
        <w:t xml:space="preserve">), </w:t>
      </w:r>
      <w:r>
        <w:rPr>
          <w:rFonts w:hint="eastAsia"/>
        </w:rPr>
        <w:t>при</w:t>
      </w:r>
      <w:r>
        <w:t xml:space="preserve"> </w:t>
      </w:r>
      <w:r>
        <w:rPr>
          <w:rFonts w:hint="eastAsia"/>
        </w:rPr>
        <w:t>которых</w:t>
      </w:r>
      <w:r>
        <w:t xml:space="preserve"> </w:t>
      </w:r>
      <w:r>
        <w:rPr>
          <w:rFonts w:hint="eastAsia"/>
        </w:rPr>
        <w:t>обеспечено</w:t>
      </w:r>
      <w:r>
        <w:t xml:space="preserve"> </w:t>
      </w:r>
      <w:r>
        <w:rPr>
          <w:rFonts w:hint="eastAsia"/>
        </w:rPr>
        <w:t>образование</w:t>
      </w:r>
      <w:r>
        <w:t xml:space="preserve"> </w:t>
      </w:r>
      <w:r>
        <w:rPr>
          <w:rFonts w:hint="eastAsia"/>
        </w:rPr>
        <w:t>сплошного</w:t>
      </w:r>
      <w:r>
        <w:t xml:space="preserve"> </w:t>
      </w:r>
      <w:r>
        <w:rPr>
          <w:rFonts w:hint="eastAsia"/>
        </w:rPr>
        <w:t>покрытия</w:t>
      </w:r>
      <w:r>
        <w:t xml:space="preserve"> </w:t>
      </w:r>
      <w:r>
        <w:rPr>
          <w:rFonts w:hint="eastAsia"/>
        </w:rPr>
        <w:t>восстанавливаемых</w:t>
      </w:r>
      <w:r>
        <w:t xml:space="preserve"> </w:t>
      </w:r>
      <w:r>
        <w:rPr>
          <w:rFonts w:hint="eastAsia"/>
        </w:rPr>
        <w:t>изделий</w:t>
      </w:r>
    </w:p>
    <w:p w14:paraId="2E93D8E9" w14:textId="77777777" w:rsidR="001510D5" w:rsidRDefault="001510D5" w:rsidP="001510D5"/>
    <w:p w14:paraId="78F535E3" w14:textId="77777777" w:rsidR="001510D5" w:rsidRDefault="001510D5" w:rsidP="001510D5">
      <w:r>
        <w:t xml:space="preserve">3.5. </w:t>
      </w:r>
      <w:r>
        <w:rPr>
          <w:rFonts w:hint="eastAsia"/>
        </w:rPr>
        <w:t>Определение</w:t>
      </w:r>
      <w:r>
        <w:t xml:space="preserve"> </w:t>
      </w:r>
      <w:r>
        <w:rPr>
          <w:rFonts w:hint="eastAsia"/>
        </w:rPr>
        <w:t>допустимых</w:t>
      </w:r>
      <w:r>
        <w:t xml:space="preserve"> </w:t>
      </w:r>
      <w:r>
        <w:rPr>
          <w:rFonts w:hint="eastAsia"/>
        </w:rPr>
        <w:t>интервалов</w:t>
      </w:r>
      <w:r>
        <w:t xml:space="preserve"> </w:t>
      </w:r>
      <w:r>
        <w:rPr>
          <w:rFonts w:hint="eastAsia"/>
        </w:rPr>
        <w:t>изменения</w:t>
      </w:r>
      <w:r>
        <w:t xml:space="preserve"> </w:t>
      </w:r>
      <w:r>
        <w:rPr>
          <w:rFonts w:hint="eastAsia"/>
        </w:rPr>
        <w:t>осадки</w:t>
      </w:r>
      <w:r>
        <w:t xml:space="preserve"> </w:t>
      </w:r>
      <w:r>
        <w:rPr>
          <w:rFonts w:hint="eastAsia"/>
        </w:rPr>
        <w:t>е</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p>
    <w:p w14:paraId="72213E19" w14:textId="77777777" w:rsidR="001510D5" w:rsidRDefault="001510D5" w:rsidP="001510D5"/>
    <w:p w14:paraId="00583002" w14:textId="77777777" w:rsidR="001510D5" w:rsidRDefault="001510D5" w:rsidP="001510D5">
      <w:r>
        <w:t xml:space="preserve">3.6.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остаточные</w:t>
      </w:r>
      <w:r>
        <w:t xml:space="preserve"> </w:t>
      </w:r>
      <w:r>
        <w:rPr>
          <w:rFonts w:hint="eastAsia"/>
        </w:rPr>
        <w:t>радиальные</w:t>
      </w:r>
      <w:r>
        <w:t xml:space="preserve"> </w:t>
      </w:r>
      <w:r>
        <w:rPr>
          <w:rFonts w:hint="eastAsia"/>
        </w:rPr>
        <w:t>изменения</w:t>
      </w:r>
      <w:r>
        <w:t xml:space="preserve"> </w:t>
      </w:r>
      <w:r>
        <w:rPr>
          <w:rFonts w:hint="eastAsia"/>
        </w:rPr>
        <w:t>размеров</w:t>
      </w:r>
      <w:r>
        <w:t xml:space="preserve"> 2</w:t>
      </w:r>
      <w:r>
        <w:rPr>
          <w:rFonts w:hint="eastAsia"/>
        </w:rPr>
        <w:t>У</w:t>
      </w:r>
      <w:r>
        <w:t xml:space="preserve"> </w:t>
      </w:r>
      <w:r>
        <w:rPr>
          <w:rFonts w:hint="eastAsia"/>
        </w:rPr>
        <w:t>в</w:t>
      </w:r>
      <w:r>
        <w:t xml:space="preserve"> </w:t>
      </w:r>
      <w:r>
        <w:rPr>
          <w:rFonts w:hint="eastAsia"/>
        </w:rPr>
        <w:t>цилиндрических</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после</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одного</w:t>
      </w:r>
    </w:p>
    <w:p w14:paraId="523677FE" w14:textId="77777777" w:rsidR="001510D5" w:rsidRDefault="001510D5" w:rsidP="001510D5"/>
    <w:p w14:paraId="0EA63F1E" w14:textId="77777777" w:rsidR="001510D5" w:rsidRDefault="001510D5" w:rsidP="001510D5">
      <w:r>
        <w:rPr>
          <w:rFonts w:hint="eastAsia"/>
        </w:rPr>
        <w:t>трех</w:t>
      </w:r>
      <w:r>
        <w:t xml:space="preserve"> </w:t>
      </w:r>
      <w:r>
        <w:rPr>
          <w:rFonts w:hint="eastAsia"/>
        </w:rPr>
        <w:t>слоев</w:t>
      </w:r>
      <w:r>
        <w:t xml:space="preserve"> </w:t>
      </w:r>
      <w:r>
        <w:rPr>
          <w:rFonts w:hint="eastAsia"/>
        </w:rPr>
        <w:t>и</w:t>
      </w:r>
      <w:r>
        <w:t xml:space="preserve"> </w:t>
      </w:r>
      <w:r>
        <w:rPr>
          <w:rFonts w:hint="eastAsia"/>
        </w:rPr>
        <w:t>ЭКПО</w:t>
      </w:r>
      <w:r>
        <w:t xml:space="preserve"> </w:t>
      </w:r>
      <w:r>
        <w:rPr>
          <w:rFonts w:hint="eastAsia"/>
        </w:rPr>
        <w:t>одного</w:t>
      </w:r>
      <w:r>
        <w:t xml:space="preserve"> - </w:t>
      </w:r>
      <w:r>
        <w:rPr>
          <w:rFonts w:hint="eastAsia"/>
        </w:rPr>
        <w:t>трех</w:t>
      </w:r>
      <w:r>
        <w:t xml:space="preserve"> </w:t>
      </w:r>
      <w:r>
        <w:rPr>
          <w:rFonts w:hint="eastAsia"/>
        </w:rPr>
        <w:t>проходов</w:t>
      </w:r>
    </w:p>
    <w:p w14:paraId="1AD01CB8" w14:textId="77777777" w:rsidR="001510D5" w:rsidRDefault="001510D5" w:rsidP="001510D5"/>
    <w:p w14:paraId="3CEA88E0" w14:textId="77777777" w:rsidR="001510D5" w:rsidRDefault="001510D5" w:rsidP="001510D5">
      <w:r>
        <w:t xml:space="preserve">3.7. </w:t>
      </w:r>
      <w:r>
        <w:rPr>
          <w:rFonts w:hint="eastAsia"/>
        </w:rPr>
        <w:t>Связь</w:t>
      </w:r>
      <w:r>
        <w:t xml:space="preserve"> </w:t>
      </w:r>
      <w:r>
        <w:rPr>
          <w:rFonts w:hint="eastAsia"/>
        </w:rPr>
        <w:t>остаточных</w:t>
      </w:r>
      <w:r>
        <w:t xml:space="preserve"> </w:t>
      </w:r>
      <w:r>
        <w:rPr>
          <w:rFonts w:hint="eastAsia"/>
        </w:rPr>
        <w:t>радиальных</w:t>
      </w:r>
      <w:r>
        <w:t xml:space="preserve"> </w:t>
      </w:r>
      <w:r>
        <w:rPr>
          <w:rFonts w:hint="eastAsia"/>
        </w:rPr>
        <w:t>изменений</w:t>
      </w:r>
      <w:r>
        <w:t xml:space="preserve"> </w:t>
      </w:r>
      <w:r>
        <w:rPr>
          <w:rFonts w:hint="eastAsia"/>
        </w:rPr>
        <w:t>размеров</w:t>
      </w:r>
      <w:r>
        <w:t xml:space="preserve"> 2</w:t>
      </w:r>
      <w:r>
        <w:rPr>
          <w:rFonts w:hint="eastAsia"/>
        </w:rPr>
        <w:t>У</w:t>
      </w:r>
      <w:r>
        <w:t xml:space="preserve"> </w:t>
      </w:r>
      <w:r>
        <w:rPr>
          <w:rFonts w:hint="eastAsia"/>
        </w:rPr>
        <w:t>с</w:t>
      </w:r>
      <w:r>
        <w:t xml:space="preserve"> </w:t>
      </w:r>
      <w:r>
        <w:rPr>
          <w:rFonts w:hint="eastAsia"/>
        </w:rPr>
        <w:t>геометрическими</w:t>
      </w:r>
      <w:r>
        <w:t xml:space="preserve"> </w:t>
      </w:r>
      <w:r>
        <w:rPr>
          <w:rFonts w:hint="eastAsia"/>
        </w:rPr>
        <w:t>размерами</w:t>
      </w:r>
      <w:r>
        <w:t xml:space="preserve"> </w:t>
      </w:r>
      <w:r>
        <w:rPr>
          <w:rFonts w:hint="eastAsia"/>
        </w:rPr>
        <w:t>и</w:t>
      </w:r>
      <w:r>
        <w:t xml:space="preserve"> </w:t>
      </w:r>
      <w:r>
        <w:rPr>
          <w:rFonts w:hint="eastAsia"/>
        </w:rPr>
        <w:t>параметрами</w:t>
      </w:r>
      <w:r>
        <w:t xml:space="preserve"> </w:t>
      </w:r>
      <w:r>
        <w:rPr>
          <w:rFonts w:hint="eastAsia"/>
        </w:rPr>
        <w:t>режима</w:t>
      </w:r>
      <w:r>
        <w:t xml:space="preserve"> </w:t>
      </w:r>
      <w:r>
        <w:rPr>
          <w:rFonts w:hint="eastAsia"/>
        </w:rPr>
        <w:t>наварки</w:t>
      </w:r>
      <w:r>
        <w:t xml:space="preserve"> </w:t>
      </w:r>
      <w:r>
        <w:rPr>
          <w:rFonts w:hint="eastAsia"/>
        </w:rPr>
        <w:t>в</w:t>
      </w:r>
      <w:r>
        <w:t xml:space="preserve"> </w:t>
      </w:r>
      <w:r>
        <w:rPr>
          <w:rFonts w:hint="eastAsia"/>
        </w:rPr>
        <w:t>цилиндрических</w:t>
      </w:r>
      <w:r>
        <w:t xml:space="preserve"> </w:t>
      </w:r>
      <w:r>
        <w:rPr>
          <w:rFonts w:hint="eastAsia"/>
        </w:rPr>
        <w:t>образцах</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после</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p>
    <w:p w14:paraId="0C91BE8A" w14:textId="77777777" w:rsidR="001510D5" w:rsidRDefault="001510D5" w:rsidP="001510D5"/>
    <w:p w14:paraId="4E475A58" w14:textId="77777777" w:rsidR="001510D5" w:rsidRDefault="001510D5" w:rsidP="001510D5">
      <w:r>
        <w:t xml:space="preserve">3.8. </w:t>
      </w:r>
      <w:r>
        <w:rPr>
          <w:rFonts w:hint="eastAsia"/>
        </w:rPr>
        <w:t>Выводы</w:t>
      </w:r>
      <w:r>
        <w:t xml:space="preserve"> </w:t>
      </w:r>
      <w:r>
        <w:rPr>
          <w:rFonts w:hint="eastAsia"/>
        </w:rPr>
        <w:t>по</w:t>
      </w:r>
      <w:r>
        <w:t xml:space="preserve"> </w:t>
      </w:r>
      <w:r>
        <w:rPr>
          <w:rFonts w:hint="eastAsia"/>
        </w:rPr>
        <w:t>главе</w:t>
      </w:r>
    </w:p>
    <w:p w14:paraId="2261D43D" w14:textId="77777777" w:rsidR="001510D5" w:rsidRDefault="001510D5" w:rsidP="001510D5"/>
    <w:p w14:paraId="1E17DBB7" w14:textId="77777777" w:rsidR="001510D5" w:rsidRDefault="001510D5" w:rsidP="001510D5">
      <w:r>
        <w:rPr>
          <w:rFonts w:hint="eastAsia"/>
        </w:rPr>
        <w:t>Глава</w:t>
      </w:r>
      <w:r>
        <w:t xml:space="preserve"> 4.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определения</w:t>
      </w:r>
      <w:r>
        <w:t xml:space="preserve"> </w:t>
      </w:r>
      <w:r>
        <w:rPr>
          <w:rFonts w:hint="eastAsia"/>
        </w:rPr>
        <w:t>режимов</w:t>
      </w:r>
      <w:r>
        <w:t xml:space="preserve"> </w:t>
      </w:r>
      <w:r>
        <w:rPr>
          <w:rFonts w:hint="eastAsia"/>
        </w:rPr>
        <w:t>ЭКН</w:t>
      </w:r>
      <w:r>
        <w:t xml:space="preserve"> </w:t>
      </w:r>
      <w:r>
        <w:rPr>
          <w:rFonts w:hint="eastAsia"/>
        </w:rPr>
        <w:t>наружных</w:t>
      </w:r>
      <w:r>
        <w:t xml:space="preserve"> </w:t>
      </w:r>
      <w:r>
        <w:rPr>
          <w:rFonts w:hint="eastAsia"/>
        </w:rPr>
        <w:t>поверхностей</w:t>
      </w:r>
      <w:r>
        <w:t xml:space="preserve"> </w:t>
      </w:r>
      <w:r>
        <w:rPr>
          <w:rFonts w:hint="eastAsia"/>
        </w:rPr>
        <w:t>в</w:t>
      </w:r>
      <w:r>
        <w:t xml:space="preserve"> </w:t>
      </w:r>
      <w:r>
        <w:rPr>
          <w:rFonts w:hint="eastAsia"/>
        </w:rPr>
        <w:t>восстанавливаемых</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p>
    <w:p w14:paraId="1454ADC3" w14:textId="77777777" w:rsidR="001510D5" w:rsidRDefault="001510D5" w:rsidP="001510D5"/>
    <w:p w14:paraId="0F9AC0C0" w14:textId="77777777" w:rsidR="001510D5" w:rsidRDefault="001510D5" w:rsidP="001510D5">
      <w:r>
        <w:t xml:space="preserve">4.1. </w:t>
      </w:r>
      <w:r>
        <w:rPr>
          <w:rFonts w:hint="eastAsia"/>
        </w:rPr>
        <w:t>Понятие</w:t>
      </w:r>
      <w:r>
        <w:t xml:space="preserve"> </w:t>
      </w:r>
      <w:r>
        <w:rPr>
          <w:rFonts w:hint="eastAsia"/>
        </w:rPr>
        <w:t>технологических</w:t>
      </w:r>
      <w:r>
        <w:t xml:space="preserve"> </w:t>
      </w:r>
      <w:r>
        <w:rPr>
          <w:rFonts w:hint="eastAsia"/>
        </w:rPr>
        <w:t>схем</w:t>
      </w:r>
      <w:r>
        <w:t xml:space="preserve"> </w:t>
      </w:r>
      <w:r>
        <w:rPr>
          <w:rFonts w:hint="eastAsia"/>
        </w:rPr>
        <w:t>ремонта</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или</w:t>
      </w:r>
      <w:r>
        <w:t xml:space="preserve"> </w:t>
      </w:r>
      <w:r>
        <w:rPr>
          <w:rFonts w:hint="eastAsia"/>
        </w:rPr>
        <w:t>«</w:t>
      </w:r>
      <w:r>
        <w:rPr>
          <w:rFonts w:hint="eastAsia"/>
        </w:rPr>
        <w:t>втулка</w:t>
      </w:r>
      <w:r>
        <w:rPr>
          <w:rFonts w:hint="eastAsia"/>
        </w:rPr>
        <w:t>»</w:t>
      </w:r>
    </w:p>
    <w:p w14:paraId="3EE12DFD" w14:textId="77777777" w:rsidR="001510D5" w:rsidRDefault="001510D5" w:rsidP="001510D5"/>
    <w:p w14:paraId="5FAE0B24" w14:textId="77777777" w:rsidR="001510D5" w:rsidRDefault="001510D5" w:rsidP="001510D5">
      <w:r>
        <w:t xml:space="preserve">4.2. </w:t>
      </w:r>
      <w:r>
        <w:rPr>
          <w:rFonts w:hint="eastAsia"/>
        </w:rPr>
        <w:t>Теоретические</w:t>
      </w:r>
      <w:r>
        <w:t xml:space="preserve"> </w:t>
      </w:r>
      <w:r>
        <w:rPr>
          <w:rFonts w:hint="eastAsia"/>
        </w:rPr>
        <w:t>основы</w:t>
      </w:r>
      <w:r>
        <w:t xml:space="preserve"> </w:t>
      </w:r>
      <w:r>
        <w:rPr>
          <w:rFonts w:hint="eastAsia"/>
        </w:rPr>
        <w:t>определения</w:t>
      </w:r>
      <w:r>
        <w:t xml:space="preserve"> </w:t>
      </w:r>
      <w:r>
        <w:rPr>
          <w:rFonts w:hint="eastAsia"/>
        </w:rPr>
        <w:t>осадки</w:t>
      </w:r>
      <w:r>
        <w:t xml:space="preserve"> s (</w:t>
      </w:r>
      <w:r>
        <w:rPr>
          <w:rFonts w:hint="eastAsia"/>
        </w:rPr>
        <w:t>реж</w:t>
      </w:r>
      <w:r>
        <w:rPr>
          <w:rFonts w:hint="eastAsia"/>
        </w:rPr>
        <w:lastRenderedPageBreak/>
        <w:t>имов</w:t>
      </w:r>
      <w:r>
        <w:t xml:space="preserve"> </w:t>
      </w:r>
      <w:r>
        <w:rPr>
          <w:rFonts w:hint="eastAsia"/>
        </w:rPr>
        <w:t>ЭКН</w:t>
      </w:r>
      <w:r>
        <w:t xml:space="preserve">) </w:t>
      </w:r>
      <w:r>
        <w:rPr>
          <w:rFonts w:hint="eastAsia"/>
        </w:rPr>
        <w:t>при</w:t>
      </w:r>
      <w:r>
        <w:t xml:space="preserve"> </w:t>
      </w:r>
      <w:r>
        <w:rPr>
          <w:rFonts w:hint="eastAsia"/>
        </w:rPr>
        <w:t>восстановлении</w:t>
      </w:r>
      <w:r>
        <w:t xml:space="preserve"> </w:t>
      </w:r>
      <w:r>
        <w:rPr>
          <w:rFonts w:hint="eastAsia"/>
        </w:rPr>
        <w:t>наружных</w:t>
      </w:r>
      <w:r>
        <w:t xml:space="preserve"> </w:t>
      </w:r>
      <w:r>
        <w:rPr>
          <w:rFonts w:hint="eastAsia"/>
        </w:rPr>
        <w:t>поверхностей</w:t>
      </w:r>
      <w:r>
        <w:t xml:space="preserve"> </w:t>
      </w:r>
      <w:r>
        <w:rPr>
          <w:rFonts w:hint="eastAsia"/>
        </w:rPr>
        <w:t>во</w:t>
      </w:r>
      <w:r>
        <w:t xml:space="preserve"> </w:t>
      </w:r>
      <w:r>
        <w:rPr>
          <w:rFonts w:hint="eastAsia"/>
        </w:rPr>
        <w:t>всех</w:t>
      </w:r>
      <w:r>
        <w:t xml:space="preserve"> </w:t>
      </w:r>
      <w:r>
        <w:rPr>
          <w:rFonts w:hint="eastAsia"/>
        </w:rPr>
        <w:t>цилиндрических</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изделиях</w:t>
      </w:r>
      <w:r>
        <w:t xml:space="preserve"> </w:t>
      </w:r>
      <w:r>
        <w:rPr>
          <w:rFonts w:hint="eastAsia"/>
        </w:rPr>
        <w:t>«</w:t>
      </w:r>
      <w:r>
        <w:rPr>
          <w:rFonts w:hint="eastAsia"/>
        </w:rPr>
        <w:t>втулка</w:t>
      </w:r>
      <w:r>
        <w:rPr>
          <w:rFonts w:hint="eastAsia"/>
        </w:rPr>
        <w:t>»</w:t>
      </w:r>
      <w:r>
        <w:t xml:space="preserve"> </w:t>
      </w:r>
      <w:r>
        <w:rPr>
          <w:rFonts w:hint="eastAsia"/>
        </w:rPr>
        <w:t>с</w:t>
      </w:r>
      <w:r>
        <w:t xml:space="preserve"> </w:t>
      </w:r>
      <w:r>
        <w:rPr>
          <w:rFonts w:hint="eastAsia"/>
        </w:rPr>
        <w:t>равномерным</w:t>
      </w:r>
      <w:r>
        <w:t xml:space="preserve"> </w:t>
      </w:r>
      <w:r>
        <w:rPr>
          <w:rFonts w:hint="eastAsia"/>
        </w:rPr>
        <w:t>износом</w:t>
      </w:r>
      <w:r>
        <w:t xml:space="preserve"> </w:t>
      </w:r>
      <w:r>
        <w:rPr>
          <w:rFonts w:hint="eastAsia"/>
        </w:rPr>
        <w:t>при</w:t>
      </w:r>
      <w:r>
        <w:t xml:space="preserve"> </w:t>
      </w:r>
      <w:r>
        <w:rPr>
          <w:rFonts w:hint="eastAsia"/>
        </w:rPr>
        <w:t>ЭКН</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при</w:t>
      </w:r>
      <w:r>
        <w:t xml:space="preserve"> </w:t>
      </w:r>
      <w:r>
        <w:rPr>
          <w:rFonts w:hint="eastAsia"/>
        </w:rPr>
        <w:t>ремонте</w:t>
      </w:r>
      <w:r>
        <w:t xml:space="preserve"> </w:t>
      </w:r>
      <w:r>
        <w:rPr>
          <w:rFonts w:hint="eastAsia"/>
        </w:rPr>
        <w:t>которых</w:t>
      </w:r>
      <w:r>
        <w:t xml:space="preserve"> </w:t>
      </w:r>
      <w:r>
        <w:rPr>
          <w:rFonts w:hint="eastAsia"/>
        </w:rPr>
        <w:t>не</w:t>
      </w:r>
      <w:r>
        <w:t xml:space="preserve"> </w:t>
      </w:r>
      <w:r>
        <w:rPr>
          <w:rFonts w:hint="eastAsia"/>
        </w:rPr>
        <w:t>требуется</w:t>
      </w:r>
      <w:r>
        <w:t xml:space="preserve"> </w:t>
      </w:r>
      <w:r>
        <w:rPr>
          <w:rFonts w:hint="eastAsia"/>
        </w:rPr>
        <w:t>применения</w:t>
      </w:r>
      <w:r>
        <w:t xml:space="preserve"> </w:t>
      </w:r>
      <w:r>
        <w:rPr>
          <w:rFonts w:hint="eastAsia"/>
        </w:rPr>
        <w:t>технологии</w:t>
      </w:r>
      <w:r>
        <w:t xml:space="preserve"> </w:t>
      </w:r>
      <w:r>
        <w:rPr>
          <w:rFonts w:hint="eastAsia"/>
        </w:rPr>
        <w:t>ЭКПО</w:t>
      </w:r>
    </w:p>
    <w:p w14:paraId="32EE41D1" w14:textId="77777777" w:rsidR="001510D5" w:rsidRDefault="001510D5" w:rsidP="001510D5"/>
    <w:p w14:paraId="795FAB51" w14:textId="77777777" w:rsidR="001510D5" w:rsidRDefault="001510D5" w:rsidP="001510D5">
      <w:r>
        <w:t xml:space="preserve">4.3. </w:t>
      </w:r>
      <w:r>
        <w:rPr>
          <w:rFonts w:hint="eastAsia"/>
        </w:rPr>
        <w:t>Теоретические</w:t>
      </w:r>
      <w:r>
        <w:t xml:space="preserve"> </w:t>
      </w:r>
      <w:r>
        <w:rPr>
          <w:rFonts w:hint="eastAsia"/>
        </w:rPr>
        <w:t>основы</w:t>
      </w:r>
      <w:r>
        <w:t xml:space="preserve"> </w:t>
      </w:r>
      <w:r>
        <w:rPr>
          <w:rFonts w:hint="eastAsia"/>
        </w:rPr>
        <w:t>определения</w:t>
      </w:r>
      <w:r>
        <w:t xml:space="preserve"> </w:t>
      </w:r>
      <w:r>
        <w:rPr>
          <w:rFonts w:hint="eastAsia"/>
        </w:rPr>
        <w:t>осадки</w:t>
      </w:r>
      <w:r>
        <w:t xml:space="preserve"> s (</w:t>
      </w:r>
      <w:r>
        <w:rPr>
          <w:rFonts w:hint="eastAsia"/>
        </w:rPr>
        <w:t>режимов</w:t>
      </w:r>
      <w:r>
        <w:t xml:space="preserve"> </w:t>
      </w:r>
      <w:r>
        <w:rPr>
          <w:rFonts w:hint="eastAsia"/>
        </w:rPr>
        <w:t>ЭКН</w:t>
      </w:r>
      <w:r>
        <w:t xml:space="preserve">) </w:t>
      </w:r>
      <w:r>
        <w:rPr>
          <w:rFonts w:hint="eastAsia"/>
        </w:rPr>
        <w:t>при</w:t>
      </w:r>
      <w:r>
        <w:t xml:space="preserve"> </w:t>
      </w:r>
      <w:r>
        <w:rPr>
          <w:rFonts w:hint="eastAsia"/>
        </w:rPr>
        <w:t>восстановлении</w:t>
      </w:r>
      <w:r>
        <w:t xml:space="preserve"> </w:t>
      </w:r>
      <w:r>
        <w:rPr>
          <w:rFonts w:hint="eastAsia"/>
        </w:rPr>
        <w:t>наружных</w:t>
      </w:r>
      <w:r>
        <w:t xml:space="preserve"> </w:t>
      </w:r>
      <w:r>
        <w:rPr>
          <w:rFonts w:hint="eastAsia"/>
        </w:rPr>
        <w:t>поверхностей</w:t>
      </w:r>
      <w:r>
        <w:t xml:space="preserve"> </w:t>
      </w:r>
      <w:r>
        <w:rPr>
          <w:rFonts w:hint="eastAsia"/>
        </w:rPr>
        <w:t>в</w:t>
      </w:r>
      <w:r>
        <w:t xml:space="preserve"> </w:t>
      </w:r>
      <w:r>
        <w:rPr>
          <w:rFonts w:hint="eastAsia"/>
        </w:rPr>
        <w:t>цилиндрических</w:t>
      </w:r>
      <w:r>
        <w:t xml:space="preserve"> </w:t>
      </w:r>
      <w:r>
        <w:rPr>
          <w:rFonts w:hint="eastAsia"/>
        </w:rPr>
        <w:t>изделиях</w:t>
      </w:r>
      <w:r>
        <w:t xml:space="preserve"> </w:t>
      </w:r>
      <w:r>
        <w:rPr>
          <w:rFonts w:hint="eastAsia"/>
        </w:rPr>
        <w:t>типа</w:t>
      </w:r>
      <w:r>
        <w:t xml:space="preserve"> </w:t>
      </w:r>
      <w:r>
        <w:rPr>
          <w:rFonts w:hint="eastAsia"/>
        </w:rPr>
        <w:t>«</w:t>
      </w:r>
      <w:r>
        <w:rPr>
          <w:rFonts w:hint="eastAsia"/>
        </w:rPr>
        <w:t>втулка</w:t>
      </w:r>
      <w:r>
        <w:rPr>
          <w:rFonts w:hint="eastAsia"/>
        </w:rPr>
        <w:t>»</w:t>
      </w:r>
      <w:r>
        <w:t xml:space="preserve"> </w:t>
      </w:r>
      <w:r>
        <w:rPr>
          <w:rFonts w:hint="eastAsia"/>
        </w:rPr>
        <w:t>с</w:t>
      </w:r>
      <w:r>
        <w:t xml:space="preserve"> </w:t>
      </w:r>
      <w:r>
        <w:rPr>
          <w:rFonts w:hint="eastAsia"/>
        </w:rPr>
        <w:t>равномерным</w:t>
      </w:r>
      <w:r>
        <w:t xml:space="preserve"> </w:t>
      </w:r>
      <w:r>
        <w:rPr>
          <w:rFonts w:hint="eastAsia"/>
        </w:rPr>
        <w:t>износом</w:t>
      </w:r>
      <w:r>
        <w:t xml:space="preserve"> </w:t>
      </w:r>
      <w:r>
        <w:rPr>
          <w:rFonts w:hint="eastAsia"/>
        </w:rPr>
        <w:t>при</w:t>
      </w:r>
      <w:r>
        <w:t xml:space="preserve"> </w:t>
      </w:r>
      <w:r>
        <w:rPr>
          <w:rFonts w:hint="eastAsia"/>
        </w:rPr>
        <w:t>ЭКН</w:t>
      </w:r>
      <w:r>
        <w:t xml:space="preserve"> </w:t>
      </w:r>
      <w:r>
        <w:rPr>
          <w:rFonts w:hint="eastAsia"/>
        </w:rPr>
        <w:t>сварочной</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при</w:t>
      </w:r>
      <w:r>
        <w:t xml:space="preserve"> </w:t>
      </w:r>
      <w:r>
        <w:rPr>
          <w:rFonts w:hint="eastAsia"/>
        </w:rPr>
        <w:t>ремонте</w:t>
      </w:r>
      <w:r>
        <w:t xml:space="preserve"> </w:t>
      </w:r>
      <w:r>
        <w:rPr>
          <w:rFonts w:hint="eastAsia"/>
        </w:rPr>
        <w:t>которых</w:t>
      </w:r>
      <w:r>
        <w:t xml:space="preserve"> </w:t>
      </w:r>
      <w:r>
        <w:rPr>
          <w:rFonts w:hint="eastAsia"/>
        </w:rPr>
        <w:t>необходимо</w:t>
      </w:r>
    </w:p>
    <w:p w14:paraId="663C2BB3" w14:textId="77777777" w:rsidR="001510D5" w:rsidRDefault="001510D5" w:rsidP="001510D5"/>
    <w:p w14:paraId="2D6553CF" w14:textId="77777777" w:rsidR="001510D5" w:rsidRDefault="001510D5" w:rsidP="001510D5">
      <w:r>
        <w:rPr>
          <w:rFonts w:hint="eastAsia"/>
        </w:rPr>
        <w:t>применение</w:t>
      </w:r>
      <w:r>
        <w:t xml:space="preserve"> </w:t>
      </w:r>
      <w:r>
        <w:rPr>
          <w:rFonts w:hint="eastAsia"/>
        </w:rPr>
        <w:t>технологии</w:t>
      </w:r>
      <w:r>
        <w:t xml:space="preserve"> </w:t>
      </w:r>
      <w:r>
        <w:rPr>
          <w:rFonts w:hint="eastAsia"/>
        </w:rPr>
        <w:t>ЭКПО</w:t>
      </w:r>
    </w:p>
    <w:p w14:paraId="234D079D" w14:textId="77777777" w:rsidR="001510D5" w:rsidRDefault="001510D5" w:rsidP="001510D5"/>
    <w:p w14:paraId="5D29DC96" w14:textId="77777777" w:rsidR="001510D5" w:rsidRDefault="001510D5" w:rsidP="001510D5">
      <w:r>
        <w:t xml:space="preserve">4.4. </w:t>
      </w:r>
      <w:r>
        <w:rPr>
          <w:rFonts w:hint="eastAsia"/>
        </w:rPr>
        <w:t>Технические</w:t>
      </w:r>
      <w:r>
        <w:t xml:space="preserve"> </w:t>
      </w:r>
      <w:r>
        <w:rPr>
          <w:rFonts w:hint="eastAsia"/>
        </w:rPr>
        <w:t>приемы</w:t>
      </w:r>
      <w:r>
        <w:t xml:space="preserve">, </w:t>
      </w:r>
      <w:r>
        <w:rPr>
          <w:rFonts w:hint="eastAsia"/>
        </w:rPr>
        <w:t>используемые</w:t>
      </w:r>
      <w:r>
        <w:t xml:space="preserve"> </w:t>
      </w:r>
      <w:r>
        <w:rPr>
          <w:rFonts w:hint="eastAsia"/>
        </w:rPr>
        <w:t>при</w:t>
      </w:r>
      <w:r>
        <w:t xml:space="preserve"> </w:t>
      </w:r>
      <w:r>
        <w:rPr>
          <w:rFonts w:hint="eastAsia"/>
        </w:rPr>
        <w:t>особых</w:t>
      </w:r>
      <w:r>
        <w:t xml:space="preserve"> </w:t>
      </w:r>
      <w:r>
        <w:rPr>
          <w:rFonts w:hint="eastAsia"/>
        </w:rPr>
        <w:t>случаях</w:t>
      </w:r>
      <w:r>
        <w:t xml:space="preserve"> </w:t>
      </w:r>
      <w:r>
        <w:rPr>
          <w:rFonts w:hint="eastAsia"/>
        </w:rPr>
        <w:t>ремонта</w:t>
      </w:r>
      <w:r>
        <w:t xml:space="preserve"> </w:t>
      </w:r>
      <w:r>
        <w:rPr>
          <w:rFonts w:hint="eastAsia"/>
        </w:rPr>
        <w:t>деталей</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p>
    <w:p w14:paraId="2A005C6E" w14:textId="77777777" w:rsidR="001510D5" w:rsidRDefault="001510D5" w:rsidP="001510D5"/>
    <w:p w14:paraId="6AE6BE0D" w14:textId="77777777" w:rsidR="001510D5" w:rsidRDefault="001510D5" w:rsidP="001510D5">
      <w:r>
        <w:t xml:space="preserve">4.5. </w:t>
      </w:r>
      <w:r>
        <w:rPr>
          <w:rFonts w:hint="eastAsia"/>
        </w:rPr>
        <w:t>Выводы</w:t>
      </w:r>
      <w:r>
        <w:t xml:space="preserve"> </w:t>
      </w:r>
      <w:r>
        <w:rPr>
          <w:rFonts w:hint="eastAsia"/>
        </w:rPr>
        <w:t>по</w:t>
      </w:r>
      <w:r>
        <w:t xml:space="preserve"> </w:t>
      </w:r>
      <w:r>
        <w:rPr>
          <w:rFonts w:hint="eastAsia"/>
        </w:rPr>
        <w:t>главе</w:t>
      </w:r>
    </w:p>
    <w:p w14:paraId="3115ED9D" w14:textId="77777777" w:rsidR="001510D5" w:rsidRDefault="001510D5" w:rsidP="001510D5"/>
    <w:p w14:paraId="3149614D" w14:textId="77777777" w:rsidR="001510D5" w:rsidRDefault="001510D5" w:rsidP="001510D5">
      <w:r>
        <w:rPr>
          <w:rFonts w:hint="eastAsia"/>
        </w:rPr>
        <w:t>Глава</w:t>
      </w:r>
      <w:r>
        <w:t xml:space="preserve"> 5. </w:t>
      </w:r>
      <w:r>
        <w:rPr>
          <w:rFonts w:hint="eastAsia"/>
        </w:rPr>
        <w:t>Внедрение</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7268277" w14:textId="77777777" w:rsidR="001510D5" w:rsidRDefault="001510D5" w:rsidP="001510D5"/>
    <w:p w14:paraId="4B67F19C" w14:textId="77777777" w:rsidR="001510D5" w:rsidRDefault="001510D5" w:rsidP="001510D5">
      <w:r>
        <w:t xml:space="preserve">5.1. </w:t>
      </w:r>
      <w:r>
        <w:rPr>
          <w:rFonts w:hint="eastAsia"/>
        </w:rPr>
        <w:t>Методика</w:t>
      </w:r>
      <w:r>
        <w:t xml:space="preserve"> </w:t>
      </w:r>
      <w:r>
        <w:rPr>
          <w:rFonts w:hint="eastAsia"/>
        </w:rPr>
        <w:t>определения</w:t>
      </w:r>
      <w:r>
        <w:t xml:space="preserve"> </w:t>
      </w:r>
      <w:r>
        <w:rPr>
          <w:rFonts w:hint="eastAsia"/>
        </w:rPr>
        <w:t>рациональных</w:t>
      </w:r>
      <w:r>
        <w:t xml:space="preserve"> </w:t>
      </w:r>
      <w:r>
        <w:rPr>
          <w:rFonts w:hint="eastAsia"/>
        </w:rPr>
        <w:t>режимов</w:t>
      </w:r>
      <w:r>
        <w:t xml:space="preserve"> </w:t>
      </w:r>
      <w:r>
        <w:rPr>
          <w:rFonts w:hint="eastAsia"/>
        </w:rPr>
        <w:t>ЭКН</w:t>
      </w:r>
      <w:r>
        <w:t xml:space="preserve"> </w:t>
      </w:r>
      <w:r>
        <w:rPr>
          <w:rFonts w:hint="eastAsia"/>
        </w:rPr>
        <w:t>сварочной</w:t>
      </w:r>
      <w:r>
        <w:t xml:space="preserve"> </w:t>
      </w:r>
      <w:r>
        <w:rPr>
          <w:rFonts w:hint="eastAsia"/>
        </w:rPr>
        <w:t>проволокой</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наружных</w:t>
      </w:r>
      <w:r>
        <w:t xml:space="preserve"> </w:t>
      </w:r>
      <w:r>
        <w:rPr>
          <w:rFonts w:hint="eastAsia"/>
        </w:rPr>
        <w:t>поверхностей</w:t>
      </w:r>
      <w:r>
        <w:t xml:space="preserve"> </w:t>
      </w:r>
      <w:r>
        <w:rPr>
          <w:rFonts w:hint="eastAsia"/>
        </w:rPr>
        <w:t>в</w:t>
      </w:r>
      <w:r>
        <w:t xml:space="preserve"> </w:t>
      </w:r>
      <w:r>
        <w:rPr>
          <w:rFonts w:hint="eastAsia"/>
        </w:rPr>
        <w:t>цилиндрических</w:t>
      </w:r>
      <w:r>
        <w:t xml:space="preserve"> </w:t>
      </w:r>
      <w:r>
        <w:rPr>
          <w:rFonts w:hint="eastAsia"/>
        </w:rPr>
        <w:t>деталях</w:t>
      </w:r>
      <w:r>
        <w:t xml:space="preserve"> </w:t>
      </w:r>
      <w:r>
        <w:rPr>
          <w:rFonts w:hint="eastAsia"/>
        </w:rPr>
        <w:t>типа</w:t>
      </w:r>
      <w:r>
        <w:t xml:space="preserve"> </w:t>
      </w:r>
      <w:r>
        <w:rPr>
          <w:rFonts w:hint="eastAsia"/>
        </w:rPr>
        <w:t>«</w:t>
      </w:r>
      <w:r>
        <w:rPr>
          <w:rFonts w:hint="eastAsia"/>
        </w:rPr>
        <w:t>вал</w:t>
      </w:r>
      <w:r>
        <w:rPr>
          <w:rFonts w:hint="eastAsia"/>
        </w:rPr>
        <w:t>»</w:t>
      </w:r>
      <w:r>
        <w:t xml:space="preserve"> </w:t>
      </w:r>
      <w:r>
        <w:rPr>
          <w:rFonts w:hint="eastAsia"/>
        </w:rPr>
        <w:t>и</w:t>
      </w:r>
      <w:r>
        <w:t xml:space="preserve"> </w:t>
      </w:r>
      <w:r>
        <w:rPr>
          <w:rFonts w:hint="eastAsia"/>
        </w:rPr>
        <w:t>«</w:t>
      </w:r>
      <w:r>
        <w:rPr>
          <w:rFonts w:hint="eastAsia"/>
        </w:rPr>
        <w:t>втулка</w:t>
      </w:r>
      <w:r>
        <w:rPr>
          <w:rFonts w:hint="eastAsia"/>
        </w:rPr>
        <w:t>»</w:t>
      </w:r>
    </w:p>
    <w:p w14:paraId="6DACDA77" w14:textId="77777777" w:rsidR="001510D5" w:rsidRDefault="001510D5" w:rsidP="001510D5"/>
    <w:p w14:paraId="1B45FD8B" w14:textId="77777777" w:rsidR="001510D5" w:rsidRDefault="001510D5" w:rsidP="001510D5">
      <w:r>
        <w:t xml:space="preserve">5.2. </w:t>
      </w:r>
      <w:r>
        <w:rPr>
          <w:rFonts w:hint="eastAsia"/>
        </w:rPr>
        <w:t>Основные</w:t>
      </w:r>
      <w:r>
        <w:t xml:space="preserve"> </w:t>
      </w:r>
      <w:r>
        <w:rPr>
          <w:rFonts w:hint="eastAsia"/>
        </w:rPr>
        <w:t>преимущества</w:t>
      </w:r>
      <w:r>
        <w:t xml:space="preserve"> </w:t>
      </w:r>
      <w:r>
        <w:rPr>
          <w:rFonts w:hint="eastAsia"/>
        </w:rPr>
        <w:t>предложенной</w:t>
      </w:r>
      <w:r>
        <w:t xml:space="preserve"> </w:t>
      </w:r>
      <w:r>
        <w:rPr>
          <w:rFonts w:hint="eastAsia"/>
        </w:rPr>
        <w:t>технологии</w:t>
      </w:r>
      <w:r>
        <w:t xml:space="preserve"> </w:t>
      </w:r>
      <w:r>
        <w:rPr>
          <w:rFonts w:hint="eastAsia"/>
        </w:rPr>
        <w:t>ЭКН</w:t>
      </w:r>
      <w:r>
        <w:t xml:space="preserve"> </w:t>
      </w:r>
      <w:r>
        <w:rPr>
          <w:rFonts w:hint="eastAsia"/>
        </w:rPr>
        <w:t>проволоки</w:t>
      </w:r>
      <w:r>
        <w:t xml:space="preserve"> </w:t>
      </w:r>
      <w:r>
        <w:rPr>
          <w:rFonts w:hint="eastAsia"/>
        </w:rPr>
        <w:t>Св</w:t>
      </w:r>
      <w:r>
        <w:t>-08</w:t>
      </w:r>
      <w:r>
        <w:rPr>
          <w:rFonts w:hint="eastAsia"/>
        </w:rPr>
        <w:t>Г</w:t>
      </w:r>
      <w:r>
        <w:t>2</w:t>
      </w:r>
      <w:r>
        <w:rPr>
          <w:rFonts w:hint="eastAsia"/>
        </w:rPr>
        <w:t>С</w:t>
      </w:r>
      <w:r>
        <w:t xml:space="preserve"> </w:t>
      </w:r>
      <w:r>
        <w:rPr>
          <w:rFonts w:hint="eastAsia"/>
        </w:rPr>
        <w:t>диаметром</w:t>
      </w:r>
      <w:r>
        <w:t xml:space="preserve"> 2 </w:t>
      </w:r>
      <w:r>
        <w:rPr>
          <w:rFonts w:hint="eastAsia"/>
        </w:rPr>
        <w:t>мм</w:t>
      </w:r>
      <w:r>
        <w:t xml:space="preserve"> </w:t>
      </w:r>
      <w:r>
        <w:rPr>
          <w:rFonts w:hint="eastAsia"/>
        </w:rPr>
        <w:t>перед</w:t>
      </w:r>
      <w:r>
        <w:t xml:space="preserve"> </w:t>
      </w:r>
      <w:r>
        <w:rPr>
          <w:rFonts w:hint="eastAsia"/>
        </w:rPr>
        <w:t>ранее</w:t>
      </w:r>
      <w:r>
        <w:t xml:space="preserve"> </w:t>
      </w:r>
      <w:r>
        <w:rPr>
          <w:rFonts w:hint="eastAsia"/>
        </w:rPr>
        <w:t>применяемыми</w:t>
      </w:r>
      <w:r>
        <w:t xml:space="preserve"> </w:t>
      </w:r>
      <w:r>
        <w:rPr>
          <w:rFonts w:hint="eastAsia"/>
        </w:rPr>
        <w:t>способами</w:t>
      </w:r>
      <w:r>
        <w:t xml:space="preserve"> </w:t>
      </w:r>
      <w:r>
        <w:rPr>
          <w:rFonts w:hint="eastAsia"/>
        </w:rPr>
        <w:t>наварки</w:t>
      </w:r>
      <w:r>
        <w:t xml:space="preserve">, </w:t>
      </w:r>
      <w:r>
        <w:rPr>
          <w:rFonts w:hint="eastAsia"/>
        </w:rPr>
        <w:t>а</w:t>
      </w:r>
      <w:r>
        <w:t xml:space="preserve"> </w:t>
      </w:r>
      <w:r>
        <w:rPr>
          <w:rFonts w:hint="eastAsia"/>
        </w:rPr>
        <w:t>также</w:t>
      </w:r>
      <w:r>
        <w:t xml:space="preserve"> </w:t>
      </w:r>
      <w:r>
        <w:rPr>
          <w:rFonts w:hint="eastAsia"/>
        </w:rPr>
        <w:t>механизированной</w:t>
      </w:r>
      <w:r>
        <w:t xml:space="preserve"> </w:t>
      </w:r>
      <w:r>
        <w:rPr>
          <w:rFonts w:hint="eastAsia"/>
        </w:rPr>
        <w:t>дуговой</w:t>
      </w:r>
      <w:r>
        <w:t xml:space="preserve"> </w:t>
      </w:r>
      <w:r>
        <w:rPr>
          <w:rFonts w:hint="eastAsia"/>
        </w:rPr>
        <w:t>наплавки</w:t>
      </w:r>
      <w:r>
        <w:t xml:space="preserve"> </w:t>
      </w:r>
      <w:r>
        <w:rPr>
          <w:rFonts w:hint="eastAsia"/>
        </w:rPr>
        <w:t>в</w:t>
      </w:r>
      <w:r>
        <w:t xml:space="preserve"> </w:t>
      </w:r>
      <w:r>
        <w:rPr>
          <w:rFonts w:hint="eastAsia"/>
        </w:rPr>
        <w:t>углекислом</w:t>
      </w:r>
      <w:r>
        <w:t xml:space="preserve"> </w:t>
      </w:r>
      <w:r>
        <w:rPr>
          <w:rFonts w:hint="eastAsia"/>
        </w:rPr>
        <w:t>газе</w:t>
      </w:r>
    </w:p>
    <w:p w14:paraId="671C9024" w14:textId="77777777" w:rsidR="001510D5" w:rsidRDefault="001510D5" w:rsidP="001510D5"/>
    <w:p w14:paraId="4DD29C54" w14:textId="77777777" w:rsidR="001510D5" w:rsidRDefault="001510D5" w:rsidP="001510D5">
      <w:r>
        <w:t xml:space="preserve">5.3. </w:t>
      </w:r>
      <w:r>
        <w:rPr>
          <w:rFonts w:hint="eastAsia"/>
        </w:rPr>
        <w:t>Выводы</w:t>
      </w:r>
      <w:r>
        <w:t xml:space="preserve"> </w:t>
      </w:r>
      <w:r>
        <w:rPr>
          <w:rFonts w:hint="eastAsia"/>
        </w:rPr>
        <w:t>по</w:t>
      </w:r>
      <w:r>
        <w:t xml:space="preserve"> </w:t>
      </w:r>
      <w:r>
        <w:rPr>
          <w:rFonts w:hint="eastAsia"/>
        </w:rPr>
        <w:t>главе</w:t>
      </w:r>
    </w:p>
    <w:p w14:paraId="23C427E5" w14:textId="77777777" w:rsidR="001510D5" w:rsidRDefault="001510D5" w:rsidP="001510D5"/>
    <w:p w14:paraId="373B4CD1" w14:textId="77777777" w:rsidR="001510D5" w:rsidRDefault="001510D5" w:rsidP="001510D5">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w:t>
      </w:r>
      <w:r>
        <w:rPr>
          <w:rFonts w:hint="eastAsia"/>
        </w:rPr>
        <w:t>диссертационной</w:t>
      </w:r>
      <w:r>
        <w:t xml:space="preserve"> </w:t>
      </w:r>
      <w:r>
        <w:rPr>
          <w:rFonts w:hint="eastAsia"/>
        </w:rPr>
        <w:t>работы</w:t>
      </w:r>
    </w:p>
    <w:p w14:paraId="78FEB27B" w14:textId="77777777" w:rsidR="001510D5" w:rsidRDefault="001510D5" w:rsidP="001510D5"/>
    <w:p w14:paraId="5E12209A" w14:textId="77777777" w:rsidR="001510D5" w:rsidRDefault="001510D5" w:rsidP="001510D5">
      <w:r>
        <w:rPr>
          <w:rFonts w:hint="eastAsia"/>
        </w:rPr>
        <w:lastRenderedPageBreak/>
        <w:t>Список</w:t>
      </w:r>
      <w:r>
        <w:t xml:space="preserve"> </w:t>
      </w:r>
      <w:r>
        <w:rPr>
          <w:rFonts w:hint="eastAsia"/>
        </w:rPr>
        <w:t>литературы</w:t>
      </w:r>
    </w:p>
    <w:p w14:paraId="7879A0F6" w14:textId="77777777" w:rsidR="001510D5" w:rsidRDefault="001510D5" w:rsidP="001510D5"/>
    <w:p w14:paraId="3D8CA36C" w14:textId="6D210895" w:rsidR="001510D5" w:rsidRPr="001510D5" w:rsidRDefault="001510D5" w:rsidP="001510D5">
      <w:r>
        <w:rPr>
          <w:rFonts w:hint="eastAsia"/>
        </w:rPr>
        <w:t>ПРИЛОЖЕНИЕ</w:t>
      </w:r>
    </w:p>
    <w:sectPr w:rsidR="001510D5" w:rsidRPr="001510D5" w:rsidSect="00C848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B925" w14:textId="77777777" w:rsidR="00C848BA" w:rsidRDefault="00C848BA">
      <w:pPr>
        <w:spacing w:after="0" w:line="240" w:lineRule="auto"/>
      </w:pPr>
      <w:r>
        <w:separator/>
      </w:r>
    </w:p>
  </w:endnote>
  <w:endnote w:type="continuationSeparator" w:id="0">
    <w:p w14:paraId="06355C1D" w14:textId="77777777" w:rsidR="00C848BA" w:rsidRDefault="00C8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186D" w14:textId="77777777" w:rsidR="00C848BA" w:rsidRDefault="00C848BA"/>
    <w:p w14:paraId="4D8CF7EC" w14:textId="77777777" w:rsidR="00C848BA" w:rsidRDefault="00C848BA"/>
    <w:p w14:paraId="340FE8FC" w14:textId="77777777" w:rsidR="00C848BA" w:rsidRDefault="00C848BA"/>
    <w:p w14:paraId="6169D3A0" w14:textId="77777777" w:rsidR="00C848BA" w:rsidRDefault="00C848BA"/>
    <w:p w14:paraId="33E8974A" w14:textId="77777777" w:rsidR="00C848BA" w:rsidRDefault="00C848BA"/>
    <w:p w14:paraId="7D00B684" w14:textId="77777777" w:rsidR="00C848BA" w:rsidRDefault="00C848BA"/>
    <w:p w14:paraId="1F66CE7B" w14:textId="77777777" w:rsidR="00C848BA" w:rsidRDefault="00C848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F4865" wp14:editId="5AC8F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9AD4" w14:textId="77777777" w:rsidR="00C848BA" w:rsidRDefault="00C848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F48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1F9AD4" w14:textId="77777777" w:rsidR="00C848BA" w:rsidRDefault="00C848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C0725" w14:textId="77777777" w:rsidR="00C848BA" w:rsidRDefault="00C848BA"/>
    <w:p w14:paraId="567AF4B3" w14:textId="77777777" w:rsidR="00C848BA" w:rsidRDefault="00C848BA"/>
    <w:p w14:paraId="460A6433" w14:textId="77777777" w:rsidR="00C848BA" w:rsidRDefault="00C848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8997C6" wp14:editId="3B9087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C9CB" w14:textId="77777777" w:rsidR="00C848BA" w:rsidRDefault="00C848BA"/>
                          <w:p w14:paraId="328C29D8" w14:textId="77777777" w:rsidR="00C848BA" w:rsidRDefault="00C848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997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2AC9CB" w14:textId="77777777" w:rsidR="00C848BA" w:rsidRDefault="00C848BA"/>
                    <w:p w14:paraId="328C29D8" w14:textId="77777777" w:rsidR="00C848BA" w:rsidRDefault="00C848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B2C4F5" w14:textId="77777777" w:rsidR="00C848BA" w:rsidRDefault="00C848BA"/>
    <w:p w14:paraId="403AA8F8" w14:textId="77777777" w:rsidR="00C848BA" w:rsidRDefault="00C848BA">
      <w:pPr>
        <w:rPr>
          <w:sz w:val="2"/>
          <w:szCs w:val="2"/>
        </w:rPr>
      </w:pPr>
    </w:p>
    <w:p w14:paraId="25711440" w14:textId="77777777" w:rsidR="00C848BA" w:rsidRDefault="00C848BA"/>
    <w:p w14:paraId="7E22B323" w14:textId="77777777" w:rsidR="00C848BA" w:rsidRDefault="00C848BA">
      <w:pPr>
        <w:spacing w:after="0" w:line="240" w:lineRule="auto"/>
      </w:pPr>
    </w:p>
  </w:footnote>
  <w:footnote w:type="continuationSeparator" w:id="0">
    <w:p w14:paraId="1930E37A" w14:textId="77777777" w:rsidR="00C848BA" w:rsidRDefault="00C84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BA"/>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22558</TotalTime>
  <Pages>5</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2902</cp:revision>
  <cp:lastPrinted>2009-02-06T05:36:00Z</cp:lastPrinted>
  <dcterms:created xsi:type="dcterms:W3CDTF">2024-01-07T13:43:00Z</dcterms:created>
  <dcterms:modified xsi:type="dcterms:W3CDTF">2024-02-12T11:08:00Z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