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095438" w:rsidRDefault="00095438" w:rsidP="00095438">
      <w:r w:rsidRPr="00B12744">
        <w:rPr>
          <w:rFonts w:ascii="Times New Roman" w:eastAsia="Times New Roman" w:hAnsi="Times New Roman" w:cs="Times New Roman"/>
          <w:b/>
          <w:sz w:val="24"/>
          <w:szCs w:val="24"/>
          <w:lang w:eastAsia="zh-CN"/>
        </w:rPr>
        <w:t xml:space="preserve">Гуменяк Андрій Романович, </w:t>
      </w:r>
      <w:r w:rsidRPr="00B12744">
        <w:rPr>
          <w:rFonts w:ascii="Times New Roman" w:eastAsia="Times New Roman" w:hAnsi="Times New Roman" w:cs="Times New Roman"/>
          <w:sz w:val="24"/>
          <w:szCs w:val="24"/>
          <w:lang w:eastAsia="zh-CN"/>
        </w:rPr>
        <w:t>тимчасово не працює. Назва дисертації: «Домініканський орден у Львівській архідієцезії в другій половині ХІХ – середині 40-х рр. ХХ ст.». Шифр спеціальності – 07.00.01 – історія України. Спецрада Д 20.051.05 Державного вищого навчального закладу «Прикарпатський національний університет імені Василя Стефаника»</w:t>
      </w:r>
    </w:p>
    <w:sectPr w:rsidR="00F10AB7" w:rsidRPr="0009543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095438" w:rsidRPr="0009543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D5DDF-2E82-4AE7-8E9B-7C74007D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225</cp:revision>
  <cp:lastPrinted>2009-02-06T05:36:00Z</cp:lastPrinted>
  <dcterms:created xsi:type="dcterms:W3CDTF">2020-10-08T07:28:00Z</dcterms:created>
  <dcterms:modified xsi:type="dcterms:W3CDTF">2020-10-21T11:41:00Z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