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BA473"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Лавров</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Андрей</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Вениаминович</w:t>
      </w:r>
      <w:r w:rsidRPr="003E20F2">
        <w:rPr>
          <w:rFonts w:ascii="Verdana" w:hAnsi="Verdana"/>
          <w:color w:val="000000"/>
          <w:sz w:val="21"/>
          <w:szCs w:val="21"/>
          <w:shd w:val="clear" w:color="auto" w:fill="FFFFFF"/>
        </w:rPr>
        <w:t>.</w:t>
      </w:r>
    </w:p>
    <w:p w14:paraId="7400B1EE"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Статус</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труда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в</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условиях</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транзитивного</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российского</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общества</w:t>
      </w:r>
      <w:r w:rsidRPr="003E20F2">
        <w:rPr>
          <w:rFonts w:ascii="Verdana" w:hAnsi="Verdana"/>
          <w:color w:val="000000"/>
          <w:sz w:val="21"/>
          <w:szCs w:val="21"/>
          <w:shd w:val="clear" w:color="auto" w:fill="FFFFFF"/>
        </w:rPr>
        <w:t xml:space="preserve"> : </w:t>
      </w:r>
      <w:r w:rsidRPr="003E20F2">
        <w:rPr>
          <w:rFonts w:ascii="Verdana" w:hAnsi="Verdana" w:hint="eastAsia"/>
          <w:color w:val="000000"/>
          <w:sz w:val="21"/>
          <w:szCs w:val="21"/>
          <w:shd w:val="clear" w:color="auto" w:fill="FFFFFF"/>
        </w:rPr>
        <w:t>диссертация</w:t>
      </w:r>
      <w:r w:rsidRPr="003E20F2">
        <w:rPr>
          <w:rFonts w:ascii="Verdana" w:hAnsi="Verdana"/>
          <w:color w:val="000000"/>
          <w:sz w:val="21"/>
          <w:szCs w:val="21"/>
          <w:shd w:val="clear" w:color="auto" w:fill="FFFFFF"/>
        </w:rPr>
        <w:t xml:space="preserve"> ... </w:t>
      </w:r>
      <w:r w:rsidRPr="003E20F2">
        <w:rPr>
          <w:rFonts w:ascii="Verdana" w:hAnsi="Verdana" w:hint="eastAsia"/>
          <w:color w:val="000000"/>
          <w:sz w:val="21"/>
          <w:szCs w:val="21"/>
          <w:shd w:val="clear" w:color="auto" w:fill="FFFFFF"/>
        </w:rPr>
        <w:t>кандидата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социологических</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наук</w:t>
      </w:r>
      <w:r w:rsidRPr="003E20F2">
        <w:rPr>
          <w:rFonts w:ascii="Verdana" w:hAnsi="Verdana"/>
          <w:color w:val="000000"/>
          <w:sz w:val="21"/>
          <w:szCs w:val="21"/>
          <w:shd w:val="clear" w:color="auto" w:fill="FFFFFF"/>
        </w:rPr>
        <w:t xml:space="preserve"> : 22.00.04. - </w:t>
      </w:r>
      <w:r w:rsidRPr="003E20F2">
        <w:rPr>
          <w:rFonts w:ascii="Verdana" w:hAnsi="Verdana" w:hint="eastAsia"/>
          <w:color w:val="000000"/>
          <w:sz w:val="21"/>
          <w:szCs w:val="21"/>
          <w:shd w:val="clear" w:color="auto" w:fill="FFFFFF"/>
        </w:rPr>
        <w:t>Новочеркасск</w:t>
      </w:r>
      <w:r w:rsidRPr="003E20F2">
        <w:rPr>
          <w:rFonts w:ascii="Verdana" w:hAnsi="Verdana"/>
          <w:color w:val="000000"/>
          <w:sz w:val="21"/>
          <w:szCs w:val="21"/>
          <w:shd w:val="clear" w:color="auto" w:fill="FFFFFF"/>
        </w:rPr>
        <w:t xml:space="preserve">, 1999. - 135 </w:t>
      </w:r>
      <w:r w:rsidRPr="003E20F2">
        <w:rPr>
          <w:rFonts w:ascii="Verdana" w:hAnsi="Verdana" w:hint="eastAsia"/>
          <w:color w:val="000000"/>
          <w:sz w:val="21"/>
          <w:szCs w:val="21"/>
          <w:shd w:val="clear" w:color="auto" w:fill="FFFFFF"/>
        </w:rPr>
        <w:t>с</w:t>
      </w:r>
      <w:r w:rsidRPr="003E20F2">
        <w:rPr>
          <w:rFonts w:ascii="Verdana" w:hAnsi="Verdana"/>
          <w:color w:val="000000"/>
          <w:sz w:val="21"/>
          <w:szCs w:val="21"/>
          <w:shd w:val="clear" w:color="auto" w:fill="FFFFFF"/>
        </w:rPr>
        <w:t>.</w:t>
      </w:r>
    </w:p>
    <w:p w14:paraId="59B6F5B7"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больше</w:t>
      </w:r>
    </w:p>
    <w:p w14:paraId="5AFD49DE"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Цитаты</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из</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текста</w:t>
      </w:r>
      <w:r w:rsidRPr="003E20F2">
        <w:rPr>
          <w:rFonts w:ascii="Verdana" w:hAnsi="Verdana"/>
          <w:color w:val="000000"/>
          <w:sz w:val="21"/>
          <w:szCs w:val="21"/>
          <w:shd w:val="clear" w:color="auto" w:fill="FFFFFF"/>
        </w:rPr>
        <w:t>:</w:t>
      </w:r>
    </w:p>
    <w:p w14:paraId="4207A210"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стр</w:t>
      </w:r>
      <w:r w:rsidRPr="003E20F2">
        <w:rPr>
          <w:rFonts w:ascii="Verdana" w:hAnsi="Verdana"/>
          <w:color w:val="000000"/>
          <w:sz w:val="21"/>
          <w:szCs w:val="21"/>
          <w:shd w:val="clear" w:color="auto" w:fill="FFFFFF"/>
        </w:rPr>
        <w:t>. 1</w:t>
      </w:r>
    </w:p>
    <w:p w14:paraId="39E1268A"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ЮЖНО</w:t>
      </w:r>
      <w:r w:rsidRPr="003E20F2">
        <w:rPr>
          <w:rFonts w:ascii="Verdana" w:hAnsi="Verdana"/>
          <w:color w:val="000000"/>
          <w:sz w:val="21"/>
          <w:szCs w:val="21"/>
          <w:shd w:val="clear" w:color="auto" w:fill="FFFFFF"/>
        </w:rPr>
        <w:t>-</w:t>
      </w:r>
      <w:r w:rsidRPr="003E20F2">
        <w:rPr>
          <w:rFonts w:ascii="Verdana" w:hAnsi="Verdana" w:hint="eastAsia"/>
          <w:color w:val="000000"/>
          <w:sz w:val="21"/>
          <w:szCs w:val="21"/>
          <w:shd w:val="clear" w:color="auto" w:fill="FFFFFF"/>
        </w:rPr>
        <w:t>РОССИЙСКИЙ</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ГОСУДАРСТВЕННЫЙ</w:t>
      </w:r>
      <w:r w:rsidRPr="003E20F2">
        <w:rPr>
          <w:rFonts w:ascii="Verdana" w:hAnsi="Verdana"/>
          <w:color w:val="000000"/>
          <w:sz w:val="21"/>
          <w:szCs w:val="21"/>
          <w:shd w:val="clear" w:color="auto" w:fill="FFFFFF"/>
        </w:rPr>
        <w:t xml:space="preserve"> ' </w:t>
      </w:r>
      <w:r w:rsidRPr="003E20F2">
        <w:rPr>
          <w:rFonts w:ascii="Verdana" w:hAnsi="Verdana" w:hint="eastAsia"/>
          <w:color w:val="000000"/>
          <w:sz w:val="21"/>
          <w:szCs w:val="21"/>
          <w:shd w:val="clear" w:color="auto" w:fill="FFFFFF"/>
        </w:rPr>
        <w:t>ТЕХНИЧЕСКИЙ</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УНИВЕРСИТЕТ</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Новочеркасский</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политехнический</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институт</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На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правах</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рукописи</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Лавров</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Андрей</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Вениаминович</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СТАТУС</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ТРУДА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В</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УСЛОВИЯХ</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ТРАНЗИТИВНОГО</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РОССИЙСКОГО</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ОБЩЕСТВА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Специальность</w:t>
      </w:r>
      <w:r w:rsidRPr="003E20F2">
        <w:rPr>
          <w:rFonts w:ascii="Verdana" w:hAnsi="Verdana"/>
          <w:color w:val="000000"/>
          <w:sz w:val="21"/>
          <w:szCs w:val="21"/>
          <w:shd w:val="clear" w:color="auto" w:fill="FFFFFF"/>
        </w:rPr>
        <w:t xml:space="preserve"> 22.00.04 - </w:t>
      </w:r>
      <w:r w:rsidRPr="003E20F2">
        <w:rPr>
          <w:rFonts w:ascii="Verdana" w:hAnsi="Verdana" w:hint="eastAsia"/>
          <w:color w:val="000000"/>
          <w:sz w:val="21"/>
          <w:szCs w:val="21"/>
          <w:shd w:val="clear" w:color="auto" w:fill="FFFFFF"/>
        </w:rPr>
        <w:t>социальная</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структура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социальные</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институты</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и</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процессы</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Диссертация</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на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соискание</w:t>
      </w:r>
    </w:p>
    <w:p w14:paraId="0D905719"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стр</w:t>
      </w:r>
      <w:r w:rsidRPr="003E20F2">
        <w:rPr>
          <w:rFonts w:ascii="Verdana" w:hAnsi="Verdana"/>
          <w:color w:val="000000"/>
          <w:sz w:val="21"/>
          <w:szCs w:val="21"/>
          <w:shd w:val="clear" w:color="auto" w:fill="FFFFFF"/>
        </w:rPr>
        <w:t>. 2</w:t>
      </w:r>
    </w:p>
    <w:p w14:paraId="756A2130"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color w:val="000000"/>
          <w:sz w:val="21"/>
          <w:szCs w:val="21"/>
          <w:shd w:val="clear" w:color="auto" w:fill="FFFFFF"/>
        </w:rPr>
        <w:t xml:space="preserve">2 </w:t>
      </w:r>
      <w:r w:rsidRPr="003E20F2">
        <w:rPr>
          <w:rFonts w:ascii="Verdana" w:hAnsi="Verdana" w:hint="eastAsia"/>
          <w:color w:val="000000"/>
          <w:sz w:val="21"/>
          <w:szCs w:val="21"/>
          <w:shd w:val="clear" w:color="auto" w:fill="FFFFFF"/>
        </w:rPr>
        <w:t>СОДЕРЖАНИЕ</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Стр</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ВВЕДЕНИЕ</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Глава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СТАТУС</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ТРУДА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ТЕОРЕТИКО</w:t>
      </w:r>
      <w:r w:rsidRPr="003E20F2">
        <w:rPr>
          <w:rFonts w:ascii="Verdana" w:hAnsi="Verdana"/>
          <w:color w:val="000000"/>
          <w:sz w:val="21"/>
          <w:szCs w:val="21"/>
          <w:shd w:val="clear" w:color="auto" w:fill="FFFFFF"/>
        </w:rPr>
        <w:t>-</w:t>
      </w:r>
      <w:r w:rsidRPr="003E20F2">
        <w:rPr>
          <w:rFonts w:ascii="Verdana" w:hAnsi="Verdana" w:hint="eastAsia"/>
          <w:color w:val="000000"/>
          <w:sz w:val="21"/>
          <w:szCs w:val="21"/>
          <w:shd w:val="clear" w:color="auto" w:fill="FFFFFF"/>
        </w:rPr>
        <w:t>МЕТОДОЛОГИЧЕСКИЕ</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ОСНОВЫ</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АНАЛИЗА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w:t>
      </w:r>
      <w:r w:rsidRPr="003E20F2">
        <w:rPr>
          <w:rFonts w:ascii="Verdana" w:hAnsi="Verdana"/>
          <w:color w:val="000000"/>
          <w:sz w:val="21"/>
          <w:szCs w:val="21"/>
          <w:shd w:val="clear" w:color="auto" w:fill="FFFFFF"/>
        </w:rPr>
        <w:t xml:space="preserve"> 1. </w:t>
      </w:r>
      <w:r w:rsidRPr="003E20F2">
        <w:rPr>
          <w:rFonts w:ascii="Verdana" w:hAnsi="Verdana" w:hint="eastAsia"/>
          <w:color w:val="000000"/>
          <w:sz w:val="21"/>
          <w:szCs w:val="21"/>
          <w:shd w:val="clear" w:color="auto" w:fill="FFFFFF"/>
        </w:rPr>
        <w:t>Методологические</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принципы</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анализа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статуса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труда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в</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транзитивном</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обществе</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w:t>
      </w:r>
      <w:r w:rsidRPr="003E20F2">
        <w:rPr>
          <w:rFonts w:ascii="Verdana" w:hAnsi="Verdana"/>
          <w:color w:val="000000"/>
          <w:sz w:val="21"/>
          <w:szCs w:val="21"/>
          <w:shd w:val="clear" w:color="auto" w:fill="FFFFFF"/>
        </w:rPr>
        <w:t xml:space="preserve"> 2. </w:t>
      </w:r>
      <w:r w:rsidRPr="003E20F2">
        <w:rPr>
          <w:rFonts w:ascii="Verdana" w:hAnsi="Verdana" w:hint="eastAsia"/>
          <w:color w:val="000000"/>
          <w:sz w:val="21"/>
          <w:szCs w:val="21"/>
          <w:shd w:val="clear" w:color="auto" w:fill="FFFFFF"/>
        </w:rPr>
        <w:t>Статус</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труда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как</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инструмент</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транзитивных</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изменений</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российского</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общества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w:t>
      </w:r>
      <w:r w:rsidRPr="003E20F2">
        <w:rPr>
          <w:rFonts w:ascii="Verdana" w:hAnsi="Verdana"/>
          <w:color w:val="000000"/>
          <w:sz w:val="21"/>
          <w:szCs w:val="21"/>
          <w:shd w:val="clear" w:color="auto" w:fill="FFFFFF"/>
        </w:rPr>
        <w:t xml:space="preserve"> 3. </w:t>
      </w:r>
      <w:r w:rsidRPr="003E20F2">
        <w:rPr>
          <w:rFonts w:ascii="Verdana" w:hAnsi="Verdana" w:hint="eastAsia"/>
          <w:color w:val="000000"/>
          <w:sz w:val="21"/>
          <w:szCs w:val="21"/>
          <w:shd w:val="clear" w:color="auto" w:fill="FFFFFF"/>
        </w:rPr>
        <w:t>Труд</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как</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социальный</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институт</w:t>
      </w:r>
      <w:r w:rsidRPr="003E20F2">
        <w:rPr>
          <w:rFonts w:ascii="Verdana" w:hAnsi="Verdana"/>
          <w:color w:val="000000"/>
          <w:sz w:val="21"/>
          <w:szCs w:val="21"/>
          <w:shd w:val="clear" w:color="auto" w:fill="FFFFFF"/>
        </w:rPr>
        <w:t xml:space="preserve"> 34 56 11 11 3 </w:t>
      </w:r>
      <w:r w:rsidRPr="003E20F2">
        <w:rPr>
          <w:rFonts w:ascii="Verdana" w:hAnsi="Verdana" w:hint="eastAsia"/>
          <w:color w:val="000000"/>
          <w:sz w:val="21"/>
          <w:szCs w:val="21"/>
          <w:shd w:val="clear" w:color="auto" w:fill="FFFFFF"/>
        </w:rPr>
        <w:t>Глава</w:t>
      </w:r>
    </w:p>
    <w:p w14:paraId="038816BE"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стр</w:t>
      </w:r>
      <w:r w:rsidRPr="003E20F2">
        <w:rPr>
          <w:rFonts w:ascii="Verdana" w:hAnsi="Verdana"/>
          <w:color w:val="000000"/>
          <w:sz w:val="21"/>
          <w:szCs w:val="21"/>
          <w:shd w:val="clear" w:color="auto" w:fill="FFFFFF"/>
        </w:rPr>
        <w:t>. 10</w:t>
      </w:r>
    </w:p>
    <w:p w14:paraId="16DD2482"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заключения</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и</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библиографии</w:t>
      </w:r>
      <w:r w:rsidRPr="003E20F2">
        <w:rPr>
          <w:rFonts w:ascii="Verdana" w:hAnsi="Verdana"/>
          <w:color w:val="000000"/>
          <w:sz w:val="21"/>
          <w:szCs w:val="21"/>
          <w:shd w:val="clear" w:color="auto" w:fill="FFFFFF"/>
        </w:rPr>
        <w:t xml:space="preserve">. 11 </w:t>
      </w:r>
      <w:r w:rsidRPr="003E20F2">
        <w:rPr>
          <w:rFonts w:ascii="Verdana" w:hAnsi="Verdana" w:hint="eastAsia"/>
          <w:color w:val="000000"/>
          <w:sz w:val="21"/>
          <w:szCs w:val="21"/>
          <w:shd w:val="clear" w:color="auto" w:fill="FFFFFF"/>
        </w:rPr>
        <w:t>Глава</w:t>
      </w:r>
      <w:r w:rsidRPr="003E20F2">
        <w:rPr>
          <w:rFonts w:ascii="Verdana" w:hAnsi="Verdana"/>
          <w:color w:val="000000"/>
          <w:sz w:val="21"/>
          <w:szCs w:val="21"/>
          <w:shd w:val="clear" w:color="auto" w:fill="FFFFFF"/>
        </w:rPr>
        <w:t xml:space="preserve"> I. </w:t>
      </w:r>
      <w:r w:rsidRPr="003E20F2">
        <w:rPr>
          <w:rFonts w:ascii="Verdana" w:hAnsi="Verdana" w:hint="eastAsia"/>
          <w:color w:val="000000"/>
          <w:sz w:val="21"/>
          <w:szCs w:val="21"/>
          <w:shd w:val="clear" w:color="auto" w:fill="FFFFFF"/>
        </w:rPr>
        <w:t>СТАТУС</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ТРУДА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ТЕОРЕТИКО</w:t>
      </w:r>
      <w:r w:rsidRPr="003E20F2">
        <w:rPr>
          <w:rFonts w:ascii="Verdana" w:hAnsi="Verdana"/>
          <w:color w:val="000000"/>
          <w:sz w:val="21"/>
          <w:szCs w:val="21"/>
          <w:shd w:val="clear" w:color="auto" w:fill="FFFFFF"/>
        </w:rPr>
        <w:t>-</w:t>
      </w:r>
      <w:r w:rsidRPr="003E20F2">
        <w:rPr>
          <w:rFonts w:ascii="Verdana" w:hAnsi="Verdana" w:hint="eastAsia"/>
          <w:color w:val="000000"/>
          <w:sz w:val="21"/>
          <w:szCs w:val="21"/>
          <w:shd w:val="clear" w:color="auto" w:fill="FFFFFF"/>
        </w:rPr>
        <w:t>МЕТОДОЛОГИЧЕСКИЕ</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ОСНОВЫ</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АНАЛИЗА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w:t>
      </w:r>
      <w:r w:rsidRPr="003E20F2">
        <w:rPr>
          <w:rFonts w:ascii="Verdana" w:hAnsi="Verdana"/>
          <w:color w:val="000000"/>
          <w:sz w:val="21"/>
          <w:szCs w:val="21"/>
          <w:shd w:val="clear" w:color="auto" w:fill="FFFFFF"/>
        </w:rPr>
        <w:t xml:space="preserve"> 1. </w:t>
      </w:r>
      <w:r w:rsidRPr="003E20F2">
        <w:rPr>
          <w:rFonts w:ascii="Verdana" w:hAnsi="Verdana" w:hint="eastAsia"/>
          <w:color w:val="000000"/>
          <w:sz w:val="21"/>
          <w:szCs w:val="21"/>
          <w:shd w:val="clear" w:color="auto" w:fill="FFFFFF"/>
        </w:rPr>
        <w:t>Методологические</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принципы</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анализа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статуса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труда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в</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транзитивном</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обществе</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В</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современных</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условиях</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очень</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остро</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ставится</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проблема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социального</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знания</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или</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как</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его</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определяют</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некоторые</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исследователи</w:t>
      </w:r>
      <w:r w:rsidRPr="003E20F2">
        <w:rPr>
          <w:rFonts w:ascii="Verdana" w:hAnsi="Verdana"/>
          <w:color w:val="000000"/>
          <w:sz w:val="21"/>
          <w:szCs w:val="21"/>
          <w:shd w:val="clear" w:color="auto" w:fill="FFFFFF"/>
        </w:rPr>
        <w:t xml:space="preserve"> - </w:t>
      </w:r>
      <w:r w:rsidRPr="003E20F2">
        <w:rPr>
          <w:rFonts w:ascii="Verdana" w:hAnsi="Verdana" w:hint="eastAsia"/>
          <w:color w:val="000000"/>
          <w:sz w:val="21"/>
          <w:szCs w:val="21"/>
          <w:shd w:val="clear" w:color="auto" w:fill="FFFFFF"/>
        </w:rPr>
        <w:t>знания</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об</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обще­</w:t>
      </w:r>
    </w:p>
    <w:p w14:paraId="3CCE4C85" w14:textId="77777777" w:rsidR="003E20F2" w:rsidRPr="003E20F2" w:rsidRDefault="003E20F2" w:rsidP="003E20F2">
      <w:pPr>
        <w:rPr>
          <w:rFonts w:ascii="Verdana" w:hAnsi="Verdana"/>
          <w:color w:val="000000"/>
          <w:sz w:val="21"/>
          <w:szCs w:val="21"/>
          <w:shd w:val="clear" w:color="auto" w:fill="FFFFFF"/>
        </w:rPr>
      </w:pPr>
    </w:p>
    <w:p w14:paraId="515A541F"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Оглавление</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диссертации</w:t>
      </w:r>
    </w:p>
    <w:p w14:paraId="1159FFE2"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кандидат</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социологических</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наук</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Лавров</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Андрей</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Вениаминович</w:t>
      </w:r>
    </w:p>
    <w:p w14:paraId="44BA33AE"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lastRenderedPageBreak/>
        <w:t>ВВЕДЕНИЕ</w:t>
      </w:r>
      <w:r w:rsidRPr="003E20F2">
        <w:rPr>
          <w:rFonts w:ascii="Verdana" w:hAnsi="Verdana"/>
          <w:color w:val="000000"/>
          <w:sz w:val="21"/>
          <w:szCs w:val="21"/>
          <w:shd w:val="clear" w:color="auto" w:fill="FFFFFF"/>
        </w:rPr>
        <w:t>.</w:t>
      </w:r>
    </w:p>
    <w:p w14:paraId="365D64FE" w14:textId="77777777" w:rsidR="003E20F2" w:rsidRPr="003E20F2" w:rsidRDefault="003E20F2" w:rsidP="003E20F2">
      <w:pPr>
        <w:rPr>
          <w:rFonts w:ascii="Verdana" w:hAnsi="Verdana"/>
          <w:color w:val="000000"/>
          <w:sz w:val="21"/>
          <w:szCs w:val="21"/>
          <w:shd w:val="clear" w:color="auto" w:fill="FFFFFF"/>
        </w:rPr>
      </w:pPr>
    </w:p>
    <w:p w14:paraId="37F82264"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Глава</w:t>
      </w:r>
      <w:r w:rsidRPr="003E20F2">
        <w:rPr>
          <w:rFonts w:ascii="Verdana" w:hAnsi="Verdana"/>
          <w:color w:val="000000"/>
          <w:sz w:val="21"/>
          <w:szCs w:val="21"/>
          <w:shd w:val="clear" w:color="auto" w:fill="FFFFFF"/>
        </w:rPr>
        <w:t xml:space="preserve"> I. </w:t>
      </w:r>
      <w:r w:rsidRPr="003E20F2">
        <w:rPr>
          <w:rFonts w:ascii="Verdana" w:hAnsi="Verdana" w:hint="eastAsia"/>
          <w:color w:val="000000"/>
          <w:sz w:val="21"/>
          <w:szCs w:val="21"/>
          <w:shd w:val="clear" w:color="auto" w:fill="FFFFFF"/>
        </w:rPr>
        <w:t>СТАТУС</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ТРУДА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ТЕОРЕТИКО</w:t>
      </w:r>
      <w:r w:rsidRPr="003E20F2">
        <w:rPr>
          <w:rFonts w:ascii="Verdana" w:hAnsi="Verdana"/>
          <w:color w:val="000000"/>
          <w:sz w:val="21"/>
          <w:szCs w:val="21"/>
          <w:shd w:val="clear" w:color="auto" w:fill="FFFFFF"/>
        </w:rPr>
        <w:t>-</w:t>
      </w:r>
      <w:r w:rsidRPr="003E20F2">
        <w:rPr>
          <w:rFonts w:ascii="Verdana" w:hAnsi="Verdana" w:hint="eastAsia"/>
          <w:color w:val="000000"/>
          <w:sz w:val="21"/>
          <w:szCs w:val="21"/>
          <w:shd w:val="clear" w:color="auto" w:fill="FFFFFF"/>
        </w:rPr>
        <w:t>МЕТОДОЛОГИЧЕСКИЕ</w:t>
      </w:r>
    </w:p>
    <w:p w14:paraId="454C200F" w14:textId="77777777" w:rsidR="003E20F2" w:rsidRPr="003E20F2" w:rsidRDefault="003E20F2" w:rsidP="003E20F2">
      <w:pPr>
        <w:rPr>
          <w:rFonts w:ascii="Verdana" w:hAnsi="Verdana"/>
          <w:color w:val="000000"/>
          <w:sz w:val="21"/>
          <w:szCs w:val="21"/>
          <w:shd w:val="clear" w:color="auto" w:fill="FFFFFF"/>
        </w:rPr>
      </w:pPr>
    </w:p>
    <w:p w14:paraId="1476AF1A"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ОСНОВЫ</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АНАЛИЗА</w:t>
      </w:r>
      <w:r w:rsidRPr="003E20F2">
        <w:rPr>
          <w:rFonts w:ascii="Verdana" w:hAnsi="Verdana"/>
          <w:color w:val="000000"/>
          <w:sz w:val="21"/>
          <w:szCs w:val="21"/>
          <w:shd w:val="clear" w:color="auto" w:fill="FFFFFF"/>
        </w:rPr>
        <w:t>.</w:t>
      </w:r>
    </w:p>
    <w:p w14:paraId="28282F25" w14:textId="77777777" w:rsidR="003E20F2" w:rsidRPr="003E20F2" w:rsidRDefault="003E20F2" w:rsidP="003E20F2">
      <w:pPr>
        <w:rPr>
          <w:rFonts w:ascii="Verdana" w:hAnsi="Verdana"/>
          <w:color w:val="000000"/>
          <w:sz w:val="21"/>
          <w:szCs w:val="21"/>
          <w:shd w:val="clear" w:color="auto" w:fill="FFFFFF"/>
        </w:rPr>
      </w:pPr>
    </w:p>
    <w:p w14:paraId="28A568D9"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w:t>
      </w:r>
      <w:r w:rsidRPr="003E20F2">
        <w:rPr>
          <w:rFonts w:ascii="Verdana" w:hAnsi="Verdana"/>
          <w:color w:val="000000"/>
          <w:sz w:val="21"/>
          <w:szCs w:val="21"/>
          <w:shd w:val="clear" w:color="auto" w:fill="FFFFFF"/>
        </w:rPr>
        <w:t xml:space="preserve"> 1. </w:t>
      </w:r>
      <w:r w:rsidRPr="003E20F2">
        <w:rPr>
          <w:rFonts w:ascii="Verdana" w:hAnsi="Verdana" w:hint="eastAsia"/>
          <w:color w:val="000000"/>
          <w:sz w:val="21"/>
          <w:szCs w:val="21"/>
          <w:shd w:val="clear" w:color="auto" w:fill="FFFFFF"/>
        </w:rPr>
        <w:t>Методологические</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принципы</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анализа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статуса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труда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в</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транзитивном</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обществе</w:t>
      </w:r>
      <w:r w:rsidRPr="003E20F2">
        <w:rPr>
          <w:rFonts w:ascii="Verdana" w:hAnsi="Verdana"/>
          <w:color w:val="000000"/>
          <w:sz w:val="21"/>
          <w:szCs w:val="21"/>
          <w:shd w:val="clear" w:color="auto" w:fill="FFFFFF"/>
        </w:rPr>
        <w:t>.</w:t>
      </w:r>
    </w:p>
    <w:p w14:paraId="6CB40E78" w14:textId="77777777" w:rsidR="003E20F2" w:rsidRPr="003E20F2" w:rsidRDefault="003E20F2" w:rsidP="003E20F2">
      <w:pPr>
        <w:rPr>
          <w:rFonts w:ascii="Verdana" w:hAnsi="Verdana"/>
          <w:color w:val="000000"/>
          <w:sz w:val="21"/>
          <w:szCs w:val="21"/>
          <w:shd w:val="clear" w:color="auto" w:fill="FFFFFF"/>
        </w:rPr>
      </w:pPr>
    </w:p>
    <w:p w14:paraId="529BEFED"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w:t>
      </w:r>
      <w:r w:rsidRPr="003E20F2">
        <w:rPr>
          <w:rFonts w:ascii="Verdana" w:hAnsi="Verdana"/>
          <w:color w:val="000000"/>
          <w:sz w:val="21"/>
          <w:szCs w:val="21"/>
          <w:shd w:val="clear" w:color="auto" w:fill="FFFFFF"/>
        </w:rPr>
        <w:t xml:space="preserve"> 2. </w:t>
      </w:r>
      <w:r w:rsidRPr="003E20F2">
        <w:rPr>
          <w:rFonts w:ascii="Verdana" w:hAnsi="Verdana" w:hint="eastAsia"/>
          <w:color w:val="000000"/>
          <w:sz w:val="21"/>
          <w:szCs w:val="21"/>
          <w:shd w:val="clear" w:color="auto" w:fill="FFFFFF"/>
        </w:rPr>
        <w:t>Статус</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труда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как</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инструмент</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транзитивных</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изменений</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российского</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общества</w:t>
      </w:r>
      <w:r w:rsidRPr="003E20F2">
        <w:rPr>
          <w:rFonts w:ascii="Verdana" w:hAnsi="Verdana"/>
          <w:color w:val="000000"/>
          <w:sz w:val="21"/>
          <w:szCs w:val="21"/>
          <w:shd w:val="clear" w:color="auto" w:fill="FFFFFF"/>
        </w:rPr>
        <w:t>.</w:t>
      </w:r>
    </w:p>
    <w:p w14:paraId="43504B50" w14:textId="77777777" w:rsidR="003E20F2" w:rsidRPr="003E20F2" w:rsidRDefault="003E20F2" w:rsidP="003E20F2">
      <w:pPr>
        <w:rPr>
          <w:rFonts w:ascii="Verdana" w:hAnsi="Verdana"/>
          <w:color w:val="000000"/>
          <w:sz w:val="21"/>
          <w:szCs w:val="21"/>
          <w:shd w:val="clear" w:color="auto" w:fill="FFFFFF"/>
        </w:rPr>
      </w:pPr>
    </w:p>
    <w:p w14:paraId="7A660B55"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w:t>
      </w:r>
      <w:r w:rsidRPr="003E20F2">
        <w:rPr>
          <w:rFonts w:ascii="Verdana" w:hAnsi="Verdana"/>
          <w:color w:val="000000"/>
          <w:sz w:val="21"/>
          <w:szCs w:val="21"/>
          <w:shd w:val="clear" w:color="auto" w:fill="FFFFFF"/>
        </w:rPr>
        <w:t xml:space="preserve"> 3. </w:t>
      </w:r>
      <w:r w:rsidRPr="003E20F2">
        <w:rPr>
          <w:rFonts w:ascii="Verdana" w:hAnsi="Verdana" w:hint="eastAsia"/>
          <w:color w:val="000000"/>
          <w:sz w:val="21"/>
          <w:szCs w:val="21"/>
          <w:shd w:val="clear" w:color="auto" w:fill="FFFFFF"/>
        </w:rPr>
        <w:t>Труд</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как</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социальный</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институт</w:t>
      </w:r>
      <w:r w:rsidRPr="003E20F2">
        <w:rPr>
          <w:rFonts w:ascii="Verdana" w:hAnsi="Verdana"/>
          <w:color w:val="000000"/>
          <w:sz w:val="21"/>
          <w:szCs w:val="21"/>
          <w:shd w:val="clear" w:color="auto" w:fill="FFFFFF"/>
        </w:rPr>
        <w:t>.</w:t>
      </w:r>
    </w:p>
    <w:p w14:paraId="37CDC2D3" w14:textId="77777777" w:rsidR="003E20F2" w:rsidRPr="003E20F2" w:rsidRDefault="003E20F2" w:rsidP="003E20F2">
      <w:pPr>
        <w:rPr>
          <w:rFonts w:ascii="Verdana" w:hAnsi="Verdana"/>
          <w:color w:val="000000"/>
          <w:sz w:val="21"/>
          <w:szCs w:val="21"/>
          <w:shd w:val="clear" w:color="auto" w:fill="FFFFFF"/>
        </w:rPr>
      </w:pPr>
    </w:p>
    <w:p w14:paraId="6BB7F7BC"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Глава</w:t>
      </w:r>
      <w:r w:rsidRPr="003E20F2">
        <w:rPr>
          <w:rFonts w:ascii="Verdana" w:hAnsi="Verdana"/>
          <w:color w:val="000000"/>
          <w:sz w:val="21"/>
          <w:szCs w:val="21"/>
          <w:shd w:val="clear" w:color="auto" w:fill="FFFFFF"/>
        </w:rPr>
        <w:t xml:space="preserve"> II </w:t>
      </w:r>
      <w:r w:rsidRPr="003E20F2">
        <w:rPr>
          <w:rFonts w:ascii="Verdana" w:hAnsi="Verdana" w:hint="eastAsia"/>
          <w:color w:val="000000"/>
          <w:sz w:val="21"/>
          <w:szCs w:val="21"/>
          <w:shd w:val="clear" w:color="auto" w:fill="FFFFFF"/>
        </w:rPr>
        <w:t>СТАТУС</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ТРУДА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В</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ПОДСИСТЕМАХ</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ОБЩЕСТВЕННЫХ</w:t>
      </w:r>
    </w:p>
    <w:p w14:paraId="0BA7D465" w14:textId="77777777" w:rsidR="003E20F2" w:rsidRPr="003E20F2" w:rsidRDefault="003E20F2" w:rsidP="003E20F2">
      <w:pPr>
        <w:rPr>
          <w:rFonts w:ascii="Verdana" w:hAnsi="Verdana"/>
          <w:color w:val="000000"/>
          <w:sz w:val="21"/>
          <w:szCs w:val="21"/>
          <w:shd w:val="clear" w:color="auto" w:fill="FFFFFF"/>
        </w:rPr>
      </w:pPr>
    </w:p>
    <w:p w14:paraId="408BEC26"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СУБЪЕКТОВ</w:t>
      </w:r>
      <w:r w:rsidRPr="003E20F2">
        <w:rPr>
          <w:rFonts w:ascii="Verdana" w:hAnsi="Verdana"/>
          <w:color w:val="000000"/>
          <w:sz w:val="21"/>
          <w:szCs w:val="21"/>
          <w:shd w:val="clear" w:color="auto" w:fill="FFFFFF"/>
        </w:rPr>
        <w:t>.</w:t>
      </w:r>
    </w:p>
    <w:p w14:paraId="52EF5641" w14:textId="77777777" w:rsidR="003E20F2" w:rsidRPr="003E20F2" w:rsidRDefault="003E20F2" w:rsidP="003E20F2">
      <w:pPr>
        <w:rPr>
          <w:rFonts w:ascii="Verdana" w:hAnsi="Verdana"/>
          <w:color w:val="000000"/>
          <w:sz w:val="21"/>
          <w:szCs w:val="21"/>
          <w:shd w:val="clear" w:color="auto" w:fill="FFFFFF"/>
        </w:rPr>
      </w:pPr>
    </w:p>
    <w:p w14:paraId="42CCDD65"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w:t>
      </w:r>
      <w:r w:rsidRPr="003E20F2">
        <w:rPr>
          <w:rFonts w:ascii="Verdana" w:hAnsi="Verdana"/>
          <w:color w:val="000000"/>
          <w:sz w:val="21"/>
          <w:szCs w:val="21"/>
          <w:shd w:val="clear" w:color="auto" w:fill="FFFFFF"/>
        </w:rPr>
        <w:t xml:space="preserve">1. </w:t>
      </w:r>
      <w:r w:rsidRPr="003E20F2">
        <w:rPr>
          <w:rFonts w:ascii="Verdana" w:hAnsi="Verdana" w:hint="eastAsia"/>
          <w:color w:val="000000"/>
          <w:sz w:val="21"/>
          <w:szCs w:val="21"/>
          <w:shd w:val="clear" w:color="auto" w:fill="FFFFFF"/>
        </w:rPr>
        <w:t>Изменение</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статуса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трудовой</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составляющей</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рабочих</w:t>
      </w:r>
      <w:r w:rsidRPr="003E20F2">
        <w:rPr>
          <w:rFonts w:ascii="Verdana" w:hAnsi="Verdana"/>
          <w:color w:val="000000"/>
          <w:sz w:val="21"/>
          <w:szCs w:val="21"/>
          <w:shd w:val="clear" w:color="auto" w:fill="FFFFFF"/>
        </w:rPr>
        <w:t>.</w:t>
      </w:r>
    </w:p>
    <w:p w14:paraId="4856471B" w14:textId="77777777" w:rsidR="003E20F2" w:rsidRPr="003E20F2" w:rsidRDefault="003E20F2" w:rsidP="003E20F2">
      <w:pPr>
        <w:rPr>
          <w:rFonts w:ascii="Verdana" w:hAnsi="Verdana"/>
          <w:color w:val="000000"/>
          <w:sz w:val="21"/>
          <w:szCs w:val="21"/>
          <w:shd w:val="clear" w:color="auto" w:fill="FFFFFF"/>
        </w:rPr>
      </w:pPr>
    </w:p>
    <w:p w14:paraId="30F2A15D" w14:textId="77777777" w:rsidR="003E20F2" w:rsidRPr="003E20F2" w:rsidRDefault="003E20F2" w:rsidP="003E20F2">
      <w:pPr>
        <w:rPr>
          <w:rFonts w:ascii="Verdana" w:hAnsi="Verdana"/>
          <w:color w:val="000000"/>
          <w:sz w:val="21"/>
          <w:szCs w:val="21"/>
          <w:shd w:val="clear" w:color="auto" w:fill="FFFFFF"/>
        </w:rPr>
      </w:pPr>
      <w:r w:rsidRPr="003E20F2">
        <w:rPr>
          <w:rFonts w:ascii="Verdana" w:hAnsi="Verdana" w:hint="eastAsia"/>
          <w:color w:val="000000"/>
          <w:sz w:val="21"/>
          <w:szCs w:val="21"/>
          <w:shd w:val="clear" w:color="auto" w:fill="FFFFFF"/>
        </w:rPr>
        <w:t>§</w:t>
      </w:r>
      <w:r w:rsidRPr="003E20F2">
        <w:rPr>
          <w:rFonts w:ascii="Verdana" w:hAnsi="Verdana"/>
          <w:color w:val="000000"/>
          <w:sz w:val="21"/>
          <w:szCs w:val="21"/>
          <w:shd w:val="clear" w:color="auto" w:fill="FFFFFF"/>
        </w:rPr>
        <w:t xml:space="preserve"> 2. </w:t>
      </w:r>
      <w:r w:rsidRPr="003E20F2">
        <w:rPr>
          <w:rFonts w:ascii="Verdana" w:hAnsi="Verdana" w:hint="eastAsia"/>
          <w:color w:val="000000"/>
          <w:sz w:val="21"/>
          <w:szCs w:val="21"/>
          <w:shd w:val="clear" w:color="auto" w:fill="FFFFFF"/>
        </w:rPr>
        <w:t>Социальная</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детерминация</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статуса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предпринимательского</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труда</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в</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современной</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России</w:t>
      </w:r>
      <w:r w:rsidRPr="003E20F2">
        <w:rPr>
          <w:rFonts w:ascii="Verdana" w:hAnsi="Verdana"/>
          <w:color w:val="000000"/>
          <w:sz w:val="21"/>
          <w:szCs w:val="21"/>
          <w:shd w:val="clear" w:color="auto" w:fill="FFFFFF"/>
        </w:rPr>
        <w:t>.</w:t>
      </w:r>
    </w:p>
    <w:p w14:paraId="67253C5B" w14:textId="77777777" w:rsidR="003E20F2" w:rsidRPr="003E20F2" w:rsidRDefault="003E20F2" w:rsidP="003E20F2">
      <w:pPr>
        <w:rPr>
          <w:rFonts w:ascii="Verdana" w:hAnsi="Verdana"/>
          <w:color w:val="000000"/>
          <w:sz w:val="21"/>
          <w:szCs w:val="21"/>
          <w:shd w:val="clear" w:color="auto" w:fill="FFFFFF"/>
        </w:rPr>
      </w:pPr>
    </w:p>
    <w:p w14:paraId="2013FB89" w14:textId="1A896B84" w:rsidR="00F0131B" w:rsidRPr="003E20F2" w:rsidRDefault="003E20F2" w:rsidP="003E20F2">
      <w:r w:rsidRPr="003E20F2">
        <w:rPr>
          <w:rFonts w:ascii="Verdana" w:hAnsi="Verdana" w:hint="eastAsia"/>
          <w:color w:val="000000"/>
          <w:sz w:val="21"/>
          <w:szCs w:val="21"/>
          <w:shd w:val="clear" w:color="auto" w:fill="FFFFFF"/>
        </w:rPr>
        <w:t>§</w:t>
      </w:r>
      <w:r w:rsidRPr="003E20F2">
        <w:rPr>
          <w:rFonts w:ascii="Verdana" w:hAnsi="Verdana"/>
          <w:color w:val="000000"/>
          <w:sz w:val="21"/>
          <w:szCs w:val="21"/>
          <w:shd w:val="clear" w:color="auto" w:fill="FFFFFF"/>
        </w:rPr>
        <w:t xml:space="preserve"> 3. </w:t>
      </w:r>
      <w:r w:rsidRPr="003E20F2">
        <w:rPr>
          <w:rFonts w:ascii="Verdana" w:hAnsi="Verdana" w:hint="eastAsia"/>
          <w:color w:val="000000"/>
          <w:sz w:val="21"/>
          <w:szCs w:val="21"/>
          <w:shd w:val="clear" w:color="auto" w:fill="FFFFFF"/>
        </w:rPr>
        <w:t>Статус</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трудовой</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активности</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государственного</w:t>
      </w:r>
      <w:r w:rsidRPr="003E20F2">
        <w:rPr>
          <w:rFonts w:ascii="Verdana" w:hAnsi="Verdana"/>
          <w:color w:val="000000"/>
          <w:sz w:val="21"/>
          <w:szCs w:val="21"/>
          <w:shd w:val="clear" w:color="auto" w:fill="FFFFFF"/>
        </w:rPr>
        <w:t xml:space="preserve"> </w:t>
      </w:r>
      <w:r w:rsidRPr="003E20F2">
        <w:rPr>
          <w:rFonts w:ascii="Verdana" w:hAnsi="Verdana" w:hint="eastAsia"/>
          <w:color w:val="000000"/>
          <w:sz w:val="21"/>
          <w:szCs w:val="21"/>
          <w:shd w:val="clear" w:color="auto" w:fill="FFFFFF"/>
        </w:rPr>
        <w:t>служащего</w:t>
      </w:r>
      <w:r w:rsidRPr="003E20F2">
        <w:rPr>
          <w:rFonts w:ascii="Verdana" w:hAnsi="Verdana"/>
          <w:color w:val="000000"/>
          <w:sz w:val="21"/>
          <w:szCs w:val="21"/>
          <w:shd w:val="clear" w:color="auto" w:fill="FFFFFF"/>
        </w:rPr>
        <w:t>.</w:t>
      </w:r>
    </w:p>
    <w:sectPr w:rsidR="00F0131B" w:rsidRPr="003E20F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6B54A" w14:textId="77777777" w:rsidR="006375A4" w:rsidRDefault="006375A4">
      <w:pPr>
        <w:spacing w:after="0" w:line="240" w:lineRule="auto"/>
      </w:pPr>
      <w:r>
        <w:separator/>
      </w:r>
    </w:p>
  </w:endnote>
  <w:endnote w:type="continuationSeparator" w:id="0">
    <w:p w14:paraId="1780A521" w14:textId="77777777" w:rsidR="006375A4" w:rsidRDefault="0063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D952E" w14:textId="77777777" w:rsidR="006375A4" w:rsidRDefault="006375A4"/>
    <w:p w14:paraId="52E0FCC5" w14:textId="77777777" w:rsidR="006375A4" w:rsidRDefault="006375A4"/>
    <w:p w14:paraId="1C4E0389" w14:textId="77777777" w:rsidR="006375A4" w:rsidRDefault="006375A4"/>
    <w:p w14:paraId="77EA5CCF" w14:textId="77777777" w:rsidR="006375A4" w:rsidRDefault="006375A4"/>
    <w:p w14:paraId="74F75A52" w14:textId="77777777" w:rsidR="006375A4" w:rsidRDefault="006375A4"/>
    <w:p w14:paraId="5050F5FF" w14:textId="77777777" w:rsidR="006375A4" w:rsidRDefault="006375A4"/>
    <w:p w14:paraId="4CFA1B5E" w14:textId="77777777" w:rsidR="006375A4" w:rsidRDefault="006375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620F56" wp14:editId="2FF325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C7BD5" w14:textId="77777777" w:rsidR="006375A4" w:rsidRDefault="006375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620F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2C7BD5" w14:textId="77777777" w:rsidR="006375A4" w:rsidRDefault="006375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F8B5EC" w14:textId="77777777" w:rsidR="006375A4" w:rsidRDefault="006375A4"/>
    <w:p w14:paraId="2D67F13B" w14:textId="77777777" w:rsidR="006375A4" w:rsidRDefault="006375A4"/>
    <w:p w14:paraId="079E3DC0" w14:textId="77777777" w:rsidR="006375A4" w:rsidRDefault="006375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0178E4" wp14:editId="39878D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74AAF" w14:textId="77777777" w:rsidR="006375A4" w:rsidRDefault="006375A4"/>
                          <w:p w14:paraId="5E38FD94" w14:textId="77777777" w:rsidR="006375A4" w:rsidRDefault="006375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0178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374AAF" w14:textId="77777777" w:rsidR="006375A4" w:rsidRDefault="006375A4"/>
                    <w:p w14:paraId="5E38FD94" w14:textId="77777777" w:rsidR="006375A4" w:rsidRDefault="006375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B3B601" w14:textId="77777777" w:rsidR="006375A4" w:rsidRDefault="006375A4"/>
    <w:p w14:paraId="755A3A99" w14:textId="77777777" w:rsidR="006375A4" w:rsidRDefault="006375A4">
      <w:pPr>
        <w:rPr>
          <w:sz w:val="2"/>
          <w:szCs w:val="2"/>
        </w:rPr>
      </w:pPr>
    </w:p>
    <w:p w14:paraId="2186F18D" w14:textId="77777777" w:rsidR="006375A4" w:rsidRDefault="006375A4"/>
    <w:p w14:paraId="50ED6C56" w14:textId="77777777" w:rsidR="006375A4" w:rsidRDefault="006375A4">
      <w:pPr>
        <w:spacing w:after="0" w:line="240" w:lineRule="auto"/>
      </w:pPr>
    </w:p>
  </w:footnote>
  <w:footnote w:type="continuationSeparator" w:id="0">
    <w:p w14:paraId="1DE498A9" w14:textId="77777777" w:rsidR="006375A4" w:rsidRDefault="00637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5A4"/>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63810</TotalTime>
  <Pages>2</Pages>
  <Words>263</Words>
  <Characters>1500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3406</cp:revision>
  <cp:lastPrinted>2009-02-06T05:36:00Z</cp:lastPrinted>
  <dcterms:created xsi:type="dcterms:W3CDTF">2025-11-25T20:19:00Z</dcterms:created>
  <dcterms:modified xsi:type="dcterms:W3CDTF">2026-02-06T16:49:00Z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