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0B34" w:rsidRPr="00E60B34" w:rsidRDefault="00E60B34" w:rsidP="00E60B34">
      <w:pPr>
        <w:rPr>
          <w:rFonts w:ascii="Times New Roman" w:eastAsia="Times New Roman" w:hAnsi="Times New Roman" w:cs="Times New Roman"/>
          <w:kern w:val="0"/>
          <w:sz w:val="28"/>
          <w:szCs w:val="28"/>
          <w:lang w:eastAsia="ru-RU"/>
        </w:rPr>
      </w:pPr>
      <w:r w:rsidRPr="00E60B34">
        <w:rPr>
          <w:rFonts w:ascii="Times New Roman" w:eastAsia="Times New Roman" w:hAnsi="Times New Roman" w:cs="Times New Roman" w:hint="eastAsia"/>
          <w:kern w:val="0"/>
          <w:sz w:val="28"/>
          <w:szCs w:val="28"/>
          <w:lang w:eastAsia="ru-RU"/>
        </w:rPr>
        <w:t>МОСКОВСКИЙ</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ПЕДАГОГИЧЕСКИЙ</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ГОСУДАРСТВЕННЫЙ</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УНИВЕРСИТЕТ</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ИМ</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В</w:t>
      </w:r>
      <w:r w:rsidRPr="00E60B34">
        <w:rPr>
          <w:rFonts w:ascii="Times New Roman" w:eastAsia="Times New Roman" w:hAnsi="Times New Roman" w:cs="Times New Roman"/>
          <w:kern w:val="0"/>
          <w:sz w:val="28"/>
          <w:szCs w:val="28"/>
          <w:lang w:eastAsia="ru-RU"/>
        </w:rPr>
        <w:t>.</w:t>
      </w:r>
      <w:r w:rsidRPr="00E60B34">
        <w:rPr>
          <w:rFonts w:ascii="Times New Roman" w:eastAsia="Times New Roman" w:hAnsi="Times New Roman" w:cs="Times New Roman" w:hint="eastAsia"/>
          <w:kern w:val="0"/>
          <w:sz w:val="28"/>
          <w:szCs w:val="28"/>
          <w:lang w:eastAsia="ru-RU"/>
        </w:rPr>
        <w:t>И</w:t>
      </w:r>
      <w:r w:rsidRPr="00E60B34">
        <w:rPr>
          <w:rFonts w:ascii="Times New Roman" w:eastAsia="Times New Roman" w:hAnsi="Times New Roman" w:cs="Times New Roman"/>
          <w:kern w:val="0"/>
          <w:sz w:val="28"/>
          <w:szCs w:val="28"/>
          <w:lang w:eastAsia="ru-RU"/>
        </w:rPr>
        <w:t>.</w:t>
      </w:r>
      <w:r w:rsidRPr="00E60B34">
        <w:rPr>
          <w:rFonts w:ascii="Times New Roman" w:eastAsia="Times New Roman" w:hAnsi="Times New Roman" w:cs="Times New Roman" w:hint="eastAsia"/>
          <w:kern w:val="0"/>
          <w:sz w:val="28"/>
          <w:szCs w:val="28"/>
          <w:lang w:eastAsia="ru-RU"/>
        </w:rPr>
        <w:t>ЛЕНИНА</w:t>
      </w:r>
    </w:p>
    <w:p w:rsidR="00E60B34" w:rsidRPr="00E60B34" w:rsidRDefault="00E60B34" w:rsidP="00E60B34">
      <w:pPr>
        <w:rPr>
          <w:rFonts w:ascii="Times New Roman" w:eastAsia="Times New Roman" w:hAnsi="Times New Roman" w:cs="Times New Roman"/>
          <w:kern w:val="0"/>
          <w:sz w:val="28"/>
          <w:szCs w:val="28"/>
          <w:lang w:eastAsia="ru-RU"/>
        </w:rPr>
      </w:pPr>
      <w:r w:rsidRPr="00E60B34">
        <w:rPr>
          <w:rFonts w:ascii="Times New Roman" w:eastAsia="Times New Roman" w:hAnsi="Times New Roman" w:cs="Times New Roman" w:hint="eastAsia"/>
          <w:kern w:val="0"/>
          <w:sz w:val="28"/>
          <w:szCs w:val="28"/>
          <w:lang w:eastAsia="ru-RU"/>
        </w:rPr>
        <w:t>на</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правах</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рукописи</w:t>
      </w:r>
    </w:p>
    <w:p w:rsidR="00E60B34" w:rsidRPr="00E60B34" w:rsidRDefault="00E60B34" w:rsidP="00E60B34">
      <w:pPr>
        <w:rPr>
          <w:rFonts w:ascii="Times New Roman" w:eastAsia="Times New Roman" w:hAnsi="Times New Roman" w:cs="Times New Roman"/>
          <w:kern w:val="0"/>
          <w:sz w:val="28"/>
          <w:szCs w:val="28"/>
          <w:lang w:eastAsia="ru-RU"/>
        </w:rPr>
      </w:pPr>
      <w:r w:rsidRPr="00E60B34">
        <w:rPr>
          <w:rFonts w:ascii="Times New Roman" w:eastAsia="Times New Roman" w:hAnsi="Times New Roman" w:cs="Times New Roman" w:hint="eastAsia"/>
          <w:kern w:val="0"/>
          <w:sz w:val="28"/>
          <w:szCs w:val="28"/>
          <w:lang w:eastAsia="ru-RU"/>
        </w:rPr>
        <w:t>ДАУТИЯ</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Фатима</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Валериевна</w:t>
      </w:r>
    </w:p>
    <w:p w:rsidR="00E60B34" w:rsidRPr="00E60B34" w:rsidRDefault="00E60B34" w:rsidP="00E60B34">
      <w:pPr>
        <w:rPr>
          <w:rFonts w:ascii="Times New Roman" w:eastAsia="Times New Roman" w:hAnsi="Times New Roman" w:cs="Times New Roman"/>
          <w:kern w:val="0"/>
          <w:sz w:val="28"/>
          <w:szCs w:val="28"/>
          <w:lang w:eastAsia="ru-RU"/>
        </w:rPr>
      </w:pPr>
      <w:r w:rsidRPr="00E60B34">
        <w:rPr>
          <w:rFonts w:ascii="Times New Roman" w:eastAsia="Times New Roman" w:hAnsi="Times New Roman" w:cs="Times New Roman" w:hint="eastAsia"/>
          <w:kern w:val="0"/>
          <w:sz w:val="28"/>
          <w:szCs w:val="28"/>
          <w:lang w:eastAsia="ru-RU"/>
        </w:rPr>
        <w:t>СРАВНИТЕЛЬНЫЕ</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КОНСТРУКЦИИ</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ПЕРЕХОДНЫЕ</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МЕЖДУ</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СЛОЖНЫМИ</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И</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ПРОСТЫМИ</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ПРЕДЛОЖЕНИЯМИ</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С</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ПОКАЗАТЕЛЕМ</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СРАВНЕНИЯ</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КАК</w:t>
      </w:r>
    </w:p>
    <w:p w:rsidR="00E60B34" w:rsidRPr="00E60B34" w:rsidRDefault="00E60B34" w:rsidP="00E60B34">
      <w:pPr>
        <w:rPr>
          <w:rFonts w:ascii="Times New Roman" w:eastAsia="Times New Roman" w:hAnsi="Times New Roman" w:cs="Times New Roman"/>
          <w:kern w:val="0"/>
          <w:sz w:val="28"/>
          <w:szCs w:val="28"/>
          <w:lang w:eastAsia="ru-RU"/>
        </w:rPr>
      </w:pPr>
      <w:r w:rsidRPr="00E60B34">
        <w:rPr>
          <w:rFonts w:ascii="Times New Roman" w:eastAsia="Times New Roman" w:hAnsi="Times New Roman" w:cs="Times New Roman" w:hint="eastAsia"/>
          <w:kern w:val="0"/>
          <w:sz w:val="28"/>
          <w:szCs w:val="28"/>
          <w:lang w:eastAsia="ru-RU"/>
        </w:rPr>
        <w:t>Специальность</w:t>
      </w:r>
      <w:r w:rsidRPr="00E60B34">
        <w:rPr>
          <w:rFonts w:ascii="Times New Roman" w:eastAsia="Times New Roman" w:hAnsi="Times New Roman" w:cs="Times New Roman"/>
          <w:kern w:val="0"/>
          <w:sz w:val="28"/>
          <w:szCs w:val="28"/>
          <w:lang w:eastAsia="ru-RU"/>
        </w:rPr>
        <w:t xml:space="preserve"> 10.02.01 - </w:t>
      </w:r>
      <w:r w:rsidRPr="00E60B34">
        <w:rPr>
          <w:rFonts w:ascii="Times New Roman" w:eastAsia="Times New Roman" w:hAnsi="Times New Roman" w:cs="Times New Roman" w:hint="eastAsia"/>
          <w:kern w:val="0"/>
          <w:sz w:val="28"/>
          <w:szCs w:val="28"/>
          <w:lang w:eastAsia="ru-RU"/>
        </w:rPr>
        <w:t>русский</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язык</w:t>
      </w:r>
    </w:p>
    <w:p w:rsidR="00E60B34" w:rsidRPr="00E60B34" w:rsidRDefault="00E60B34" w:rsidP="00E60B34">
      <w:pPr>
        <w:rPr>
          <w:rFonts w:ascii="Times New Roman" w:eastAsia="Times New Roman" w:hAnsi="Times New Roman" w:cs="Times New Roman"/>
          <w:kern w:val="0"/>
          <w:sz w:val="28"/>
          <w:szCs w:val="28"/>
          <w:lang w:eastAsia="ru-RU"/>
        </w:rPr>
      </w:pPr>
      <w:r w:rsidRPr="00E60B34">
        <w:rPr>
          <w:rFonts w:ascii="Times New Roman" w:eastAsia="Times New Roman" w:hAnsi="Times New Roman" w:cs="Times New Roman" w:hint="eastAsia"/>
          <w:kern w:val="0"/>
          <w:sz w:val="28"/>
          <w:szCs w:val="28"/>
          <w:lang w:eastAsia="ru-RU"/>
        </w:rPr>
        <w:t>ДИССЕРТАЦИЯ</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на</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соискание</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ученой</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степени</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кандидата</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филологических</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наук</w:t>
      </w:r>
    </w:p>
    <w:p w:rsidR="00E60B34" w:rsidRPr="00E60B34" w:rsidRDefault="00E60B34" w:rsidP="00E60B34">
      <w:pPr>
        <w:rPr>
          <w:rFonts w:ascii="Times New Roman" w:eastAsia="Times New Roman" w:hAnsi="Times New Roman" w:cs="Times New Roman"/>
          <w:kern w:val="0"/>
          <w:sz w:val="28"/>
          <w:szCs w:val="28"/>
          <w:lang w:eastAsia="ru-RU"/>
        </w:rPr>
      </w:pPr>
      <w:r w:rsidRPr="00E60B34">
        <w:rPr>
          <w:rFonts w:ascii="Times New Roman" w:eastAsia="Times New Roman" w:hAnsi="Times New Roman" w:cs="Times New Roman" w:hint="eastAsia"/>
          <w:kern w:val="0"/>
          <w:sz w:val="28"/>
          <w:szCs w:val="28"/>
          <w:lang w:eastAsia="ru-RU"/>
        </w:rPr>
        <w:t>Научный</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руководитель</w:t>
      </w:r>
      <w:r w:rsidRPr="00E60B34">
        <w:rPr>
          <w:rFonts w:ascii="Times New Roman" w:eastAsia="Times New Roman" w:hAnsi="Times New Roman" w:cs="Times New Roman"/>
          <w:kern w:val="0"/>
          <w:sz w:val="28"/>
          <w:szCs w:val="28"/>
          <w:lang w:eastAsia="ru-RU"/>
        </w:rPr>
        <w:t xml:space="preserve"> - </w:t>
      </w:r>
      <w:r w:rsidRPr="00E60B34">
        <w:rPr>
          <w:rFonts w:ascii="Times New Roman" w:eastAsia="Times New Roman" w:hAnsi="Times New Roman" w:cs="Times New Roman" w:hint="eastAsia"/>
          <w:kern w:val="0"/>
          <w:sz w:val="28"/>
          <w:szCs w:val="28"/>
          <w:lang w:eastAsia="ru-RU"/>
        </w:rPr>
        <w:t>доктор</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филологических</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наук</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профессор</w:t>
      </w:r>
    </w:p>
    <w:p w:rsidR="00E60B34" w:rsidRPr="00E60B34" w:rsidRDefault="00E60B34" w:rsidP="00E60B34">
      <w:pPr>
        <w:rPr>
          <w:rFonts w:ascii="Times New Roman" w:eastAsia="Times New Roman" w:hAnsi="Times New Roman" w:cs="Times New Roman"/>
          <w:kern w:val="0"/>
          <w:sz w:val="28"/>
          <w:szCs w:val="28"/>
          <w:lang w:eastAsia="ru-RU"/>
        </w:rPr>
      </w:pPr>
      <w:r w:rsidRPr="00E60B34">
        <w:rPr>
          <w:rFonts w:ascii="Times New Roman" w:eastAsia="Times New Roman" w:hAnsi="Times New Roman" w:cs="Times New Roman" w:hint="eastAsia"/>
          <w:kern w:val="0"/>
          <w:sz w:val="28"/>
          <w:szCs w:val="28"/>
          <w:lang w:eastAsia="ru-RU"/>
        </w:rPr>
        <w:t>В</w:t>
      </w:r>
      <w:r w:rsidRPr="00E60B34">
        <w:rPr>
          <w:rFonts w:ascii="Times New Roman" w:eastAsia="Times New Roman" w:hAnsi="Times New Roman" w:cs="Times New Roman"/>
          <w:kern w:val="0"/>
          <w:sz w:val="28"/>
          <w:szCs w:val="28"/>
          <w:lang w:eastAsia="ru-RU"/>
        </w:rPr>
        <w:t>.</w:t>
      </w:r>
      <w:r w:rsidRPr="00E60B34">
        <w:rPr>
          <w:rFonts w:ascii="Times New Roman" w:eastAsia="Times New Roman" w:hAnsi="Times New Roman" w:cs="Times New Roman" w:hint="eastAsia"/>
          <w:kern w:val="0"/>
          <w:sz w:val="28"/>
          <w:szCs w:val="28"/>
          <w:lang w:eastAsia="ru-RU"/>
        </w:rPr>
        <w:t>В</w:t>
      </w:r>
      <w:r w:rsidRPr="00E60B34">
        <w:rPr>
          <w:rFonts w:ascii="Times New Roman" w:eastAsia="Times New Roman" w:hAnsi="Times New Roman" w:cs="Times New Roman"/>
          <w:kern w:val="0"/>
          <w:sz w:val="28"/>
          <w:szCs w:val="28"/>
          <w:lang w:eastAsia="ru-RU"/>
        </w:rPr>
        <w:t>.</w:t>
      </w:r>
      <w:r w:rsidRPr="00E60B34">
        <w:rPr>
          <w:rFonts w:ascii="Times New Roman" w:eastAsia="Times New Roman" w:hAnsi="Times New Roman" w:cs="Times New Roman" w:hint="eastAsia"/>
          <w:kern w:val="0"/>
          <w:sz w:val="28"/>
          <w:szCs w:val="28"/>
          <w:lang w:eastAsia="ru-RU"/>
        </w:rPr>
        <w:t>Бабайцева</w:t>
      </w:r>
    </w:p>
    <w:p w:rsidR="00E60B34" w:rsidRPr="00E60B34" w:rsidRDefault="00E60B34" w:rsidP="00E60B34">
      <w:pPr>
        <w:rPr>
          <w:rFonts w:ascii="Times New Roman" w:eastAsia="Times New Roman" w:hAnsi="Times New Roman" w:cs="Times New Roman"/>
          <w:kern w:val="0"/>
          <w:sz w:val="28"/>
          <w:szCs w:val="28"/>
          <w:lang w:eastAsia="ru-RU"/>
        </w:rPr>
      </w:pPr>
      <w:r w:rsidRPr="00E60B34">
        <w:rPr>
          <w:rFonts w:ascii="Times New Roman" w:eastAsia="Times New Roman" w:hAnsi="Times New Roman" w:cs="Times New Roman" w:hint="eastAsia"/>
          <w:kern w:val="0"/>
          <w:sz w:val="28"/>
          <w:szCs w:val="28"/>
          <w:lang w:eastAsia="ru-RU"/>
        </w:rPr>
        <w:t>Москва</w:t>
      </w:r>
      <w:r w:rsidRPr="00E60B34">
        <w:rPr>
          <w:rFonts w:ascii="Times New Roman" w:eastAsia="Times New Roman" w:hAnsi="Times New Roman" w:cs="Times New Roman"/>
          <w:kern w:val="0"/>
          <w:sz w:val="28"/>
          <w:szCs w:val="28"/>
          <w:lang w:eastAsia="ru-RU"/>
        </w:rPr>
        <w:t xml:space="preserve"> 1997</w:t>
      </w:r>
    </w:p>
    <w:p w:rsidR="00E60B34" w:rsidRPr="00E60B34" w:rsidRDefault="00E60B34" w:rsidP="00E60B34">
      <w:pPr>
        <w:rPr>
          <w:rFonts w:ascii="Times New Roman" w:eastAsia="Times New Roman" w:hAnsi="Times New Roman" w:cs="Times New Roman"/>
          <w:kern w:val="0"/>
          <w:sz w:val="28"/>
          <w:szCs w:val="28"/>
          <w:lang w:eastAsia="ru-RU"/>
        </w:rPr>
      </w:pPr>
      <w:r w:rsidRPr="00E60B34">
        <w:rPr>
          <w:rFonts w:ascii="Times New Roman" w:eastAsia="Times New Roman" w:hAnsi="Times New Roman" w:cs="Times New Roman"/>
          <w:kern w:val="0"/>
          <w:sz w:val="28"/>
          <w:szCs w:val="28"/>
          <w:lang w:eastAsia="ru-RU"/>
        </w:rPr>
        <w:t xml:space="preserve"> </w:t>
      </w:r>
    </w:p>
    <w:p w:rsidR="00E60B34" w:rsidRPr="00E60B34" w:rsidRDefault="00E60B34" w:rsidP="00E60B34">
      <w:pPr>
        <w:rPr>
          <w:rFonts w:ascii="Times New Roman" w:eastAsia="Times New Roman" w:hAnsi="Times New Roman" w:cs="Times New Roman"/>
          <w:kern w:val="0"/>
          <w:sz w:val="28"/>
          <w:szCs w:val="28"/>
          <w:lang w:eastAsia="ru-RU"/>
        </w:rPr>
      </w:pPr>
      <w:r w:rsidRPr="00E60B34">
        <w:rPr>
          <w:rFonts w:ascii="Times New Roman" w:eastAsia="Times New Roman" w:hAnsi="Times New Roman" w:cs="Times New Roman"/>
          <w:kern w:val="0"/>
          <w:sz w:val="28"/>
          <w:szCs w:val="28"/>
          <w:lang w:eastAsia="ru-RU"/>
        </w:rPr>
        <w:t>2</w:t>
      </w:r>
    </w:p>
    <w:p w:rsidR="00E60B34" w:rsidRPr="00E60B34" w:rsidRDefault="00E60B34" w:rsidP="00E60B34">
      <w:pPr>
        <w:rPr>
          <w:rFonts w:ascii="Times New Roman" w:eastAsia="Times New Roman" w:hAnsi="Times New Roman" w:cs="Times New Roman"/>
          <w:kern w:val="0"/>
          <w:sz w:val="28"/>
          <w:szCs w:val="28"/>
          <w:lang w:eastAsia="ru-RU"/>
        </w:rPr>
      </w:pPr>
      <w:r w:rsidRPr="00E60B34">
        <w:rPr>
          <w:rFonts w:ascii="Times New Roman" w:eastAsia="Times New Roman" w:hAnsi="Times New Roman" w:cs="Times New Roman" w:hint="eastAsia"/>
          <w:kern w:val="0"/>
          <w:sz w:val="28"/>
          <w:szCs w:val="28"/>
          <w:lang w:eastAsia="ru-RU"/>
        </w:rPr>
        <w:t>ОГЛАВЛЕНИЕ</w:t>
      </w:r>
    </w:p>
    <w:p w:rsidR="00E60B34" w:rsidRPr="00E60B34" w:rsidRDefault="00E60B34" w:rsidP="00E60B34">
      <w:pPr>
        <w:rPr>
          <w:rFonts w:ascii="Times New Roman" w:eastAsia="Times New Roman" w:hAnsi="Times New Roman" w:cs="Times New Roman"/>
          <w:kern w:val="0"/>
          <w:sz w:val="28"/>
          <w:szCs w:val="28"/>
          <w:lang w:eastAsia="ru-RU"/>
        </w:rPr>
      </w:pPr>
      <w:r w:rsidRPr="00E60B34">
        <w:rPr>
          <w:rFonts w:ascii="Times New Roman" w:eastAsia="Times New Roman" w:hAnsi="Times New Roman" w:cs="Times New Roman" w:hint="eastAsia"/>
          <w:kern w:val="0"/>
          <w:sz w:val="28"/>
          <w:szCs w:val="28"/>
          <w:lang w:eastAsia="ru-RU"/>
        </w:rPr>
        <w:t>ВВЕДЕНИЕ</w:t>
      </w:r>
      <w:r w:rsidRPr="00E60B34">
        <w:rPr>
          <w:rFonts w:ascii="Times New Roman" w:eastAsia="Times New Roman" w:hAnsi="Times New Roman" w:cs="Times New Roman"/>
          <w:kern w:val="0"/>
          <w:sz w:val="28"/>
          <w:szCs w:val="28"/>
          <w:lang w:eastAsia="ru-RU"/>
        </w:rPr>
        <w:tab/>
        <w:t>4</w:t>
      </w:r>
    </w:p>
    <w:p w:rsidR="00E60B34" w:rsidRPr="00E60B34" w:rsidRDefault="00E60B34" w:rsidP="00E60B34">
      <w:pPr>
        <w:rPr>
          <w:rFonts w:ascii="Times New Roman" w:eastAsia="Times New Roman" w:hAnsi="Times New Roman" w:cs="Times New Roman"/>
          <w:kern w:val="0"/>
          <w:sz w:val="28"/>
          <w:szCs w:val="28"/>
          <w:lang w:eastAsia="ru-RU"/>
        </w:rPr>
      </w:pPr>
      <w:r w:rsidRPr="00E60B34">
        <w:rPr>
          <w:rFonts w:ascii="Times New Roman" w:eastAsia="Times New Roman" w:hAnsi="Times New Roman" w:cs="Times New Roman" w:hint="eastAsia"/>
          <w:kern w:val="0"/>
          <w:sz w:val="28"/>
          <w:szCs w:val="28"/>
          <w:lang w:eastAsia="ru-RU"/>
        </w:rPr>
        <w:t>ГЛАВА</w:t>
      </w:r>
      <w:r w:rsidRPr="00E60B34">
        <w:rPr>
          <w:rFonts w:ascii="Times New Roman" w:eastAsia="Times New Roman" w:hAnsi="Times New Roman" w:cs="Times New Roman"/>
          <w:kern w:val="0"/>
          <w:sz w:val="28"/>
          <w:szCs w:val="28"/>
          <w:lang w:eastAsia="ru-RU"/>
        </w:rPr>
        <w:t xml:space="preserve"> 1. </w:t>
      </w:r>
      <w:r w:rsidRPr="00E60B34">
        <w:rPr>
          <w:rFonts w:ascii="Times New Roman" w:eastAsia="Times New Roman" w:hAnsi="Times New Roman" w:cs="Times New Roman" w:hint="eastAsia"/>
          <w:kern w:val="0"/>
          <w:sz w:val="28"/>
          <w:szCs w:val="28"/>
          <w:lang w:eastAsia="ru-RU"/>
        </w:rPr>
        <w:t>СРАВНИТЕЛЬНЫЕ</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КОНСТРУКЦИИ</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КАК</w:t>
      </w:r>
    </w:p>
    <w:p w:rsidR="00E60B34" w:rsidRPr="00E60B34" w:rsidRDefault="00E60B34" w:rsidP="00E60B34">
      <w:pPr>
        <w:rPr>
          <w:rFonts w:ascii="Times New Roman" w:eastAsia="Times New Roman" w:hAnsi="Times New Roman" w:cs="Times New Roman"/>
          <w:kern w:val="0"/>
          <w:sz w:val="28"/>
          <w:szCs w:val="28"/>
          <w:lang w:eastAsia="ru-RU"/>
        </w:rPr>
      </w:pPr>
      <w:r w:rsidRPr="00E60B34">
        <w:rPr>
          <w:rFonts w:ascii="Times New Roman" w:eastAsia="Times New Roman" w:hAnsi="Times New Roman" w:cs="Times New Roman" w:hint="eastAsia"/>
          <w:kern w:val="0"/>
          <w:sz w:val="28"/>
          <w:szCs w:val="28"/>
          <w:lang w:eastAsia="ru-RU"/>
        </w:rPr>
        <w:t>ПРЕДМЕТ</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ИССЛЕДОВАНИЯ</w:t>
      </w:r>
      <w:r w:rsidRPr="00E60B34">
        <w:rPr>
          <w:rFonts w:ascii="Times New Roman" w:eastAsia="Times New Roman" w:hAnsi="Times New Roman" w:cs="Times New Roman"/>
          <w:kern w:val="0"/>
          <w:sz w:val="28"/>
          <w:szCs w:val="28"/>
          <w:lang w:eastAsia="ru-RU"/>
        </w:rPr>
        <w:tab/>
        <w:t>11</w:t>
      </w:r>
    </w:p>
    <w:p w:rsidR="00E60B34" w:rsidRPr="00E60B34" w:rsidRDefault="00E60B34" w:rsidP="00E60B34">
      <w:pPr>
        <w:rPr>
          <w:rFonts w:ascii="Times New Roman" w:eastAsia="Times New Roman" w:hAnsi="Times New Roman" w:cs="Times New Roman"/>
          <w:kern w:val="0"/>
          <w:sz w:val="28"/>
          <w:szCs w:val="28"/>
          <w:lang w:eastAsia="ru-RU"/>
        </w:rPr>
      </w:pPr>
      <w:r w:rsidRPr="00E60B34">
        <w:rPr>
          <w:rFonts w:ascii="Times New Roman" w:eastAsia="Times New Roman" w:hAnsi="Times New Roman" w:cs="Times New Roman" w:hint="eastAsia"/>
          <w:kern w:val="0"/>
          <w:sz w:val="28"/>
          <w:szCs w:val="28"/>
          <w:lang w:eastAsia="ru-RU"/>
        </w:rPr>
        <w:t>§</w:t>
      </w:r>
      <w:r w:rsidRPr="00E60B34">
        <w:rPr>
          <w:rFonts w:ascii="Times New Roman" w:eastAsia="Times New Roman" w:hAnsi="Times New Roman" w:cs="Times New Roman"/>
          <w:kern w:val="0"/>
          <w:sz w:val="28"/>
          <w:szCs w:val="28"/>
          <w:lang w:eastAsia="ru-RU"/>
        </w:rPr>
        <w:t xml:space="preserve"> 1. </w:t>
      </w:r>
      <w:r w:rsidRPr="00E60B34">
        <w:rPr>
          <w:rFonts w:ascii="Times New Roman" w:eastAsia="Times New Roman" w:hAnsi="Times New Roman" w:cs="Times New Roman" w:hint="eastAsia"/>
          <w:kern w:val="0"/>
          <w:sz w:val="28"/>
          <w:szCs w:val="28"/>
          <w:lang w:eastAsia="ru-RU"/>
        </w:rPr>
        <w:t>Сравнение</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и</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метафора</w:t>
      </w:r>
      <w:r w:rsidRPr="00E60B34">
        <w:rPr>
          <w:rFonts w:ascii="Times New Roman" w:eastAsia="Times New Roman" w:hAnsi="Times New Roman" w:cs="Times New Roman"/>
          <w:kern w:val="0"/>
          <w:sz w:val="28"/>
          <w:szCs w:val="28"/>
          <w:lang w:eastAsia="ru-RU"/>
        </w:rPr>
        <w:tab/>
        <w:t>12</w:t>
      </w:r>
    </w:p>
    <w:p w:rsidR="00E60B34" w:rsidRPr="00E60B34" w:rsidRDefault="00E60B34" w:rsidP="00E60B34">
      <w:pPr>
        <w:rPr>
          <w:rFonts w:ascii="Times New Roman" w:eastAsia="Times New Roman" w:hAnsi="Times New Roman" w:cs="Times New Roman"/>
          <w:kern w:val="0"/>
          <w:sz w:val="28"/>
          <w:szCs w:val="28"/>
          <w:lang w:eastAsia="ru-RU"/>
        </w:rPr>
      </w:pPr>
      <w:r w:rsidRPr="00E60B34">
        <w:rPr>
          <w:rFonts w:ascii="Times New Roman" w:eastAsia="Times New Roman" w:hAnsi="Times New Roman" w:cs="Times New Roman" w:hint="eastAsia"/>
          <w:kern w:val="0"/>
          <w:sz w:val="28"/>
          <w:szCs w:val="28"/>
          <w:lang w:eastAsia="ru-RU"/>
        </w:rPr>
        <w:t>§</w:t>
      </w:r>
      <w:r w:rsidRPr="00E60B34">
        <w:rPr>
          <w:rFonts w:ascii="Times New Roman" w:eastAsia="Times New Roman" w:hAnsi="Times New Roman" w:cs="Times New Roman"/>
          <w:kern w:val="0"/>
          <w:sz w:val="28"/>
          <w:szCs w:val="28"/>
          <w:lang w:eastAsia="ru-RU"/>
        </w:rPr>
        <w:t xml:space="preserve"> 2. </w:t>
      </w:r>
      <w:r w:rsidRPr="00E60B34">
        <w:rPr>
          <w:rFonts w:ascii="Times New Roman" w:eastAsia="Times New Roman" w:hAnsi="Times New Roman" w:cs="Times New Roman" w:hint="eastAsia"/>
          <w:kern w:val="0"/>
          <w:sz w:val="28"/>
          <w:szCs w:val="28"/>
          <w:lang w:eastAsia="ru-RU"/>
        </w:rPr>
        <w:t>Представление</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о</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сравнительной</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конструкции</w:t>
      </w:r>
      <w:r w:rsidRPr="00E60B34">
        <w:rPr>
          <w:rFonts w:ascii="Times New Roman" w:eastAsia="Times New Roman" w:hAnsi="Times New Roman" w:cs="Times New Roman"/>
          <w:kern w:val="0"/>
          <w:sz w:val="28"/>
          <w:szCs w:val="28"/>
          <w:lang w:eastAsia="ru-RU"/>
        </w:rPr>
        <w:tab/>
        <w:t>17</w:t>
      </w:r>
    </w:p>
    <w:p w:rsidR="00E60B34" w:rsidRPr="00E60B34" w:rsidRDefault="00E60B34" w:rsidP="00E60B34">
      <w:pPr>
        <w:rPr>
          <w:rFonts w:ascii="Times New Roman" w:eastAsia="Times New Roman" w:hAnsi="Times New Roman" w:cs="Times New Roman"/>
          <w:kern w:val="0"/>
          <w:sz w:val="28"/>
          <w:szCs w:val="28"/>
          <w:lang w:eastAsia="ru-RU"/>
        </w:rPr>
      </w:pPr>
      <w:r w:rsidRPr="00E60B34">
        <w:rPr>
          <w:rFonts w:ascii="Times New Roman" w:eastAsia="Times New Roman" w:hAnsi="Times New Roman" w:cs="Times New Roman" w:hint="eastAsia"/>
          <w:kern w:val="0"/>
          <w:sz w:val="28"/>
          <w:szCs w:val="28"/>
          <w:lang w:eastAsia="ru-RU"/>
        </w:rPr>
        <w:t>§</w:t>
      </w:r>
      <w:r w:rsidRPr="00E60B34">
        <w:rPr>
          <w:rFonts w:ascii="Times New Roman" w:eastAsia="Times New Roman" w:hAnsi="Times New Roman" w:cs="Times New Roman"/>
          <w:kern w:val="0"/>
          <w:sz w:val="28"/>
          <w:szCs w:val="28"/>
          <w:lang w:eastAsia="ru-RU"/>
        </w:rPr>
        <w:t xml:space="preserve"> 3. </w:t>
      </w:r>
      <w:r w:rsidRPr="00E60B34">
        <w:rPr>
          <w:rFonts w:ascii="Times New Roman" w:eastAsia="Times New Roman" w:hAnsi="Times New Roman" w:cs="Times New Roman" w:hint="eastAsia"/>
          <w:kern w:val="0"/>
          <w:sz w:val="28"/>
          <w:szCs w:val="28"/>
          <w:lang w:eastAsia="ru-RU"/>
        </w:rPr>
        <w:t>Синтаксический</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механизм</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сравнительных</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конструкций</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с</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показателем</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сравнения</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КАК</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и</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ТОЧНО</w:t>
      </w:r>
      <w:r w:rsidRPr="00E60B34">
        <w:rPr>
          <w:rFonts w:ascii="Times New Roman" w:eastAsia="Times New Roman" w:hAnsi="Times New Roman" w:cs="Times New Roman"/>
          <w:kern w:val="0"/>
          <w:sz w:val="28"/>
          <w:szCs w:val="28"/>
          <w:lang w:eastAsia="ru-RU"/>
        </w:rPr>
        <w:tab/>
        <w:t>20</w:t>
      </w:r>
    </w:p>
    <w:p w:rsidR="00E60B34" w:rsidRPr="00E60B34" w:rsidRDefault="00E60B34" w:rsidP="00E60B34">
      <w:pPr>
        <w:rPr>
          <w:rFonts w:ascii="Times New Roman" w:eastAsia="Times New Roman" w:hAnsi="Times New Roman" w:cs="Times New Roman"/>
          <w:kern w:val="0"/>
          <w:sz w:val="28"/>
          <w:szCs w:val="28"/>
          <w:lang w:eastAsia="ru-RU"/>
        </w:rPr>
      </w:pPr>
      <w:r w:rsidRPr="00E60B34">
        <w:rPr>
          <w:rFonts w:ascii="Times New Roman" w:eastAsia="Times New Roman" w:hAnsi="Times New Roman" w:cs="Times New Roman" w:hint="eastAsia"/>
          <w:kern w:val="0"/>
          <w:sz w:val="28"/>
          <w:szCs w:val="28"/>
          <w:lang w:eastAsia="ru-RU"/>
        </w:rPr>
        <w:t>§</w:t>
      </w:r>
      <w:r w:rsidRPr="00E60B34">
        <w:rPr>
          <w:rFonts w:ascii="Times New Roman" w:eastAsia="Times New Roman" w:hAnsi="Times New Roman" w:cs="Times New Roman"/>
          <w:kern w:val="0"/>
          <w:sz w:val="28"/>
          <w:szCs w:val="28"/>
          <w:lang w:eastAsia="ru-RU"/>
        </w:rPr>
        <w:t xml:space="preserve"> 4. </w:t>
      </w:r>
      <w:r w:rsidRPr="00E60B34">
        <w:rPr>
          <w:rFonts w:ascii="Times New Roman" w:eastAsia="Times New Roman" w:hAnsi="Times New Roman" w:cs="Times New Roman" w:hint="eastAsia"/>
          <w:kern w:val="0"/>
          <w:sz w:val="28"/>
          <w:szCs w:val="28"/>
          <w:lang w:eastAsia="ru-RU"/>
        </w:rPr>
        <w:t>Вопрос</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о</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показателе</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сравнения</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КАК</w:t>
      </w:r>
      <w:r w:rsidRPr="00E60B34">
        <w:rPr>
          <w:rFonts w:ascii="Times New Roman" w:eastAsia="Times New Roman" w:hAnsi="Times New Roman" w:cs="Times New Roman"/>
          <w:kern w:val="0"/>
          <w:sz w:val="28"/>
          <w:szCs w:val="28"/>
          <w:lang w:eastAsia="ru-RU"/>
        </w:rPr>
        <w:tab/>
        <w:t>30</w:t>
      </w:r>
    </w:p>
    <w:p w:rsidR="00E60B34" w:rsidRPr="00E60B34" w:rsidRDefault="00E60B34" w:rsidP="00E60B34">
      <w:pPr>
        <w:rPr>
          <w:rFonts w:ascii="Times New Roman" w:eastAsia="Times New Roman" w:hAnsi="Times New Roman" w:cs="Times New Roman"/>
          <w:kern w:val="0"/>
          <w:sz w:val="28"/>
          <w:szCs w:val="28"/>
          <w:lang w:eastAsia="ru-RU"/>
        </w:rPr>
      </w:pPr>
      <w:r w:rsidRPr="00E60B34">
        <w:rPr>
          <w:rFonts w:ascii="Times New Roman" w:eastAsia="Times New Roman" w:hAnsi="Times New Roman" w:cs="Times New Roman" w:hint="eastAsia"/>
          <w:kern w:val="0"/>
          <w:sz w:val="28"/>
          <w:szCs w:val="28"/>
          <w:lang w:eastAsia="ru-RU"/>
        </w:rPr>
        <w:t>§</w:t>
      </w:r>
      <w:r w:rsidRPr="00E60B34">
        <w:rPr>
          <w:rFonts w:ascii="Times New Roman" w:eastAsia="Times New Roman" w:hAnsi="Times New Roman" w:cs="Times New Roman"/>
          <w:kern w:val="0"/>
          <w:sz w:val="28"/>
          <w:szCs w:val="28"/>
          <w:lang w:eastAsia="ru-RU"/>
        </w:rPr>
        <w:t xml:space="preserve"> 5. </w:t>
      </w:r>
      <w:r w:rsidRPr="00E60B34">
        <w:rPr>
          <w:rFonts w:ascii="Times New Roman" w:eastAsia="Times New Roman" w:hAnsi="Times New Roman" w:cs="Times New Roman" w:hint="eastAsia"/>
          <w:kern w:val="0"/>
          <w:sz w:val="28"/>
          <w:szCs w:val="28"/>
          <w:lang w:eastAsia="ru-RU"/>
        </w:rPr>
        <w:t>Шкала</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переходности</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как</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условно</w:t>
      </w:r>
      <w:r w:rsidRPr="00E60B34">
        <w:rPr>
          <w:rFonts w:ascii="Times New Roman" w:eastAsia="Times New Roman" w:hAnsi="Times New Roman" w:cs="Times New Roman"/>
          <w:kern w:val="0"/>
          <w:sz w:val="28"/>
          <w:szCs w:val="28"/>
          <w:lang w:eastAsia="ru-RU"/>
        </w:rPr>
        <w:t>-</w:t>
      </w:r>
      <w:r w:rsidRPr="00E60B34">
        <w:rPr>
          <w:rFonts w:ascii="Times New Roman" w:eastAsia="Times New Roman" w:hAnsi="Times New Roman" w:cs="Times New Roman" w:hint="eastAsia"/>
          <w:kern w:val="0"/>
          <w:sz w:val="28"/>
          <w:szCs w:val="28"/>
          <w:lang w:eastAsia="ru-RU"/>
        </w:rPr>
        <w:t>графический</w:t>
      </w:r>
    </w:p>
    <w:p w:rsidR="00E60B34" w:rsidRPr="00E60B34" w:rsidRDefault="00E60B34" w:rsidP="00E60B34">
      <w:pPr>
        <w:rPr>
          <w:rFonts w:ascii="Times New Roman" w:eastAsia="Times New Roman" w:hAnsi="Times New Roman" w:cs="Times New Roman"/>
          <w:kern w:val="0"/>
          <w:sz w:val="28"/>
          <w:szCs w:val="28"/>
          <w:lang w:eastAsia="ru-RU"/>
        </w:rPr>
      </w:pPr>
      <w:r w:rsidRPr="00E60B34">
        <w:rPr>
          <w:rFonts w:ascii="Times New Roman" w:eastAsia="Times New Roman" w:hAnsi="Times New Roman" w:cs="Times New Roman" w:hint="eastAsia"/>
          <w:kern w:val="0"/>
          <w:sz w:val="28"/>
          <w:szCs w:val="28"/>
          <w:lang w:eastAsia="ru-RU"/>
        </w:rPr>
        <w:t>прием</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и</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основной</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инструмент</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анализа</w:t>
      </w:r>
      <w:r w:rsidRPr="00E60B34">
        <w:rPr>
          <w:rFonts w:ascii="Times New Roman" w:eastAsia="Times New Roman" w:hAnsi="Times New Roman" w:cs="Times New Roman"/>
          <w:kern w:val="0"/>
          <w:sz w:val="28"/>
          <w:szCs w:val="28"/>
          <w:lang w:eastAsia="ru-RU"/>
        </w:rPr>
        <w:tab/>
        <w:t>40</w:t>
      </w:r>
    </w:p>
    <w:p w:rsidR="00E60B34" w:rsidRPr="00E60B34" w:rsidRDefault="00E60B34" w:rsidP="00E60B34">
      <w:pPr>
        <w:rPr>
          <w:rFonts w:ascii="Times New Roman" w:eastAsia="Times New Roman" w:hAnsi="Times New Roman" w:cs="Times New Roman"/>
          <w:kern w:val="0"/>
          <w:sz w:val="28"/>
          <w:szCs w:val="28"/>
          <w:lang w:eastAsia="ru-RU"/>
        </w:rPr>
      </w:pPr>
      <w:r w:rsidRPr="00E60B34">
        <w:rPr>
          <w:rFonts w:ascii="Times New Roman" w:eastAsia="Times New Roman" w:hAnsi="Times New Roman" w:cs="Times New Roman" w:hint="eastAsia"/>
          <w:kern w:val="0"/>
          <w:sz w:val="28"/>
          <w:szCs w:val="28"/>
          <w:lang w:eastAsia="ru-RU"/>
        </w:rPr>
        <w:t>ГЛАВА</w:t>
      </w:r>
      <w:r w:rsidRPr="00E60B34">
        <w:rPr>
          <w:rFonts w:ascii="Times New Roman" w:eastAsia="Times New Roman" w:hAnsi="Times New Roman" w:cs="Times New Roman"/>
          <w:kern w:val="0"/>
          <w:sz w:val="28"/>
          <w:szCs w:val="28"/>
          <w:lang w:eastAsia="ru-RU"/>
        </w:rPr>
        <w:t xml:space="preserve"> 2. </w:t>
      </w:r>
      <w:r w:rsidRPr="00E60B34">
        <w:rPr>
          <w:rFonts w:ascii="Times New Roman" w:eastAsia="Times New Roman" w:hAnsi="Times New Roman" w:cs="Times New Roman" w:hint="eastAsia"/>
          <w:kern w:val="0"/>
          <w:sz w:val="28"/>
          <w:szCs w:val="28"/>
          <w:lang w:eastAsia="ru-RU"/>
        </w:rPr>
        <w:t>ТИПИЧНЫЕ</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СРАВНИТЕЛЬНЫЕ</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КОНСТРУКЦИИ</w:t>
      </w:r>
    </w:p>
    <w:p w:rsidR="00E60B34" w:rsidRPr="00E60B34" w:rsidRDefault="00E60B34" w:rsidP="00E60B34">
      <w:pPr>
        <w:rPr>
          <w:rFonts w:ascii="Times New Roman" w:eastAsia="Times New Roman" w:hAnsi="Times New Roman" w:cs="Times New Roman"/>
          <w:kern w:val="0"/>
          <w:sz w:val="28"/>
          <w:szCs w:val="28"/>
          <w:lang w:eastAsia="ru-RU"/>
        </w:rPr>
      </w:pPr>
      <w:r w:rsidRPr="00E60B34">
        <w:rPr>
          <w:rFonts w:ascii="Times New Roman" w:eastAsia="Times New Roman" w:hAnsi="Times New Roman" w:cs="Times New Roman" w:hint="eastAsia"/>
          <w:kern w:val="0"/>
          <w:sz w:val="28"/>
          <w:szCs w:val="28"/>
          <w:lang w:eastAsia="ru-RU"/>
        </w:rPr>
        <w:t>С</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ПОКАЗАТЕЛЕМ</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СРАВНЕНИЯ</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КАК</w:t>
      </w:r>
      <w:r w:rsidRPr="00E60B34">
        <w:rPr>
          <w:rFonts w:ascii="Times New Roman" w:eastAsia="Times New Roman" w:hAnsi="Times New Roman" w:cs="Times New Roman"/>
          <w:kern w:val="0"/>
          <w:sz w:val="28"/>
          <w:szCs w:val="28"/>
          <w:lang w:eastAsia="ru-RU"/>
        </w:rPr>
        <w:tab/>
        <w:t>47</w:t>
      </w:r>
    </w:p>
    <w:p w:rsidR="00E60B34" w:rsidRPr="00E60B34" w:rsidRDefault="00E60B34" w:rsidP="00E60B34">
      <w:pPr>
        <w:rPr>
          <w:rFonts w:ascii="Times New Roman" w:eastAsia="Times New Roman" w:hAnsi="Times New Roman" w:cs="Times New Roman"/>
          <w:kern w:val="0"/>
          <w:sz w:val="28"/>
          <w:szCs w:val="28"/>
          <w:lang w:eastAsia="ru-RU"/>
        </w:rPr>
      </w:pPr>
      <w:r w:rsidRPr="00E60B34">
        <w:rPr>
          <w:rFonts w:ascii="Times New Roman" w:eastAsia="Times New Roman" w:hAnsi="Times New Roman" w:cs="Times New Roman"/>
          <w:kern w:val="0"/>
          <w:sz w:val="28"/>
          <w:szCs w:val="28"/>
          <w:lang w:eastAsia="ru-RU"/>
        </w:rPr>
        <w:t>I</w:t>
      </w:r>
      <w:r w:rsidRPr="00E60B34">
        <w:rPr>
          <w:rFonts w:ascii="Times New Roman" w:eastAsia="Times New Roman" w:hAnsi="Times New Roman" w:cs="Times New Roman"/>
          <w:kern w:val="0"/>
          <w:sz w:val="28"/>
          <w:szCs w:val="28"/>
          <w:lang w:eastAsia="ru-RU"/>
        </w:rPr>
        <w:tab/>
        <w:t xml:space="preserve"> </w:t>
      </w:r>
      <w:r w:rsidRPr="00E60B34">
        <w:rPr>
          <w:rFonts w:ascii="Times New Roman" w:eastAsia="Times New Roman" w:hAnsi="Times New Roman" w:cs="Times New Roman" w:hint="eastAsia"/>
          <w:kern w:val="0"/>
          <w:sz w:val="28"/>
          <w:szCs w:val="28"/>
          <w:lang w:eastAsia="ru-RU"/>
        </w:rPr>
        <w:t>раздел</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Типичные</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сложные</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сравнительные</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конструкции</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с</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показателем</w:t>
      </w:r>
    </w:p>
    <w:p w:rsidR="00E60B34" w:rsidRPr="00E60B34" w:rsidRDefault="00E60B34" w:rsidP="00E60B34">
      <w:pPr>
        <w:rPr>
          <w:rFonts w:ascii="Times New Roman" w:eastAsia="Times New Roman" w:hAnsi="Times New Roman" w:cs="Times New Roman"/>
          <w:kern w:val="0"/>
          <w:sz w:val="28"/>
          <w:szCs w:val="28"/>
          <w:lang w:eastAsia="ru-RU"/>
        </w:rPr>
      </w:pPr>
      <w:r w:rsidRPr="00E60B34">
        <w:rPr>
          <w:rFonts w:ascii="Times New Roman" w:eastAsia="Times New Roman" w:hAnsi="Times New Roman" w:cs="Times New Roman" w:hint="eastAsia"/>
          <w:kern w:val="0"/>
          <w:sz w:val="28"/>
          <w:szCs w:val="28"/>
          <w:lang w:eastAsia="ru-RU"/>
        </w:rPr>
        <w:lastRenderedPageBreak/>
        <w:t>сравнения</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КАК</w:t>
      </w:r>
      <w:r w:rsidRPr="00E60B34">
        <w:rPr>
          <w:rFonts w:ascii="Times New Roman" w:eastAsia="Times New Roman" w:hAnsi="Times New Roman" w:cs="Times New Roman"/>
          <w:kern w:val="0"/>
          <w:sz w:val="28"/>
          <w:szCs w:val="28"/>
          <w:lang w:eastAsia="ru-RU"/>
        </w:rPr>
        <w:tab/>
        <w:t>48</w:t>
      </w:r>
    </w:p>
    <w:p w:rsidR="00E60B34" w:rsidRPr="00E60B34" w:rsidRDefault="00E60B34" w:rsidP="00E60B34">
      <w:pPr>
        <w:rPr>
          <w:rFonts w:ascii="Times New Roman" w:eastAsia="Times New Roman" w:hAnsi="Times New Roman" w:cs="Times New Roman"/>
          <w:kern w:val="0"/>
          <w:sz w:val="28"/>
          <w:szCs w:val="28"/>
          <w:lang w:eastAsia="ru-RU"/>
        </w:rPr>
      </w:pPr>
      <w:r w:rsidRPr="00E60B34">
        <w:rPr>
          <w:rFonts w:ascii="Times New Roman" w:eastAsia="Times New Roman" w:hAnsi="Times New Roman" w:cs="Times New Roman" w:hint="eastAsia"/>
          <w:kern w:val="0"/>
          <w:sz w:val="28"/>
          <w:szCs w:val="28"/>
          <w:lang w:eastAsia="ru-RU"/>
        </w:rPr>
        <w:t>§</w:t>
      </w:r>
      <w:r w:rsidRPr="00E60B34">
        <w:rPr>
          <w:rFonts w:ascii="Times New Roman" w:eastAsia="Times New Roman" w:hAnsi="Times New Roman" w:cs="Times New Roman"/>
          <w:kern w:val="0"/>
          <w:sz w:val="28"/>
          <w:szCs w:val="28"/>
          <w:lang w:eastAsia="ru-RU"/>
        </w:rPr>
        <w:t xml:space="preserve">1. </w:t>
      </w:r>
      <w:r w:rsidRPr="00E60B34">
        <w:rPr>
          <w:rFonts w:ascii="Times New Roman" w:eastAsia="Times New Roman" w:hAnsi="Times New Roman" w:cs="Times New Roman" w:hint="eastAsia"/>
          <w:kern w:val="0"/>
          <w:sz w:val="28"/>
          <w:szCs w:val="28"/>
          <w:lang w:eastAsia="ru-RU"/>
        </w:rPr>
        <w:t>Разновидности</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сложных</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сравнительных</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конструкций</w:t>
      </w:r>
    </w:p>
    <w:p w:rsidR="00E60B34" w:rsidRPr="00E60B34" w:rsidRDefault="00E60B34" w:rsidP="00E60B34">
      <w:pPr>
        <w:rPr>
          <w:rFonts w:ascii="Times New Roman" w:eastAsia="Times New Roman" w:hAnsi="Times New Roman" w:cs="Times New Roman"/>
          <w:kern w:val="0"/>
          <w:sz w:val="28"/>
          <w:szCs w:val="28"/>
          <w:lang w:eastAsia="ru-RU"/>
        </w:rPr>
      </w:pPr>
      <w:r w:rsidRPr="00E60B34">
        <w:rPr>
          <w:rFonts w:ascii="Times New Roman" w:eastAsia="Times New Roman" w:hAnsi="Times New Roman" w:cs="Times New Roman" w:hint="eastAsia"/>
          <w:kern w:val="0"/>
          <w:sz w:val="28"/>
          <w:szCs w:val="28"/>
          <w:lang w:eastAsia="ru-RU"/>
        </w:rPr>
        <w:t>по</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характеру</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сравниваемых</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ситуаций</w:t>
      </w:r>
      <w:r w:rsidRPr="00E60B34">
        <w:rPr>
          <w:rFonts w:ascii="Times New Roman" w:eastAsia="Times New Roman" w:hAnsi="Times New Roman" w:cs="Times New Roman"/>
          <w:kern w:val="0"/>
          <w:sz w:val="28"/>
          <w:szCs w:val="28"/>
          <w:lang w:eastAsia="ru-RU"/>
        </w:rPr>
        <w:tab/>
        <w:t>48</w:t>
      </w:r>
    </w:p>
    <w:p w:rsidR="00E60B34" w:rsidRPr="00E60B34" w:rsidRDefault="00E60B34" w:rsidP="00E60B34">
      <w:pPr>
        <w:rPr>
          <w:rFonts w:ascii="Times New Roman" w:eastAsia="Times New Roman" w:hAnsi="Times New Roman" w:cs="Times New Roman"/>
          <w:kern w:val="0"/>
          <w:sz w:val="28"/>
          <w:szCs w:val="28"/>
          <w:lang w:eastAsia="ru-RU"/>
        </w:rPr>
      </w:pPr>
      <w:r w:rsidRPr="00E60B34">
        <w:rPr>
          <w:rFonts w:ascii="Times New Roman" w:eastAsia="Times New Roman" w:hAnsi="Times New Roman" w:cs="Times New Roman" w:hint="eastAsia"/>
          <w:kern w:val="0"/>
          <w:sz w:val="28"/>
          <w:szCs w:val="28"/>
          <w:lang w:eastAsia="ru-RU"/>
        </w:rPr>
        <w:t>§</w:t>
      </w:r>
      <w:r w:rsidRPr="00E60B34">
        <w:rPr>
          <w:rFonts w:ascii="Times New Roman" w:eastAsia="Times New Roman" w:hAnsi="Times New Roman" w:cs="Times New Roman"/>
          <w:kern w:val="0"/>
          <w:sz w:val="28"/>
          <w:szCs w:val="28"/>
          <w:lang w:eastAsia="ru-RU"/>
        </w:rPr>
        <w:t xml:space="preserve">2. </w:t>
      </w:r>
      <w:r w:rsidRPr="00E60B34">
        <w:rPr>
          <w:rFonts w:ascii="Times New Roman" w:eastAsia="Times New Roman" w:hAnsi="Times New Roman" w:cs="Times New Roman" w:hint="eastAsia"/>
          <w:kern w:val="0"/>
          <w:sz w:val="28"/>
          <w:szCs w:val="28"/>
          <w:lang w:eastAsia="ru-RU"/>
        </w:rPr>
        <w:t>Основные</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структурные</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типы</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сложноподчиненных</w:t>
      </w:r>
    </w:p>
    <w:p w:rsidR="00E60B34" w:rsidRPr="00E60B34" w:rsidRDefault="00E60B34" w:rsidP="00E60B34">
      <w:pPr>
        <w:rPr>
          <w:rFonts w:ascii="Times New Roman" w:eastAsia="Times New Roman" w:hAnsi="Times New Roman" w:cs="Times New Roman"/>
          <w:kern w:val="0"/>
          <w:sz w:val="28"/>
          <w:szCs w:val="28"/>
          <w:lang w:eastAsia="ru-RU"/>
        </w:rPr>
      </w:pPr>
      <w:r w:rsidRPr="00E60B34">
        <w:rPr>
          <w:rFonts w:ascii="Times New Roman" w:eastAsia="Times New Roman" w:hAnsi="Times New Roman" w:cs="Times New Roman" w:hint="eastAsia"/>
          <w:kern w:val="0"/>
          <w:sz w:val="28"/>
          <w:szCs w:val="28"/>
          <w:lang w:eastAsia="ru-RU"/>
        </w:rPr>
        <w:t>предложений</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с</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показателем</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сравнения</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КАК</w:t>
      </w:r>
      <w:r w:rsidRPr="00E60B34">
        <w:rPr>
          <w:rFonts w:ascii="Times New Roman" w:eastAsia="Times New Roman" w:hAnsi="Times New Roman" w:cs="Times New Roman"/>
          <w:kern w:val="0"/>
          <w:sz w:val="28"/>
          <w:szCs w:val="28"/>
          <w:lang w:eastAsia="ru-RU"/>
        </w:rPr>
        <w:tab/>
        <w:t>50</w:t>
      </w:r>
    </w:p>
    <w:p w:rsidR="00E60B34" w:rsidRPr="00E60B34" w:rsidRDefault="00E60B34" w:rsidP="00E60B34">
      <w:pPr>
        <w:rPr>
          <w:rFonts w:ascii="Times New Roman" w:eastAsia="Times New Roman" w:hAnsi="Times New Roman" w:cs="Times New Roman"/>
          <w:kern w:val="0"/>
          <w:sz w:val="28"/>
          <w:szCs w:val="28"/>
          <w:lang w:eastAsia="ru-RU"/>
        </w:rPr>
      </w:pPr>
      <w:r w:rsidRPr="00E60B34">
        <w:rPr>
          <w:rFonts w:ascii="Times New Roman" w:eastAsia="Times New Roman" w:hAnsi="Times New Roman" w:cs="Times New Roman" w:hint="eastAsia"/>
          <w:kern w:val="0"/>
          <w:sz w:val="28"/>
          <w:szCs w:val="28"/>
          <w:lang w:eastAsia="ru-RU"/>
        </w:rPr>
        <w:t>§</w:t>
      </w:r>
      <w:r w:rsidRPr="00E60B34">
        <w:rPr>
          <w:rFonts w:ascii="Times New Roman" w:eastAsia="Times New Roman" w:hAnsi="Times New Roman" w:cs="Times New Roman"/>
          <w:kern w:val="0"/>
          <w:sz w:val="28"/>
          <w:szCs w:val="28"/>
          <w:lang w:eastAsia="ru-RU"/>
        </w:rPr>
        <w:t xml:space="preserve"> 3. </w:t>
      </w:r>
      <w:r w:rsidRPr="00E60B34">
        <w:rPr>
          <w:rFonts w:ascii="Times New Roman" w:eastAsia="Times New Roman" w:hAnsi="Times New Roman" w:cs="Times New Roman" w:hint="eastAsia"/>
          <w:kern w:val="0"/>
          <w:sz w:val="28"/>
          <w:szCs w:val="28"/>
          <w:lang w:eastAsia="ru-RU"/>
        </w:rPr>
        <w:t>Соотношение</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лексических</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и</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грамматических</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значений</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сказуемых</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позитивного</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и</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компаративного</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компонентов</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главных</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и</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придаточных</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предложений</w:t>
      </w:r>
      <w:r w:rsidRPr="00E60B34">
        <w:rPr>
          <w:rFonts w:ascii="Times New Roman" w:eastAsia="Times New Roman" w:hAnsi="Times New Roman" w:cs="Times New Roman"/>
          <w:kern w:val="0"/>
          <w:sz w:val="28"/>
          <w:szCs w:val="28"/>
          <w:lang w:eastAsia="ru-RU"/>
        </w:rPr>
        <w:t>)</w:t>
      </w:r>
      <w:r w:rsidRPr="00E60B34">
        <w:rPr>
          <w:rFonts w:ascii="Times New Roman" w:eastAsia="Times New Roman" w:hAnsi="Times New Roman" w:cs="Times New Roman"/>
          <w:kern w:val="0"/>
          <w:sz w:val="28"/>
          <w:szCs w:val="28"/>
          <w:lang w:eastAsia="ru-RU"/>
        </w:rPr>
        <w:tab/>
        <w:t>55</w:t>
      </w:r>
    </w:p>
    <w:p w:rsidR="00E60B34" w:rsidRPr="00E60B34" w:rsidRDefault="00E60B34" w:rsidP="00E60B34">
      <w:pPr>
        <w:rPr>
          <w:rFonts w:ascii="Times New Roman" w:eastAsia="Times New Roman" w:hAnsi="Times New Roman" w:cs="Times New Roman"/>
          <w:kern w:val="0"/>
          <w:sz w:val="28"/>
          <w:szCs w:val="28"/>
          <w:lang w:eastAsia="ru-RU"/>
        </w:rPr>
      </w:pPr>
      <w:r w:rsidRPr="00E60B34">
        <w:rPr>
          <w:rFonts w:ascii="Times New Roman" w:eastAsia="Times New Roman" w:hAnsi="Times New Roman" w:cs="Times New Roman" w:hint="eastAsia"/>
          <w:kern w:val="0"/>
          <w:sz w:val="28"/>
          <w:szCs w:val="28"/>
          <w:lang w:eastAsia="ru-RU"/>
        </w:rPr>
        <w:t>§</w:t>
      </w:r>
      <w:r w:rsidRPr="00E60B34">
        <w:rPr>
          <w:rFonts w:ascii="Times New Roman" w:eastAsia="Times New Roman" w:hAnsi="Times New Roman" w:cs="Times New Roman"/>
          <w:kern w:val="0"/>
          <w:sz w:val="28"/>
          <w:szCs w:val="28"/>
          <w:lang w:eastAsia="ru-RU"/>
        </w:rPr>
        <w:t xml:space="preserve"> 4. </w:t>
      </w:r>
      <w:r w:rsidRPr="00E60B34">
        <w:rPr>
          <w:rFonts w:ascii="Times New Roman" w:eastAsia="Times New Roman" w:hAnsi="Times New Roman" w:cs="Times New Roman" w:hint="eastAsia"/>
          <w:kern w:val="0"/>
          <w:sz w:val="28"/>
          <w:szCs w:val="28"/>
          <w:lang w:eastAsia="ru-RU"/>
        </w:rPr>
        <w:t>Структурный</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параллелизм</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позитивного</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и</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компаративного</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компонентов</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главного</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и</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придаточного</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предложений</w:t>
      </w:r>
      <w:r w:rsidRPr="00E60B34">
        <w:rPr>
          <w:rFonts w:ascii="Times New Roman" w:eastAsia="Times New Roman" w:hAnsi="Times New Roman" w:cs="Times New Roman"/>
          <w:kern w:val="0"/>
          <w:sz w:val="28"/>
          <w:szCs w:val="28"/>
          <w:lang w:eastAsia="ru-RU"/>
        </w:rPr>
        <w:t>) 58</w:t>
      </w:r>
    </w:p>
    <w:p w:rsidR="00E60B34" w:rsidRPr="00E60B34" w:rsidRDefault="00E60B34" w:rsidP="00E60B34">
      <w:pPr>
        <w:rPr>
          <w:rFonts w:ascii="Times New Roman" w:eastAsia="Times New Roman" w:hAnsi="Times New Roman" w:cs="Times New Roman"/>
          <w:kern w:val="0"/>
          <w:sz w:val="28"/>
          <w:szCs w:val="28"/>
          <w:lang w:eastAsia="ru-RU"/>
        </w:rPr>
      </w:pPr>
      <w:r w:rsidRPr="00E60B34">
        <w:rPr>
          <w:rFonts w:ascii="Times New Roman" w:eastAsia="Times New Roman" w:hAnsi="Times New Roman" w:cs="Times New Roman" w:hint="eastAsia"/>
          <w:kern w:val="0"/>
          <w:sz w:val="28"/>
          <w:szCs w:val="28"/>
          <w:lang w:eastAsia="ru-RU"/>
        </w:rPr>
        <w:t>§</w:t>
      </w:r>
      <w:r w:rsidRPr="00E60B34">
        <w:rPr>
          <w:rFonts w:ascii="Times New Roman" w:eastAsia="Times New Roman" w:hAnsi="Times New Roman" w:cs="Times New Roman"/>
          <w:kern w:val="0"/>
          <w:sz w:val="28"/>
          <w:szCs w:val="28"/>
          <w:lang w:eastAsia="ru-RU"/>
        </w:rPr>
        <w:t xml:space="preserve"> 5. </w:t>
      </w:r>
      <w:r w:rsidRPr="00E60B34">
        <w:rPr>
          <w:rFonts w:ascii="Times New Roman" w:eastAsia="Times New Roman" w:hAnsi="Times New Roman" w:cs="Times New Roman" w:hint="eastAsia"/>
          <w:kern w:val="0"/>
          <w:sz w:val="28"/>
          <w:szCs w:val="28"/>
          <w:lang w:eastAsia="ru-RU"/>
        </w:rPr>
        <w:t>Вопрос</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о</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морфологическом</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статусе</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и</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синтаксических</w:t>
      </w:r>
    </w:p>
    <w:p w:rsidR="00E60B34" w:rsidRPr="00E60B34" w:rsidRDefault="00E60B34" w:rsidP="00E60B34">
      <w:pPr>
        <w:rPr>
          <w:rFonts w:ascii="Times New Roman" w:eastAsia="Times New Roman" w:hAnsi="Times New Roman" w:cs="Times New Roman"/>
          <w:kern w:val="0"/>
          <w:sz w:val="28"/>
          <w:szCs w:val="28"/>
          <w:lang w:eastAsia="ru-RU"/>
        </w:rPr>
      </w:pPr>
      <w:r w:rsidRPr="00E60B34">
        <w:rPr>
          <w:rFonts w:ascii="Times New Roman" w:eastAsia="Times New Roman" w:hAnsi="Times New Roman" w:cs="Times New Roman" w:hint="eastAsia"/>
          <w:kern w:val="0"/>
          <w:sz w:val="28"/>
          <w:szCs w:val="28"/>
          <w:lang w:eastAsia="ru-RU"/>
        </w:rPr>
        <w:t>функциях</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показателя</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сравнения</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КАК</w:t>
      </w:r>
      <w:r w:rsidRPr="00E60B34">
        <w:rPr>
          <w:rFonts w:ascii="Times New Roman" w:eastAsia="Times New Roman" w:hAnsi="Times New Roman" w:cs="Times New Roman"/>
          <w:kern w:val="0"/>
          <w:sz w:val="28"/>
          <w:szCs w:val="28"/>
          <w:lang w:eastAsia="ru-RU"/>
        </w:rPr>
        <w:tab/>
        <w:t>69</w:t>
      </w:r>
    </w:p>
    <w:p w:rsidR="00E60B34" w:rsidRPr="00E60B34" w:rsidRDefault="00E60B34" w:rsidP="00E60B34">
      <w:pPr>
        <w:rPr>
          <w:rFonts w:ascii="Times New Roman" w:eastAsia="Times New Roman" w:hAnsi="Times New Roman" w:cs="Times New Roman"/>
          <w:kern w:val="0"/>
          <w:sz w:val="28"/>
          <w:szCs w:val="28"/>
          <w:lang w:eastAsia="ru-RU"/>
        </w:rPr>
      </w:pPr>
      <w:r w:rsidRPr="00E60B34">
        <w:rPr>
          <w:rFonts w:ascii="Times New Roman" w:eastAsia="Times New Roman" w:hAnsi="Times New Roman" w:cs="Times New Roman"/>
          <w:kern w:val="0"/>
          <w:sz w:val="28"/>
          <w:szCs w:val="28"/>
          <w:lang w:eastAsia="ru-RU"/>
        </w:rPr>
        <w:t>II</w:t>
      </w:r>
      <w:r w:rsidRPr="00E60B34">
        <w:rPr>
          <w:rFonts w:ascii="Times New Roman" w:eastAsia="Times New Roman" w:hAnsi="Times New Roman" w:cs="Times New Roman"/>
          <w:kern w:val="0"/>
          <w:sz w:val="28"/>
          <w:szCs w:val="28"/>
          <w:lang w:eastAsia="ru-RU"/>
        </w:rPr>
        <w:tab/>
        <w:t xml:space="preserve"> </w:t>
      </w:r>
      <w:r w:rsidRPr="00E60B34">
        <w:rPr>
          <w:rFonts w:ascii="Times New Roman" w:eastAsia="Times New Roman" w:hAnsi="Times New Roman" w:cs="Times New Roman" w:hint="eastAsia"/>
          <w:kern w:val="0"/>
          <w:sz w:val="28"/>
          <w:szCs w:val="28"/>
          <w:lang w:eastAsia="ru-RU"/>
        </w:rPr>
        <w:t>раздел</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Типичные</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простые</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сравнительные</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конструкции</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с</w:t>
      </w:r>
    </w:p>
    <w:p w:rsidR="00E60B34" w:rsidRPr="00E60B34" w:rsidRDefault="00E60B34" w:rsidP="00E60B34">
      <w:pPr>
        <w:rPr>
          <w:rFonts w:ascii="Times New Roman" w:eastAsia="Times New Roman" w:hAnsi="Times New Roman" w:cs="Times New Roman"/>
          <w:kern w:val="0"/>
          <w:sz w:val="28"/>
          <w:szCs w:val="28"/>
          <w:lang w:eastAsia="ru-RU"/>
        </w:rPr>
      </w:pPr>
      <w:r w:rsidRPr="00E60B34">
        <w:rPr>
          <w:rFonts w:ascii="Times New Roman" w:eastAsia="Times New Roman" w:hAnsi="Times New Roman" w:cs="Times New Roman" w:hint="eastAsia"/>
          <w:kern w:val="0"/>
          <w:sz w:val="28"/>
          <w:szCs w:val="28"/>
          <w:lang w:eastAsia="ru-RU"/>
        </w:rPr>
        <w:t>показателем</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сравнения</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КАК</w:t>
      </w:r>
      <w:r w:rsidRPr="00E60B34">
        <w:rPr>
          <w:rFonts w:ascii="Times New Roman" w:eastAsia="Times New Roman" w:hAnsi="Times New Roman" w:cs="Times New Roman"/>
          <w:kern w:val="0"/>
          <w:sz w:val="28"/>
          <w:szCs w:val="28"/>
          <w:lang w:eastAsia="ru-RU"/>
        </w:rPr>
        <w:tab/>
        <w:t>71</w:t>
      </w:r>
    </w:p>
    <w:p w:rsidR="00E60B34" w:rsidRPr="00E60B34" w:rsidRDefault="00E60B34" w:rsidP="00E60B34">
      <w:pPr>
        <w:rPr>
          <w:rFonts w:ascii="Times New Roman" w:eastAsia="Times New Roman" w:hAnsi="Times New Roman" w:cs="Times New Roman"/>
          <w:kern w:val="0"/>
          <w:sz w:val="28"/>
          <w:szCs w:val="28"/>
          <w:lang w:eastAsia="ru-RU"/>
        </w:rPr>
      </w:pPr>
      <w:r w:rsidRPr="00E60B34">
        <w:rPr>
          <w:rFonts w:ascii="Times New Roman" w:eastAsia="Times New Roman" w:hAnsi="Times New Roman" w:cs="Times New Roman" w:hint="eastAsia"/>
          <w:kern w:val="0"/>
          <w:sz w:val="28"/>
          <w:szCs w:val="28"/>
          <w:lang w:eastAsia="ru-RU"/>
        </w:rPr>
        <w:t>§</w:t>
      </w:r>
      <w:r w:rsidRPr="00E60B34">
        <w:rPr>
          <w:rFonts w:ascii="Times New Roman" w:eastAsia="Times New Roman" w:hAnsi="Times New Roman" w:cs="Times New Roman"/>
          <w:kern w:val="0"/>
          <w:sz w:val="28"/>
          <w:szCs w:val="28"/>
          <w:lang w:eastAsia="ru-RU"/>
        </w:rPr>
        <w:t xml:space="preserve">1. </w:t>
      </w:r>
      <w:r w:rsidRPr="00E60B34">
        <w:rPr>
          <w:rFonts w:ascii="Times New Roman" w:eastAsia="Times New Roman" w:hAnsi="Times New Roman" w:cs="Times New Roman" w:hint="eastAsia"/>
          <w:kern w:val="0"/>
          <w:sz w:val="28"/>
          <w:szCs w:val="28"/>
          <w:lang w:eastAsia="ru-RU"/>
        </w:rPr>
        <w:t>Конструкции</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типа</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Ночь</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КАК</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сказка</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и</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Ночь</w:t>
      </w:r>
      <w:r w:rsidRPr="00E60B34">
        <w:rPr>
          <w:rFonts w:ascii="Times New Roman" w:eastAsia="Times New Roman" w:hAnsi="Times New Roman" w:cs="Times New Roman"/>
          <w:kern w:val="0"/>
          <w:sz w:val="28"/>
          <w:szCs w:val="28"/>
          <w:lang w:eastAsia="ru-RU"/>
        </w:rPr>
        <w:t xml:space="preserve"> - </w:t>
      </w:r>
      <w:r w:rsidRPr="00E60B34">
        <w:rPr>
          <w:rFonts w:ascii="Times New Roman" w:eastAsia="Times New Roman" w:hAnsi="Times New Roman" w:cs="Times New Roman" w:hint="eastAsia"/>
          <w:kern w:val="0"/>
          <w:sz w:val="28"/>
          <w:szCs w:val="28"/>
          <w:lang w:eastAsia="ru-RU"/>
        </w:rPr>
        <w:t>сказка</w:t>
      </w:r>
      <w:r w:rsidRPr="00E60B34">
        <w:rPr>
          <w:rFonts w:ascii="Times New Roman" w:eastAsia="Times New Roman" w:hAnsi="Times New Roman" w:cs="Times New Roman"/>
          <w:kern w:val="0"/>
          <w:sz w:val="28"/>
          <w:szCs w:val="28"/>
          <w:lang w:eastAsia="ru-RU"/>
        </w:rPr>
        <w:tab/>
        <w:t>71</w:t>
      </w:r>
    </w:p>
    <w:p w:rsidR="00E60B34" w:rsidRPr="00E60B34" w:rsidRDefault="00E60B34" w:rsidP="00E60B34">
      <w:pPr>
        <w:rPr>
          <w:rFonts w:ascii="Times New Roman" w:eastAsia="Times New Roman" w:hAnsi="Times New Roman" w:cs="Times New Roman"/>
          <w:kern w:val="0"/>
          <w:sz w:val="28"/>
          <w:szCs w:val="28"/>
          <w:lang w:eastAsia="ru-RU"/>
        </w:rPr>
      </w:pPr>
      <w:r w:rsidRPr="00E60B34">
        <w:rPr>
          <w:rFonts w:ascii="Times New Roman" w:eastAsia="Times New Roman" w:hAnsi="Times New Roman" w:cs="Times New Roman" w:hint="eastAsia"/>
          <w:kern w:val="0"/>
          <w:sz w:val="28"/>
          <w:szCs w:val="28"/>
          <w:lang w:eastAsia="ru-RU"/>
        </w:rPr>
        <w:t>§</w:t>
      </w:r>
      <w:r w:rsidRPr="00E60B34">
        <w:rPr>
          <w:rFonts w:ascii="Times New Roman" w:eastAsia="Times New Roman" w:hAnsi="Times New Roman" w:cs="Times New Roman"/>
          <w:kern w:val="0"/>
          <w:sz w:val="28"/>
          <w:szCs w:val="28"/>
          <w:lang w:eastAsia="ru-RU"/>
        </w:rPr>
        <w:t xml:space="preserve">2. </w:t>
      </w:r>
      <w:r w:rsidRPr="00E60B34">
        <w:rPr>
          <w:rFonts w:ascii="Times New Roman" w:eastAsia="Times New Roman" w:hAnsi="Times New Roman" w:cs="Times New Roman" w:hint="eastAsia"/>
          <w:kern w:val="0"/>
          <w:sz w:val="28"/>
          <w:szCs w:val="28"/>
          <w:lang w:eastAsia="ru-RU"/>
        </w:rPr>
        <w:t>Структура</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и</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семантика</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простых</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предложений</w:t>
      </w:r>
    </w:p>
    <w:p w:rsidR="00E60B34" w:rsidRPr="00E60B34" w:rsidRDefault="00E60B34" w:rsidP="00E60B34">
      <w:pPr>
        <w:rPr>
          <w:rFonts w:ascii="Times New Roman" w:eastAsia="Times New Roman" w:hAnsi="Times New Roman" w:cs="Times New Roman"/>
          <w:kern w:val="0"/>
          <w:sz w:val="28"/>
          <w:szCs w:val="28"/>
          <w:lang w:eastAsia="ru-RU"/>
        </w:rPr>
      </w:pPr>
      <w:r w:rsidRPr="00E60B34">
        <w:rPr>
          <w:rFonts w:ascii="Times New Roman" w:eastAsia="Times New Roman" w:hAnsi="Times New Roman" w:cs="Times New Roman" w:hint="eastAsia"/>
          <w:kern w:val="0"/>
          <w:sz w:val="28"/>
          <w:szCs w:val="28"/>
          <w:lang w:eastAsia="ru-RU"/>
        </w:rPr>
        <w:t>с</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показателем</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сравнения</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КАК</w:t>
      </w:r>
      <w:r w:rsidRPr="00E60B34">
        <w:rPr>
          <w:rFonts w:ascii="Times New Roman" w:eastAsia="Times New Roman" w:hAnsi="Times New Roman" w:cs="Times New Roman"/>
          <w:kern w:val="0"/>
          <w:sz w:val="28"/>
          <w:szCs w:val="28"/>
          <w:lang w:eastAsia="ru-RU"/>
        </w:rPr>
        <w:tab/>
        <w:t>74</w:t>
      </w:r>
    </w:p>
    <w:p w:rsidR="00E60B34" w:rsidRPr="00E60B34" w:rsidRDefault="00E60B34" w:rsidP="00E60B34">
      <w:pPr>
        <w:rPr>
          <w:rFonts w:ascii="Times New Roman" w:eastAsia="Times New Roman" w:hAnsi="Times New Roman" w:cs="Times New Roman"/>
          <w:kern w:val="0"/>
          <w:sz w:val="28"/>
          <w:szCs w:val="28"/>
          <w:lang w:eastAsia="ru-RU"/>
        </w:rPr>
      </w:pPr>
      <w:r w:rsidRPr="00E60B34">
        <w:rPr>
          <w:rFonts w:ascii="Times New Roman" w:eastAsia="Times New Roman" w:hAnsi="Times New Roman" w:cs="Times New Roman" w:hint="eastAsia"/>
          <w:kern w:val="0"/>
          <w:sz w:val="28"/>
          <w:szCs w:val="28"/>
          <w:lang w:eastAsia="ru-RU"/>
        </w:rPr>
        <w:t>§</w:t>
      </w:r>
      <w:r w:rsidRPr="00E60B34">
        <w:rPr>
          <w:rFonts w:ascii="Times New Roman" w:eastAsia="Times New Roman" w:hAnsi="Times New Roman" w:cs="Times New Roman"/>
          <w:kern w:val="0"/>
          <w:sz w:val="28"/>
          <w:szCs w:val="28"/>
          <w:lang w:eastAsia="ru-RU"/>
        </w:rPr>
        <w:t xml:space="preserve"> 3. </w:t>
      </w:r>
      <w:r w:rsidRPr="00E60B34">
        <w:rPr>
          <w:rFonts w:ascii="Times New Roman" w:eastAsia="Times New Roman" w:hAnsi="Times New Roman" w:cs="Times New Roman" w:hint="eastAsia"/>
          <w:kern w:val="0"/>
          <w:sz w:val="28"/>
          <w:szCs w:val="28"/>
          <w:lang w:eastAsia="ru-RU"/>
        </w:rPr>
        <w:t>Конструкции</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типа</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Жизнь</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КАК</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жизнь</w:t>
      </w:r>
      <w:r w:rsidRPr="00E60B34">
        <w:rPr>
          <w:rFonts w:ascii="Times New Roman" w:eastAsia="Times New Roman" w:hAnsi="Times New Roman" w:cs="Times New Roman"/>
          <w:kern w:val="0"/>
          <w:sz w:val="28"/>
          <w:szCs w:val="28"/>
          <w:lang w:eastAsia="ru-RU"/>
        </w:rPr>
        <w:t>.</w:t>
      </w:r>
      <w:r w:rsidRPr="00E60B34">
        <w:rPr>
          <w:rFonts w:ascii="Times New Roman" w:eastAsia="Times New Roman" w:hAnsi="Times New Roman" w:cs="Times New Roman"/>
          <w:kern w:val="0"/>
          <w:sz w:val="28"/>
          <w:szCs w:val="28"/>
          <w:lang w:eastAsia="ru-RU"/>
        </w:rPr>
        <w:tab/>
        <w:t>78</w:t>
      </w:r>
    </w:p>
    <w:p w:rsidR="00E60B34" w:rsidRPr="00E60B34" w:rsidRDefault="00E60B34" w:rsidP="00E60B34">
      <w:pPr>
        <w:rPr>
          <w:rFonts w:ascii="Times New Roman" w:eastAsia="Times New Roman" w:hAnsi="Times New Roman" w:cs="Times New Roman"/>
          <w:kern w:val="0"/>
          <w:sz w:val="28"/>
          <w:szCs w:val="28"/>
          <w:lang w:eastAsia="ru-RU"/>
        </w:rPr>
      </w:pPr>
      <w:r w:rsidRPr="00E60B34">
        <w:rPr>
          <w:rFonts w:ascii="Times New Roman" w:eastAsia="Times New Roman" w:hAnsi="Times New Roman" w:cs="Times New Roman" w:hint="eastAsia"/>
          <w:kern w:val="0"/>
          <w:sz w:val="28"/>
          <w:szCs w:val="28"/>
          <w:lang w:eastAsia="ru-RU"/>
        </w:rPr>
        <w:t>§</w:t>
      </w:r>
      <w:r w:rsidRPr="00E60B34">
        <w:rPr>
          <w:rFonts w:ascii="Times New Roman" w:eastAsia="Times New Roman" w:hAnsi="Times New Roman" w:cs="Times New Roman"/>
          <w:kern w:val="0"/>
          <w:sz w:val="28"/>
          <w:szCs w:val="28"/>
          <w:lang w:eastAsia="ru-RU"/>
        </w:rPr>
        <w:t xml:space="preserve"> 4. </w:t>
      </w:r>
      <w:r w:rsidRPr="00E60B34">
        <w:rPr>
          <w:rFonts w:ascii="Times New Roman" w:eastAsia="Times New Roman" w:hAnsi="Times New Roman" w:cs="Times New Roman" w:hint="eastAsia"/>
          <w:kern w:val="0"/>
          <w:sz w:val="28"/>
          <w:szCs w:val="28"/>
          <w:lang w:eastAsia="ru-RU"/>
        </w:rPr>
        <w:t>Морфологический</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статус</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показателя</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сравнения</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КАК</w:t>
      </w:r>
    </w:p>
    <w:p w:rsidR="00E60B34" w:rsidRPr="00E60B34" w:rsidRDefault="00E60B34" w:rsidP="00E60B34">
      <w:pPr>
        <w:rPr>
          <w:rFonts w:ascii="Times New Roman" w:eastAsia="Times New Roman" w:hAnsi="Times New Roman" w:cs="Times New Roman"/>
          <w:kern w:val="0"/>
          <w:sz w:val="28"/>
          <w:szCs w:val="28"/>
          <w:lang w:eastAsia="ru-RU"/>
        </w:rPr>
      </w:pPr>
      <w:r w:rsidRPr="00E60B34">
        <w:rPr>
          <w:rFonts w:ascii="Times New Roman" w:eastAsia="Times New Roman" w:hAnsi="Times New Roman" w:cs="Times New Roman" w:hint="eastAsia"/>
          <w:kern w:val="0"/>
          <w:sz w:val="28"/>
          <w:szCs w:val="28"/>
          <w:lang w:eastAsia="ru-RU"/>
        </w:rPr>
        <w:t>в</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составе</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сказуемого</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простого</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предложения</w:t>
      </w:r>
      <w:r w:rsidRPr="00E60B34">
        <w:rPr>
          <w:rFonts w:ascii="Times New Roman" w:eastAsia="Times New Roman" w:hAnsi="Times New Roman" w:cs="Times New Roman"/>
          <w:kern w:val="0"/>
          <w:sz w:val="28"/>
          <w:szCs w:val="28"/>
          <w:lang w:eastAsia="ru-RU"/>
        </w:rPr>
        <w:tab/>
        <w:t>80</w:t>
      </w:r>
    </w:p>
    <w:p w:rsidR="00E60B34" w:rsidRPr="00E60B34" w:rsidRDefault="00E60B34" w:rsidP="00E60B34">
      <w:pPr>
        <w:rPr>
          <w:rFonts w:ascii="Times New Roman" w:eastAsia="Times New Roman" w:hAnsi="Times New Roman" w:cs="Times New Roman"/>
          <w:kern w:val="0"/>
          <w:sz w:val="28"/>
          <w:szCs w:val="28"/>
          <w:lang w:eastAsia="ru-RU"/>
        </w:rPr>
      </w:pPr>
      <w:r w:rsidRPr="00E60B34">
        <w:rPr>
          <w:rFonts w:ascii="Times New Roman" w:eastAsia="Times New Roman" w:hAnsi="Times New Roman" w:cs="Times New Roman"/>
          <w:kern w:val="0"/>
          <w:sz w:val="28"/>
          <w:szCs w:val="28"/>
          <w:lang w:eastAsia="ru-RU"/>
        </w:rPr>
        <w:t xml:space="preserve"> </w:t>
      </w:r>
    </w:p>
    <w:p w:rsidR="00E60B34" w:rsidRPr="00E60B34" w:rsidRDefault="00E60B34" w:rsidP="00E60B34">
      <w:pPr>
        <w:rPr>
          <w:rFonts w:ascii="Times New Roman" w:eastAsia="Times New Roman" w:hAnsi="Times New Roman" w:cs="Times New Roman"/>
          <w:kern w:val="0"/>
          <w:sz w:val="28"/>
          <w:szCs w:val="28"/>
          <w:lang w:eastAsia="ru-RU"/>
        </w:rPr>
      </w:pPr>
      <w:r w:rsidRPr="00E60B34">
        <w:rPr>
          <w:rFonts w:ascii="Times New Roman" w:eastAsia="Times New Roman" w:hAnsi="Times New Roman" w:cs="Times New Roman" w:hint="eastAsia"/>
          <w:kern w:val="0"/>
          <w:sz w:val="28"/>
          <w:szCs w:val="28"/>
          <w:lang w:eastAsia="ru-RU"/>
        </w:rPr>
        <w:t>з</w:t>
      </w:r>
    </w:p>
    <w:p w:rsidR="00E60B34" w:rsidRPr="00E60B34" w:rsidRDefault="00E60B34" w:rsidP="00E60B34">
      <w:pPr>
        <w:rPr>
          <w:rFonts w:ascii="Times New Roman" w:eastAsia="Times New Roman" w:hAnsi="Times New Roman" w:cs="Times New Roman"/>
          <w:kern w:val="0"/>
          <w:sz w:val="28"/>
          <w:szCs w:val="28"/>
          <w:lang w:eastAsia="ru-RU"/>
        </w:rPr>
      </w:pPr>
      <w:r w:rsidRPr="00E60B34">
        <w:rPr>
          <w:rFonts w:ascii="Times New Roman" w:eastAsia="Times New Roman" w:hAnsi="Times New Roman" w:cs="Times New Roman" w:hint="eastAsia"/>
          <w:kern w:val="0"/>
          <w:sz w:val="28"/>
          <w:szCs w:val="28"/>
          <w:lang w:eastAsia="ru-RU"/>
        </w:rPr>
        <w:t>§</w:t>
      </w:r>
      <w:r w:rsidRPr="00E60B34">
        <w:rPr>
          <w:rFonts w:ascii="Times New Roman" w:eastAsia="Times New Roman" w:hAnsi="Times New Roman" w:cs="Times New Roman"/>
          <w:kern w:val="0"/>
          <w:sz w:val="28"/>
          <w:szCs w:val="28"/>
          <w:lang w:eastAsia="ru-RU"/>
        </w:rPr>
        <w:t xml:space="preserve"> 5. </w:t>
      </w:r>
      <w:r w:rsidRPr="00E60B34">
        <w:rPr>
          <w:rFonts w:ascii="Times New Roman" w:eastAsia="Times New Roman" w:hAnsi="Times New Roman" w:cs="Times New Roman" w:hint="eastAsia"/>
          <w:kern w:val="0"/>
          <w:sz w:val="28"/>
          <w:szCs w:val="28"/>
          <w:lang w:eastAsia="ru-RU"/>
        </w:rPr>
        <w:t>Пунктуация</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в</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простых</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предложениях</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с</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частицей</w:t>
      </w:r>
      <w:r w:rsidRPr="00E60B34">
        <w:rPr>
          <w:rFonts w:ascii="Times New Roman" w:eastAsia="Times New Roman" w:hAnsi="Times New Roman" w:cs="Times New Roman"/>
          <w:kern w:val="0"/>
          <w:sz w:val="28"/>
          <w:szCs w:val="28"/>
          <w:lang w:eastAsia="ru-RU"/>
        </w:rPr>
        <w:t>-</w:t>
      </w:r>
    </w:p>
    <w:p w:rsidR="00E60B34" w:rsidRPr="00E60B34" w:rsidRDefault="00E60B34" w:rsidP="00E60B34">
      <w:pPr>
        <w:rPr>
          <w:rFonts w:ascii="Times New Roman" w:eastAsia="Times New Roman" w:hAnsi="Times New Roman" w:cs="Times New Roman"/>
          <w:kern w:val="0"/>
          <w:sz w:val="28"/>
          <w:szCs w:val="28"/>
          <w:lang w:eastAsia="ru-RU"/>
        </w:rPr>
      </w:pPr>
      <w:r w:rsidRPr="00E60B34">
        <w:rPr>
          <w:rFonts w:ascii="Times New Roman" w:eastAsia="Times New Roman" w:hAnsi="Times New Roman" w:cs="Times New Roman" w:hint="eastAsia"/>
          <w:kern w:val="0"/>
          <w:sz w:val="28"/>
          <w:szCs w:val="28"/>
          <w:lang w:eastAsia="ru-RU"/>
        </w:rPr>
        <w:t>связкой</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КАК</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в</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составе</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сказуемого</w:t>
      </w:r>
      <w:r w:rsidRPr="00E60B34">
        <w:rPr>
          <w:rFonts w:ascii="Times New Roman" w:eastAsia="Times New Roman" w:hAnsi="Times New Roman" w:cs="Times New Roman"/>
          <w:kern w:val="0"/>
          <w:sz w:val="28"/>
          <w:szCs w:val="28"/>
          <w:lang w:eastAsia="ru-RU"/>
        </w:rPr>
        <w:tab/>
        <w:t>82</w:t>
      </w:r>
    </w:p>
    <w:p w:rsidR="00E60B34" w:rsidRPr="00E60B34" w:rsidRDefault="00E60B34" w:rsidP="00E60B34">
      <w:pPr>
        <w:rPr>
          <w:rFonts w:ascii="Times New Roman" w:eastAsia="Times New Roman" w:hAnsi="Times New Roman" w:cs="Times New Roman"/>
          <w:kern w:val="0"/>
          <w:sz w:val="28"/>
          <w:szCs w:val="28"/>
          <w:lang w:eastAsia="ru-RU"/>
        </w:rPr>
      </w:pPr>
      <w:r w:rsidRPr="00E60B34">
        <w:rPr>
          <w:rFonts w:ascii="Times New Roman" w:eastAsia="Times New Roman" w:hAnsi="Times New Roman" w:cs="Times New Roman" w:hint="eastAsia"/>
          <w:kern w:val="0"/>
          <w:sz w:val="28"/>
          <w:szCs w:val="28"/>
          <w:lang w:eastAsia="ru-RU"/>
        </w:rPr>
        <w:t>ГЛАВА</w:t>
      </w:r>
      <w:r w:rsidRPr="00E60B34">
        <w:rPr>
          <w:rFonts w:ascii="Times New Roman" w:eastAsia="Times New Roman" w:hAnsi="Times New Roman" w:cs="Times New Roman"/>
          <w:kern w:val="0"/>
          <w:sz w:val="28"/>
          <w:szCs w:val="28"/>
          <w:lang w:eastAsia="ru-RU"/>
        </w:rPr>
        <w:t xml:space="preserve"> III. </w:t>
      </w:r>
      <w:r w:rsidRPr="00E60B34">
        <w:rPr>
          <w:rFonts w:ascii="Times New Roman" w:eastAsia="Times New Roman" w:hAnsi="Times New Roman" w:cs="Times New Roman" w:hint="eastAsia"/>
          <w:kern w:val="0"/>
          <w:sz w:val="28"/>
          <w:szCs w:val="28"/>
          <w:lang w:eastAsia="ru-RU"/>
        </w:rPr>
        <w:t>ПЕРЕХОДНЫЕ</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СРАВНИТЕЛЬНЫЕ</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КОНСТРУК¬ЦИИ</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С</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ПОКАЗАТЕЛЕМ</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СРАВНЕНИЯ</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КАК</w:t>
      </w:r>
      <w:r w:rsidRPr="00E60B34">
        <w:rPr>
          <w:rFonts w:ascii="Times New Roman" w:eastAsia="Times New Roman" w:hAnsi="Times New Roman" w:cs="Times New Roman"/>
          <w:kern w:val="0"/>
          <w:sz w:val="28"/>
          <w:szCs w:val="28"/>
          <w:lang w:eastAsia="ru-RU"/>
        </w:rPr>
        <w:tab/>
        <w:t>88</w:t>
      </w:r>
    </w:p>
    <w:p w:rsidR="00E60B34" w:rsidRPr="00E60B34" w:rsidRDefault="00E60B34" w:rsidP="00E60B34">
      <w:pPr>
        <w:rPr>
          <w:rFonts w:ascii="Times New Roman" w:eastAsia="Times New Roman" w:hAnsi="Times New Roman" w:cs="Times New Roman"/>
          <w:kern w:val="0"/>
          <w:sz w:val="28"/>
          <w:szCs w:val="28"/>
          <w:lang w:eastAsia="ru-RU"/>
        </w:rPr>
      </w:pPr>
      <w:r w:rsidRPr="00E60B34">
        <w:rPr>
          <w:rFonts w:ascii="Times New Roman" w:eastAsia="Times New Roman" w:hAnsi="Times New Roman" w:cs="Times New Roman"/>
          <w:kern w:val="0"/>
          <w:sz w:val="28"/>
          <w:szCs w:val="28"/>
          <w:lang w:eastAsia="ru-RU"/>
        </w:rPr>
        <w:t xml:space="preserve">I </w:t>
      </w:r>
      <w:r w:rsidRPr="00E60B34">
        <w:rPr>
          <w:rFonts w:ascii="Times New Roman" w:eastAsia="Times New Roman" w:hAnsi="Times New Roman" w:cs="Times New Roman" w:hint="eastAsia"/>
          <w:kern w:val="0"/>
          <w:sz w:val="28"/>
          <w:szCs w:val="28"/>
          <w:lang w:eastAsia="ru-RU"/>
        </w:rPr>
        <w:t>раздел</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Сравнительные</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конструкции</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с</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компаративным</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компонентом</w:t>
      </w:r>
      <w:r w:rsidRPr="00E60B34">
        <w:rPr>
          <w:rFonts w:ascii="Times New Roman" w:eastAsia="Times New Roman" w:hAnsi="Times New Roman" w:cs="Times New Roman"/>
          <w:kern w:val="0"/>
          <w:sz w:val="28"/>
          <w:szCs w:val="28"/>
          <w:lang w:eastAsia="ru-RU"/>
        </w:rPr>
        <w:t xml:space="preserve"> -</w:t>
      </w:r>
    </w:p>
    <w:p w:rsidR="00E60B34" w:rsidRPr="00E60B34" w:rsidRDefault="00E60B34" w:rsidP="00E60B34">
      <w:pPr>
        <w:rPr>
          <w:rFonts w:ascii="Times New Roman" w:eastAsia="Times New Roman" w:hAnsi="Times New Roman" w:cs="Times New Roman"/>
          <w:kern w:val="0"/>
          <w:sz w:val="28"/>
          <w:szCs w:val="28"/>
          <w:lang w:eastAsia="ru-RU"/>
        </w:rPr>
      </w:pPr>
      <w:r w:rsidRPr="00E60B34">
        <w:rPr>
          <w:rFonts w:ascii="Times New Roman" w:eastAsia="Times New Roman" w:hAnsi="Times New Roman" w:cs="Times New Roman" w:hint="eastAsia"/>
          <w:kern w:val="0"/>
          <w:sz w:val="28"/>
          <w:szCs w:val="28"/>
          <w:lang w:eastAsia="ru-RU"/>
        </w:rPr>
        <w:t>неполным</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придаточным</w:t>
      </w:r>
      <w:r w:rsidRPr="00E60B34">
        <w:rPr>
          <w:rFonts w:ascii="Times New Roman" w:eastAsia="Times New Roman" w:hAnsi="Times New Roman" w:cs="Times New Roman"/>
          <w:kern w:val="0"/>
          <w:sz w:val="28"/>
          <w:szCs w:val="28"/>
          <w:lang w:eastAsia="ru-RU"/>
        </w:rPr>
        <w:tab/>
        <w:t>92</w:t>
      </w:r>
    </w:p>
    <w:p w:rsidR="00E60B34" w:rsidRPr="00E60B34" w:rsidRDefault="00E60B34" w:rsidP="00E60B34">
      <w:pPr>
        <w:rPr>
          <w:rFonts w:ascii="Times New Roman" w:eastAsia="Times New Roman" w:hAnsi="Times New Roman" w:cs="Times New Roman"/>
          <w:kern w:val="0"/>
          <w:sz w:val="28"/>
          <w:szCs w:val="28"/>
          <w:lang w:eastAsia="ru-RU"/>
        </w:rPr>
      </w:pPr>
      <w:r w:rsidRPr="00E60B34">
        <w:rPr>
          <w:rFonts w:ascii="Times New Roman" w:eastAsia="Times New Roman" w:hAnsi="Times New Roman" w:cs="Times New Roman" w:hint="eastAsia"/>
          <w:kern w:val="0"/>
          <w:sz w:val="28"/>
          <w:szCs w:val="28"/>
          <w:lang w:eastAsia="ru-RU"/>
        </w:rPr>
        <w:lastRenderedPageBreak/>
        <w:t>§</w:t>
      </w:r>
      <w:r w:rsidRPr="00E60B34">
        <w:rPr>
          <w:rFonts w:ascii="Times New Roman" w:eastAsia="Times New Roman" w:hAnsi="Times New Roman" w:cs="Times New Roman"/>
          <w:kern w:val="0"/>
          <w:sz w:val="28"/>
          <w:szCs w:val="28"/>
          <w:lang w:eastAsia="ru-RU"/>
        </w:rPr>
        <w:t xml:space="preserve"> 1. </w:t>
      </w:r>
      <w:r w:rsidRPr="00E60B34">
        <w:rPr>
          <w:rFonts w:ascii="Times New Roman" w:eastAsia="Times New Roman" w:hAnsi="Times New Roman" w:cs="Times New Roman" w:hint="eastAsia"/>
          <w:kern w:val="0"/>
          <w:sz w:val="28"/>
          <w:szCs w:val="28"/>
          <w:lang w:eastAsia="ru-RU"/>
        </w:rPr>
        <w:t>Структурный</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параллелизм</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позитивного</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и</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компаративного</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компонентов</w:t>
      </w:r>
      <w:r w:rsidRPr="00E60B34">
        <w:rPr>
          <w:rFonts w:ascii="Times New Roman" w:eastAsia="Times New Roman" w:hAnsi="Times New Roman" w:cs="Times New Roman"/>
          <w:kern w:val="0"/>
          <w:sz w:val="28"/>
          <w:szCs w:val="28"/>
          <w:lang w:eastAsia="ru-RU"/>
        </w:rPr>
        <w:tab/>
        <w:t>94</w:t>
      </w:r>
    </w:p>
    <w:p w:rsidR="00E60B34" w:rsidRPr="00E60B34" w:rsidRDefault="00E60B34" w:rsidP="00E60B34">
      <w:pPr>
        <w:rPr>
          <w:rFonts w:ascii="Times New Roman" w:eastAsia="Times New Roman" w:hAnsi="Times New Roman" w:cs="Times New Roman"/>
          <w:kern w:val="0"/>
          <w:sz w:val="28"/>
          <w:szCs w:val="28"/>
          <w:lang w:eastAsia="ru-RU"/>
        </w:rPr>
      </w:pPr>
      <w:r w:rsidRPr="00E60B34">
        <w:rPr>
          <w:rFonts w:ascii="Times New Roman" w:eastAsia="Times New Roman" w:hAnsi="Times New Roman" w:cs="Times New Roman" w:hint="eastAsia"/>
          <w:kern w:val="0"/>
          <w:sz w:val="28"/>
          <w:szCs w:val="28"/>
          <w:lang w:eastAsia="ru-RU"/>
        </w:rPr>
        <w:t>§</w:t>
      </w:r>
      <w:r w:rsidRPr="00E60B34">
        <w:rPr>
          <w:rFonts w:ascii="Times New Roman" w:eastAsia="Times New Roman" w:hAnsi="Times New Roman" w:cs="Times New Roman"/>
          <w:kern w:val="0"/>
          <w:sz w:val="28"/>
          <w:szCs w:val="28"/>
          <w:lang w:eastAsia="ru-RU"/>
        </w:rPr>
        <w:t xml:space="preserve"> 2. </w:t>
      </w:r>
      <w:r w:rsidRPr="00E60B34">
        <w:rPr>
          <w:rFonts w:ascii="Times New Roman" w:eastAsia="Times New Roman" w:hAnsi="Times New Roman" w:cs="Times New Roman" w:hint="eastAsia"/>
          <w:kern w:val="0"/>
          <w:sz w:val="28"/>
          <w:szCs w:val="28"/>
          <w:lang w:eastAsia="ru-RU"/>
        </w:rPr>
        <w:t>Вопрос</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о</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морфологическом</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статусе</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и</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синтаксических</w:t>
      </w:r>
    </w:p>
    <w:p w:rsidR="00E60B34" w:rsidRPr="00E60B34" w:rsidRDefault="00E60B34" w:rsidP="00E60B34">
      <w:pPr>
        <w:rPr>
          <w:rFonts w:ascii="Times New Roman" w:eastAsia="Times New Roman" w:hAnsi="Times New Roman" w:cs="Times New Roman"/>
          <w:kern w:val="0"/>
          <w:sz w:val="28"/>
          <w:szCs w:val="28"/>
          <w:lang w:eastAsia="ru-RU"/>
        </w:rPr>
      </w:pPr>
      <w:r w:rsidRPr="00E60B34">
        <w:rPr>
          <w:rFonts w:ascii="Times New Roman" w:eastAsia="Times New Roman" w:hAnsi="Times New Roman" w:cs="Times New Roman" w:hint="eastAsia"/>
          <w:kern w:val="0"/>
          <w:sz w:val="28"/>
          <w:szCs w:val="28"/>
          <w:lang w:eastAsia="ru-RU"/>
        </w:rPr>
        <w:t>функциях</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показателя</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сравнений</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КАК</w:t>
      </w:r>
      <w:r w:rsidRPr="00E60B34">
        <w:rPr>
          <w:rFonts w:ascii="Times New Roman" w:eastAsia="Times New Roman" w:hAnsi="Times New Roman" w:cs="Times New Roman"/>
          <w:kern w:val="0"/>
          <w:sz w:val="28"/>
          <w:szCs w:val="28"/>
          <w:lang w:eastAsia="ru-RU"/>
        </w:rPr>
        <w:tab/>
        <w:t>99</w:t>
      </w:r>
    </w:p>
    <w:p w:rsidR="00E60B34" w:rsidRPr="00E60B34" w:rsidRDefault="00E60B34" w:rsidP="00E60B34">
      <w:pPr>
        <w:rPr>
          <w:rFonts w:ascii="Times New Roman" w:eastAsia="Times New Roman" w:hAnsi="Times New Roman" w:cs="Times New Roman"/>
          <w:kern w:val="0"/>
          <w:sz w:val="28"/>
          <w:szCs w:val="28"/>
          <w:lang w:eastAsia="ru-RU"/>
        </w:rPr>
      </w:pPr>
      <w:r w:rsidRPr="00E60B34">
        <w:rPr>
          <w:rFonts w:ascii="Times New Roman" w:eastAsia="Times New Roman" w:hAnsi="Times New Roman" w:cs="Times New Roman"/>
          <w:kern w:val="0"/>
          <w:sz w:val="28"/>
          <w:szCs w:val="28"/>
          <w:lang w:eastAsia="ru-RU"/>
        </w:rPr>
        <w:t>II</w:t>
      </w:r>
      <w:r w:rsidRPr="00E60B34">
        <w:rPr>
          <w:rFonts w:ascii="Times New Roman" w:eastAsia="Times New Roman" w:hAnsi="Times New Roman" w:cs="Times New Roman"/>
          <w:kern w:val="0"/>
          <w:sz w:val="28"/>
          <w:szCs w:val="28"/>
          <w:lang w:eastAsia="ru-RU"/>
        </w:rPr>
        <w:tab/>
        <w:t xml:space="preserve"> </w:t>
      </w:r>
      <w:r w:rsidRPr="00E60B34">
        <w:rPr>
          <w:rFonts w:ascii="Times New Roman" w:eastAsia="Times New Roman" w:hAnsi="Times New Roman" w:cs="Times New Roman" w:hint="eastAsia"/>
          <w:kern w:val="0"/>
          <w:sz w:val="28"/>
          <w:szCs w:val="28"/>
          <w:lang w:eastAsia="ru-RU"/>
        </w:rPr>
        <w:t>Раздел</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Конструкции</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с</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компаративным</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компонентом</w:t>
      </w:r>
      <w:r w:rsidRPr="00E60B34">
        <w:rPr>
          <w:rFonts w:ascii="Times New Roman" w:eastAsia="Times New Roman" w:hAnsi="Times New Roman" w:cs="Times New Roman"/>
          <w:kern w:val="0"/>
          <w:sz w:val="28"/>
          <w:szCs w:val="28"/>
          <w:lang w:eastAsia="ru-RU"/>
        </w:rPr>
        <w:t xml:space="preserve"> -</w:t>
      </w:r>
    </w:p>
    <w:p w:rsidR="00E60B34" w:rsidRPr="00E60B34" w:rsidRDefault="00E60B34" w:rsidP="00E60B34">
      <w:pPr>
        <w:rPr>
          <w:rFonts w:ascii="Times New Roman" w:eastAsia="Times New Roman" w:hAnsi="Times New Roman" w:cs="Times New Roman"/>
          <w:kern w:val="0"/>
          <w:sz w:val="28"/>
          <w:szCs w:val="28"/>
          <w:lang w:eastAsia="ru-RU"/>
        </w:rPr>
      </w:pPr>
      <w:r w:rsidRPr="00E60B34">
        <w:rPr>
          <w:rFonts w:ascii="Times New Roman" w:eastAsia="Times New Roman" w:hAnsi="Times New Roman" w:cs="Times New Roman" w:hint="eastAsia"/>
          <w:kern w:val="0"/>
          <w:sz w:val="28"/>
          <w:szCs w:val="28"/>
          <w:lang w:eastAsia="ru-RU"/>
        </w:rPr>
        <w:t>сравнительным</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оборотом</w:t>
      </w:r>
      <w:r w:rsidRPr="00E60B34">
        <w:rPr>
          <w:rFonts w:ascii="Times New Roman" w:eastAsia="Times New Roman" w:hAnsi="Times New Roman" w:cs="Times New Roman"/>
          <w:kern w:val="0"/>
          <w:sz w:val="28"/>
          <w:szCs w:val="28"/>
          <w:lang w:eastAsia="ru-RU"/>
        </w:rPr>
        <w:tab/>
        <w:t>103</w:t>
      </w:r>
    </w:p>
    <w:p w:rsidR="00E60B34" w:rsidRPr="00E60B34" w:rsidRDefault="00E60B34" w:rsidP="00E60B34">
      <w:pPr>
        <w:rPr>
          <w:rFonts w:ascii="Times New Roman" w:eastAsia="Times New Roman" w:hAnsi="Times New Roman" w:cs="Times New Roman"/>
          <w:kern w:val="0"/>
          <w:sz w:val="28"/>
          <w:szCs w:val="28"/>
          <w:lang w:eastAsia="ru-RU"/>
        </w:rPr>
      </w:pPr>
      <w:r w:rsidRPr="00E60B34">
        <w:rPr>
          <w:rFonts w:ascii="Times New Roman" w:eastAsia="Times New Roman" w:hAnsi="Times New Roman" w:cs="Times New Roman" w:hint="eastAsia"/>
          <w:kern w:val="0"/>
          <w:sz w:val="28"/>
          <w:szCs w:val="28"/>
          <w:lang w:eastAsia="ru-RU"/>
        </w:rPr>
        <w:t>§</w:t>
      </w:r>
      <w:r w:rsidRPr="00E60B34">
        <w:rPr>
          <w:rFonts w:ascii="Times New Roman" w:eastAsia="Times New Roman" w:hAnsi="Times New Roman" w:cs="Times New Roman"/>
          <w:kern w:val="0"/>
          <w:sz w:val="28"/>
          <w:szCs w:val="28"/>
          <w:lang w:eastAsia="ru-RU"/>
        </w:rPr>
        <w:t xml:space="preserve"> 1. </w:t>
      </w:r>
      <w:r w:rsidRPr="00E60B34">
        <w:rPr>
          <w:rFonts w:ascii="Times New Roman" w:eastAsia="Times New Roman" w:hAnsi="Times New Roman" w:cs="Times New Roman" w:hint="eastAsia"/>
          <w:kern w:val="0"/>
          <w:sz w:val="28"/>
          <w:szCs w:val="28"/>
          <w:lang w:eastAsia="ru-RU"/>
        </w:rPr>
        <w:t>Дополнительная</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предикация</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в</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сравнительном</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обороте</w:t>
      </w:r>
      <w:r w:rsidRPr="00E60B34">
        <w:rPr>
          <w:rFonts w:ascii="Times New Roman" w:eastAsia="Times New Roman" w:hAnsi="Times New Roman" w:cs="Times New Roman"/>
          <w:kern w:val="0"/>
          <w:sz w:val="28"/>
          <w:szCs w:val="28"/>
          <w:lang w:eastAsia="ru-RU"/>
        </w:rPr>
        <w:t xml:space="preserve"> 107</w:t>
      </w:r>
    </w:p>
    <w:p w:rsidR="00E60B34" w:rsidRPr="00E60B34" w:rsidRDefault="00E60B34" w:rsidP="00E60B34">
      <w:pPr>
        <w:rPr>
          <w:rFonts w:ascii="Times New Roman" w:eastAsia="Times New Roman" w:hAnsi="Times New Roman" w:cs="Times New Roman"/>
          <w:kern w:val="0"/>
          <w:sz w:val="28"/>
          <w:szCs w:val="28"/>
          <w:lang w:eastAsia="ru-RU"/>
        </w:rPr>
      </w:pPr>
      <w:r w:rsidRPr="00E60B34">
        <w:rPr>
          <w:rFonts w:ascii="Times New Roman" w:eastAsia="Times New Roman" w:hAnsi="Times New Roman" w:cs="Times New Roman" w:hint="eastAsia"/>
          <w:kern w:val="0"/>
          <w:sz w:val="28"/>
          <w:szCs w:val="28"/>
          <w:lang w:eastAsia="ru-RU"/>
        </w:rPr>
        <w:t>§</w:t>
      </w:r>
      <w:r w:rsidRPr="00E60B34">
        <w:rPr>
          <w:rFonts w:ascii="Times New Roman" w:eastAsia="Times New Roman" w:hAnsi="Times New Roman" w:cs="Times New Roman"/>
          <w:kern w:val="0"/>
          <w:sz w:val="28"/>
          <w:szCs w:val="28"/>
          <w:lang w:eastAsia="ru-RU"/>
        </w:rPr>
        <w:t xml:space="preserve"> 2. </w:t>
      </w:r>
      <w:r w:rsidRPr="00E60B34">
        <w:rPr>
          <w:rFonts w:ascii="Times New Roman" w:eastAsia="Times New Roman" w:hAnsi="Times New Roman" w:cs="Times New Roman" w:hint="eastAsia"/>
          <w:kern w:val="0"/>
          <w:sz w:val="28"/>
          <w:szCs w:val="28"/>
          <w:lang w:eastAsia="ru-RU"/>
        </w:rPr>
        <w:t>Вопрос</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о</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синтаксическом</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статусе</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стержневого</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слова</w:t>
      </w:r>
    </w:p>
    <w:p w:rsidR="00E60B34" w:rsidRPr="00E60B34" w:rsidRDefault="00E60B34" w:rsidP="00E60B34">
      <w:pPr>
        <w:rPr>
          <w:rFonts w:ascii="Times New Roman" w:eastAsia="Times New Roman" w:hAnsi="Times New Roman" w:cs="Times New Roman"/>
          <w:kern w:val="0"/>
          <w:sz w:val="28"/>
          <w:szCs w:val="28"/>
          <w:lang w:eastAsia="ru-RU"/>
        </w:rPr>
      </w:pPr>
      <w:r w:rsidRPr="00E60B34">
        <w:rPr>
          <w:rFonts w:ascii="Times New Roman" w:eastAsia="Times New Roman" w:hAnsi="Times New Roman" w:cs="Times New Roman" w:hint="eastAsia"/>
          <w:kern w:val="0"/>
          <w:sz w:val="28"/>
          <w:szCs w:val="28"/>
          <w:lang w:eastAsia="ru-RU"/>
        </w:rPr>
        <w:t>сравнительного</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оборота</w:t>
      </w:r>
      <w:r w:rsidRPr="00E60B34">
        <w:rPr>
          <w:rFonts w:ascii="Times New Roman" w:eastAsia="Times New Roman" w:hAnsi="Times New Roman" w:cs="Times New Roman"/>
          <w:kern w:val="0"/>
          <w:sz w:val="28"/>
          <w:szCs w:val="28"/>
          <w:lang w:eastAsia="ru-RU"/>
        </w:rPr>
        <w:tab/>
        <w:t>110</w:t>
      </w:r>
    </w:p>
    <w:p w:rsidR="00E60B34" w:rsidRPr="00E60B34" w:rsidRDefault="00E60B34" w:rsidP="00E60B34">
      <w:pPr>
        <w:rPr>
          <w:rFonts w:ascii="Times New Roman" w:eastAsia="Times New Roman" w:hAnsi="Times New Roman" w:cs="Times New Roman"/>
          <w:kern w:val="0"/>
          <w:sz w:val="28"/>
          <w:szCs w:val="28"/>
          <w:lang w:eastAsia="ru-RU"/>
        </w:rPr>
      </w:pPr>
      <w:r w:rsidRPr="00E60B34">
        <w:rPr>
          <w:rFonts w:ascii="Times New Roman" w:eastAsia="Times New Roman" w:hAnsi="Times New Roman" w:cs="Times New Roman" w:hint="eastAsia"/>
          <w:kern w:val="0"/>
          <w:sz w:val="28"/>
          <w:szCs w:val="28"/>
          <w:lang w:eastAsia="ru-RU"/>
        </w:rPr>
        <w:t>§</w:t>
      </w:r>
      <w:r w:rsidRPr="00E60B34">
        <w:rPr>
          <w:rFonts w:ascii="Times New Roman" w:eastAsia="Times New Roman" w:hAnsi="Times New Roman" w:cs="Times New Roman"/>
          <w:kern w:val="0"/>
          <w:sz w:val="28"/>
          <w:szCs w:val="28"/>
          <w:lang w:eastAsia="ru-RU"/>
        </w:rPr>
        <w:t xml:space="preserve"> 3. </w:t>
      </w:r>
      <w:r w:rsidRPr="00E60B34">
        <w:rPr>
          <w:rFonts w:ascii="Times New Roman" w:eastAsia="Times New Roman" w:hAnsi="Times New Roman" w:cs="Times New Roman" w:hint="eastAsia"/>
          <w:kern w:val="0"/>
          <w:sz w:val="28"/>
          <w:szCs w:val="28"/>
          <w:lang w:eastAsia="ru-RU"/>
        </w:rPr>
        <w:t>Компаративные</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контрасты</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в</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сравнительных</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конст¬рукциях</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со</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сравнительным</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оборотом</w:t>
      </w:r>
      <w:r w:rsidRPr="00E60B34">
        <w:rPr>
          <w:rFonts w:ascii="Times New Roman" w:eastAsia="Times New Roman" w:hAnsi="Times New Roman" w:cs="Times New Roman"/>
          <w:kern w:val="0"/>
          <w:sz w:val="28"/>
          <w:szCs w:val="28"/>
          <w:lang w:eastAsia="ru-RU"/>
        </w:rPr>
        <w:tab/>
        <w:t>112</w:t>
      </w:r>
    </w:p>
    <w:p w:rsidR="00E60B34" w:rsidRPr="00E60B34" w:rsidRDefault="00E60B34" w:rsidP="00E60B34">
      <w:pPr>
        <w:rPr>
          <w:rFonts w:ascii="Times New Roman" w:eastAsia="Times New Roman" w:hAnsi="Times New Roman" w:cs="Times New Roman"/>
          <w:kern w:val="0"/>
          <w:sz w:val="28"/>
          <w:szCs w:val="28"/>
          <w:lang w:eastAsia="ru-RU"/>
        </w:rPr>
      </w:pPr>
      <w:r w:rsidRPr="00E60B34">
        <w:rPr>
          <w:rFonts w:ascii="Times New Roman" w:eastAsia="Times New Roman" w:hAnsi="Times New Roman" w:cs="Times New Roman" w:hint="eastAsia"/>
          <w:kern w:val="0"/>
          <w:sz w:val="28"/>
          <w:szCs w:val="28"/>
          <w:lang w:eastAsia="ru-RU"/>
        </w:rPr>
        <w:t>§</w:t>
      </w:r>
      <w:r w:rsidRPr="00E60B34">
        <w:rPr>
          <w:rFonts w:ascii="Times New Roman" w:eastAsia="Times New Roman" w:hAnsi="Times New Roman" w:cs="Times New Roman"/>
          <w:kern w:val="0"/>
          <w:sz w:val="28"/>
          <w:szCs w:val="28"/>
          <w:lang w:eastAsia="ru-RU"/>
        </w:rPr>
        <w:t xml:space="preserve"> 4. </w:t>
      </w:r>
      <w:r w:rsidRPr="00E60B34">
        <w:rPr>
          <w:rFonts w:ascii="Times New Roman" w:eastAsia="Times New Roman" w:hAnsi="Times New Roman" w:cs="Times New Roman" w:hint="eastAsia"/>
          <w:kern w:val="0"/>
          <w:sz w:val="28"/>
          <w:szCs w:val="28"/>
          <w:lang w:eastAsia="ru-RU"/>
        </w:rPr>
        <w:t>Вопрос</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о</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морфологическом</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статусе</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и</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синтаксических</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функциях</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показателя</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сравнения</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КАК</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в</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сравнительном</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обороте</w:t>
      </w:r>
      <w:r w:rsidRPr="00E60B34">
        <w:rPr>
          <w:rFonts w:ascii="Times New Roman" w:eastAsia="Times New Roman" w:hAnsi="Times New Roman" w:cs="Times New Roman"/>
          <w:kern w:val="0"/>
          <w:sz w:val="28"/>
          <w:szCs w:val="28"/>
          <w:lang w:eastAsia="ru-RU"/>
        </w:rPr>
        <w:tab/>
        <w:t>116</w:t>
      </w:r>
    </w:p>
    <w:p w:rsidR="00E60B34" w:rsidRPr="00E60B34" w:rsidRDefault="00E60B34" w:rsidP="00E60B34">
      <w:pPr>
        <w:rPr>
          <w:rFonts w:ascii="Times New Roman" w:eastAsia="Times New Roman" w:hAnsi="Times New Roman" w:cs="Times New Roman"/>
          <w:kern w:val="0"/>
          <w:sz w:val="28"/>
          <w:szCs w:val="28"/>
          <w:lang w:eastAsia="ru-RU"/>
        </w:rPr>
      </w:pPr>
      <w:r w:rsidRPr="00E60B34">
        <w:rPr>
          <w:rFonts w:ascii="Times New Roman" w:eastAsia="Times New Roman" w:hAnsi="Times New Roman" w:cs="Times New Roman"/>
          <w:kern w:val="0"/>
          <w:sz w:val="28"/>
          <w:szCs w:val="28"/>
          <w:lang w:eastAsia="ru-RU"/>
        </w:rPr>
        <w:t>III</w:t>
      </w:r>
      <w:r w:rsidRPr="00E60B34">
        <w:rPr>
          <w:rFonts w:ascii="Times New Roman" w:eastAsia="Times New Roman" w:hAnsi="Times New Roman" w:cs="Times New Roman"/>
          <w:kern w:val="0"/>
          <w:sz w:val="28"/>
          <w:szCs w:val="28"/>
          <w:lang w:eastAsia="ru-RU"/>
        </w:rPr>
        <w:tab/>
        <w:t xml:space="preserve"> </w:t>
      </w:r>
      <w:r w:rsidRPr="00E60B34">
        <w:rPr>
          <w:rFonts w:ascii="Times New Roman" w:eastAsia="Times New Roman" w:hAnsi="Times New Roman" w:cs="Times New Roman" w:hint="eastAsia"/>
          <w:kern w:val="0"/>
          <w:sz w:val="28"/>
          <w:szCs w:val="28"/>
          <w:lang w:eastAsia="ru-RU"/>
        </w:rPr>
        <w:t>Раздел</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Конструкции</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с</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компаративным</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компонентом</w:t>
      </w:r>
      <w:r w:rsidRPr="00E60B34">
        <w:rPr>
          <w:rFonts w:ascii="Times New Roman" w:eastAsia="Times New Roman" w:hAnsi="Times New Roman" w:cs="Times New Roman"/>
          <w:kern w:val="0"/>
          <w:sz w:val="28"/>
          <w:szCs w:val="28"/>
          <w:lang w:eastAsia="ru-RU"/>
        </w:rPr>
        <w:t xml:space="preserve"> - </w:t>
      </w:r>
      <w:r w:rsidRPr="00E60B34">
        <w:rPr>
          <w:rFonts w:ascii="Times New Roman" w:eastAsia="Times New Roman" w:hAnsi="Times New Roman" w:cs="Times New Roman" w:hint="eastAsia"/>
          <w:kern w:val="0"/>
          <w:sz w:val="28"/>
          <w:szCs w:val="28"/>
          <w:lang w:eastAsia="ru-RU"/>
        </w:rPr>
        <w:t>синкретичным</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второстепенным</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членом</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предложения</w:t>
      </w:r>
      <w:r w:rsidRPr="00E60B34">
        <w:rPr>
          <w:rFonts w:ascii="Times New Roman" w:eastAsia="Times New Roman" w:hAnsi="Times New Roman" w:cs="Times New Roman"/>
          <w:kern w:val="0"/>
          <w:sz w:val="28"/>
          <w:szCs w:val="28"/>
          <w:lang w:eastAsia="ru-RU"/>
        </w:rPr>
        <w:tab/>
        <w:t>119</w:t>
      </w:r>
    </w:p>
    <w:p w:rsidR="00E60B34" w:rsidRPr="00E60B34" w:rsidRDefault="00E60B34" w:rsidP="00E60B34">
      <w:pPr>
        <w:rPr>
          <w:rFonts w:ascii="Times New Roman" w:eastAsia="Times New Roman" w:hAnsi="Times New Roman" w:cs="Times New Roman"/>
          <w:kern w:val="0"/>
          <w:sz w:val="28"/>
          <w:szCs w:val="28"/>
          <w:lang w:eastAsia="ru-RU"/>
        </w:rPr>
      </w:pPr>
      <w:r w:rsidRPr="00E60B34">
        <w:rPr>
          <w:rFonts w:ascii="Times New Roman" w:eastAsia="Times New Roman" w:hAnsi="Times New Roman" w:cs="Times New Roman" w:hint="eastAsia"/>
          <w:kern w:val="0"/>
          <w:sz w:val="28"/>
          <w:szCs w:val="28"/>
          <w:lang w:eastAsia="ru-RU"/>
        </w:rPr>
        <w:t>§</w:t>
      </w:r>
      <w:r w:rsidRPr="00E60B34">
        <w:rPr>
          <w:rFonts w:ascii="Times New Roman" w:eastAsia="Times New Roman" w:hAnsi="Times New Roman" w:cs="Times New Roman"/>
          <w:kern w:val="0"/>
          <w:sz w:val="28"/>
          <w:szCs w:val="28"/>
          <w:lang w:eastAsia="ru-RU"/>
        </w:rPr>
        <w:t xml:space="preserve"> 1. </w:t>
      </w:r>
      <w:r w:rsidRPr="00E60B34">
        <w:rPr>
          <w:rFonts w:ascii="Times New Roman" w:eastAsia="Times New Roman" w:hAnsi="Times New Roman" w:cs="Times New Roman" w:hint="eastAsia"/>
          <w:kern w:val="0"/>
          <w:sz w:val="28"/>
          <w:szCs w:val="28"/>
          <w:lang w:eastAsia="ru-RU"/>
        </w:rPr>
        <w:t>Вопрос</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о</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синтаксическом</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статусе</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компаративного</w:t>
      </w:r>
    </w:p>
    <w:p w:rsidR="00E60B34" w:rsidRPr="00E60B34" w:rsidRDefault="00E60B34" w:rsidP="00E60B34">
      <w:pPr>
        <w:rPr>
          <w:rFonts w:ascii="Times New Roman" w:eastAsia="Times New Roman" w:hAnsi="Times New Roman" w:cs="Times New Roman"/>
          <w:kern w:val="0"/>
          <w:sz w:val="28"/>
          <w:szCs w:val="28"/>
          <w:lang w:eastAsia="ru-RU"/>
        </w:rPr>
      </w:pPr>
      <w:r w:rsidRPr="00E60B34">
        <w:rPr>
          <w:rFonts w:ascii="Times New Roman" w:eastAsia="Times New Roman" w:hAnsi="Times New Roman" w:cs="Times New Roman" w:hint="eastAsia"/>
          <w:kern w:val="0"/>
          <w:sz w:val="28"/>
          <w:szCs w:val="28"/>
          <w:lang w:eastAsia="ru-RU"/>
        </w:rPr>
        <w:t>компонента</w:t>
      </w:r>
      <w:r w:rsidRPr="00E60B34">
        <w:rPr>
          <w:rFonts w:ascii="Times New Roman" w:eastAsia="Times New Roman" w:hAnsi="Times New Roman" w:cs="Times New Roman"/>
          <w:kern w:val="0"/>
          <w:sz w:val="28"/>
          <w:szCs w:val="28"/>
          <w:lang w:eastAsia="ru-RU"/>
        </w:rPr>
        <w:tab/>
        <w:t>119</w:t>
      </w:r>
    </w:p>
    <w:p w:rsidR="00E60B34" w:rsidRPr="00E60B34" w:rsidRDefault="00E60B34" w:rsidP="00E60B34">
      <w:pPr>
        <w:rPr>
          <w:rFonts w:ascii="Times New Roman" w:eastAsia="Times New Roman" w:hAnsi="Times New Roman" w:cs="Times New Roman"/>
          <w:kern w:val="0"/>
          <w:sz w:val="28"/>
          <w:szCs w:val="28"/>
          <w:lang w:eastAsia="ru-RU"/>
        </w:rPr>
      </w:pPr>
      <w:r w:rsidRPr="00E60B34">
        <w:rPr>
          <w:rFonts w:ascii="Times New Roman" w:eastAsia="Times New Roman" w:hAnsi="Times New Roman" w:cs="Times New Roman" w:hint="eastAsia"/>
          <w:kern w:val="0"/>
          <w:sz w:val="28"/>
          <w:szCs w:val="28"/>
          <w:lang w:eastAsia="ru-RU"/>
        </w:rPr>
        <w:t>§</w:t>
      </w:r>
      <w:r w:rsidRPr="00E60B34">
        <w:rPr>
          <w:rFonts w:ascii="Times New Roman" w:eastAsia="Times New Roman" w:hAnsi="Times New Roman" w:cs="Times New Roman"/>
          <w:kern w:val="0"/>
          <w:sz w:val="28"/>
          <w:szCs w:val="28"/>
          <w:lang w:eastAsia="ru-RU"/>
        </w:rPr>
        <w:t xml:space="preserve"> 2. </w:t>
      </w:r>
      <w:r w:rsidRPr="00E60B34">
        <w:rPr>
          <w:rFonts w:ascii="Times New Roman" w:eastAsia="Times New Roman" w:hAnsi="Times New Roman" w:cs="Times New Roman" w:hint="eastAsia"/>
          <w:kern w:val="0"/>
          <w:sz w:val="28"/>
          <w:szCs w:val="28"/>
          <w:lang w:eastAsia="ru-RU"/>
        </w:rPr>
        <w:t>Контрастирующие</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словоформы</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звена</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аБ</w:t>
      </w:r>
      <w:r w:rsidRPr="00E60B34">
        <w:rPr>
          <w:rFonts w:ascii="Times New Roman" w:eastAsia="Times New Roman" w:hAnsi="Times New Roman" w:cs="Times New Roman"/>
          <w:kern w:val="0"/>
          <w:sz w:val="28"/>
          <w:szCs w:val="28"/>
          <w:lang w:eastAsia="ru-RU"/>
        </w:rPr>
        <w:tab/>
        <w:t>122</w:t>
      </w:r>
    </w:p>
    <w:p w:rsidR="00E60B34" w:rsidRPr="00E60B34" w:rsidRDefault="00E60B34" w:rsidP="00E60B34">
      <w:pPr>
        <w:rPr>
          <w:rFonts w:ascii="Times New Roman" w:eastAsia="Times New Roman" w:hAnsi="Times New Roman" w:cs="Times New Roman"/>
          <w:kern w:val="0"/>
          <w:sz w:val="28"/>
          <w:szCs w:val="28"/>
          <w:lang w:eastAsia="ru-RU"/>
        </w:rPr>
      </w:pPr>
      <w:r w:rsidRPr="00E60B34">
        <w:rPr>
          <w:rFonts w:ascii="Times New Roman" w:eastAsia="Times New Roman" w:hAnsi="Times New Roman" w:cs="Times New Roman" w:hint="eastAsia"/>
          <w:kern w:val="0"/>
          <w:sz w:val="28"/>
          <w:szCs w:val="28"/>
          <w:lang w:eastAsia="ru-RU"/>
        </w:rPr>
        <w:t>§</w:t>
      </w:r>
      <w:r w:rsidRPr="00E60B34">
        <w:rPr>
          <w:rFonts w:ascii="Times New Roman" w:eastAsia="Times New Roman" w:hAnsi="Times New Roman" w:cs="Times New Roman"/>
          <w:kern w:val="0"/>
          <w:sz w:val="28"/>
          <w:szCs w:val="28"/>
          <w:lang w:eastAsia="ru-RU"/>
        </w:rPr>
        <w:t xml:space="preserve"> 3. </w:t>
      </w:r>
      <w:r w:rsidRPr="00E60B34">
        <w:rPr>
          <w:rFonts w:ascii="Times New Roman" w:eastAsia="Times New Roman" w:hAnsi="Times New Roman" w:cs="Times New Roman" w:hint="eastAsia"/>
          <w:kern w:val="0"/>
          <w:sz w:val="28"/>
          <w:szCs w:val="28"/>
          <w:lang w:eastAsia="ru-RU"/>
        </w:rPr>
        <w:t>Вопрос</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о</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морфологическом</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статусе</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и</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синтаксических</w:t>
      </w:r>
    </w:p>
    <w:p w:rsidR="00E60B34" w:rsidRPr="00E60B34" w:rsidRDefault="00E60B34" w:rsidP="00E60B34">
      <w:pPr>
        <w:rPr>
          <w:rFonts w:ascii="Times New Roman" w:eastAsia="Times New Roman" w:hAnsi="Times New Roman" w:cs="Times New Roman"/>
          <w:kern w:val="0"/>
          <w:sz w:val="28"/>
          <w:szCs w:val="28"/>
          <w:lang w:eastAsia="ru-RU"/>
        </w:rPr>
      </w:pPr>
      <w:r w:rsidRPr="00E60B34">
        <w:rPr>
          <w:rFonts w:ascii="Times New Roman" w:eastAsia="Times New Roman" w:hAnsi="Times New Roman" w:cs="Times New Roman" w:hint="eastAsia"/>
          <w:kern w:val="0"/>
          <w:sz w:val="28"/>
          <w:szCs w:val="28"/>
          <w:lang w:eastAsia="ru-RU"/>
        </w:rPr>
        <w:t>функциях</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КАК</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в</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предложениях</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звена</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аБ</w:t>
      </w:r>
      <w:r w:rsidRPr="00E60B34">
        <w:rPr>
          <w:rFonts w:ascii="Times New Roman" w:eastAsia="Times New Roman" w:hAnsi="Times New Roman" w:cs="Times New Roman"/>
          <w:kern w:val="0"/>
          <w:sz w:val="28"/>
          <w:szCs w:val="28"/>
          <w:lang w:eastAsia="ru-RU"/>
        </w:rPr>
        <w:tab/>
        <w:t>124</w:t>
      </w:r>
    </w:p>
    <w:p w:rsidR="00E60B34" w:rsidRPr="00E60B34" w:rsidRDefault="00E60B34" w:rsidP="00E60B34">
      <w:pPr>
        <w:rPr>
          <w:rFonts w:ascii="Times New Roman" w:eastAsia="Times New Roman" w:hAnsi="Times New Roman" w:cs="Times New Roman"/>
          <w:kern w:val="0"/>
          <w:sz w:val="28"/>
          <w:szCs w:val="28"/>
          <w:lang w:eastAsia="ru-RU"/>
        </w:rPr>
      </w:pPr>
      <w:r w:rsidRPr="00E60B34">
        <w:rPr>
          <w:rFonts w:ascii="Times New Roman" w:eastAsia="Times New Roman" w:hAnsi="Times New Roman" w:cs="Times New Roman" w:hint="eastAsia"/>
          <w:kern w:val="0"/>
          <w:sz w:val="28"/>
          <w:szCs w:val="28"/>
          <w:lang w:eastAsia="ru-RU"/>
        </w:rPr>
        <w:t>§</w:t>
      </w:r>
      <w:r w:rsidRPr="00E60B34">
        <w:rPr>
          <w:rFonts w:ascii="Times New Roman" w:eastAsia="Times New Roman" w:hAnsi="Times New Roman" w:cs="Times New Roman"/>
          <w:kern w:val="0"/>
          <w:sz w:val="28"/>
          <w:szCs w:val="28"/>
          <w:lang w:eastAsia="ru-RU"/>
        </w:rPr>
        <w:t xml:space="preserve"> 4. </w:t>
      </w:r>
      <w:r w:rsidRPr="00E60B34">
        <w:rPr>
          <w:rFonts w:ascii="Times New Roman" w:eastAsia="Times New Roman" w:hAnsi="Times New Roman" w:cs="Times New Roman" w:hint="eastAsia"/>
          <w:kern w:val="0"/>
          <w:sz w:val="28"/>
          <w:szCs w:val="28"/>
          <w:lang w:eastAsia="ru-RU"/>
        </w:rPr>
        <w:t>Омонимы</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КАК</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“в</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качестве”</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“в</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функции”</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‘показатель</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сравнения”</w:t>
      </w:r>
      <w:r w:rsidRPr="00E60B34">
        <w:rPr>
          <w:rFonts w:ascii="Times New Roman" w:eastAsia="Times New Roman" w:hAnsi="Times New Roman" w:cs="Times New Roman"/>
          <w:kern w:val="0"/>
          <w:sz w:val="28"/>
          <w:szCs w:val="28"/>
          <w:lang w:eastAsia="ru-RU"/>
        </w:rPr>
        <w:t>)</w:t>
      </w:r>
      <w:r w:rsidRPr="00E60B34">
        <w:rPr>
          <w:rFonts w:ascii="Times New Roman" w:eastAsia="Times New Roman" w:hAnsi="Times New Roman" w:cs="Times New Roman"/>
          <w:kern w:val="0"/>
          <w:sz w:val="28"/>
          <w:szCs w:val="28"/>
          <w:lang w:eastAsia="ru-RU"/>
        </w:rPr>
        <w:tab/>
        <w:t>125</w:t>
      </w:r>
    </w:p>
    <w:p w:rsidR="00E60B34" w:rsidRPr="00E60B34" w:rsidRDefault="00E60B34" w:rsidP="00E60B34">
      <w:pPr>
        <w:rPr>
          <w:rFonts w:ascii="Times New Roman" w:eastAsia="Times New Roman" w:hAnsi="Times New Roman" w:cs="Times New Roman"/>
          <w:kern w:val="0"/>
          <w:sz w:val="28"/>
          <w:szCs w:val="28"/>
          <w:lang w:eastAsia="ru-RU"/>
        </w:rPr>
      </w:pPr>
      <w:r w:rsidRPr="00E60B34">
        <w:rPr>
          <w:rFonts w:ascii="Times New Roman" w:eastAsia="Times New Roman" w:hAnsi="Times New Roman" w:cs="Times New Roman" w:hint="eastAsia"/>
          <w:kern w:val="0"/>
          <w:sz w:val="28"/>
          <w:szCs w:val="28"/>
          <w:lang w:eastAsia="ru-RU"/>
        </w:rPr>
        <w:t>ЗАКЛЮЧЕНИЕ</w:t>
      </w:r>
      <w:r w:rsidRPr="00E60B34">
        <w:rPr>
          <w:rFonts w:ascii="Times New Roman" w:eastAsia="Times New Roman" w:hAnsi="Times New Roman" w:cs="Times New Roman"/>
          <w:kern w:val="0"/>
          <w:sz w:val="28"/>
          <w:szCs w:val="28"/>
          <w:lang w:eastAsia="ru-RU"/>
        </w:rPr>
        <w:tab/>
        <w:t>134</w:t>
      </w:r>
    </w:p>
    <w:p w:rsidR="00E60B34" w:rsidRPr="00E60B34" w:rsidRDefault="00E60B34" w:rsidP="00E60B34">
      <w:pPr>
        <w:rPr>
          <w:rFonts w:ascii="Times New Roman" w:eastAsia="Times New Roman" w:hAnsi="Times New Roman" w:cs="Times New Roman"/>
          <w:kern w:val="0"/>
          <w:sz w:val="28"/>
          <w:szCs w:val="28"/>
          <w:lang w:eastAsia="ru-RU"/>
        </w:rPr>
      </w:pPr>
      <w:r w:rsidRPr="00E60B34">
        <w:rPr>
          <w:rFonts w:ascii="Times New Roman" w:eastAsia="Times New Roman" w:hAnsi="Times New Roman" w:cs="Times New Roman" w:hint="eastAsia"/>
          <w:kern w:val="0"/>
          <w:sz w:val="28"/>
          <w:szCs w:val="28"/>
          <w:lang w:eastAsia="ru-RU"/>
        </w:rPr>
        <w:t>ИСПОЛЬЗОВАННАЯ</w:t>
      </w:r>
      <w:r w:rsidRPr="00E60B34">
        <w:rPr>
          <w:rFonts w:ascii="Times New Roman" w:eastAsia="Times New Roman" w:hAnsi="Times New Roman" w:cs="Times New Roman"/>
          <w:kern w:val="0"/>
          <w:sz w:val="28"/>
          <w:szCs w:val="28"/>
          <w:lang w:eastAsia="ru-RU"/>
        </w:rPr>
        <w:t xml:space="preserve"> </w:t>
      </w:r>
      <w:r w:rsidRPr="00E60B34">
        <w:rPr>
          <w:rFonts w:ascii="Times New Roman" w:eastAsia="Times New Roman" w:hAnsi="Times New Roman" w:cs="Times New Roman" w:hint="eastAsia"/>
          <w:kern w:val="0"/>
          <w:sz w:val="28"/>
          <w:szCs w:val="28"/>
          <w:lang w:eastAsia="ru-RU"/>
        </w:rPr>
        <w:t>ЛИТЕРАТУРА</w:t>
      </w:r>
      <w:r w:rsidRPr="00E60B34">
        <w:rPr>
          <w:rFonts w:ascii="Times New Roman" w:eastAsia="Times New Roman" w:hAnsi="Times New Roman" w:cs="Times New Roman"/>
          <w:kern w:val="0"/>
          <w:sz w:val="28"/>
          <w:szCs w:val="28"/>
          <w:lang w:eastAsia="ru-RU"/>
        </w:rPr>
        <w:tab/>
        <w:t>144</w:t>
      </w:r>
    </w:p>
    <w:p w:rsidR="00FD0C02" w:rsidRDefault="00FD0C02" w:rsidP="00E60B34"/>
    <w:p w:rsidR="00E60B34" w:rsidRDefault="00E60B34" w:rsidP="00E60B34"/>
    <w:p w:rsidR="00E60B34" w:rsidRDefault="00E60B34" w:rsidP="00E60B34"/>
    <w:p w:rsidR="00E60B34" w:rsidRDefault="00E60B34" w:rsidP="00E60B34">
      <w:r>
        <w:rPr>
          <w:rFonts w:hint="eastAsia"/>
        </w:rPr>
        <w:t>ЗАКЛЮЧЕНИЕ</w:t>
      </w:r>
    </w:p>
    <w:p w:rsidR="00E60B34" w:rsidRDefault="00E60B34" w:rsidP="00E60B34">
      <w:r>
        <w:rPr>
          <w:rFonts w:hint="eastAsia"/>
        </w:rPr>
        <w:t>В</w:t>
      </w:r>
      <w:r>
        <w:t></w:t>
      </w:r>
      <w:r>
        <w:rPr>
          <w:rFonts w:hint="eastAsia"/>
        </w:rPr>
        <w:t>результате</w:t>
      </w:r>
      <w:r>
        <w:t></w:t>
      </w:r>
      <w:r>
        <w:rPr>
          <w:rFonts w:hint="eastAsia"/>
        </w:rPr>
        <w:t>проведенного</w:t>
      </w:r>
      <w:r>
        <w:t></w:t>
      </w:r>
      <w:r>
        <w:rPr>
          <w:rFonts w:hint="eastAsia"/>
        </w:rPr>
        <w:t>исследования</w:t>
      </w:r>
      <w:r>
        <w:t></w:t>
      </w:r>
      <w:r>
        <w:rPr>
          <w:rFonts w:hint="eastAsia"/>
        </w:rPr>
        <w:t>удалось</w:t>
      </w:r>
      <w:r>
        <w:t></w:t>
      </w:r>
      <w:r>
        <w:rPr>
          <w:rFonts w:hint="eastAsia"/>
        </w:rPr>
        <w:t>установить</w:t>
      </w:r>
      <w:r>
        <w:t></w:t>
      </w:r>
    </w:p>
    <w:p w:rsidR="00E60B34" w:rsidRDefault="00E60B34" w:rsidP="00E60B34">
      <w:r>
        <w:lastRenderedPageBreak/>
        <w:t></w:t>
      </w:r>
      <w:r>
        <w:t></w:t>
      </w:r>
      <w:r>
        <w:tab/>
      </w:r>
      <w:r>
        <w:t></w:t>
      </w:r>
      <w:r>
        <w:rPr>
          <w:rFonts w:hint="eastAsia"/>
        </w:rPr>
        <w:t>Структурно</w:t>
      </w:r>
      <w:r>
        <w:t></w:t>
      </w:r>
      <w:r>
        <w:rPr>
          <w:rFonts w:hint="eastAsia"/>
        </w:rPr>
        <w:t>семантическая</w:t>
      </w:r>
      <w:r>
        <w:t></w:t>
      </w:r>
      <w:r>
        <w:rPr>
          <w:rFonts w:hint="eastAsia"/>
        </w:rPr>
        <w:t>категория</w:t>
      </w:r>
      <w:r>
        <w:t></w:t>
      </w:r>
      <w:r>
        <w:rPr>
          <w:rFonts w:hint="eastAsia"/>
        </w:rPr>
        <w:t>сравнения</w:t>
      </w:r>
      <w:r>
        <w:t></w:t>
      </w:r>
      <w:r>
        <w:rPr>
          <w:rFonts w:hint="eastAsia"/>
        </w:rPr>
        <w:t>на</w:t>
      </w:r>
      <w:r>
        <w:t></w:t>
      </w:r>
      <w:r>
        <w:rPr>
          <w:rFonts w:hint="eastAsia"/>
        </w:rPr>
        <w:t>синтакси</w:t>
      </w:r>
      <w:r>
        <w:t></w:t>
      </w:r>
      <w:r>
        <w:rPr>
          <w:rFonts w:hint="eastAsia"/>
        </w:rPr>
        <w:t>ческом</w:t>
      </w:r>
      <w:r>
        <w:t></w:t>
      </w:r>
      <w:r>
        <w:rPr>
          <w:rFonts w:hint="eastAsia"/>
        </w:rPr>
        <w:t>уровне</w:t>
      </w:r>
      <w:r>
        <w:t></w:t>
      </w:r>
      <w:r>
        <w:rPr>
          <w:rFonts w:hint="eastAsia"/>
        </w:rPr>
        <w:t>представлена</w:t>
      </w:r>
      <w:r>
        <w:t></w:t>
      </w:r>
      <w:r>
        <w:rPr>
          <w:rFonts w:hint="eastAsia"/>
        </w:rPr>
        <w:t>рядом</w:t>
      </w:r>
      <w:r>
        <w:t></w:t>
      </w:r>
      <w:r>
        <w:rPr>
          <w:rFonts w:hint="eastAsia"/>
        </w:rPr>
        <w:t>предложений</w:t>
      </w:r>
      <w:r>
        <w:t></w:t>
      </w:r>
      <w:r>
        <w:t></w:t>
      </w:r>
      <w:r>
        <w:rPr>
          <w:rFonts w:hint="eastAsia"/>
        </w:rPr>
        <w:t>входящих</w:t>
      </w:r>
      <w:r>
        <w:t></w:t>
      </w:r>
      <w:r>
        <w:rPr>
          <w:rFonts w:hint="eastAsia"/>
        </w:rPr>
        <w:t>в</w:t>
      </w:r>
      <w:r>
        <w:t></w:t>
      </w:r>
      <w:r>
        <w:rPr>
          <w:rFonts w:hint="eastAsia"/>
        </w:rPr>
        <w:t>оппози</w:t>
      </w:r>
      <w:r>
        <w:t></w:t>
      </w:r>
      <w:r>
        <w:rPr>
          <w:rFonts w:hint="eastAsia"/>
        </w:rPr>
        <w:t>цию</w:t>
      </w:r>
      <w:r>
        <w:t></w:t>
      </w:r>
      <w:r>
        <w:rPr>
          <w:rFonts w:hint="eastAsia"/>
        </w:rPr>
        <w:t>“сложноподчиненное</w:t>
      </w:r>
      <w:r>
        <w:t></w:t>
      </w:r>
      <w:r>
        <w:rPr>
          <w:rFonts w:hint="eastAsia"/>
        </w:rPr>
        <w:t>предложение</w:t>
      </w:r>
      <w:r>
        <w:t></w:t>
      </w:r>
      <w:r>
        <w:t></w:t>
      </w:r>
      <w:r>
        <w:t></w:t>
      </w:r>
      <w:r>
        <w:rPr>
          <w:rFonts w:hint="eastAsia"/>
        </w:rPr>
        <w:t>простое</w:t>
      </w:r>
      <w:r>
        <w:t></w:t>
      </w:r>
      <w:r>
        <w:rPr>
          <w:rFonts w:hint="eastAsia"/>
        </w:rPr>
        <w:t>предложение”</w:t>
      </w:r>
      <w:r>
        <w:t></w:t>
      </w:r>
      <w:r>
        <w:t></w:t>
      </w:r>
      <w:r>
        <w:rPr>
          <w:rFonts w:hint="eastAsia"/>
        </w:rPr>
        <w:t>Эти</w:t>
      </w:r>
      <w:r>
        <w:t></w:t>
      </w:r>
      <w:r>
        <w:rPr>
          <w:rFonts w:hint="eastAsia"/>
        </w:rPr>
        <w:t>синтаксические</w:t>
      </w:r>
      <w:r>
        <w:t></w:t>
      </w:r>
      <w:r>
        <w:rPr>
          <w:rFonts w:hint="eastAsia"/>
        </w:rPr>
        <w:t>образования</w:t>
      </w:r>
      <w:r>
        <w:t></w:t>
      </w:r>
      <w:r>
        <w:rPr>
          <w:rFonts w:hint="eastAsia"/>
        </w:rPr>
        <w:t>представляют</w:t>
      </w:r>
      <w:r>
        <w:t></w:t>
      </w:r>
      <w:r>
        <w:rPr>
          <w:rFonts w:hint="eastAsia"/>
        </w:rPr>
        <w:t>собой</w:t>
      </w:r>
      <w:r>
        <w:t></w:t>
      </w:r>
      <w:r>
        <w:rPr>
          <w:rFonts w:hint="eastAsia"/>
        </w:rPr>
        <w:t>упорядоченное</w:t>
      </w:r>
      <w:r>
        <w:t></w:t>
      </w:r>
      <w:r>
        <w:rPr>
          <w:rFonts w:hint="eastAsia"/>
        </w:rPr>
        <w:t>множество</w:t>
      </w:r>
      <w:r>
        <w:t></w:t>
      </w:r>
      <w:r>
        <w:t></w:t>
      </w:r>
      <w:r>
        <w:rPr>
          <w:rFonts w:hint="eastAsia"/>
        </w:rPr>
        <w:t>включающее</w:t>
      </w:r>
      <w:r>
        <w:t></w:t>
      </w:r>
      <w:r>
        <w:rPr>
          <w:rFonts w:hint="eastAsia"/>
        </w:rPr>
        <w:t>типичные</w:t>
      </w:r>
      <w:r>
        <w:t></w:t>
      </w:r>
      <w:r>
        <w:rPr>
          <w:rFonts w:hint="eastAsia"/>
        </w:rPr>
        <w:t>сложноподчиненные</w:t>
      </w:r>
      <w:r>
        <w:t></w:t>
      </w:r>
      <w:r>
        <w:rPr>
          <w:rFonts w:hint="eastAsia"/>
        </w:rPr>
        <w:t>и</w:t>
      </w:r>
      <w:r>
        <w:t></w:t>
      </w:r>
      <w:r>
        <w:rPr>
          <w:rFonts w:hint="eastAsia"/>
        </w:rPr>
        <w:t>простые</w:t>
      </w:r>
      <w:r>
        <w:t></w:t>
      </w:r>
      <w:r>
        <w:rPr>
          <w:rFonts w:hint="eastAsia"/>
        </w:rPr>
        <w:t>предложения</w:t>
      </w:r>
      <w:r>
        <w:t></w:t>
      </w:r>
      <w:r>
        <w:rPr>
          <w:rFonts w:hint="eastAsia"/>
        </w:rPr>
        <w:t>и</w:t>
      </w:r>
      <w:r>
        <w:t></w:t>
      </w:r>
      <w:r>
        <w:rPr>
          <w:rFonts w:hint="eastAsia"/>
        </w:rPr>
        <w:t>синкретичные</w:t>
      </w:r>
      <w:r>
        <w:t></w:t>
      </w:r>
      <w:r>
        <w:rPr>
          <w:rFonts w:hint="eastAsia"/>
        </w:rPr>
        <w:t>образования</w:t>
      </w:r>
      <w:r>
        <w:t></w:t>
      </w:r>
      <w:r>
        <w:t></w:t>
      </w:r>
      <w:r>
        <w:rPr>
          <w:rFonts w:hint="eastAsia"/>
        </w:rPr>
        <w:t>совмещающие</w:t>
      </w:r>
      <w:r>
        <w:t></w:t>
      </w:r>
      <w:r>
        <w:rPr>
          <w:rFonts w:hint="eastAsia"/>
        </w:rPr>
        <w:t>в</w:t>
      </w:r>
      <w:r>
        <w:t></w:t>
      </w:r>
      <w:r>
        <w:rPr>
          <w:rFonts w:hint="eastAsia"/>
        </w:rPr>
        <w:t>разной</w:t>
      </w:r>
      <w:r>
        <w:t></w:t>
      </w:r>
      <w:r>
        <w:rPr>
          <w:rFonts w:hint="eastAsia"/>
        </w:rPr>
        <w:t>степени</w:t>
      </w:r>
      <w:r>
        <w:t></w:t>
      </w:r>
      <w:r>
        <w:rPr>
          <w:rFonts w:hint="eastAsia"/>
        </w:rPr>
        <w:t>свойства</w:t>
      </w:r>
      <w:r>
        <w:t></w:t>
      </w:r>
      <w:r>
        <w:rPr>
          <w:rFonts w:hint="eastAsia"/>
        </w:rPr>
        <w:t>типичных</w:t>
      </w:r>
      <w:r>
        <w:t></w:t>
      </w:r>
    </w:p>
    <w:p w:rsidR="00E60B34" w:rsidRDefault="00E60B34" w:rsidP="00E60B34">
      <w:r>
        <w:t></w:t>
      </w:r>
      <w:r>
        <w:t></w:t>
      </w:r>
      <w:r>
        <w:tab/>
      </w:r>
      <w:r>
        <w:t></w:t>
      </w:r>
      <w:r>
        <w:rPr>
          <w:rFonts w:hint="eastAsia"/>
        </w:rPr>
        <w:t>Оппозиция</w:t>
      </w:r>
      <w:r>
        <w:t></w:t>
      </w:r>
      <w:r>
        <w:rPr>
          <w:rFonts w:hint="eastAsia"/>
        </w:rPr>
        <w:t>“сложноподчиненное</w:t>
      </w:r>
      <w:r>
        <w:t></w:t>
      </w:r>
      <w:r>
        <w:rPr>
          <w:rFonts w:hint="eastAsia"/>
        </w:rPr>
        <w:t>предложение</w:t>
      </w:r>
      <w:r>
        <w:t></w:t>
      </w:r>
      <w:r>
        <w:t></w:t>
      </w:r>
      <w:r>
        <w:t></w:t>
      </w:r>
      <w:r>
        <w:rPr>
          <w:rFonts w:hint="eastAsia"/>
        </w:rPr>
        <w:t>простоепред</w:t>
      </w:r>
      <w:r>
        <w:t></w:t>
      </w:r>
      <w:r>
        <w:t></w:t>
      </w:r>
      <w:r>
        <w:rPr>
          <w:rFonts w:hint="eastAsia"/>
        </w:rPr>
        <w:t>ложение</w:t>
      </w:r>
      <w:r>
        <w:t></w:t>
      </w:r>
      <w:r>
        <w:rPr>
          <w:rFonts w:hint="eastAsia"/>
        </w:rPr>
        <w:t>”</w:t>
      </w:r>
      <w:r>
        <w:t></w:t>
      </w:r>
      <w:r>
        <w:rPr>
          <w:rFonts w:hint="eastAsia"/>
        </w:rPr>
        <w:t>с</w:t>
      </w:r>
      <w:r>
        <w:t></w:t>
      </w:r>
      <w:r>
        <w:rPr>
          <w:rFonts w:hint="eastAsia"/>
        </w:rPr>
        <w:t>показателем</w:t>
      </w:r>
      <w:r>
        <w:t></w:t>
      </w:r>
      <w:r>
        <w:rPr>
          <w:rFonts w:hint="eastAsia"/>
        </w:rPr>
        <w:t>сравнения</w:t>
      </w:r>
      <w:r>
        <w:t></w:t>
      </w:r>
      <w:r>
        <w:rPr>
          <w:rFonts w:hint="eastAsia"/>
        </w:rPr>
        <w:t>как</w:t>
      </w:r>
      <w:r>
        <w:t></w:t>
      </w:r>
      <w:r>
        <w:rPr>
          <w:rFonts w:hint="eastAsia"/>
        </w:rPr>
        <w:t>соответствует</w:t>
      </w:r>
      <w:r>
        <w:t></w:t>
      </w:r>
      <w:r>
        <w:rPr>
          <w:rFonts w:hint="eastAsia"/>
        </w:rPr>
        <w:t>оппозиции</w:t>
      </w:r>
      <w:r>
        <w:t></w:t>
      </w:r>
      <w:r>
        <w:rPr>
          <w:rFonts w:hint="eastAsia"/>
        </w:rPr>
        <w:t>двух</w:t>
      </w:r>
      <w:r>
        <w:t></w:t>
      </w:r>
      <w:r>
        <w:rPr>
          <w:rFonts w:hint="eastAsia"/>
        </w:rPr>
        <w:t>типов</w:t>
      </w:r>
      <w:r>
        <w:t></w:t>
      </w:r>
      <w:r>
        <w:rPr>
          <w:rFonts w:hint="eastAsia"/>
        </w:rPr>
        <w:t>компаративной</w:t>
      </w:r>
      <w:r>
        <w:t></w:t>
      </w:r>
      <w:r>
        <w:rPr>
          <w:rFonts w:hint="eastAsia"/>
        </w:rPr>
        <w:t>модальности</w:t>
      </w:r>
      <w:r>
        <w:t></w:t>
      </w:r>
      <w:r>
        <w:t></w:t>
      </w:r>
      <w:r>
        <w:rPr>
          <w:rFonts w:hint="eastAsia"/>
        </w:rPr>
        <w:t>формирующих</w:t>
      </w:r>
      <w:r>
        <w:t></w:t>
      </w:r>
      <w:r>
        <w:rPr>
          <w:rFonts w:hint="eastAsia"/>
        </w:rPr>
        <w:t>категорию</w:t>
      </w:r>
      <w:r>
        <w:t></w:t>
      </w:r>
      <w:r>
        <w:rPr>
          <w:rFonts w:hint="eastAsia"/>
        </w:rPr>
        <w:t>срав</w:t>
      </w:r>
      <w:r>
        <w:t></w:t>
      </w:r>
      <w:r>
        <w:rPr>
          <w:rFonts w:hint="eastAsia"/>
        </w:rPr>
        <w:t>нения</w:t>
      </w:r>
      <w:r>
        <w:t></w:t>
      </w:r>
      <w:r>
        <w:t></w:t>
      </w:r>
      <w:r>
        <w:rPr>
          <w:rFonts w:hint="eastAsia"/>
        </w:rPr>
        <w:t>“образное</w:t>
      </w:r>
      <w:r>
        <w:t></w:t>
      </w:r>
      <w:r>
        <w:rPr>
          <w:rFonts w:hint="eastAsia"/>
        </w:rPr>
        <w:t>сравнение</w:t>
      </w:r>
      <w:r>
        <w:t></w:t>
      </w:r>
      <w:r>
        <w:t></w:t>
      </w:r>
      <w:r>
        <w:t></w:t>
      </w:r>
      <w:r>
        <w:rPr>
          <w:rFonts w:hint="eastAsia"/>
        </w:rPr>
        <w:t>метафорическое</w:t>
      </w:r>
      <w:r>
        <w:t></w:t>
      </w:r>
      <w:r>
        <w:rPr>
          <w:rFonts w:hint="eastAsia"/>
        </w:rPr>
        <w:t>сравнение”</w:t>
      </w:r>
      <w:r>
        <w:t></w:t>
      </w:r>
      <w:r>
        <w:t></w:t>
      </w:r>
    </w:p>
    <w:p w:rsidR="00E60B34" w:rsidRDefault="00E60B34" w:rsidP="00E60B34">
      <w:r>
        <w:t></w:t>
      </w:r>
      <w:r>
        <w:t></w:t>
      </w:r>
      <w:r>
        <w:tab/>
      </w:r>
      <w:r>
        <w:t></w:t>
      </w:r>
      <w:r>
        <w:rPr>
          <w:rFonts w:hint="eastAsia"/>
        </w:rPr>
        <w:t>Типичные</w:t>
      </w:r>
      <w:r>
        <w:t></w:t>
      </w:r>
      <w:r>
        <w:rPr>
          <w:rFonts w:hint="eastAsia"/>
        </w:rPr>
        <w:t>сравнительные</w:t>
      </w:r>
      <w:r>
        <w:t></w:t>
      </w:r>
      <w:r>
        <w:rPr>
          <w:rFonts w:hint="eastAsia"/>
        </w:rPr>
        <w:t>конструкции</w:t>
      </w:r>
      <w:r>
        <w:t></w:t>
      </w:r>
      <w:r>
        <w:rPr>
          <w:rFonts w:hint="eastAsia"/>
        </w:rPr>
        <w:t>с</w:t>
      </w:r>
      <w:r>
        <w:t></w:t>
      </w:r>
      <w:r>
        <w:rPr>
          <w:rFonts w:hint="eastAsia"/>
        </w:rPr>
        <w:t>показателем</w:t>
      </w:r>
      <w:r>
        <w:t></w:t>
      </w:r>
      <w:r>
        <w:rPr>
          <w:rFonts w:hint="eastAsia"/>
        </w:rPr>
        <w:t>сравне</w:t>
      </w:r>
      <w:r>
        <w:t></w:t>
      </w:r>
      <w:r>
        <w:rPr>
          <w:rFonts w:hint="eastAsia"/>
        </w:rPr>
        <w:t>ния</w:t>
      </w:r>
      <w:r>
        <w:t></w:t>
      </w:r>
      <w:r>
        <w:rPr>
          <w:rFonts w:hint="eastAsia"/>
        </w:rPr>
        <w:t>как</w:t>
      </w:r>
      <w:r>
        <w:t></w:t>
      </w:r>
      <w:r>
        <w:rPr>
          <w:rFonts w:hint="eastAsia"/>
        </w:rPr>
        <w:t>определяют</w:t>
      </w:r>
      <w:r>
        <w:t></w:t>
      </w:r>
      <w:r>
        <w:rPr>
          <w:rFonts w:hint="eastAsia"/>
        </w:rPr>
        <w:t>собой</w:t>
      </w:r>
      <w:r>
        <w:t></w:t>
      </w:r>
      <w:r>
        <w:rPr>
          <w:rFonts w:hint="eastAsia"/>
        </w:rPr>
        <w:t>границы</w:t>
      </w:r>
      <w:r>
        <w:t></w:t>
      </w:r>
      <w:r>
        <w:t></w:t>
      </w:r>
      <w:r>
        <w:rPr>
          <w:rFonts w:hint="eastAsia"/>
        </w:rPr>
        <w:t>в</w:t>
      </w:r>
      <w:r>
        <w:t></w:t>
      </w:r>
      <w:r>
        <w:rPr>
          <w:rFonts w:hint="eastAsia"/>
        </w:rPr>
        <w:t>пределах</w:t>
      </w:r>
      <w:r>
        <w:t></w:t>
      </w:r>
      <w:r>
        <w:rPr>
          <w:rFonts w:hint="eastAsia"/>
        </w:rPr>
        <w:t>которых</w:t>
      </w:r>
      <w:r>
        <w:t></w:t>
      </w:r>
      <w:r>
        <w:rPr>
          <w:rFonts w:hint="eastAsia"/>
        </w:rPr>
        <w:t>располага</w:t>
      </w:r>
      <w:r>
        <w:t></w:t>
      </w:r>
      <w:r>
        <w:rPr>
          <w:rFonts w:hint="eastAsia"/>
        </w:rPr>
        <w:t>ются</w:t>
      </w:r>
      <w:r>
        <w:t></w:t>
      </w:r>
      <w:r>
        <w:rPr>
          <w:rFonts w:hint="eastAsia"/>
        </w:rPr>
        <w:t>переходные</w:t>
      </w:r>
      <w:r>
        <w:t></w:t>
      </w:r>
      <w:r>
        <w:rPr>
          <w:rFonts w:hint="eastAsia"/>
        </w:rPr>
        <w:t>сравнительные</w:t>
      </w:r>
      <w:r>
        <w:t></w:t>
      </w:r>
      <w:r>
        <w:rPr>
          <w:rFonts w:hint="eastAsia"/>
        </w:rPr>
        <w:t>конструкции</w:t>
      </w:r>
      <w:r>
        <w:t></w:t>
      </w:r>
      <w:r>
        <w:rPr>
          <w:rFonts w:hint="eastAsia"/>
        </w:rPr>
        <w:t>с</w:t>
      </w:r>
      <w:r>
        <w:t></w:t>
      </w:r>
      <w:r>
        <w:rPr>
          <w:rFonts w:hint="eastAsia"/>
        </w:rPr>
        <w:t>показателем</w:t>
      </w:r>
      <w:r>
        <w:t></w:t>
      </w:r>
      <w:r>
        <w:rPr>
          <w:rFonts w:hint="eastAsia"/>
        </w:rPr>
        <w:t>сравне</w:t>
      </w:r>
      <w:r>
        <w:t></w:t>
      </w:r>
      <w:r>
        <w:rPr>
          <w:rFonts w:hint="eastAsia"/>
        </w:rPr>
        <w:t>ния</w:t>
      </w:r>
      <w:r>
        <w:t></w:t>
      </w:r>
      <w:r>
        <w:rPr>
          <w:rFonts w:hint="eastAsia"/>
        </w:rPr>
        <w:t>как</w:t>
      </w:r>
      <w:r>
        <w:t></w:t>
      </w:r>
    </w:p>
    <w:p w:rsidR="00E60B34" w:rsidRDefault="00E60B34" w:rsidP="00E60B34">
      <w:r>
        <w:t></w:t>
      </w:r>
      <w:r>
        <w:t></w:t>
      </w:r>
      <w:r>
        <w:tab/>
      </w:r>
      <w:r>
        <w:t></w:t>
      </w:r>
      <w:r>
        <w:rPr>
          <w:rFonts w:hint="eastAsia"/>
        </w:rPr>
        <w:t>сравнительные</w:t>
      </w:r>
      <w:r>
        <w:t></w:t>
      </w:r>
      <w:r>
        <w:rPr>
          <w:rFonts w:hint="eastAsia"/>
        </w:rPr>
        <w:t>конструкции</w:t>
      </w:r>
      <w:r>
        <w:t></w:t>
      </w:r>
      <w:r>
        <w:rPr>
          <w:rFonts w:hint="eastAsia"/>
        </w:rPr>
        <w:t>с</w:t>
      </w:r>
      <w:r>
        <w:t></w:t>
      </w:r>
      <w:r>
        <w:rPr>
          <w:rFonts w:hint="eastAsia"/>
        </w:rPr>
        <w:t>компаративным</w:t>
      </w:r>
      <w:r>
        <w:t></w:t>
      </w:r>
      <w:r>
        <w:rPr>
          <w:rFonts w:hint="eastAsia"/>
        </w:rPr>
        <w:t>компонентом</w:t>
      </w:r>
    </w:p>
    <w:p w:rsidR="00E60B34" w:rsidRDefault="00E60B34" w:rsidP="00E60B34">
      <w:r>
        <w:t></w:t>
      </w:r>
      <w:r>
        <w:tab/>
      </w:r>
      <w:r>
        <w:t></w:t>
      </w:r>
      <w:r>
        <w:rPr>
          <w:rFonts w:hint="eastAsia"/>
        </w:rPr>
        <w:t>неполным</w:t>
      </w:r>
      <w:r>
        <w:t></w:t>
      </w:r>
      <w:r>
        <w:rPr>
          <w:rFonts w:hint="eastAsia"/>
        </w:rPr>
        <w:t>придаточным</w:t>
      </w:r>
      <w:r>
        <w:t></w:t>
      </w:r>
      <w:r>
        <w:t></w:t>
      </w:r>
      <w:r>
        <w:rPr>
          <w:rFonts w:hint="eastAsia"/>
        </w:rPr>
        <w:t>звено</w:t>
      </w:r>
      <w:r>
        <w:t></w:t>
      </w:r>
      <w:r>
        <w:rPr>
          <w:rFonts w:hint="eastAsia"/>
        </w:rPr>
        <w:t>Аб</w:t>
      </w:r>
      <w:r>
        <w:t></w:t>
      </w:r>
      <w:r>
        <w:t></w:t>
      </w:r>
    </w:p>
    <w:p w:rsidR="00E60B34" w:rsidRDefault="00E60B34" w:rsidP="00E60B34">
      <w:r>
        <w:t></w:t>
      </w:r>
      <w:r>
        <w:t></w:t>
      </w:r>
      <w:r>
        <w:tab/>
      </w:r>
      <w:r>
        <w:t></w:t>
      </w:r>
      <w:r>
        <w:rPr>
          <w:rFonts w:hint="eastAsia"/>
        </w:rPr>
        <w:t>конструкции</w:t>
      </w:r>
      <w:r>
        <w:t></w:t>
      </w:r>
      <w:r>
        <w:rPr>
          <w:rFonts w:hint="eastAsia"/>
        </w:rPr>
        <w:t>с</w:t>
      </w:r>
      <w:r>
        <w:t></w:t>
      </w:r>
      <w:r>
        <w:rPr>
          <w:rFonts w:hint="eastAsia"/>
        </w:rPr>
        <w:t>компаративным</w:t>
      </w:r>
      <w:r>
        <w:t></w:t>
      </w:r>
      <w:r>
        <w:rPr>
          <w:rFonts w:hint="eastAsia"/>
        </w:rPr>
        <w:t>компонентом</w:t>
      </w:r>
      <w:r>
        <w:t></w:t>
      </w:r>
      <w:r>
        <w:t></w:t>
      </w:r>
      <w:r>
        <w:t></w:t>
      </w:r>
      <w:r>
        <w:rPr>
          <w:rFonts w:hint="eastAsia"/>
        </w:rPr>
        <w:t>сравнитель</w:t>
      </w:r>
      <w:r>
        <w:t></w:t>
      </w:r>
      <w:r>
        <w:rPr>
          <w:rFonts w:hint="eastAsia"/>
        </w:rPr>
        <w:t>ным</w:t>
      </w:r>
      <w:r>
        <w:t></w:t>
      </w:r>
      <w:r>
        <w:rPr>
          <w:rFonts w:hint="eastAsia"/>
        </w:rPr>
        <w:t>оборотом</w:t>
      </w:r>
      <w:r>
        <w:t></w:t>
      </w:r>
      <w:r>
        <w:t></w:t>
      </w:r>
      <w:r>
        <w:rPr>
          <w:rFonts w:hint="eastAsia"/>
        </w:rPr>
        <w:t>звено</w:t>
      </w:r>
      <w:r>
        <w:t></w:t>
      </w:r>
      <w:r>
        <w:rPr>
          <w:rFonts w:hint="eastAsia"/>
        </w:rPr>
        <w:t>АБ</w:t>
      </w:r>
      <w:r>
        <w:t></w:t>
      </w:r>
      <w:r>
        <w:t></w:t>
      </w:r>
    </w:p>
    <w:p w:rsidR="00E60B34" w:rsidRDefault="00E60B34" w:rsidP="00E60B34">
      <w:r>
        <w:t></w:t>
      </w:r>
      <w:r>
        <w:t></w:t>
      </w:r>
      <w:r>
        <w:tab/>
      </w:r>
      <w:r>
        <w:t></w:t>
      </w:r>
      <w:r>
        <w:rPr>
          <w:rFonts w:hint="eastAsia"/>
        </w:rPr>
        <w:t>сравнительные</w:t>
      </w:r>
      <w:r>
        <w:t></w:t>
      </w:r>
      <w:r>
        <w:rPr>
          <w:rFonts w:hint="eastAsia"/>
        </w:rPr>
        <w:t>конструкции</w:t>
      </w:r>
      <w:r>
        <w:t></w:t>
      </w:r>
      <w:r>
        <w:rPr>
          <w:rFonts w:hint="eastAsia"/>
        </w:rPr>
        <w:t>с</w:t>
      </w:r>
      <w:r>
        <w:t></w:t>
      </w:r>
      <w:r>
        <w:rPr>
          <w:rFonts w:hint="eastAsia"/>
        </w:rPr>
        <w:t>компаративным</w:t>
      </w:r>
      <w:r>
        <w:t></w:t>
      </w:r>
      <w:r>
        <w:rPr>
          <w:rFonts w:hint="eastAsia"/>
        </w:rPr>
        <w:t>компонентом</w:t>
      </w:r>
    </w:p>
    <w:p w:rsidR="00E60B34" w:rsidRDefault="00E60B34" w:rsidP="00E60B34">
      <w:r>
        <w:t></w:t>
      </w:r>
      <w:r>
        <w:tab/>
      </w:r>
      <w:r>
        <w:t></w:t>
      </w:r>
      <w:r>
        <w:rPr>
          <w:rFonts w:hint="eastAsia"/>
        </w:rPr>
        <w:t>второстепенным</w:t>
      </w:r>
      <w:r>
        <w:t></w:t>
      </w:r>
      <w:r>
        <w:rPr>
          <w:rFonts w:hint="eastAsia"/>
        </w:rPr>
        <w:t>членом</w:t>
      </w:r>
      <w:r>
        <w:t></w:t>
      </w:r>
      <w:r>
        <w:rPr>
          <w:rFonts w:hint="eastAsia"/>
        </w:rPr>
        <w:t>предложения</w:t>
      </w:r>
      <w:r>
        <w:t></w:t>
      </w:r>
      <w:r>
        <w:t></w:t>
      </w:r>
      <w:r>
        <w:rPr>
          <w:rFonts w:hint="eastAsia"/>
        </w:rPr>
        <w:t>звено</w:t>
      </w:r>
      <w:r>
        <w:t></w:t>
      </w:r>
      <w:r>
        <w:rPr>
          <w:rFonts w:hint="eastAsia"/>
        </w:rPr>
        <w:t>аБ</w:t>
      </w:r>
      <w:r>
        <w:t></w:t>
      </w:r>
      <w:r>
        <w:t></w:t>
      </w:r>
    </w:p>
    <w:p w:rsidR="00E60B34" w:rsidRDefault="00E60B34" w:rsidP="00E60B34">
      <w:r>
        <w:t></w:t>
      </w:r>
      <w:r>
        <w:t></w:t>
      </w:r>
      <w:r>
        <w:rPr>
          <w:rFonts w:hint="eastAsia"/>
        </w:rPr>
        <w:t>Основное</w:t>
      </w:r>
      <w:r>
        <w:t></w:t>
      </w:r>
      <w:r>
        <w:rPr>
          <w:rFonts w:hint="eastAsia"/>
        </w:rPr>
        <w:t>различие</w:t>
      </w:r>
      <w:r>
        <w:t></w:t>
      </w:r>
      <w:r>
        <w:rPr>
          <w:rFonts w:hint="eastAsia"/>
        </w:rPr>
        <w:t>между</w:t>
      </w:r>
      <w:r>
        <w:t></w:t>
      </w:r>
      <w:r>
        <w:rPr>
          <w:rFonts w:hint="eastAsia"/>
        </w:rPr>
        <w:t>оппозиционно</w:t>
      </w:r>
      <w:r>
        <w:t></w:t>
      </w:r>
      <w:r>
        <w:rPr>
          <w:rFonts w:hint="eastAsia"/>
        </w:rPr>
        <w:t>противопоставлен</w:t>
      </w:r>
      <w:r>
        <w:t></w:t>
      </w:r>
    </w:p>
    <w:p w:rsidR="00E60B34" w:rsidRDefault="00E60B34" w:rsidP="00E60B34">
      <w:r>
        <w:t></w:t>
      </w:r>
    </w:p>
    <w:p w:rsidR="00E60B34" w:rsidRDefault="00E60B34" w:rsidP="00E60B34">
      <w:r>
        <w:t></w:t>
      </w:r>
      <w:r>
        <w:t></w:t>
      </w:r>
      <w:r>
        <w:t></w:t>
      </w:r>
    </w:p>
    <w:p w:rsidR="00E60B34" w:rsidRDefault="00E60B34" w:rsidP="00E60B34">
      <w:r>
        <w:rPr>
          <w:rFonts w:hint="eastAsia"/>
        </w:rPr>
        <w:t>ными</w:t>
      </w:r>
      <w:r>
        <w:t></w:t>
      </w:r>
      <w:r>
        <w:rPr>
          <w:rFonts w:hint="eastAsia"/>
        </w:rPr>
        <w:t>типами</w:t>
      </w:r>
      <w:r>
        <w:t></w:t>
      </w:r>
      <w:r>
        <w:rPr>
          <w:rFonts w:hint="eastAsia"/>
        </w:rPr>
        <w:t>сравнительных</w:t>
      </w:r>
      <w:r>
        <w:t></w:t>
      </w:r>
      <w:r>
        <w:rPr>
          <w:rFonts w:hint="eastAsia"/>
        </w:rPr>
        <w:t>конструкций</w:t>
      </w:r>
      <w:r>
        <w:t></w:t>
      </w:r>
      <w:r>
        <w:rPr>
          <w:rFonts w:hint="eastAsia"/>
        </w:rPr>
        <w:t>с</w:t>
      </w:r>
      <w:r>
        <w:t></w:t>
      </w:r>
      <w:r>
        <w:rPr>
          <w:rFonts w:hint="eastAsia"/>
        </w:rPr>
        <w:t>показателем</w:t>
      </w:r>
      <w:r>
        <w:t></w:t>
      </w:r>
      <w:r>
        <w:rPr>
          <w:rFonts w:hint="eastAsia"/>
        </w:rPr>
        <w:t>сравнения</w:t>
      </w:r>
      <w:r>
        <w:t></w:t>
      </w:r>
      <w:r>
        <w:rPr>
          <w:rFonts w:hint="eastAsia"/>
        </w:rPr>
        <w:t>как</w:t>
      </w:r>
      <w:r>
        <w:t></w:t>
      </w:r>
      <w:r>
        <w:rPr>
          <w:rFonts w:hint="eastAsia"/>
        </w:rPr>
        <w:t>связывается</w:t>
      </w:r>
      <w:r>
        <w:t></w:t>
      </w:r>
      <w:r>
        <w:rPr>
          <w:rFonts w:hint="eastAsia"/>
        </w:rPr>
        <w:t>с</w:t>
      </w:r>
      <w:r>
        <w:t></w:t>
      </w:r>
      <w:r>
        <w:rPr>
          <w:rFonts w:hint="eastAsia"/>
        </w:rPr>
        <w:t>различием</w:t>
      </w:r>
      <w:r>
        <w:t></w:t>
      </w:r>
    </w:p>
    <w:p w:rsidR="00E60B34" w:rsidRDefault="00E60B34" w:rsidP="00E60B34">
      <w:r>
        <w:t></w:t>
      </w:r>
      <w:r>
        <w:t></w:t>
      </w:r>
      <w:r>
        <w:tab/>
      </w:r>
      <w:r>
        <w:t></w:t>
      </w:r>
      <w:r>
        <w:rPr>
          <w:rFonts w:hint="eastAsia"/>
        </w:rPr>
        <w:t>структурно</w:t>
      </w:r>
      <w:r>
        <w:t></w:t>
      </w:r>
      <w:r>
        <w:rPr>
          <w:rFonts w:hint="eastAsia"/>
        </w:rPr>
        <w:t>семантических</w:t>
      </w:r>
      <w:r>
        <w:t></w:t>
      </w:r>
      <w:r>
        <w:rPr>
          <w:rFonts w:hint="eastAsia"/>
        </w:rPr>
        <w:t>типов</w:t>
      </w:r>
      <w:r>
        <w:t></w:t>
      </w:r>
      <w:r>
        <w:rPr>
          <w:rFonts w:hint="eastAsia"/>
        </w:rPr>
        <w:t>предложений</w:t>
      </w:r>
      <w:r>
        <w:t></w:t>
      </w:r>
      <w:r>
        <w:t></w:t>
      </w:r>
      <w:r>
        <w:rPr>
          <w:rFonts w:hint="eastAsia"/>
        </w:rPr>
        <w:t>образующих</w:t>
      </w:r>
    </w:p>
    <w:p w:rsidR="00E60B34" w:rsidRDefault="00E60B34" w:rsidP="00E60B34">
      <w:r>
        <w:rPr>
          <w:rFonts w:hint="eastAsia"/>
        </w:rPr>
        <w:t>оппозицию</w:t>
      </w:r>
      <w:r>
        <w:t></w:t>
      </w:r>
    </w:p>
    <w:p w:rsidR="00E60B34" w:rsidRDefault="00E60B34" w:rsidP="00E60B34">
      <w:r>
        <w:t></w:t>
      </w:r>
      <w:r>
        <w:t></w:t>
      </w:r>
      <w:r>
        <w:tab/>
      </w:r>
      <w:r>
        <w:rPr>
          <w:rFonts w:hint="eastAsia"/>
        </w:rPr>
        <w:t>характера</w:t>
      </w:r>
      <w:r>
        <w:t></w:t>
      </w:r>
      <w:r>
        <w:rPr>
          <w:rFonts w:hint="eastAsia"/>
        </w:rPr>
        <w:t>основания</w:t>
      </w:r>
      <w:r>
        <w:t></w:t>
      </w:r>
      <w:r>
        <w:rPr>
          <w:rFonts w:hint="eastAsia"/>
        </w:rPr>
        <w:t>сравнения</w:t>
      </w:r>
      <w:r>
        <w:t></w:t>
      </w:r>
    </w:p>
    <w:p w:rsidR="00E60B34" w:rsidRDefault="00E60B34" w:rsidP="00E60B34">
      <w:r>
        <w:t></w:t>
      </w:r>
      <w:r>
        <w:t></w:t>
      </w:r>
      <w:r>
        <w:tab/>
      </w:r>
      <w:r>
        <w:t></w:t>
      </w:r>
      <w:r>
        <w:rPr>
          <w:rFonts w:hint="eastAsia"/>
        </w:rPr>
        <w:t>характера</w:t>
      </w:r>
      <w:r>
        <w:t></w:t>
      </w:r>
      <w:r>
        <w:rPr>
          <w:rFonts w:hint="eastAsia"/>
        </w:rPr>
        <w:t>контрастирующих</w:t>
      </w:r>
      <w:r>
        <w:t></w:t>
      </w:r>
      <w:r>
        <w:rPr>
          <w:rFonts w:hint="eastAsia"/>
        </w:rPr>
        <w:t>форм</w:t>
      </w:r>
      <w:r>
        <w:t></w:t>
      </w:r>
    </w:p>
    <w:p w:rsidR="00E60B34" w:rsidRDefault="00E60B34" w:rsidP="00E60B34">
      <w:r>
        <w:t></w:t>
      </w:r>
      <w:r>
        <w:t></w:t>
      </w:r>
      <w:r>
        <w:tab/>
      </w:r>
      <w:r>
        <w:t></w:t>
      </w:r>
      <w:r>
        <w:rPr>
          <w:rFonts w:hint="eastAsia"/>
        </w:rPr>
        <w:t>характера</w:t>
      </w:r>
      <w:r>
        <w:t></w:t>
      </w:r>
      <w:r>
        <w:rPr>
          <w:rFonts w:hint="eastAsia"/>
        </w:rPr>
        <w:t>морфологического</w:t>
      </w:r>
      <w:r>
        <w:t></w:t>
      </w:r>
      <w:r>
        <w:rPr>
          <w:rFonts w:hint="eastAsia"/>
        </w:rPr>
        <w:t>статуса</w:t>
      </w:r>
      <w:r>
        <w:t></w:t>
      </w:r>
      <w:r>
        <w:rPr>
          <w:rFonts w:hint="eastAsia"/>
        </w:rPr>
        <w:t>и</w:t>
      </w:r>
      <w:r>
        <w:t></w:t>
      </w:r>
      <w:r>
        <w:rPr>
          <w:rFonts w:hint="eastAsia"/>
        </w:rPr>
        <w:t>синта</w:t>
      </w:r>
      <w:r>
        <w:rPr>
          <w:rFonts w:hint="eastAsia"/>
        </w:rPr>
        <w:lastRenderedPageBreak/>
        <w:t>ксических</w:t>
      </w:r>
      <w:r>
        <w:t></w:t>
      </w:r>
      <w:r>
        <w:rPr>
          <w:rFonts w:hint="eastAsia"/>
        </w:rPr>
        <w:t>функ</w:t>
      </w:r>
      <w:r>
        <w:t></w:t>
      </w:r>
      <w:r>
        <w:rPr>
          <w:rFonts w:hint="eastAsia"/>
        </w:rPr>
        <w:t>ций</w:t>
      </w:r>
      <w:r>
        <w:t></w:t>
      </w:r>
      <w:r>
        <w:rPr>
          <w:rFonts w:hint="eastAsia"/>
        </w:rPr>
        <w:t>показателя</w:t>
      </w:r>
      <w:r>
        <w:t></w:t>
      </w:r>
      <w:r>
        <w:rPr>
          <w:rFonts w:hint="eastAsia"/>
        </w:rPr>
        <w:t>сравнения</w:t>
      </w:r>
      <w:r>
        <w:t></w:t>
      </w:r>
      <w:r>
        <w:rPr>
          <w:rFonts w:hint="eastAsia"/>
        </w:rPr>
        <w:t>как</w:t>
      </w:r>
      <w:r>
        <w:t></w:t>
      </w:r>
    </w:p>
    <w:p w:rsidR="00E60B34" w:rsidRDefault="00E60B34" w:rsidP="00E60B34">
      <w:r>
        <w:t></w:t>
      </w:r>
      <w:r>
        <w:t></w:t>
      </w:r>
      <w:r>
        <w:tab/>
      </w:r>
      <w:r>
        <w:t></w:t>
      </w:r>
      <w:r>
        <w:rPr>
          <w:rFonts w:hint="eastAsia"/>
        </w:rPr>
        <w:t>Очевидная</w:t>
      </w:r>
      <w:r>
        <w:t></w:t>
      </w:r>
      <w:r>
        <w:rPr>
          <w:rFonts w:hint="eastAsia"/>
        </w:rPr>
        <w:t>оппозиция</w:t>
      </w:r>
      <w:r>
        <w:t></w:t>
      </w:r>
      <w:r>
        <w:rPr>
          <w:rFonts w:hint="eastAsia"/>
        </w:rPr>
        <w:t>структур</w:t>
      </w:r>
      <w:r>
        <w:t></w:t>
      </w:r>
      <w:r>
        <w:rPr>
          <w:rFonts w:hint="eastAsia"/>
        </w:rPr>
        <w:t>типичных</w:t>
      </w:r>
      <w:r>
        <w:t></w:t>
      </w:r>
      <w:r>
        <w:rPr>
          <w:rFonts w:hint="eastAsia"/>
        </w:rPr>
        <w:t>сравнительных</w:t>
      </w:r>
      <w:r>
        <w:t></w:t>
      </w:r>
      <w:r>
        <w:rPr>
          <w:rFonts w:hint="eastAsia"/>
        </w:rPr>
        <w:t>конструкций</w:t>
      </w:r>
      <w:r>
        <w:t></w:t>
      </w:r>
      <w:r>
        <w:rPr>
          <w:rFonts w:hint="eastAsia"/>
        </w:rPr>
        <w:t>детерминирует</w:t>
      </w:r>
      <w:r>
        <w:t></w:t>
      </w:r>
      <w:r>
        <w:rPr>
          <w:rFonts w:hint="eastAsia"/>
        </w:rPr>
        <w:t>несамоочевидную</w:t>
      </w:r>
      <w:r>
        <w:t></w:t>
      </w:r>
      <w:r>
        <w:rPr>
          <w:rFonts w:hint="eastAsia"/>
        </w:rPr>
        <w:t>оппозицию</w:t>
      </w:r>
      <w:r>
        <w:t></w:t>
      </w:r>
      <w:r>
        <w:rPr>
          <w:rFonts w:hint="eastAsia"/>
        </w:rPr>
        <w:t>функций</w:t>
      </w:r>
      <w:r>
        <w:t></w:t>
      </w:r>
      <w:r>
        <w:rPr>
          <w:rFonts w:hint="eastAsia"/>
        </w:rPr>
        <w:t>показателя</w:t>
      </w:r>
      <w:r>
        <w:t></w:t>
      </w:r>
      <w:r>
        <w:rPr>
          <w:rFonts w:hint="eastAsia"/>
        </w:rPr>
        <w:t>сравнения</w:t>
      </w:r>
      <w:r>
        <w:t></w:t>
      </w:r>
      <w:r>
        <w:rPr>
          <w:rFonts w:hint="eastAsia"/>
        </w:rPr>
        <w:t>как</w:t>
      </w:r>
      <w:r>
        <w:t></w:t>
      </w:r>
      <w:r>
        <w:rPr>
          <w:rFonts w:hint="eastAsia"/>
        </w:rPr>
        <w:t>в</w:t>
      </w:r>
      <w:r>
        <w:t></w:t>
      </w:r>
      <w:r>
        <w:rPr>
          <w:rFonts w:hint="eastAsia"/>
        </w:rPr>
        <w:t>них</w:t>
      </w:r>
      <w:r>
        <w:t></w:t>
      </w:r>
      <w:r>
        <w:t></w:t>
      </w:r>
      <w:r>
        <w:rPr>
          <w:rFonts w:hint="eastAsia"/>
        </w:rPr>
        <w:t>Гибридный</w:t>
      </w:r>
      <w:r>
        <w:t></w:t>
      </w:r>
      <w:r>
        <w:rPr>
          <w:rFonts w:hint="eastAsia"/>
        </w:rPr>
        <w:t>характер</w:t>
      </w:r>
      <w:r>
        <w:t></w:t>
      </w:r>
      <w:r>
        <w:rPr>
          <w:rFonts w:hint="eastAsia"/>
        </w:rPr>
        <w:t>показателя</w:t>
      </w:r>
      <w:r>
        <w:t></w:t>
      </w:r>
      <w:r>
        <w:rPr>
          <w:rFonts w:hint="eastAsia"/>
        </w:rPr>
        <w:t>сравнения</w:t>
      </w:r>
      <w:r>
        <w:t></w:t>
      </w:r>
      <w:r>
        <w:rPr>
          <w:rFonts w:hint="eastAsia"/>
        </w:rPr>
        <w:t>как</w:t>
      </w:r>
      <w:r>
        <w:t></w:t>
      </w:r>
      <w:r>
        <w:rPr>
          <w:rFonts w:hint="eastAsia"/>
        </w:rPr>
        <w:t>детерминируется</w:t>
      </w:r>
      <w:r>
        <w:t></w:t>
      </w:r>
      <w:r>
        <w:rPr>
          <w:rFonts w:hint="eastAsia"/>
        </w:rPr>
        <w:t>переходным</w:t>
      </w:r>
      <w:r>
        <w:t></w:t>
      </w:r>
      <w:r>
        <w:rPr>
          <w:rFonts w:hint="eastAsia"/>
        </w:rPr>
        <w:t>характером</w:t>
      </w:r>
      <w:r>
        <w:t></w:t>
      </w:r>
      <w:r>
        <w:rPr>
          <w:rFonts w:hint="eastAsia"/>
        </w:rPr>
        <w:t>сравнитель</w:t>
      </w:r>
      <w:r>
        <w:t></w:t>
      </w:r>
      <w:r>
        <w:rPr>
          <w:rFonts w:hint="eastAsia"/>
        </w:rPr>
        <w:t>ных</w:t>
      </w:r>
      <w:r>
        <w:t></w:t>
      </w:r>
      <w:r>
        <w:rPr>
          <w:rFonts w:hint="eastAsia"/>
        </w:rPr>
        <w:t>конструкций</w:t>
      </w:r>
      <w:r>
        <w:t></w:t>
      </w:r>
      <w:r>
        <w:t></w:t>
      </w:r>
      <w:r>
        <w:rPr>
          <w:rFonts w:hint="eastAsia"/>
        </w:rPr>
        <w:t>его</w:t>
      </w:r>
      <w:r>
        <w:t></w:t>
      </w:r>
      <w:r>
        <w:rPr>
          <w:rFonts w:hint="eastAsia"/>
        </w:rPr>
        <w:t>содержащей</w:t>
      </w:r>
      <w:r>
        <w:t></w:t>
      </w:r>
      <w:r>
        <w:t></w:t>
      </w:r>
      <w:r>
        <w:rPr>
          <w:rFonts w:hint="eastAsia"/>
        </w:rPr>
        <w:t>Гибридный</w:t>
      </w:r>
      <w:r>
        <w:t></w:t>
      </w:r>
      <w:r>
        <w:rPr>
          <w:rFonts w:hint="eastAsia"/>
        </w:rPr>
        <w:t>характер</w:t>
      </w:r>
      <w:r>
        <w:t></w:t>
      </w:r>
      <w:r>
        <w:rPr>
          <w:rFonts w:hint="eastAsia"/>
        </w:rPr>
        <w:t>показателя</w:t>
      </w:r>
      <w:r>
        <w:t></w:t>
      </w:r>
      <w:r>
        <w:rPr>
          <w:rFonts w:hint="eastAsia"/>
        </w:rPr>
        <w:t>сравнения</w:t>
      </w:r>
      <w:r>
        <w:t></w:t>
      </w:r>
      <w:r>
        <w:rPr>
          <w:rFonts w:hint="eastAsia"/>
        </w:rPr>
        <w:t>как</w:t>
      </w:r>
      <w:r>
        <w:t></w:t>
      </w:r>
      <w:r>
        <w:t></w:t>
      </w:r>
      <w:r>
        <w:rPr>
          <w:rFonts w:hint="eastAsia"/>
        </w:rPr>
        <w:t>проявляется</w:t>
      </w:r>
      <w:r>
        <w:t></w:t>
      </w:r>
      <w:r>
        <w:rPr>
          <w:rFonts w:hint="eastAsia"/>
        </w:rPr>
        <w:t>в</w:t>
      </w:r>
      <w:r>
        <w:t></w:t>
      </w:r>
      <w:r>
        <w:rPr>
          <w:rFonts w:hint="eastAsia"/>
        </w:rPr>
        <w:t>совмещении</w:t>
      </w:r>
      <w:r>
        <w:t></w:t>
      </w:r>
      <w:r>
        <w:rPr>
          <w:rFonts w:hint="eastAsia"/>
        </w:rPr>
        <w:t>функций</w:t>
      </w:r>
      <w:r>
        <w:t></w:t>
      </w:r>
      <w:r>
        <w:rPr>
          <w:rFonts w:hint="eastAsia"/>
        </w:rPr>
        <w:t>союза</w:t>
      </w:r>
      <w:r>
        <w:t></w:t>
      </w:r>
      <w:r>
        <w:t></w:t>
      </w:r>
      <w:r>
        <w:rPr>
          <w:rFonts w:hint="eastAsia"/>
        </w:rPr>
        <w:t>частицы</w:t>
      </w:r>
      <w:r>
        <w:t></w:t>
      </w:r>
      <w:r>
        <w:rPr>
          <w:rFonts w:hint="eastAsia"/>
        </w:rPr>
        <w:t>и</w:t>
      </w:r>
      <w:r>
        <w:t></w:t>
      </w:r>
      <w:r>
        <w:rPr>
          <w:rFonts w:hint="eastAsia"/>
        </w:rPr>
        <w:t>связки</w:t>
      </w:r>
      <w:r>
        <w:t></w:t>
      </w:r>
    </w:p>
    <w:p w:rsidR="00E60B34" w:rsidRDefault="00E60B34" w:rsidP="00E60B34">
      <w:r>
        <w:rPr>
          <w:rFonts w:hint="eastAsia"/>
        </w:rPr>
        <w:t>Союзная</w:t>
      </w:r>
      <w:r>
        <w:t></w:t>
      </w:r>
      <w:r>
        <w:rPr>
          <w:rFonts w:hint="eastAsia"/>
        </w:rPr>
        <w:t>функция</w:t>
      </w:r>
      <w:r>
        <w:t></w:t>
      </w:r>
      <w:r>
        <w:rPr>
          <w:rFonts w:hint="eastAsia"/>
        </w:rPr>
        <w:t>слова</w:t>
      </w:r>
      <w:r>
        <w:t></w:t>
      </w:r>
      <w:r>
        <w:rPr>
          <w:rFonts w:hint="eastAsia"/>
        </w:rPr>
        <w:t>как</w:t>
      </w:r>
      <w:r>
        <w:t></w:t>
      </w:r>
      <w:r>
        <w:t></w:t>
      </w:r>
      <w:r>
        <w:rPr>
          <w:rFonts w:hint="eastAsia"/>
        </w:rPr>
        <w:t>проявляющаяся</w:t>
      </w:r>
      <w:r>
        <w:t></w:t>
      </w:r>
      <w:r>
        <w:rPr>
          <w:rFonts w:hint="eastAsia"/>
        </w:rPr>
        <w:t>в</w:t>
      </w:r>
      <w:r>
        <w:t></w:t>
      </w:r>
      <w:r>
        <w:rPr>
          <w:rFonts w:hint="eastAsia"/>
        </w:rPr>
        <w:t>звеньях</w:t>
      </w:r>
      <w:r>
        <w:t></w:t>
      </w:r>
      <w:r>
        <w:rPr>
          <w:rFonts w:hint="eastAsia"/>
        </w:rPr>
        <w:t>А</w:t>
      </w:r>
      <w:r>
        <w:t></w:t>
      </w:r>
      <w:r>
        <w:rPr>
          <w:rFonts w:hint="eastAsia"/>
        </w:rPr>
        <w:t>и</w:t>
      </w:r>
      <w:r>
        <w:t></w:t>
      </w:r>
      <w:r>
        <w:rPr>
          <w:rFonts w:hint="eastAsia"/>
        </w:rPr>
        <w:t>Аб</w:t>
      </w:r>
      <w:r>
        <w:t></w:t>
      </w:r>
      <w:r>
        <w:rPr>
          <w:rFonts w:hint="eastAsia"/>
        </w:rPr>
        <w:t>трансформируется</w:t>
      </w:r>
      <w:r>
        <w:t></w:t>
      </w:r>
      <w:r>
        <w:t></w:t>
      </w:r>
      <w:r>
        <w:rPr>
          <w:rFonts w:hint="eastAsia"/>
        </w:rPr>
        <w:t>преобразуется</w:t>
      </w:r>
      <w:r>
        <w:t></w:t>
      </w:r>
      <w:r>
        <w:rPr>
          <w:rFonts w:hint="eastAsia"/>
        </w:rPr>
        <w:t>в</w:t>
      </w:r>
      <w:r>
        <w:t></w:t>
      </w:r>
      <w:r>
        <w:rPr>
          <w:rFonts w:hint="eastAsia"/>
        </w:rPr>
        <w:t>связочное</w:t>
      </w:r>
      <w:r>
        <w:t></w:t>
      </w:r>
      <w:r>
        <w:rPr>
          <w:rFonts w:hint="eastAsia"/>
        </w:rPr>
        <w:t>значение</w:t>
      </w:r>
      <w:r>
        <w:t></w:t>
      </w:r>
      <w:r>
        <w:t></w:t>
      </w:r>
      <w:r>
        <w:rPr>
          <w:rFonts w:hint="eastAsia"/>
        </w:rPr>
        <w:t>особенно</w:t>
      </w:r>
      <w:r>
        <w:t></w:t>
      </w:r>
      <w:r>
        <w:rPr>
          <w:rFonts w:hint="eastAsia"/>
        </w:rPr>
        <w:t>яркое</w:t>
      </w:r>
      <w:r>
        <w:t></w:t>
      </w:r>
      <w:r>
        <w:rPr>
          <w:rFonts w:hint="eastAsia"/>
        </w:rPr>
        <w:t>при</w:t>
      </w:r>
      <w:r>
        <w:t></w:t>
      </w:r>
      <w:r>
        <w:rPr>
          <w:rFonts w:hint="eastAsia"/>
        </w:rPr>
        <w:t>нулевой</w:t>
      </w:r>
      <w:r>
        <w:t></w:t>
      </w:r>
      <w:r>
        <w:rPr>
          <w:rFonts w:hint="eastAsia"/>
        </w:rPr>
        <w:t>глагольной</w:t>
      </w:r>
      <w:r>
        <w:t></w:t>
      </w:r>
      <w:r>
        <w:rPr>
          <w:rFonts w:hint="eastAsia"/>
        </w:rPr>
        <w:t>связке</w:t>
      </w:r>
      <w:r>
        <w:t></w:t>
      </w:r>
      <w:r>
        <w:t></w:t>
      </w:r>
      <w:r>
        <w:rPr>
          <w:rFonts w:hint="eastAsia"/>
        </w:rPr>
        <w:t>звено</w:t>
      </w:r>
      <w:r>
        <w:t></w:t>
      </w:r>
      <w:r>
        <w:rPr>
          <w:rFonts w:hint="eastAsia"/>
        </w:rPr>
        <w:t>Б</w:t>
      </w:r>
      <w:r>
        <w:t></w:t>
      </w:r>
      <w:r>
        <w:t></w:t>
      </w:r>
    </w:p>
    <w:p w:rsidR="00E60B34" w:rsidRDefault="00E60B34" w:rsidP="00E60B34">
      <w:r>
        <w:t></w:t>
      </w:r>
      <w:r>
        <w:t></w:t>
      </w:r>
      <w:r>
        <w:tab/>
      </w:r>
      <w:r>
        <w:t></w:t>
      </w:r>
      <w:r>
        <w:rPr>
          <w:rFonts w:hint="eastAsia"/>
        </w:rPr>
        <w:t>Дифференциальные</w:t>
      </w:r>
      <w:r>
        <w:t></w:t>
      </w:r>
      <w:r>
        <w:rPr>
          <w:rFonts w:hint="eastAsia"/>
        </w:rPr>
        <w:t>признаки</w:t>
      </w:r>
      <w:r>
        <w:t></w:t>
      </w:r>
      <w:r>
        <w:rPr>
          <w:rFonts w:hint="eastAsia"/>
        </w:rPr>
        <w:t>типичных</w:t>
      </w:r>
      <w:r>
        <w:t></w:t>
      </w:r>
      <w:r>
        <w:rPr>
          <w:rFonts w:hint="eastAsia"/>
        </w:rPr>
        <w:t>сравнительных</w:t>
      </w:r>
      <w:r>
        <w:t></w:t>
      </w:r>
      <w:r>
        <w:rPr>
          <w:rFonts w:hint="eastAsia"/>
        </w:rPr>
        <w:t>кон</w:t>
      </w:r>
      <w:r>
        <w:t></w:t>
      </w:r>
      <w:r>
        <w:rPr>
          <w:rFonts w:hint="eastAsia"/>
        </w:rPr>
        <w:t>струкций</w:t>
      </w:r>
      <w:r>
        <w:t></w:t>
      </w:r>
      <w:r>
        <w:rPr>
          <w:rFonts w:hint="eastAsia"/>
        </w:rPr>
        <w:t>с</w:t>
      </w:r>
      <w:r>
        <w:t></w:t>
      </w:r>
      <w:r>
        <w:rPr>
          <w:rFonts w:hint="eastAsia"/>
        </w:rPr>
        <w:t>показателем</w:t>
      </w:r>
      <w:r>
        <w:t></w:t>
      </w:r>
      <w:r>
        <w:rPr>
          <w:rFonts w:hint="eastAsia"/>
        </w:rPr>
        <w:t>сравнения</w:t>
      </w:r>
      <w:r>
        <w:t></w:t>
      </w:r>
      <w:r>
        <w:rPr>
          <w:rFonts w:hint="eastAsia"/>
        </w:rPr>
        <w:t>как</w:t>
      </w:r>
      <w:r>
        <w:t></w:t>
      </w:r>
      <w:r>
        <w:rPr>
          <w:rFonts w:hint="eastAsia"/>
        </w:rPr>
        <w:t>позволяют</w:t>
      </w:r>
      <w:r>
        <w:t></w:t>
      </w:r>
      <w:r>
        <w:rPr>
          <w:rFonts w:hint="eastAsia"/>
        </w:rPr>
        <w:t>определить</w:t>
      </w:r>
      <w:r>
        <w:t></w:t>
      </w:r>
      <w:r>
        <w:rPr>
          <w:rFonts w:hint="eastAsia"/>
        </w:rPr>
        <w:t>их</w:t>
      </w:r>
      <w:r>
        <w:t></w:t>
      </w:r>
      <w:r>
        <w:rPr>
          <w:rFonts w:hint="eastAsia"/>
        </w:rPr>
        <w:t>как</w:t>
      </w:r>
      <w:r>
        <w:t></w:t>
      </w:r>
      <w:r>
        <w:rPr>
          <w:rFonts w:hint="eastAsia"/>
        </w:rPr>
        <w:t>функционально</w:t>
      </w:r>
      <w:r>
        <w:t></w:t>
      </w:r>
      <w:r>
        <w:rPr>
          <w:rFonts w:hint="eastAsia"/>
        </w:rPr>
        <w:t>омонимичные</w:t>
      </w:r>
      <w:r>
        <w:t></w:t>
      </w:r>
      <w:r>
        <w:rPr>
          <w:rFonts w:hint="eastAsia"/>
        </w:rPr>
        <w:t>конструкции</w:t>
      </w:r>
      <w:r>
        <w:t></w:t>
      </w:r>
      <w:r>
        <w:t></w:t>
      </w:r>
      <w:r>
        <w:rPr>
          <w:rFonts w:hint="eastAsia"/>
        </w:rPr>
        <w:t>которые</w:t>
      </w:r>
      <w:r>
        <w:t></w:t>
      </w:r>
      <w:r>
        <w:rPr>
          <w:rFonts w:hint="eastAsia"/>
        </w:rPr>
        <w:t>служат</w:t>
      </w:r>
      <w:r>
        <w:t></w:t>
      </w:r>
      <w:r>
        <w:rPr>
          <w:rFonts w:hint="eastAsia"/>
        </w:rPr>
        <w:t>выраже</w:t>
      </w:r>
      <w:r>
        <w:t></w:t>
      </w:r>
      <w:r>
        <w:rPr>
          <w:rFonts w:hint="eastAsia"/>
        </w:rPr>
        <w:t>нию</w:t>
      </w:r>
      <w:r>
        <w:t></w:t>
      </w:r>
      <w:r>
        <w:rPr>
          <w:rFonts w:hint="eastAsia"/>
        </w:rPr>
        <w:t>различной</w:t>
      </w:r>
      <w:r>
        <w:t></w:t>
      </w:r>
      <w:r>
        <w:rPr>
          <w:rFonts w:hint="eastAsia"/>
        </w:rPr>
        <w:t>компаративной</w:t>
      </w:r>
      <w:r>
        <w:t></w:t>
      </w:r>
      <w:r>
        <w:rPr>
          <w:rFonts w:hint="eastAsia"/>
        </w:rPr>
        <w:t>модальности</w:t>
      </w:r>
      <w:r>
        <w:t></w:t>
      </w:r>
      <w:r>
        <w:t></w:t>
      </w:r>
      <w:r>
        <w:rPr>
          <w:rFonts w:hint="eastAsia"/>
        </w:rPr>
        <w:t>собственно</w:t>
      </w:r>
      <w:r>
        <w:t></w:t>
      </w:r>
      <w:r>
        <w:rPr>
          <w:rFonts w:hint="eastAsia"/>
        </w:rPr>
        <w:t>сравнение</w:t>
      </w:r>
      <w:r>
        <w:t></w:t>
      </w:r>
      <w:r>
        <w:t></w:t>
      </w:r>
      <w:r>
        <w:t></w:t>
      </w:r>
      <w:r>
        <w:rPr>
          <w:rFonts w:hint="eastAsia"/>
        </w:rPr>
        <w:t>метафорическое</w:t>
      </w:r>
      <w:r>
        <w:t></w:t>
      </w:r>
      <w:r>
        <w:rPr>
          <w:rFonts w:hint="eastAsia"/>
        </w:rPr>
        <w:t>сравнение</w:t>
      </w:r>
      <w:r>
        <w:t></w:t>
      </w:r>
      <w:r>
        <w:t></w:t>
      </w:r>
    </w:p>
    <w:p w:rsidR="00E60B34" w:rsidRDefault="00E60B34" w:rsidP="00E60B34">
      <w:r>
        <w:t></w:t>
      </w:r>
      <w:r>
        <w:t></w:t>
      </w:r>
      <w:r>
        <w:tab/>
      </w:r>
      <w:r>
        <w:t></w:t>
      </w:r>
      <w:r>
        <w:rPr>
          <w:rFonts w:hint="eastAsia"/>
        </w:rPr>
        <w:t>Омонимичность</w:t>
      </w:r>
      <w:r>
        <w:t></w:t>
      </w:r>
      <w:r>
        <w:rPr>
          <w:rFonts w:hint="eastAsia"/>
        </w:rPr>
        <w:t>структур</w:t>
      </w:r>
      <w:r>
        <w:t></w:t>
      </w:r>
      <w:r>
        <w:rPr>
          <w:rFonts w:hint="eastAsia"/>
        </w:rPr>
        <w:t>типичных</w:t>
      </w:r>
      <w:r>
        <w:t></w:t>
      </w:r>
      <w:r>
        <w:rPr>
          <w:rFonts w:hint="eastAsia"/>
        </w:rPr>
        <w:t>сравнительных</w:t>
      </w:r>
      <w:r>
        <w:t></w:t>
      </w:r>
      <w:r>
        <w:rPr>
          <w:rFonts w:hint="eastAsia"/>
        </w:rPr>
        <w:t>конструк</w:t>
      </w:r>
      <w:r>
        <w:t></w:t>
      </w:r>
      <w:r>
        <w:rPr>
          <w:rFonts w:hint="eastAsia"/>
        </w:rPr>
        <w:t>ций</w:t>
      </w:r>
      <w:r>
        <w:t></w:t>
      </w:r>
      <w:r>
        <w:rPr>
          <w:rFonts w:hint="eastAsia"/>
        </w:rPr>
        <w:t>основывается</w:t>
      </w:r>
      <w:r>
        <w:t></w:t>
      </w:r>
      <w:r>
        <w:rPr>
          <w:rFonts w:hint="eastAsia"/>
        </w:rPr>
        <w:t>на</w:t>
      </w:r>
      <w:r>
        <w:t></w:t>
      </w:r>
      <w:r>
        <w:rPr>
          <w:rFonts w:hint="eastAsia"/>
        </w:rPr>
        <w:t>отсутствии</w:t>
      </w:r>
      <w:r>
        <w:t></w:t>
      </w:r>
      <w:r>
        <w:rPr>
          <w:rFonts w:hint="eastAsia"/>
        </w:rPr>
        <w:t>деривационной</w:t>
      </w:r>
      <w:r>
        <w:t></w:t>
      </w:r>
      <w:r>
        <w:rPr>
          <w:rFonts w:hint="eastAsia"/>
        </w:rPr>
        <w:t>связи</w:t>
      </w:r>
      <w:r>
        <w:t></w:t>
      </w:r>
      <w:r>
        <w:rPr>
          <w:rFonts w:hint="eastAsia"/>
        </w:rPr>
        <w:t>между</w:t>
      </w:r>
      <w:r>
        <w:t></w:t>
      </w:r>
      <w:r>
        <w:rPr>
          <w:rFonts w:hint="eastAsia"/>
        </w:rPr>
        <w:t>ними</w:t>
      </w:r>
      <w:r>
        <w:t></w:t>
      </w:r>
      <w:r>
        <w:t></w:t>
      </w:r>
      <w:r>
        <w:rPr>
          <w:rFonts w:hint="eastAsia"/>
        </w:rPr>
        <w:t>но</w:t>
      </w:r>
      <w:r>
        <w:t></w:t>
      </w:r>
      <w:r>
        <w:rPr>
          <w:rFonts w:hint="eastAsia"/>
        </w:rPr>
        <w:t>не</w:t>
      </w:r>
      <w:r>
        <w:t></w:t>
      </w:r>
      <w:r>
        <w:rPr>
          <w:rFonts w:hint="eastAsia"/>
        </w:rPr>
        <w:t>исключает</w:t>
      </w:r>
      <w:r>
        <w:t></w:t>
      </w:r>
      <w:r>
        <w:rPr>
          <w:rFonts w:hint="eastAsia"/>
        </w:rPr>
        <w:t>непрерывность</w:t>
      </w:r>
      <w:r>
        <w:t></w:t>
      </w:r>
      <w:r>
        <w:rPr>
          <w:rFonts w:hint="eastAsia"/>
        </w:rPr>
        <w:t>деривационных</w:t>
      </w:r>
      <w:r>
        <w:t></w:t>
      </w:r>
      <w:r>
        <w:rPr>
          <w:rFonts w:hint="eastAsia"/>
        </w:rPr>
        <w:t>отношений</w:t>
      </w:r>
      <w:r>
        <w:t></w:t>
      </w:r>
      <w:r>
        <w:rPr>
          <w:rFonts w:hint="eastAsia"/>
        </w:rPr>
        <w:t>в</w:t>
      </w:r>
      <w:r>
        <w:t></w:t>
      </w:r>
      <w:r>
        <w:rPr>
          <w:rFonts w:hint="eastAsia"/>
        </w:rPr>
        <w:t>границах</w:t>
      </w:r>
      <w:r>
        <w:t></w:t>
      </w:r>
      <w:r>
        <w:t></w:t>
      </w:r>
      <w:r>
        <w:rPr>
          <w:rFonts w:hint="eastAsia"/>
        </w:rPr>
        <w:t>определяемых</w:t>
      </w:r>
      <w:r>
        <w:t></w:t>
      </w:r>
      <w:r>
        <w:rPr>
          <w:rFonts w:hint="eastAsia"/>
        </w:rPr>
        <w:t>этими</w:t>
      </w:r>
      <w:r>
        <w:t></w:t>
      </w:r>
      <w:r>
        <w:rPr>
          <w:rFonts w:hint="eastAsia"/>
        </w:rPr>
        <w:t>структурами</w:t>
      </w:r>
      <w:r>
        <w:t></w:t>
      </w:r>
    </w:p>
    <w:p w:rsidR="00E60B34" w:rsidRDefault="00E60B34" w:rsidP="00E60B34">
      <w:r>
        <w:t></w:t>
      </w:r>
      <w:r>
        <w:t></w:t>
      </w:r>
      <w:r>
        <w:tab/>
      </w:r>
      <w:r>
        <w:t></w:t>
      </w:r>
      <w:r>
        <w:rPr>
          <w:rFonts w:hint="eastAsia"/>
        </w:rPr>
        <w:t>Непрерывность</w:t>
      </w:r>
      <w:r>
        <w:t></w:t>
      </w:r>
      <w:r>
        <w:rPr>
          <w:rFonts w:hint="eastAsia"/>
        </w:rPr>
        <w:t>деривационных</w:t>
      </w:r>
      <w:r>
        <w:t></w:t>
      </w:r>
      <w:r>
        <w:rPr>
          <w:rFonts w:hint="eastAsia"/>
        </w:rPr>
        <w:t>отношений</w:t>
      </w:r>
      <w:r>
        <w:t></w:t>
      </w:r>
      <w:r>
        <w:rPr>
          <w:rFonts w:hint="eastAsia"/>
        </w:rPr>
        <w:t>между</w:t>
      </w:r>
      <w:r>
        <w:t></w:t>
      </w:r>
      <w:r>
        <w:rPr>
          <w:rFonts w:hint="eastAsia"/>
        </w:rPr>
        <w:t>типичными</w:t>
      </w:r>
    </w:p>
    <w:p w:rsidR="00E60B34" w:rsidRDefault="00E60B34" w:rsidP="00E60B34">
      <w:r>
        <w:t></w:t>
      </w:r>
    </w:p>
    <w:p w:rsidR="00E60B34" w:rsidRDefault="00E60B34" w:rsidP="00E60B34">
      <w:r>
        <w:t></w:t>
      </w:r>
      <w:r>
        <w:t></w:t>
      </w:r>
      <w:r>
        <w:t></w:t>
      </w:r>
    </w:p>
    <w:p w:rsidR="00E60B34" w:rsidRDefault="00E60B34" w:rsidP="00E60B34">
      <w:r>
        <w:rPr>
          <w:rFonts w:hint="eastAsia"/>
        </w:rPr>
        <w:t>сравнительными</w:t>
      </w:r>
      <w:r>
        <w:t></w:t>
      </w:r>
      <w:r>
        <w:rPr>
          <w:rFonts w:hint="eastAsia"/>
        </w:rPr>
        <w:t>конструкциями</w:t>
      </w:r>
      <w:r>
        <w:t></w:t>
      </w:r>
      <w:r>
        <w:rPr>
          <w:rFonts w:hint="eastAsia"/>
        </w:rPr>
        <w:t>обеспечивается</w:t>
      </w:r>
      <w:r>
        <w:t></w:t>
      </w:r>
      <w:r>
        <w:rPr>
          <w:rFonts w:hint="eastAsia"/>
        </w:rPr>
        <w:t>наличием</w:t>
      </w:r>
      <w:r>
        <w:t></w:t>
      </w:r>
      <w:r>
        <w:rPr>
          <w:rFonts w:hint="eastAsia"/>
        </w:rPr>
        <w:t>переход</w:t>
      </w:r>
      <w:r>
        <w:t></w:t>
      </w:r>
      <w:r>
        <w:rPr>
          <w:rFonts w:hint="eastAsia"/>
        </w:rPr>
        <w:t>ных</w:t>
      </w:r>
      <w:r>
        <w:t></w:t>
      </w:r>
      <w:r>
        <w:rPr>
          <w:rFonts w:hint="eastAsia"/>
        </w:rPr>
        <w:t>сравнительных</w:t>
      </w:r>
      <w:r>
        <w:t></w:t>
      </w:r>
      <w:r>
        <w:rPr>
          <w:rFonts w:hint="eastAsia"/>
        </w:rPr>
        <w:t>конструкций</w:t>
      </w:r>
      <w:r>
        <w:t></w:t>
      </w:r>
      <w:r>
        <w:t></w:t>
      </w:r>
      <w:r>
        <w:rPr>
          <w:rFonts w:hint="eastAsia"/>
        </w:rPr>
        <w:t>которые</w:t>
      </w:r>
      <w:r>
        <w:t></w:t>
      </w:r>
      <w:r>
        <w:rPr>
          <w:rFonts w:hint="eastAsia"/>
        </w:rPr>
        <w:t>в</w:t>
      </w:r>
      <w:r>
        <w:t></w:t>
      </w:r>
      <w:r>
        <w:rPr>
          <w:rFonts w:hint="eastAsia"/>
        </w:rPr>
        <w:t>разной</w:t>
      </w:r>
      <w:r>
        <w:t></w:t>
      </w:r>
      <w:r>
        <w:rPr>
          <w:rFonts w:hint="eastAsia"/>
        </w:rPr>
        <w:t>степени</w:t>
      </w:r>
      <w:r>
        <w:t></w:t>
      </w:r>
      <w:r>
        <w:rPr>
          <w:rFonts w:hint="eastAsia"/>
        </w:rPr>
        <w:t>совме</w:t>
      </w:r>
      <w:r>
        <w:t></w:t>
      </w:r>
      <w:r>
        <w:rPr>
          <w:rFonts w:hint="eastAsia"/>
        </w:rPr>
        <w:t>щают</w:t>
      </w:r>
      <w:r>
        <w:t></w:t>
      </w:r>
      <w:r>
        <w:rPr>
          <w:rFonts w:hint="eastAsia"/>
        </w:rPr>
        <w:t>дифференциальные</w:t>
      </w:r>
      <w:r>
        <w:t></w:t>
      </w:r>
      <w:r>
        <w:rPr>
          <w:rFonts w:hint="eastAsia"/>
        </w:rPr>
        <w:t>признаки</w:t>
      </w:r>
      <w:r>
        <w:t></w:t>
      </w:r>
      <w:r>
        <w:rPr>
          <w:rFonts w:hint="eastAsia"/>
        </w:rPr>
        <w:t>типичных</w:t>
      </w:r>
      <w:r>
        <w:t></w:t>
      </w:r>
      <w:r>
        <w:rPr>
          <w:rFonts w:hint="eastAsia"/>
        </w:rPr>
        <w:t>сравнительных</w:t>
      </w:r>
      <w:r>
        <w:t></w:t>
      </w:r>
      <w:r>
        <w:rPr>
          <w:rFonts w:hint="eastAsia"/>
        </w:rPr>
        <w:t>конст</w:t>
      </w:r>
      <w:r>
        <w:t></w:t>
      </w:r>
      <w:r>
        <w:rPr>
          <w:rFonts w:hint="eastAsia"/>
        </w:rPr>
        <w:t>рукций</w:t>
      </w:r>
      <w:r>
        <w:t></w:t>
      </w:r>
      <w:r>
        <w:rPr>
          <w:rFonts w:hint="eastAsia"/>
        </w:rPr>
        <w:t>с</w:t>
      </w:r>
      <w:r>
        <w:t></w:t>
      </w:r>
      <w:r>
        <w:rPr>
          <w:rFonts w:hint="eastAsia"/>
        </w:rPr>
        <w:t>показателем</w:t>
      </w:r>
      <w:r>
        <w:t></w:t>
      </w:r>
      <w:r>
        <w:rPr>
          <w:rFonts w:hint="eastAsia"/>
        </w:rPr>
        <w:t>сравнения</w:t>
      </w:r>
      <w:r>
        <w:t></w:t>
      </w:r>
      <w:r>
        <w:rPr>
          <w:rFonts w:hint="eastAsia"/>
        </w:rPr>
        <w:t>как</w:t>
      </w:r>
      <w:r>
        <w:t></w:t>
      </w:r>
    </w:p>
    <w:p w:rsidR="00E60B34" w:rsidRDefault="00E60B34" w:rsidP="00E60B34">
      <w:r>
        <w:t></w:t>
      </w:r>
      <w:r>
        <w:t></w:t>
      </w:r>
      <w:r>
        <w:tab/>
      </w:r>
      <w:r>
        <w:t></w:t>
      </w:r>
      <w:r>
        <w:rPr>
          <w:rFonts w:hint="eastAsia"/>
        </w:rPr>
        <w:t>Непрерывность</w:t>
      </w:r>
      <w:r>
        <w:t></w:t>
      </w:r>
      <w:r>
        <w:t></w:t>
      </w:r>
      <w:r>
        <w:rPr>
          <w:rFonts w:hint="eastAsia"/>
        </w:rPr>
        <w:t>то</w:t>
      </w:r>
      <w:r>
        <w:t></w:t>
      </w:r>
      <w:r>
        <w:rPr>
          <w:rFonts w:hint="eastAsia"/>
        </w:rPr>
        <w:t>есть</w:t>
      </w:r>
      <w:r>
        <w:t></w:t>
      </w:r>
      <w:r>
        <w:rPr>
          <w:rFonts w:hint="eastAsia"/>
        </w:rPr>
        <w:t>наличие</w:t>
      </w:r>
      <w:r>
        <w:t></w:t>
      </w:r>
      <w:r>
        <w:rPr>
          <w:rFonts w:hint="eastAsia"/>
        </w:rPr>
        <w:t>переходных</w:t>
      </w:r>
      <w:r>
        <w:t></w:t>
      </w:r>
      <w:r>
        <w:rPr>
          <w:rFonts w:hint="eastAsia"/>
        </w:rPr>
        <w:t>сравнительных</w:t>
      </w:r>
      <w:r>
        <w:t></w:t>
      </w:r>
      <w:r>
        <w:rPr>
          <w:rFonts w:hint="eastAsia"/>
        </w:rPr>
        <w:t>конструкций</w:t>
      </w:r>
      <w:r>
        <w:t></w:t>
      </w:r>
      <w:r>
        <w:rPr>
          <w:rFonts w:hint="eastAsia"/>
        </w:rPr>
        <w:t>обеспечивает</w:t>
      </w:r>
      <w:r>
        <w:t></w:t>
      </w:r>
      <w:r>
        <w:rPr>
          <w:rFonts w:hint="eastAsia"/>
        </w:rPr>
        <w:t>целостность</w:t>
      </w:r>
      <w:r>
        <w:t></w:t>
      </w:r>
      <w:r>
        <w:rPr>
          <w:rFonts w:hint="eastAsia"/>
        </w:rPr>
        <w:t>содержательной</w:t>
      </w:r>
      <w:r>
        <w:t></w:t>
      </w:r>
      <w:r>
        <w:rPr>
          <w:rFonts w:hint="eastAsia"/>
        </w:rPr>
        <w:t>стороны</w:t>
      </w:r>
      <w:r>
        <w:t></w:t>
      </w:r>
      <w:r>
        <w:rPr>
          <w:rFonts w:hint="eastAsia"/>
        </w:rPr>
        <w:t>сравнительных</w:t>
      </w:r>
      <w:r>
        <w:t></w:t>
      </w:r>
      <w:r>
        <w:rPr>
          <w:rFonts w:hint="eastAsia"/>
        </w:rPr>
        <w:t>конструкций</w:t>
      </w:r>
      <w:r>
        <w:t></w:t>
      </w:r>
      <w:r>
        <w:rPr>
          <w:rFonts w:hint="eastAsia"/>
        </w:rPr>
        <w:t>с</w:t>
      </w:r>
      <w:r>
        <w:t></w:t>
      </w:r>
      <w:r>
        <w:rPr>
          <w:rFonts w:hint="eastAsia"/>
        </w:rPr>
        <w:t>показателем</w:t>
      </w:r>
      <w:r>
        <w:t></w:t>
      </w:r>
      <w:r>
        <w:rPr>
          <w:rFonts w:hint="eastAsia"/>
        </w:rPr>
        <w:t>сравнения</w:t>
      </w:r>
      <w:r>
        <w:t></w:t>
      </w:r>
      <w:r>
        <w:rPr>
          <w:rFonts w:hint="eastAsia"/>
        </w:rPr>
        <w:t>как</w:t>
      </w:r>
      <w:r>
        <w:t></w:t>
      </w:r>
      <w:r>
        <w:rPr>
          <w:rFonts w:hint="eastAsia"/>
        </w:rPr>
        <w:t>различных</w:t>
      </w:r>
      <w:r>
        <w:t></w:t>
      </w:r>
      <w:r>
        <w:rPr>
          <w:rFonts w:hint="eastAsia"/>
        </w:rPr>
        <w:t>уровней</w:t>
      </w:r>
      <w:r>
        <w:t></w:t>
      </w:r>
      <w:r>
        <w:t></w:t>
      </w:r>
      <w:r>
        <w:rPr>
          <w:rFonts w:hint="eastAsia"/>
        </w:rPr>
        <w:t>то</w:t>
      </w:r>
      <w:r>
        <w:t></w:t>
      </w:r>
      <w:r>
        <w:rPr>
          <w:rFonts w:hint="eastAsia"/>
        </w:rPr>
        <w:t>есть</w:t>
      </w:r>
      <w:r>
        <w:t></w:t>
      </w:r>
      <w:r>
        <w:rPr>
          <w:rFonts w:hint="eastAsia"/>
        </w:rPr>
        <w:t>присутствием</w:t>
      </w:r>
      <w:r>
        <w:t></w:t>
      </w:r>
      <w:r>
        <w:rPr>
          <w:rFonts w:hint="eastAsia"/>
        </w:rPr>
        <w:t>семантического</w:t>
      </w:r>
      <w:r>
        <w:t></w:t>
      </w:r>
      <w:r>
        <w:rPr>
          <w:rFonts w:hint="eastAsia"/>
        </w:rPr>
        <w:t>инварианта</w:t>
      </w:r>
      <w:r>
        <w:t></w:t>
      </w:r>
    </w:p>
    <w:p w:rsidR="00E60B34" w:rsidRDefault="00E60B34" w:rsidP="00E60B34">
      <w:r>
        <w:t></w:t>
      </w:r>
      <w:r>
        <w:t></w:t>
      </w:r>
      <w:r>
        <w:t></w:t>
      </w:r>
      <w:r>
        <w:tab/>
      </w:r>
      <w:r>
        <w:t></w:t>
      </w:r>
      <w:r>
        <w:rPr>
          <w:rFonts w:hint="eastAsia"/>
        </w:rPr>
        <w:t>Сравнительные</w:t>
      </w:r>
      <w:r>
        <w:t></w:t>
      </w:r>
      <w:r>
        <w:rPr>
          <w:rFonts w:hint="eastAsia"/>
        </w:rPr>
        <w:t>конструкции</w:t>
      </w:r>
      <w:r>
        <w:t></w:t>
      </w:r>
      <w:r>
        <w:t></w:t>
      </w:r>
      <w:r>
        <w:rPr>
          <w:rFonts w:hint="eastAsia"/>
        </w:rPr>
        <w:t>содержащие</w:t>
      </w:r>
      <w:r>
        <w:t></w:t>
      </w:r>
      <w:r>
        <w:rPr>
          <w:rFonts w:hint="eastAsia"/>
        </w:rPr>
        <w:t>в</w:t>
      </w:r>
      <w:r>
        <w:t></w:t>
      </w:r>
      <w:r>
        <w:rPr>
          <w:rFonts w:hint="eastAsia"/>
        </w:rPr>
        <w:t>компаративном</w:t>
      </w:r>
      <w:r>
        <w:t></w:t>
      </w:r>
      <w:r>
        <w:rPr>
          <w:rFonts w:hint="eastAsia"/>
        </w:rPr>
        <w:t>компоненте</w:t>
      </w:r>
      <w:r>
        <w:t></w:t>
      </w:r>
      <w:r>
        <w:rPr>
          <w:rFonts w:hint="eastAsia"/>
        </w:rPr>
        <w:t>сравнительный</w:t>
      </w:r>
      <w:r>
        <w:t></w:t>
      </w:r>
      <w:r>
        <w:rPr>
          <w:rFonts w:hint="eastAsia"/>
        </w:rPr>
        <w:t>оборот</w:t>
      </w:r>
      <w:r>
        <w:t></w:t>
      </w:r>
      <w:r>
        <w:t></w:t>
      </w:r>
      <w:r>
        <w:rPr>
          <w:rFonts w:hint="eastAsia"/>
        </w:rPr>
        <w:t>рассматриваются</w:t>
      </w:r>
      <w:r>
        <w:t></w:t>
      </w:r>
      <w:r>
        <w:rPr>
          <w:rFonts w:hint="eastAsia"/>
        </w:rPr>
        <w:t>как</w:t>
      </w:r>
      <w:r>
        <w:t></w:t>
      </w:r>
      <w:r>
        <w:rPr>
          <w:rFonts w:hint="eastAsia"/>
        </w:rPr>
        <w:t>конструк</w:t>
      </w:r>
      <w:r>
        <w:t></w:t>
      </w:r>
      <w:r>
        <w:rPr>
          <w:rFonts w:hint="eastAsia"/>
        </w:rPr>
        <w:t>ции</w:t>
      </w:r>
      <w:r>
        <w:t></w:t>
      </w:r>
      <w:r>
        <w:t></w:t>
      </w:r>
      <w:r>
        <w:rPr>
          <w:rFonts w:hint="eastAsia"/>
        </w:rPr>
        <w:t>совмещающие</w:t>
      </w:r>
      <w:r>
        <w:t></w:t>
      </w:r>
      <w:r>
        <w:rPr>
          <w:rFonts w:hint="eastAsia"/>
        </w:rPr>
        <w:t>в</w:t>
      </w:r>
      <w:r>
        <w:t></w:t>
      </w:r>
      <w:r>
        <w:rPr>
          <w:rFonts w:hint="eastAsia"/>
        </w:rPr>
        <w:t>себе</w:t>
      </w:r>
      <w:r>
        <w:t></w:t>
      </w:r>
      <w:r>
        <w:rPr>
          <w:rFonts w:hint="eastAsia"/>
        </w:rPr>
        <w:t>признаки</w:t>
      </w:r>
      <w:r>
        <w:t></w:t>
      </w:r>
      <w:r>
        <w:rPr>
          <w:rFonts w:hint="eastAsia"/>
        </w:rPr>
        <w:t>простого</w:t>
      </w:r>
      <w:r>
        <w:t></w:t>
      </w:r>
      <w:r>
        <w:rPr>
          <w:rFonts w:hint="eastAsia"/>
        </w:rPr>
        <w:t>и</w:t>
      </w:r>
      <w:r>
        <w:t></w:t>
      </w:r>
      <w:r>
        <w:rPr>
          <w:rFonts w:hint="eastAsia"/>
        </w:rPr>
        <w:t>сложного</w:t>
      </w:r>
      <w:r>
        <w:t></w:t>
      </w:r>
      <w:r>
        <w:rPr>
          <w:rFonts w:hint="eastAsia"/>
        </w:rPr>
        <w:t>предложе</w:t>
      </w:r>
      <w:r>
        <w:t></w:t>
      </w:r>
      <w:r>
        <w:rPr>
          <w:rFonts w:hint="eastAsia"/>
        </w:rPr>
        <w:t>ния</w:t>
      </w:r>
      <w:r>
        <w:t></w:t>
      </w:r>
      <w:r>
        <w:t></w:t>
      </w:r>
      <w:r>
        <w:rPr>
          <w:rFonts w:hint="eastAsia"/>
        </w:rPr>
        <w:t>А</w:t>
      </w:r>
      <w:r>
        <w:t></w:t>
      </w:r>
      <w:r>
        <w:rPr>
          <w:rFonts w:hint="eastAsia"/>
        </w:rPr>
        <w:t>сам</w:t>
      </w:r>
      <w:r>
        <w:t></w:t>
      </w:r>
      <w:r>
        <w:rPr>
          <w:rFonts w:hint="eastAsia"/>
        </w:rPr>
        <w:t>срав</w:t>
      </w:r>
      <w:r>
        <w:rPr>
          <w:rFonts w:hint="eastAsia"/>
        </w:rPr>
        <w:lastRenderedPageBreak/>
        <w:t>нительный</w:t>
      </w:r>
      <w:r>
        <w:t></w:t>
      </w:r>
      <w:r>
        <w:rPr>
          <w:rFonts w:hint="eastAsia"/>
        </w:rPr>
        <w:t>оборот</w:t>
      </w:r>
      <w:r>
        <w:t></w:t>
      </w:r>
      <w:r>
        <w:rPr>
          <w:rFonts w:hint="eastAsia"/>
        </w:rPr>
        <w:t>как</w:t>
      </w:r>
      <w:r>
        <w:t></w:t>
      </w:r>
      <w:r>
        <w:rPr>
          <w:rFonts w:hint="eastAsia"/>
        </w:rPr>
        <w:t>синтаксическая</w:t>
      </w:r>
      <w:r>
        <w:t></w:t>
      </w:r>
      <w:r>
        <w:rPr>
          <w:rFonts w:hint="eastAsia"/>
        </w:rPr>
        <w:t>единица</w:t>
      </w:r>
      <w:r>
        <w:t></w:t>
      </w:r>
      <w:r>
        <w:t></w:t>
      </w:r>
      <w:r>
        <w:rPr>
          <w:rFonts w:hint="eastAsia"/>
        </w:rPr>
        <w:t>про</w:t>
      </w:r>
      <w:r>
        <w:t></w:t>
      </w:r>
      <w:r>
        <w:rPr>
          <w:rFonts w:hint="eastAsia"/>
        </w:rPr>
        <w:t>межуточная</w:t>
      </w:r>
      <w:r>
        <w:t></w:t>
      </w:r>
      <w:r>
        <w:rPr>
          <w:rFonts w:hint="eastAsia"/>
        </w:rPr>
        <w:t>между</w:t>
      </w:r>
      <w:r>
        <w:t></w:t>
      </w:r>
      <w:r>
        <w:rPr>
          <w:rFonts w:hint="eastAsia"/>
        </w:rPr>
        <w:t>неполным</w:t>
      </w:r>
      <w:r>
        <w:t></w:t>
      </w:r>
      <w:r>
        <w:rPr>
          <w:rFonts w:hint="eastAsia"/>
        </w:rPr>
        <w:t>придаточным</w:t>
      </w:r>
      <w:r>
        <w:t></w:t>
      </w:r>
      <w:r>
        <w:rPr>
          <w:rFonts w:hint="eastAsia"/>
        </w:rPr>
        <w:t>предложением</w:t>
      </w:r>
      <w:r>
        <w:t></w:t>
      </w:r>
      <w:r>
        <w:rPr>
          <w:rFonts w:hint="eastAsia"/>
        </w:rPr>
        <w:t>и</w:t>
      </w:r>
      <w:r>
        <w:t></w:t>
      </w:r>
      <w:r>
        <w:rPr>
          <w:rFonts w:hint="eastAsia"/>
        </w:rPr>
        <w:t>второ</w:t>
      </w:r>
      <w:r>
        <w:t></w:t>
      </w:r>
      <w:r>
        <w:rPr>
          <w:rFonts w:hint="eastAsia"/>
        </w:rPr>
        <w:t>степенным</w:t>
      </w:r>
      <w:r>
        <w:t></w:t>
      </w:r>
      <w:r>
        <w:rPr>
          <w:rFonts w:hint="eastAsia"/>
        </w:rPr>
        <w:t>членом</w:t>
      </w:r>
      <w:r>
        <w:t></w:t>
      </w:r>
      <w:r>
        <w:rPr>
          <w:rFonts w:hint="eastAsia"/>
        </w:rPr>
        <w:t>предлоэ</w:t>
      </w:r>
      <w:r>
        <w:t></w:t>
      </w:r>
      <w:r>
        <w:rPr>
          <w:rFonts w:hint="eastAsia"/>
        </w:rPr>
        <w:t>сения</w:t>
      </w:r>
      <w:r>
        <w:t></w:t>
      </w:r>
    </w:p>
    <w:p w:rsidR="00E60B34" w:rsidRDefault="00E60B34" w:rsidP="00E60B34">
      <w:r>
        <w:t></w:t>
      </w:r>
      <w:r>
        <w:t></w:t>
      </w:r>
      <w:r>
        <w:t></w:t>
      </w:r>
      <w:r>
        <w:tab/>
      </w:r>
      <w:r>
        <w:t></w:t>
      </w:r>
      <w:r>
        <w:rPr>
          <w:rFonts w:hint="eastAsia"/>
        </w:rPr>
        <w:t>В</w:t>
      </w:r>
      <w:r>
        <w:t></w:t>
      </w:r>
      <w:r>
        <w:rPr>
          <w:rFonts w:hint="eastAsia"/>
        </w:rPr>
        <w:t>результате</w:t>
      </w:r>
      <w:r>
        <w:t></w:t>
      </w:r>
      <w:r>
        <w:rPr>
          <w:rFonts w:hint="eastAsia"/>
        </w:rPr>
        <w:t>проведенного</w:t>
      </w:r>
      <w:r>
        <w:t></w:t>
      </w:r>
      <w:r>
        <w:rPr>
          <w:rFonts w:hint="eastAsia"/>
        </w:rPr>
        <w:t>исследования</w:t>
      </w:r>
      <w:r>
        <w:t></w:t>
      </w:r>
      <w:r>
        <w:rPr>
          <w:rFonts w:hint="eastAsia"/>
        </w:rPr>
        <w:t>предлагается</w:t>
      </w:r>
      <w:r>
        <w:t></w:t>
      </w:r>
      <w:r>
        <w:rPr>
          <w:rFonts w:hint="eastAsia"/>
        </w:rPr>
        <w:t>сле</w:t>
      </w:r>
      <w:r>
        <w:t></w:t>
      </w:r>
      <w:r>
        <w:rPr>
          <w:rFonts w:hint="eastAsia"/>
        </w:rPr>
        <w:t>дующее</w:t>
      </w:r>
      <w:r>
        <w:t></w:t>
      </w:r>
      <w:r>
        <w:rPr>
          <w:rFonts w:hint="eastAsia"/>
        </w:rPr>
        <w:t>определение</w:t>
      </w:r>
      <w:r>
        <w:t></w:t>
      </w:r>
      <w:r>
        <w:rPr>
          <w:rFonts w:hint="eastAsia"/>
        </w:rPr>
        <w:t>сравнительного</w:t>
      </w:r>
      <w:r>
        <w:t></w:t>
      </w:r>
      <w:r>
        <w:rPr>
          <w:rFonts w:hint="eastAsia"/>
        </w:rPr>
        <w:t>оборота</w:t>
      </w:r>
      <w:r>
        <w:t></w:t>
      </w:r>
      <w:r>
        <w:rPr>
          <w:rFonts w:hint="eastAsia"/>
        </w:rPr>
        <w:t>с</w:t>
      </w:r>
      <w:r>
        <w:t></w:t>
      </w:r>
      <w:r>
        <w:rPr>
          <w:rFonts w:hint="eastAsia"/>
        </w:rPr>
        <w:t>учетом</w:t>
      </w:r>
      <w:r>
        <w:t></w:t>
      </w:r>
      <w:r>
        <w:rPr>
          <w:rFonts w:hint="eastAsia"/>
        </w:rPr>
        <w:t>его</w:t>
      </w:r>
      <w:r>
        <w:t></w:t>
      </w:r>
      <w:r>
        <w:rPr>
          <w:rFonts w:hint="eastAsia"/>
        </w:rPr>
        <w:t>переход</w:t>
      </w:r>
      <w:r>
        <w:t></w:t>
      </w:r>
      <w:r>
        <w:rPr>
          <w:rFonts w:hint="eastAsia"/>
        </w:rPr>
        <w:t>ного</w:t>
      </w:r>
      <w:r>
        <w:t></w:t>
      </w:r>
      <w:r>
        <w:rPr>
          <w:rFonts w:hint="eastAsia"/>
        </w:rPr>
        <w:t>характера</w:t>
      </w:r>
      <w:r>
        <w:t></w:t>
      </w:r>
      <w:r>
        <w:t></w:t>
      </w:r>
      <w:r>
        <w:rPr>
          <w:rFonts w:hint="eastAsia"/>
        </w:rPr>
        <w:t>Сравнительный</w:t>
      </w:r>
      <w:r>
        <w:t></w:t>
      </w:r>
      <w:r>
        <w:rPr>
          <w:rFonts w:hint="eastAsia"/>
        </w:rPr>
        <w:t>оборот</w:t>
      </w:r>
      <w:r>
        <w:t></w:t>
      </w:r>
      <w:r>
        <w:t></w:t>
      </w:r>
      <w:r>
        <w:t></w:t>
      </w:r>
      <w:r>
        <w:rPr>
          <w:rFonts w:hint="eastAsia"/>
        </w:rPr>
        <w:t>это</w:t>
      </w:r>
      <w:r>
        <w:t></w:t>
      </w:r>
      <w:r>
        <w:rPr>
          <w:rFonts w:hint="eastAsia"/>
        </w:rPr>
        <w:t>компаративный</w:t>
      </w:r>
      <w:r>
        <w:t></w:t>
      </w:r>
      <w:r>
        <w:rPr>
          <w:rFonts w:hint="eastAsia"/>
        </w:rPr>
        <w:t>компо</w:t>
      </w:r>
      <w:r>
        <w:t></w:t>
      </w:r>
      <w:r>
        <w:rPr>
          <w:rFonts w:hint="eastAsia"/>
        </w:rPr>
        <w:t>нент</w:t>
      </w:r>
      <w:r>
        <w:t></w:t>
      </w:r>
      <w:r>
        <w:rPr>
          <w:rFonts w:hint="eastAsia"/>
        </w:rPr>
        <w:t>переходной</w:t>
      </w:r>
      <w:r>
        <w:t></w:t>
      </w:r>
      <w:r>
        <w:rPr>
          <w:rFonts w:hint="eastAsia"/>
        </w:rPr>
        <w:t>сравнительной</w:t>
      </w:r>
      <w:r>
        <w:t></w:t>
      </w:r>
      <w:r>
        <w:rPr>
          <w:rFonts w:hint="eastAsia"/>
        </w:rPr>
        <w:t>конструкции</w:t>
      </w:r>
      <w:r>
        <w:t></w:t>
      </w:r>
      <w:r>
        <w:t></w:t>
      </w:r>
      <w:r>
        <w:rPr>
          <w:rFonts w:hint="eastAsia"/>
        </w:rPr>
        <w:t>содержащий</w:t>
      </w:r>
      <w:r>
        <w:t></w:t>
      </w:r>
      <w:r>
        <w:rPr>
          <w:rFonts w:hint="eastAsia"/>
        </w:rPr>
        <w:t>позицию</w:t>
      </w:r>
      <w:r>
        <w:t></w:t>
      </w:r>
      <w:r>
        <w:rPr>
          <w:rFonts w:hint="eastAsia"/>
        </w:rPr>
        <w:t>показателя</w:t>
      </w:r>
      <w:r>
        <w:t></w:t>
      </w:r>
      <w:r>
        <w:rPr>
          <w:rFonts w:hint="eastAsia"/>
        </w:rPr>
        <w:t>сравнения</w:t>
      </w:r>
      <w:r>
        <w:t></w:t>
      </w:r>
      <w:r>
        <w:rPr>
          <w:rFonts w:hint="eastAsia"/>
        </w:rPr>
        <w:t>и</w:t>
      </w:r>
      <w:r>
        <w:t></w:t>
      </w:r>
      <w:r>
        <w:rPr>
          <w:rFonts w:hint="eastAsia"/>
        </w:rPr>
        <w:t>словоформу</w:t>
      </w:r>
      <w:r>
        <w:t></w:t>
      </w:r>
      <w:r>
        <w:t></w:t>
      </w:r>
      <w:r>
        <w:rPr>
          <w:rFonts w:hint="eastAsia"/>
        </w:rPr>
        <w:t>или</w:t>
      </w:r>
      <w:r>
        <w:t></w:t>
      </w:r>
      <w:r>
        <w:rPr>
          <w:rFonts w:hint="eastAsia"/>
        </w:rPr>
        <w:t>словосочетание</w:t>
      </w:r>
      <w:r>
        <w:t></w:t>
      </w:r>
      <w:r>
        <w:t></w:t>
      </w:r>
      <w:r>
        <w:t></w:t>
      </w:r>
      <w:r>
        <w:rPr>
          <w:rFonts w:hint="eastAsia"/>
        </w:rPr>
        <w:t>с</w:t>
      </w:r>
      <w:r>
        <w:t></w:t>
      </w:r>
      <w:r>
        <w:rPr>
          <w:rFonts w:hint="eastAsia"/>
        </w:rPr>
        <w:t>одной</w:t>
      </w:r>
      <w:r>
        <w:t></w:t>
      </w:r>
      <w:r>
        <w:rPr>
          <w:rFonts w:hint="eastAsia"/>
        </w:rPr>
        <w:t>стороны</w:t>
      </w:r>
      <w:r>
        <w:t></w:t>
      </w:r>
      <w:r>
        <w:t></w:t>
      </w:r>
      <w:r>
        <w:rPr>
          <w:rFonts w:hint="eastAsia"/>
        </w:rPr>
        <w:t>способную</w:t>
      </w:r>
      <w:r>
        <w:t></w:t>
      </w:r>
      <w:r>
        <w:rPr>
          <w:rFonts w:hint="eastAsia"/>
        </w:rPr>
        <w:t>вступать</w:t>
      </w:r>
      <w:r>
        <w:t></w:t>
      </w:r>
      <w:r>
        <w:rPr>
          <w:rFonts w:hint="eastAsia"/>
        </w:rPr>
        <w:t>в</w:t>
      </w:r>
      <w:r>
        <w:t></w:t>
      </w:r>
      <w:r>
        <w:rPr>
          <w:rFonts w:hint="eastAsia"/>
        </w:rPr>
        <w:t>отношения</w:t>
      </w:r>
      <w:r>
        <w:t></w:t>
      </w:r>
      <w:r>
        <w:rPr>
          <w:rFonts w:hint="eastAsia"/>
        </w:rPr>
        <w:t>компаративного</w:t>
      </w:r>
      <w:r>
        <w:t></w:t>
      </w:r>
      <w:r>
        <w:rPr>
          <w:rFonts w:hint="eastAsia"/>
        </w:rPr>
        <w:t>контра</w:t>
      </w:r>
      <w:r>
        <w:t></w:t>
      </w:r>
      <w:r>
        <w:rPr>
          <w:rFonts w:hint="eastAsia"/>
        </w:rPr>
        <w:t>стирования</w:t>
      </w:r>
      <w:r>
        <w:t></w:t>
      </w:r>
      <w:r>
        <w:rPr>
          <w:rFonts w:hint="eastAsia"/>
        </w:rPr>
        <w:t>со</w:t>
      </w:r>
      <w:r>
        <w:t></w:t>
      </w:r>
      <w:r>
        <w:rPr>
          <w:rFonts w:hint="eastAsia"/>
        </w:rPr>
        <w:t>словоформой</w:t>
      </w:r>
      <w:r>
        <w:t></w:t>
      </w:r>
      <w:r>
        <w:rPr>
          <w:rFonts w:hint="eastAsia"/>
        </w:rPr>
        <w:t>в</w:t>
      </w:r>
      <w:r>
        <w:t></w:t>
      </w:r>
      <w:r>
        <w:rPr>
          <w:rFonts w:hint="eastAsia"/>
        </w:rPr>
        <w:t>позиции</w:t>
      </w:r>
      <w:r>
        <w:t></w:t>
      </w:r>
      <w:r>
        <w:rPr>
          <w:rFonts w:hint="eastAsia"/>
        </w:rPr>
        <w:t>подлежащего</w:t>
      </w:r>
      <w:r>
        <w:t></w:t>
      </w:r>
      <w:r>
        <w:rPr>
          <w:rFonts w:hint="eastAsia"/>
        </w:rPr>
        <w:t>позитивного</w:t>
      </w:r>
      <w:r>
        <w:t></w:t>
      </w:r>
      <w:r>
        <w:rPr>
          <w:rFonts w:hint="eastAsia"/>
        </w:rPr>
        <w:t>ком</w:t>
      </w:r>
      <w:r>
        <w:t></w:t>
      </w:r>
      <w:r>
        <w:rPr>
          <w:rFonts w:hint="eastAsia"/>
        </w:rPr>
        <w:t>понента</w:t>
      </w:r>
      <w:r>
        <w:t></w:t>
      </w:r>
      <w:r>
        <w:t></w:t>
      </w:r>
      <w:r>
        <w:rPr>
          <w:rFonts w:hint="eastAsia"/>
        </w:rPr>
        <w:t>с</w:t>
      </w:r>
      <w:r>
        <w:t></w:t>
      </w:r>
      <w:r>
        <w:rPr>
          <w:rFonts w:hint="eastAsia"/>
        </w:rPr>
        <w:t>другой</w:t>
      </w:r>
      <w:r>
        <w:t></w:t>
      </w:r>
      <w:r>
        <w:rPr>
          <w:rFonts w:hint="eastAsia"/>
        </w:rPr>
        <w:t>стороны</w:t>
      </w:r>
      <w:r>
        <w:t></w:t>
      </w:r>
      <w:r>
        <w:t></w:t>
      </w:r>
      <w:r>
        <w:rPr>
          <w:rFonts w:hint="eastAsia"/>
        </w:rPr>
        <w:t>обнаруживающая</w:t>
      </w:r>
      <w:r>
        <w:t></w:t>
      </w:r>
      <w:r>
        <w:rPr>
          <w:rFonts w:hint="eastAsia"/>
        </w:rPr>
        <w:t>двойные</w:t>
      </w:r>
      <w:r>
        <w:t></w:t>
      </w:r>
      <w:r>
        <w:rPr>
          <w:rFonts w:hint="eastAsia"/>
        </w:rPr>
        <w:t>связи</w:t>
      </w:r>
      <w:r>
        <w:t></w:t>
      </w:r>
      <w:r>
        <w:rPr>
          <w:rFonts w:hint="eastAsia"/>
        </w:rPr>
        <w:t>и</w:t>
      </w:r>
      <w:r>
        <w:t></w:t>
      </w:r>
      <w:r>
        <w:rPr>
          <w:rFonts w:hint="eastAsia"/>
        </w:rPr>
        <w:t>отноше</w:t>
      </w:r>
      <w:r>
        <w:t></w:t>
      </w:r>
      <w:r>
        <w:rPr>
          <w:rFonts w:hint="eastAsia"/>
        </w:rPr>
        <w:t>ния</w:t>
      </w:r>
      <w:r>
        <w:t></w:t>
      </w:r>
      <w:r>
        <w:t></w:t>
      </w:r>
      <w:r>
        <w:rPr>
          <w:rFonts w:hint="eastAsia"/>
        </w:rPr>
        <w:t>сближающие</w:t>
      </w:r>
      <w:r>
        <w:t></w:t>
      </w:r>
      <w:r>
        <w:rPr>
          <w:rFonts w:hint="eastAsia"/>
        </w:rPr>
        <w:t>ее</w:t>
      </w:r>
      <w:r>
        <w:t></w:t>
      </w:r>
      <w:r>
        <w:rPr>
          <w:rFonts w:hint="eastAsia"/>
        </w:rPr>
        <w:t>с</w:t>
      </w:r>
      <w:r>
        <w:t></w:t>
      </w:r>
      <w:r>
        <w:rPr>
          <w:rFonts w:hint="eastAsia"/>
        </w:rPr>
        <w:t>синкретичным</w:t>
      </w:r>
      <w:r>
        <w:t></w:t>
      </w:r>
      <w:r>
        <w:rPr>
          <w:rFonts w:hint="eastAsia"/>
        </w:rPr>
        <w:t>второстепенным</w:t>
      </w:r>
      <w:r>
        <w:t></w:t>
      </w:r>
      <w:r>
        <w:rPr>
          <w:rFonts w:hint="eastAsia"/>
        </w:rPr>
        <w:t>членом</w:t>
      </w:r>
      <w:r>
        <w:t></w:t>
      </w:r>
      <w:r>
        <w:rPr>
          <w:rFonts w:hint="eastAsia"/>
        </w:rPr>
        <w:t>предло</w:t>
      </w:r>
      <w:r>
        <w:t></w:t>
      </w:r>
      <w:r>
        <w:rPr>
          <w:rFonts w:hint="eastAsia"/>
        </w:rPr>
        <w:t>жения</w:t>
      </w:r>
      <w:r>
        <w:t></w:t>
      </w:r>
      <w:r>
        <w:t></w:t>
      </w:r>
      <w:r>
        <w:t></w:t>
      </w:r>
      <w:r>
        <w:rPr>
          <w:rFonts w:hint="eastAsia"/>
        </w:rPr>
        <w:t>обстоятельством</w:t>
      </w:r>
      <w:r>
        <w:t></w:t>
      </w:r>
    </w:p>
    <w:p w:rsidR="00E60B34" w:rsidRPr="00E60B34" w:rsidRDefault="00E60B34" w:rsidP="00E60B34">
      <w:r>
        <w:rPr>
          <w:rFonts w:hint="eastAsia"/>
        </w:rPr>
        <w:t>Результаты</w:t>
      </w:r>
      <w:r>
        <w:t></w:t>
      </w:r>
      <w:r>
        <w:rPr>
          <w:rFonts w:hint="eastAsia"/>
        </w:rPr>
        <w:t>оппозиционного</w:t>
      </w:r>
      <w:r>
        <w:t></w:t>
      </w:r>
      <w:r>
        <w:rPr>
          <w:rFonts w:hint="eastAsia"/>
        </w:rPr>
        <w:t>анализа</w:t>
      </w:r>
      <w:r>
        <w:t></w:t>
      </w:r>
      <w:r>
        <w:rPr>
          <w:rFonts w:hint="eastAsia"/>
        </w:rPr>
        <w:t>типичных</w:t>
      </w:r>
      <w:r>
        <w:t></w:t>
      </w:r>
      <w:r>
        <w:rPr>
          <w:rFonts w:hint="eastAsia"/>
        </w:rPr>
        <w:t>сложных</w:t>
      </w:r>
      <w:r>
        <w:t></w:t>
      </w:r>
      <w:r>
        <w:rPr>
          <w:rFonts w:hint="eastAsia"/>
        </w:rPr>
        <w:t>и</w:t>
      </w:r>
      <w:r>
        <w:t></w:t>
      </w:r>
      <w:r>
        <w:rPr>
          <w:rFonts w:hint="eastAsia"/>
        </w:rPr>
        <w:t>типич</w:t>
      </w:r>
      <w:r>
        <w:t></w:t>
      </w:r>
      <w:r>
        <w:rPr>
          <w:rFonts w:hint="eastAsia"/>
        </w:rPr>
        <w:t>ных</w:t>
      </w:r>
      <w:r>
        <w:t></w:t>
      </w:r>
      <w:r>
        <w:rPr>
          <w:rFonts w:hint="eastAsia"/>
        </w:rPr>
        <w:t>простых</w:t>
      </w:r>
      <w:r>
        <w:t></w:t>
      </w:r>
      <w:r>
        <w:rPr>
          <w:rFonts w:hint="eastAsia"/>
        </w:rPr>
        <w:t>сравнительных</w:t>
      </w:r>
      <w:r>
        <w:t></w:t>
      </w:r>
      <w:r>
        <w:rPr>
          <w:rFonts w:hint="eastAsia"/>
        </w:rPr>
        <w:t>конструкций</w:t>
      </w:r>
      <w:r>
        <w:t></w:t>
      </w:r>
      <w:r>
        <w:rPr>
          <w:rFonts w:hint="eastAsia"/>
        </w:rPr>
        <w:t>с</w:t>
      </w:r>
      <w:r>
        <w:t></w:t>
      </w:r>
      <w:r>
        <w:rPr>
          <w:rFonts w:hint="eastAsia"/>
        </w:rPr>
        <w:t>показателем</w:t>
      </w:r>
      <w:r>
        <w:t></w:t>
      </w:r>
      <w:r>
        <w:rPr>
          <w:rFonts w:hint="eastAsia"/>
        </w:rPr>
        <w:t>сравнения</w:t>
      </w:r>
      <w:r>
        <w:t></w:t>
      </w:r>
      <w:r>
        <w:rPr>
          <w:rFonts w:hint="eastAsia"/>
        </w:rPr>
        <w:t>как</w:t>
      </w:r>
      <w:r>
        <w:t></w:t>
      </w:r>
      <w:r>
        <w:rPr>
          <w:rFonts w:hint="eastAsia"/>
        </w:rPr>
        <w:t>можно</w:t>
      </w:r>
      <w:r>
        <w:t></w:t>
      </w:r>
      <w:r>
        <w:rPr>
          <w:rFonts w:hint="eastAsia"/>
        </w:rPr>
        <w:t>представить</w:t>
      </w:r>
      <w:r>
        <w:t></w:t>
      </w:r>
      <w:r>
        <w:rPr>
          <w:rFonts w:hint="eastAsia"/>
        </w:rPr>
        <w:t>в</w:t>
      </w:r>
      <w:r>
        <w:t></w:t>
      </w:r>
      <w:r>
        <w:rPr>
          <w:rFonts w:hint="eastAsia"/>
        </w:rPr>
        <w:t>виде</w:t>
      </w:r>
      <w:r>
        <w:t></w:t>
      </w:r>
      <w:r>
        <w:rPr>
          <w:rFonts w:hint="eastAsia"/>
        </w:rPr>
        <w:t>следующей</w:t>
      </w:r>
      <w:r>
        <w:t></w:t>
      </w:r>
      <w:r>
        <w:rPr>
          <w:rFonts w:hint="eastAsia"/>
        </w:rPr>
        <w:t>таблицы</w:t>
      </w:r>
      <w:r>
        <w:t></w:t>
      </w:r>
      <w:bookmarkStart w:id="0" w:name="_GoBack"/>
      <w:bookmarkEnd w:id="0"/>
    </w:p>
    <w:sectPr w:rsidR="00E60B34" w:rsidRPr="00E60B3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4F07" w:rsidRDefault="004A4F07">
      <w:pPr>
        <w:spacing w:after="0" w:line="240" w:lineRule="auto"/>
      </w:pPr>
      <w:r>
        <w:separator/>
      </w:r>
    </w:p>
  </w:endnote>
  <w:endnote w:type="continuationSeparator" w:id="0">
    <w:p w:rsidR="004A4F07" w:rsidRDefault="004A4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4F07" w:rsidRDefault="004A4F07"/>
    <w:p w:rsidR="004A4F07" w:rsidRDefault="004A4F07"/>
    <w:p w:rsidR="004A4F07" w:rsidRDefault="004A4F07"/>
    <w:p w:rsidR="004A4F07" w:rsidRDefault="004A4F07"/>
    <w:p w:rsidR="004A4F07" w:rsidRDefault="004A4F07"/>
    <w:p w:rsidR="004A4F07" w:rsidRDefault="004A4F07"/>
    <w:p w:rsidR="004A4F07" w:rsidRDefault="004A4F07">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F07" w:rsidRDefault="004A4F0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4A4F07" w:rsidRDefault="004A4F0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4A4F07" w:rsidRDefault="004A4F07"/>
    <w:p w:rsidR="004A4F07" w:rsidRDefault="004A4F07"/>
    <w:p w:rsidR="004A4F07" w:rsidRDefault="004A4F07">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F07" w:rsidRDefault="004A4F07"/>
                          <w:p w:rsidR="004A4F07" w:rsidRDefault="004A4F0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4A4F07" w:rsidRDefault="004A4F07"/>
                    <w:p w:rsidR="004A4F07" w:rsidRDefault="004A4F0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4A4F07" w:rsidRDefault="004A4F07"/>
    <w:p w:rsidR="004A4F07" w:rsidRDefault="004A4F07">
      <w:pPr>
        <w:rPr>
          <w:sz w:val="2"/>
          <w:szCs w:val="2"/>
        </w:rPr>
      </w:pPr>
    </w:p>
    <w:p w:rsidR="004A4F07" w:rsidRDefault="004A4F07"/>
    <w:p w:rsidR="004A4F07" w:rsidRDefault="004A4F07">
      <w:pPr>
        <w:spacing w:after="0" w:line="240" w:lineRule="auto"/>
      </w:pPr>
    </w:p>
  </w:footnote>
  <w:footnote w:type="continuationSeparator" w:id="0">
    <w:p w:rsidR="004A4F07" w:rsidRDefault="004A4F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479" w:rsidRPr="00276479" w:rsidRDefault="00EE0DD8" w:rsidP="005856C0">
    <w:pPr>
      <w:pStyle w:val="affffffff5"/>
      <w:jc w:val="center"/>
      <w:rPr>
        <w:rStyle w:val="a8"/>
        <w:rFonts w:ascii="Verdana" w:hAnsi="Verdana" w:cs="Verdana"/>
      </w:rPr>
    </w:pPr>
    <w:r>
      <w:rPr>
        <w:rFonts w:ascii="Verdana" w:hAnsi="Verdana" w:cs="Verdana"/>
        <w:color w:val="FF0000"/>
      </w:rPr>
      <w:t>Для з</w:t>
    </w:r>
    <w:r w:rsidR="003A56FB" w:rsidRPr="006E463D">
      <w:rPr>
        <w:rFonts w:ascii="Verdana" w:hAnsi="Verdana" w:cs="Verdana"/>
        <w:color w:val="FF0000"/>
      </w:rPr>
      <w:t xml:space="preserve">аказа доставки данной работы воспользуйтесь поиском на сайте по ссылке:  </w:t>
    </w:r>
    <w:hyperlink r:id="rId1" w:history="1">
      <w:r w:rsidR="00276479" w:rsidRPr="00276479">
        <w:rPr>
          <w:rStyle w:val="a8"/>
          <w:rFonts w:ascii="Verdana" w:hAnsi="Verdana" w:cs="Verdana"/>
        </w:rPr>
        <w:t>http</w:t>
      </w:r>
      <w:r w:rsidR="00276479" w:rsidRPr="00276479">
        <w:rPr>
          <w:rStyle w:val="a8"/>
          <w:rFonts w:ascii="Verdana" w:hAnsi="Verdana" w:cs="Verdana"/>
          <w:lang w:val="en-US"/>
        </w:rPr>
        <w:t>s</w:t>
      </w:r>
      <w:r w:rsidR="00276479" w:rsidRPr="00276479">
        <w:rPr>
          <w:rStyle w:val="a8"/>
          <w:rFonts w:ascii="Verdana" w:hAnsi="Verdana" w:cs="Verdana"/>
        </w:rPr>
        <w:t>://www.mydisser.com/search.htm</w:t>
      </w:r>
      <w:r w:rsidR="00276479" w:rsidRPr="00276479">
        <w:rPr>
          <w:rStyle w:val="a8"/>
          <w:rFonts w:ascii="Verdana" w:hAnsi="Verdana" w:cs="Verdana"/>
          <w:lang w:val="en-US"/>
        </w:rPr>
        <w:t>l</w:t>
      </w:r>
    </w:hyperlink>
  </w:p>
  <w:p w:rsidR="003A56FB" w:rsidRPr="005856C0" w:rsidRDefault="003A56FB" w:rsidP="005856C0">
    <w:pPr>
      <w:pStyle w:val="afffffff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4F07"/>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4BB"/>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258C39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1C67FA-98A7-4EB7-BE84-FC8CF44A0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7532</TotalTime>
  <Pages>6</Pages>
  <Words>1101</Words>
  <Characters>6276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7363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129</cp:revision>
  <cp:lastPrinted>2009-02-06T05:36:00Z</cp:lastPrinted>
  <dcterms:created xsi:type="dcterms:W3CDTF">2023-09-07T12:38:00Z</dcterms:created>
  <dcterms:modified xsi:type="dcterms:W3CDTF">2023-10-10T10:47:00Z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