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189B" w14:textId="19538727" w:rsidR="00287A25" w:rsidRDefault="00F03B29" w:rsidP="00F03B29">
      <w:r w:rsidRPr="00F03B29">
        <w:rPr>
          <w:rFonts w:hint="eastAsia"/>
        </w:rPr>
        <w:t>Писарская</w:t>
      </w:r>
      <w:r w:rsidRPr="00F03B29">
        <w:t xml:space="preserve">, </w:t>
      </w:r>
      <w:r w:rsidRPr="00F03B29">
        <w:rPr>
          <w:rFonts w:hint="eastAsia"/>
        </w:rPr>
        <w:t>Оксана</w:t>
      </w:r>
      <w:r w:rsidRPr="00F03B29">
        <w:t xml:space="preserve"> </w:t>
      </w:r>
      <w:r w:rsidRPr="00F03B29">
        <w:rPr>
          <w:rFonts w:hint="eastAsia"/>
        </w:rPr>
        <w:t>Викторовна</w:t>
      </w:r>
      <w:r>
        <w:t xml:space="preserve"> </w:t>
      </w:r>
      <w:r w:rsidRPr="00F03B29">
        <w:rPr>
          <w:rFonts w:hint="eastAsia"/>
        </w:rPr>
        <w:t>Механизм</w:t>
      </w:r>
      <w:r w:rsidRPr="00F03B29">
        <w:t xml:space="preserve"> </w:t>
      </w:r>
      <w:r w:rsidRPr="00F03B29">
        <w:rPr>
          <w:rFonts w:hint="eastAsia"/>
        </w:rPr>
        <w:t>неоиндустриализации</w:t>
      </w:r>
      <w:r w:rsidRPr="00F03B29">
        <w:t xml:space="preserve"> </w:t>
      </w:r>
      <w:r w:rsidRPr="00F03B29">
        <w:rPr>
          <w:rFonts w:hint="eastAsia"/>
        </w:rPr>
        <w:t>экономики</w:t>
      </w:r>
      <w:r w:rsidRPr="00F03B29">
        <w:t xml:space="preserve">: </w:t>
      </w:r>
      <w:r w:rsidRPr="00F03B29">
        <w:rPr>
          <w:rFonts w:hint="eastAsia"/>
        </w:rPr>
        <w:t>структурная</w:t>
      </w:r>
      <w:r w:rsidRPr="00F03B29">
        <w:t xml:space="preserve"> </w:t>
      </w:r>
      <w:r w:rsidRPr="00F03B29">
        <w:rPr>
          <w:rFonts w:hint="eastAsia"/>
        </w:rPr>
        <w:t>модель</w:t>
      </w:r>
      <w:r w:rsidRPr="00F03B29">
        <w:t xml:space="preserve">, </w:t>
      </w:r>
      <w:r w:rsidRPr="00F03B29">
        <w:rPr>
          <w:rFonts w:hint="eastAsia"/>
        </w:rPr>
        <w:t>условия</w:t>
      </w:r>
      <w:r w:rsidRPr="00F03B29">
        <w:t xml:space="preserve"> </w:t>
      </w:r>
      <w:r w:rsidRPr="00F03B29">
        <w:rPr>
          <w:rFonts w:hint="eastAsia"/>
        </w:rPr>
        <w:t>и</w:t>
      </w:r>
      <w:r w:rsidRPr="00F03B29">
        <w:t xml:space="preserve"> </w:t>
      </w:r>
      <w:r w:rsidRPr="00F03B29">
        <w:rPr>
          <w:rFonts w:hint="eastAsia"/>
        </w:rPr>
        <w:t>технологии</w:t>
      </w:r>
      <w:r w:rsidRPr="00F03B29">
        <w:t xml:space="preserve"> </w:t>
      </w:r>
      <w:r w:rsidRPr="00F03B29">
        <w:rPr>
          <w:rFonts w:hint="eastAsia"/>
        </w:rPr>
        <w:t>реализации</w:t>
      </w:r>
    </w:p>
    <w:p w14:paraId="6C785CC9" w14:textId="77777777" w:rsidR="00F03B29" w:rsidRDefault="00F03B29" w:rsidP="00F03B29">
      <w:r>
        <w:rPr>
          <w:rFonts w:hint="eastAsia"/>
        </w:rPr>
        <w:t>ОГЛАВЛЕНИЕ</w:t>
      </w:r>
      <w:r>
        <w:t xml:space="preserve"> </w:t>
      </w:r>
      <w:r>
        <w:rPr>
          <w:rFonts w:hint="eastAsia"/>
        </w:rPr>
        <w:t>ДИССЕРТАЦИИ</w:t>
      </w:r>
    </w:p>
    <w:p w14:paraId="608C7198" w14:textId="77777777" w:rsidR="00F03B29" w:rsidRDefault="00F03B29" w:rsidP="00F03B29">
      <w:r>
        <w:rPr>
          <w:rFonts w:hint="eastAsia"/>
        </w:rPr>
        <w:t>кандидат</w:t>
      </w:r>
      <w:r>
        <w:t xml:space="preserve"> </w:t>
      </w:r>
      <w:r>
        <w:rPr>
          <w:rFonts w:hint="eastAsia"/>
        </w:rPr>
        <w:t>наук</w:t>
      </w:r>
      <w:r>
        <w:t xml:space="preserve"> </w:t>
      </w:r>
      <w:r>
        <w:rPr>
          <w:rFonts w:hint="eastAsia"/>
        </w:rPr>
        <w:t>Писарская</w:t>
      </w:r>
      <w:r>
        <w:t xml:space="preserve">, </w:t>
      </w:r>
      <w:r>
        <w:rPr>
          <w:rFonts w:hint="eastAsia"/>
        </w:rPr>
        <w:t>Оксана</w:t>
      </w:r>
      <w:r>
        <w:t xml:space="preserve"> </w:t>
      </w:r>
      <w:r>
        <w:rPr>
          <w:rFonts w:hint="eastAsia"/>
        </w:rPr>
        <w:t>Викторовна</w:t>
      </w:r>
    </w:p>
    <w:p w14:paraId="06EEC7B0" w14:textId="77777777" w:rsidR="00F03B29" w:rsidRDefault="00F03B29" w:rsidP="00F03B29">
      <w:r>
        <w:rPr>
          <w:rFonts w:hint="eastAsia"/>
        </w:rPr>
        <w:t>СОДЕРЖАНИЕ</w:t>
      </w:r>
    </w:p>
    <w:p w14:paraId="116F5AE5" w14:textId="77777777" w:rsidR="00F03B29" w:rsidRDefault="00F03B29" w:rsidP="00F03B29"/>
    <w:p w14:paraId="77FEC041" w14:textId="77777777" w:rsidR="00F03B29" w:rsidRDefault="00F03B29" w:rsidP="00F03B29">
      <w:r>
        <w:rPr>
          <w:rFonts w:hint="eastAsia"/>
        </w:rPr>
        <w:t>ВВЕДЕНИЕ</w:t>
      </w:r>
    </w:p>
    <w:p w14:paraId="03227F3E" w14:textId="77777777" w:rsidR="00F03B29" w:rsidRDefault="00F03B29" w:rsidP="00F03B29"/>
    <w:p w14:paraId="5D782A4A" w14:textId="77777777" w:rsidR="00F03B29" w:rsidRDefault="00F03B29" w:rsidP="00F03B29">
      <w:r>
        <w:t xml:space="preserve">1. </w:t>
      </w:r>
      <w:r>
        <w:rPr>
          <w:rFonts w:hint="eastAsia"/>
        </w:rPr>
        <w:t>ЭКОНОМИЧЕСКОЕ</w:t>
      </w:r>
      <w:r>
        <w:t xml:space="preserve"> </w:t>
      </w:r>
      <w:r>
        <w:rPr>
          <w:rFonts w:hint="eastAsia"/>
        </w:rPr>
        <w:t>СОДЕРЖАНИЕ</w:t>
      </w:r>
      <w:r>
        <w:t xml:space="preserve"> </w:t>
      </w:r>
      <w:r>
        <w:rPr>
          <w:rFonts w:hint="eastAsia"/>
        </w:rPr>
        <w:t>И</w:t>
      </w:r>
      <w:r>
        <w:t xml:space="preserve"> </w:t>
      </w:r>
      <w:r>
        <w:rPr>
          <w:rFonts w:hint="eastAsia"/>
        </w:rPr>
        <w:t>МОДЕЛЬНОЕ</w:t>
      </w:r>
      <w:r>
        <w:t xml:space="preserve"> </w:t>
      </w:r>
      <w:r>
        <w:rPr>
          <w:rFonts w:hint="eastAsia"/>
        </w:rPr>
        <w:t>ПРЕДСТАВЛЕНИЕ</w:t>
      </w:r>
      <w:r>
        <w:t xml:space="preserve"> </w:t>
      </w:r>
      <w:r>
        <w:rPr>
          <w:rFonts w:hint="eastAsia"/>
        </w:rPr>
        <w:t>МЕХАНИЗМА</w:t>
      </w:r>
      <w:r>
        <w:t xml:space="preserve"> </w:t>
      </w:r>
      <w:r>
        <w:rPr>
          <w:rFonts w:hint="eastAsia"/>
        </w:rPr>
        <w:t>НЕОИНДУСТРИАЛИЗАЦИИ</w:t>
      </w:r>
      <w:r>
        <w:t xml:space="preserve"> </w:t>
      </w:r>
      <w:r>
        <w:rPr>
          <w:rFonts w:hint="eastAsia"/>
        </w:rPr>
        <w:t>РОССИЙСКОЙ</w:t>
      </w:r>
      <w:r>
        <w:t xml:space="preserve"> </w:t>
      </w:r>
      <w:r>
        <w:rPr>
          <w:rFonts w:hint="eastAsia"/>
        </w:rPr>
        <w:t>ЭКОНОМИКИ</w:t>
      </w:r>
    </w:p>
    <w:p w14:paraId="65FB3EA3" w14:textId="77777777" w:rsidR="00F03B29" w:rsidRDefault="00F03B29" w:rsidP="00F03B29"/>
    <w:p w14:paraId="729ED751" w14:textId="77777777" w:rsidR="00F03B29" w:rsidRDefault="00F03B29" w:rsidP="00F03B29">
      <w:r>
        <w:t xml:space="preserve">1.1. </w:t>
      </w:r>
      <w:r>
        <w:rPr>
          <w:rFonts w:hint="eastAsia"/>
        </w:rPr>
        <w:t>Теоретико</w:t>
      </w:r>
      <w:r>
        <w:t>-</w:t>
      </w:r>
      <w:r>
        <w:rPr>
          <w:rFonts w:hint="eastAsia"/>
        </w:rPr>
        <w:t>концептуальная</w:t>
      </w:r>
      <w:r>
        <w:t xml:space="preserve"> </w:t>
      </w:r>
      <w:r>
        <w:rPr>
          <w:rFonts w:hint="eastAsia"/>
        </w:rPr>
        <w:t>платформа</w:t>
      </w:r>
      <w:r>
        <w:t xml:space="preserve"> </w:t>
      </w:r>
      <w:r>
        <w:rPr>
          <w:rFonts w:hint="eastAsia"/>
        </w:rPr>
        <w:t>исследования</w:t>
      </w:r>
      <w:r>
        <w:t xml:space="preserve"> </w:t>
      </w:r>
      <w:r>
        <w:rPr>
          <w:rFonts w:hint="eastAsia"/>
        </w:rPr>
        <w:t>неоиндустриализации</w:t>
      </w:r>
      <w:r>
        <w:t xml:space="preserve"> </w:t>
      </w:r>
      <w:r>
        <w:rPr>
          <w:rFonts w:hint="eastAsia"/>
        </w:rPr>
        <w:t>экономики</w:t>
      </w:r>
      <w:r>
        <w:t xml:space="preserve"> </w:t>
      </w:r>
      <w:r>
        <w:rPr>
          <w:rFonts w:hint="eastAsia"/>
        </w:rPr>
        <w:t>в</w:t>
      </w:r>
      <w:r>
        <w:t xml:space="preserve"> </w:t>
      </w:r>
      <w:r>
        <w:rPr>
          <w:rFonts w:hint="eastAsia"/>
        </w:rPr>
        <w:t>современных</w:t>
      </w:r>
      <w:r>
        <w:t xml:space="preserve"> </w:t>
      </w:r>
      <w:r>
        <w:rPr>
          <w:rFonts w:hint="eastAsia"/>
        </w:rPr>
        <w:t>условиях</w:t>
      </w:r>
    </w:p>
    <w:p w14:paraId="52B7320A" w14:textId="77777777" w:rsidR="00F03B29" w:rsidRDefault="00F03B29" w:rsidP="00F03B29"/>
    <w:p w14:paraId="59078DF6" w14:textId="77777777" w:rsidR="00F03B29" w:rsidRDefault="00F03B29" w:rsidP="00F03B29">
      <w:r>
        <w:t xml:space="preserve">1.2. </w:t>
      </w:r>
      <w:r>
        <w:rPr>
          <w:rFonts w:hint="eastAsia"/>
        </w:rPr>
        <w:t>Концептуальная</w:t>
      </w:r>
      <w:r>
        <w:t xml:space="preserve"> </w:t>
      </w:r>
      <w:r>
        <w:rPr>
          <w:rFonts w:hint="eastAsia"/>
        </w:rPr>
        <w:t>модель</w:t>
      </w:r>
      <w:r>
        <w:t xml:space="preserve"> </w:t>
      </w:r>
      <w:r>
        <w:rPr>
          <w:rFonts w:hint="eastAsia"/>
        </w:rPr>
        <w:t>и</w:t>
      </w:r>
      <w:r>
        <w:t xml:space="preserve"> </w:t>
      </w:r>
      <w:r>
        <w:rPr>
          <w:rFonts w:hint="eastAsia"/>
        </w:rPr>
        <w:t>структурно</w:t>
      </w:r>
      <w:r>
        <w:t>-</w:t>
      </w:r>
      <w:r>
        <w:rPr>
          <w:rFonts w:hint="eastAsia"/>
        </w:rPr>
        <w:t>функциональное</w:t>
      </w:r>
      <w:r>
        <w:t xml:space="preserve"> </w:t>
      </w:r>
      <w:r>
        <w:rPr>
          <w:rFonts w:hint="eastAsia"/>
        </w:rPr>
        <w:t>содержание</w:t>
      </w:r>
      <w:r>
        <w:t xml:space="preserve"> </w:t>
      </w:r>
      <w:r>
        <w:rPr>
          <w:rFonts w:hint="eastAsia"/>
        </w:rPr>
        <w:t>механизма</w:t>
      </w:r>
      <w:r>
        <w:t xml:space="preserve"> </w:t>
      </w:r>
      <w:r>
        <w:rPr>
          <w:rFonts w:hint="eastAsia"/>
        </w:rPr>
        <w:t>неоиндустриализации</w:t>
      </w:r>
      <w:r>
        <w:t xml:space="preserve"> </w:t>
      </w:r>
      <w:r>
        <w:rPr>
          <w:rFonts w:hint="eastAsia"/>
        </w:rPr>
        <w:t>экономики</w:t>
      </w:r>
    </w:p>
    <w:p w14:paraId="11DDF887" w14:textId="77777777" w:rsidR="00F03B29" w:rsidRDefault="00F03B29" w:rsidP="00F03B29"/>
    <w:p w14:paraId="0B940493" w14:textId="77777777" w:rsidR="00F03B29" w:rsidRDefault="00F03B29" w:rsidP="00F03B29">
      <w:r>
        <w:t xml:space="preserve">1.3. </w:t>
      </w:r>
      <w:r>
        <w:rPr>
          <w:rFonts w:hint="eastAsia"/>
        </w:rPr>
        <w:t>Организационные</w:t>
      </w:r>
      <w:r>
        <w:t xml:space="preserve"> </w:t>
      </w:r>
      <w:r>
        <w:rPr>
          <w:rFonts w:hint="eastAsia"/>
        </w:rPr>
        <w:t>формы</w:t>
      </w:r>
      <w:r>
        <w:t xml:space="preserve"> </w:t>
      </w:r>
      <w:r>
        <w:rPr>
          <w:rFonts w:hint="eastAsia"/>
        </w:rPr>
        <w:t>и</w:t>
      </w:r>
      <w:r>
        <w:t xml:space="preserve"> </w:t>
      </w:r>
      <w:r>
        <w:rPr>
          <w:rFonts w:hint="eastAsia"/>
        </w:rPr>
        <w:t>технологии</w:t>
      </w:r>
      <w:r>
        <w:t xml:space="preserve"> </w:t>
      </w:r>
      <w:r>
        <w:rPr>
          <w:rFonts w:hint="eastAsia"/>
        </w:rPr>
        <w:t>интеграции</w:t>
      </w:r>
      <w:r>
        <w:t xml:space="preserve"> </w:t>
      </w:r>
      <w:r>
        <w:rPr>
          <w:rFonts w:hint="eastAsia"/>
        </w:rPr>
        <w:t>хозяйствующих</w:t>
      </w:r>
      <w:r>
        <w:t xml:space="preserve"> </w:t>
      </w:r>
      <w:r>
        <w:rPr>
          <w:rFonts w:hint="eastAsia"/>
        </w:rPr>
        <w:t>субъектов</w:t>
      </w:r>
      <w:r>
        <w:t xml:space="preserve"> </w:t>
      </w:r>
      <w:r>
        <w:rPr>
          <w:rFonts w:hint="eastAsia"/>
        </w:rPr>
        <w:t>в</w:t>
      </w:r>
      <w:r>
        <w:t xml:space="preserve"> </w:t>
      </w:r>
      <w:r>
        <w:rPr>
          <w:rFonts w:hint="eastAsia"/>
        </w:rPr>
        <w:t>составе</w:t>
      </w:r>
      <w:r>
        <w:t xml:space="preserve"> </w:t>
      </w:r>
      <w:r>
        <w:rPr>
          <w:rFonts w:hint="eastAsia"/>
        </w:rPr>
        <w:t>механизма</w:t>
      </w:r>
      <w:r>
        <w:t xml:space="preserve"> </w:t>
      </w:r>
      <w:r>
        <w:rPr>
          <w:rFonts w:hint="eastAsia"/>
        </w:rPr>
        <w:t>неоиндустриализации</w:t>
      </w:r>
      <w:r>
        <w:t xml:space="preserve"> </w:t>
      </w:r>
      <w:r>
        <w:rPr>
          <w:rFonts w:hint="eastAsia"/>
        </w:rPr>
        <w:t>экономики</w:t>
      </w:r>
    </w:p>
    <w:p w14:paraId="4880315A" w14:textId="77777777" w:rsidR="00F03B29" w:rsidRDefault="00F03B29" w:rsidP="00F03B29"/>
    <w:p w14:paraId="78F21B24" w14:textId="77777777" w:rsidR="00F03B29" w:rsidRDefault="00F03B29" w:rsidP="00F03B29">
      <w:r>
        <w:t xml:space="preserve">2. </w:t>
      </w:r>
      <w:r>
        <w:rPr>
          <w:rFonts w:hint="eastAsia"/>
        </w:rPr>
        <w:t>ИНСТРУМЕНТАЛЬНО</w:t>
      </w:r>
      <w:r>
        <w:t>-</w:t>
      </w:r>
      <w:r>
        <w:rPr>
          <w:rFonts w:hint="eastAsia"/>
        </w:rPr>
        <w:t>МЕТОДИЧЕСКИЙ</w:t>
      </w:r>
      <w:r>
        <w:t xml:space="preserve"> </w:t>
      </w:r>
      <w:r>
        <w:rPr>
          <w:rFonts w:hint="eastAsia"/>
        </w:rPr>
        <w:t>АППАРАТ</w:t>
      </w:r>
      <w:r>
        <w:t xml:space="preserve"> </w:t>
      </w:r>
      <w:r>
        <w:rPr>
          <w:rFonts w:hint="eastAsia"/>
        </w:rPr>
        <w:t>ОЦЕНКИ</w:t>
      </w:r>
      <w:r>
        <w:t xml:space="preserve"> </w:t>
      </w:r>
      <w:r>
        <w:rPr>
          <w:rFonts w:hint="eastAsia"/>
        </w:rPr>
        <w:t>НЕОИНДУСТРИАЛИЗАЦИИ</w:t>
      </w:r>
      <w:r>
        <w:t xml:space="preserve"> </w:t>
      </w:r>
      <w:r>
        <w:rPr>
          <w:rFonts w:hint="eastAsia"/>
        </w:rPr>
        <w:t>ЭКОНОМИКИ</w:t>
      </w:r>
    </w:p>
    <w:p w14:paraId="7B081EEC" w14:textId="77777777" w:rsidR="00F03B29" w:rsidRDefault="00F03B29" w:rsidP="00F03B29"/>
    <w:p w14:paraId="019744D7" w14:textId="77777777" w:rsidR="00F03B29" w:rsidRDefault="00F03B29" w:rsidP="00F03B29">
      <w:r>
        <w:t xml:space="preserve">2.1 </w:t>
      </w:r>
      <w:r>
        <w:rPr>
          <w:rFonts w:hint="eastAsia"/>
        </w:rPr>
        <w:t>Подходы</w:t>
      </w:r>
      <w:r>
        <w:t xml:space="preserve"> </w:t>
      </w:r>
      <w:r>
        <w:rPr>
          <w:rFonts w:hint="eastAsia"/>
        </w:rPr>
        <w:t>и</w:t>
      </w:r>
      <w:r>
        <w:t xml:space="preserve"> </w:t>
      </w:r>
      <w:r>
        <w:rPr>
          <w:rFonts w:hint="eastAsia"/>
        </w:rPr>
        <w:t>методы</w:t>
      </w:r>
      <w:r>
        <w:t xml:space="preserve"> </w:t>
      </w:r>
      <w:r>
        <w:rPr>
          <w:rFonts w:hint="eastAsia"/>
        </w:rPr>
        <w:t>оценки</w:t>
      </w:r>
      <w:r>
        <w:t xml:space="preserve"> </w:t>
      </w:r>
      <w:r>
        <w:rPr>
          <w:rFonts w:hint="eastAsia"/>
        </w:rPr>
        <w:t>модернизационных</w:t>
      </w:r>
      <w:r>
        <w:t xml:space="preserve"> </w:t>
      </w:r>
      <w:r>
        <w:rPr>
          <w:rFonts w:hint="eastAsia"/>
        </w:rPr>
        <w:t>преобразований</w:t>
      </w:r>
      <w:r>
        <w:t xml:space="preserve"> </w:t>
      </w:r>
      <w:r>
        <w:rPr>
          <w:rFonts w:hint="eastAsia"/>
        </w:rPr>
        <w:t>неоиндустриального</w:t>
      </w:r>
      <w:r>
        <w:t xml:space="preserve"> </w:t>
      </w:r>
      <w:r>
        <w:rPr>
          <w:rFonts w:hint="eastAsia"/>
        </w:rPr>
        <w:t>типа</w:t>
      </w:r>
    </w:p>
    <w:p w14:paraId="23389E62" w14:textId="77777777" w:rsidR="00F03B29" w:rsidRDefault="00F03B29" w:rsidP="00F03B29"/>
    <w:p w14:paraId="4E20EADF" w14:textId="77777777" w:rsidR="00F03B29" w:rsidRDefault="00F03B29" w:rsidP="00F03B29">
      <w:r>
        <w:t xml:space="preserve">2.2.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уровня</w:t>
      </w:r>
      <w:r>
        <w:t xml:space="preserve"> </w:t>
      </w:r>
      <w:r>
        <w:rPr>
          <w:rFonts w:hint="eastAsia"/>
        </w:rPr>
        <w:t>неоиндустриализации</w:t>
      </w:r>
      <w:r>
        <w:t xml:space="preserve"> </w:t>
      </w:r>
      <w:r>
        <w:rPr>
          <w:rFonts w:hint="eastAsia"/>
        </w:rPr>
        <w:t>экономики</w:t>
      </w:r>
      <w:r>
        <w:t xml:space="preserve">: </w:t>
      </w:r>
      <w:r>
        <w:rPr>
          <w:rFonts w:hint="eastAsia"/>
        </w:rPr>
        <w:t>концепция</w:t>
      </w:r>
      <w:r>
        <w:t xml:space="preserve"> </w:t>
      </w:r>
      <w:r>
        <w:rPr>
          <w:rFonts w:hint="eastAsia"/>
        </w:rPr>
        <w:t>и</w:t>
      </w:r>
      <w:r>
        <w:t xml:space="preserve"> </w:t>
      </w:r>
      <w:r>
        <w:rPr>
          <w:rFonts w:hint="eastAsia"/>
        </w:rPr>
        <w:t>архитектура</w:t>
      </w:r>
    </w:p>
    <w:p w14:paraId="5FDF471D" w14:textId="77777777" w:rsidR="00F03B29" w:rsidRDefault="00F03B29" w:rsidP="00F03B29"/>
    <w:p w14:paraId="13B7FA74" w14:textId="77777777" w:rsidR="00F03B29" w:rsidRDefault="00F03B29" w:rsidP="00F03B29">
      <w:r>
        <w:t xml:space="preserve">2.3. </w:t>
      </w:r>
      <w:r>
        <w:rPr>
          <w:rFonts w:hint="eastAsia"/>
        </w:rPr>
        <w:t>Количественная</w:t>
      </w:r>
      <w:r>
        <w:t xml:space="preserve"> </w:t>
      </w:r>
      <w:r>
        <w:rPr>
          <w:rFonts w:hint="eastAsia"/>
        </w:rPr>
        <w:t>оценка</w:t>
      </w:r>
      <w:r>
        <w:t xml:space="preserve"> </w:t>
      </w:r>
      <w:r>
        <w:rPr>
          <w:rFonts w:hint="eastAsia"/>
        </w:rPr>
        <w:t>уровня</w:t>
      </w:r>
      <w:r>
        <w:t xml:space="preserve"> </w:t>
      </w:r>
      <w:r>
        <w:rPr>
          <w:rFonts w:hint="eastAsia"/>
        </w:rPr>
        <w:t>неоиндустриали</w:t>
      </w:r>
      <w:r>
        <w:rPr>
          <w:rFonts w:hint="eastAsia"/>
        </w:rPr>
        <w:lastRenderedPageBreak/>
        <w:t>зации</w:t>
      </w:r>
      <w:r>
        <w:t xml:space="preserve"> </w:t>
      </w:r>
      <w:r>
        <w:rPr>
          <w:rFonts w:hint="eastAsia"/>
        </w:rPr>
        <w:t>экономики</w:t>
      </w:r>
      <w:r>
        <w:t xml:space="preserve">: </w:t>
      </w:r>
      <w:r>
        <w:rPr>
          <w:rFonts w:hint="eastAsia"/>
        </w:rPr>
        <w:t>показатели</w:t>
      </w:r>
      <w:r>
        <w:t xml:space="preserve"> </w:t>
      </w:r>
      <w:r>
        <w:rPr>
          <w:rFonts w:hint="eastAsia"/>
        </w:rPr>
        <w:t>и</w:t>
      </w:r>
      <w:r>
        <w:t xml:space="preserve"> </w:t>
      </w:r>
      <w:r>
        <w:rPr>
          <w:rFonts w:hint="eastAsia"/>
        </w:rPr>
        <w:t>процедуры</w:t>
      </w:r>
      <w:r>
        <w:t xml:space="preserve"> </w:t>
      </w:r>
      <w:r>
        <w:rPr>
          <w:rFonts w:hint="eastAsia"/>
        </w:rPr>
        <w:t>расчета</w:t>
      </w:r>
    </w:p>
    <w:p w14:paraId="14100298" w14:textId="77777777" w:rsidR="00F03B29" w:rsidRDefault="00F03B29" w:rsidP="00F03B29"/>
    <w:p w14:paraId="45403B83" w14:textId="77777777" w:rsidR="00F03B29" w:rsidRDefault="00F03B29" w:rsidP="00F03B29">
      <w:r>
        <w:t xml:space="preserve">3. </w:t>
      </w:r>
      <w:r>
        <w:rPr>
          <w:rFonts w:hint="eastAsia"/>
        </w:rPr>
        <w:t>НЕОИНДУСТРИАЛИЗАЦИЯ</w:t>
      </w:r>
      <w:r>
        <w:t xml:space="preserve"> </w:t>
      </w:r>
      <w:r>
        <w:rPr>
          <w:rFonts w:hint="eastAsia"/>
        </w:rPr>
        <w:t>ЭКОНОМИКИ</w:t>
      </w:r>
      <w:r>
        <w:t xml:space="preserve"> </w:t>
      </w:r>
      <w:r>
        <w:rPr>
          <w:rFonts w:hint="eastAsia"/>
        </w:rPr>
        <w:t>ЮГА</w:t>
      </w:r>
      <w:r>
        <w:t xml:space="preserve"> </w:t>
      </w:r>
      <w:r>
        <w:rPr>
          <w:rFonts w:hint="eastAsia"/>
        </w:rPr>
        <w:t>РОССИИ</w:t>
      </w:r>
      <w:r>
        <w:t xml:space="preserve">: </w:t>
      </w:r>
      <w:r>
        <w:rPr>
          <w:rFonts w:hint="eastAsia"/>
        </w:rPr>
        <w:t>СОСТОЯНИЕ</w:t>
      </w:r>
      <w:r>
        <w:t xml:space="preserve">, </w:t>
      </w:r>
      <w:r>
        <w:rPr>
          <w:rFonts w:hint="eastAsia"/>
        </w:rPr>
        <w:t>СФЕРЫ</w:t>
      </w:r>
      <w:r>
        <w:t xml:space="preserve"> </w:t>
      </w:r>
      <w:r>
        <w:rPr>
          <w:rFonts w:hint="eastAsia"/>
        </w:rPr>
        <w:t>И</w:t>
      </w:r>
      <w:r>
        <w:t xml:space="preserve"> </w:t>
      </w:r>
      <w:r>
        <w:rPr>
          <w:rFonts w:hint="eastAsia"/>
        </w:rPr>
        <w:t>ТЕХНОЛОГИИ</w:t>
      </w:r>
      <w:r>
        <w:t xml:space="preserve"> </w:t>
      </w:r>
      <w:r>
        <w:rPr>
          <w:rFonts w:hint="eastAsia"/>
        </w:rPr>
        <w:t>РЕАЛИЗАЦИИ</w:t>
      </w:r>
    </w:p>
    <w:p w14:paraId="4C37F691" w14:textId="77777777" w:rsidR="00F03B29" w:rsidRDefault="00F03B29" w:rsidP="00F03B29"/>
    <w:p w14:paraId="19FAFAAF" w14:textId="77777777" w:rsidR="00F03B29" w:rsidRDefault="00F03B29" w:rsidP="00F03B29">
      <w:r>
        <w:t xml:space="preserve">3.1. </w:t>
      </w:r>
      <w:r>
        <w:rPr>
          <w:rFonts w:hint="eastAsia"/>
        </w:rPr>
        <w:t>Оценка</w:t>
      </w:r>
      <w:r>
        <w:t xml:space="preserve"> </w:t>
      </w:r>
      <w:r>
        <w:rPr>
          <w:rFonts w:hint="eastAsia"/>
        </w:rPr>
        <w:t>неоиндустриальной</w:t>
      </w:r>
      <w:r>
        <w:t xml:space="preserve"> </w:t>
      </w:r>
      <w:r>
        <w:rPr>
          <w:rFonts w:hint="eastAsia"/>
        </w:rPr>
        <w:t>составляющей</w:t>
      </w:r>
      <w:r>
        <w:t xml:space="preserve"> </w:t>
      </w:r>
      <w:r>
        <w:rPr>
          <w:rFonts w:hint="eastAsia"/>
        </w:rPr>
        <w:t>промышленного</w:t>
      </w:r>
    </w:p>
    <w:p w14:paraId="4C6FD587" w14:textId="77777777" w:rsidR="00F03B29" w:rsidRDefault="00F03B29" w:rsidP="00F03B29"/>
    <w:p w14:paraId="795F8098" w14:textId="77777777" w:rsidR="00F03B29" w:rsidRDefault="00F03B29" w:rsidP="00F03B29">
      <w:r>
        <w:rPr>
          <w:rFonts w:hint="eastAsia"/>
        </w:rPr>
        <w:t>развития</w:t>
      </w:r>
      <w:r>
        <w:t xml:space="preserve"> </w:t>
      </w:r>
      <w:r>
        <w:rPr>
          <w:rFonts w:hint="eastAsia"/>
        </w:rPr>
        <w:t>Юга</w:t>
      </w:r>
      <w:r>
        <w:t xml:space="preserve"> </w:t>
      </w:r>
      <w:r>
        <w:rPr>
          <w:rFonts w:hint="eastAsia"/>
        </w:rPr>
        <w:t>России</w:t>
      </w:r>
    </w:p>
    <w:p w14:paraId="5FD53E47" w14:textId="77777777" w:rsidR="00F03B29" w:rsidRDefault="00F03B29" w:rsidP="00F03B29"/>
    <w:p w14:paraId="12C31BC3" w14:textId="77777777" w:rsidR="00F03B29" w:rsidRDefault="00F03B29" w:rsidP="00F03B29">
      <w:r>
        <w:t xml:space="preserve">3.2. </w:t>
      </w:r>
      <w:r>
        <w:rPr>
          <w:rFonts w:hint="eastAsia"/>
        </w:rPr>
        <w:t>Приоритетные</w:t>
      </w:r>
      <w:r>
        <w:t xml:space="preserve"> </w:t>
      </w:r>
      <w:r>
        <w:rPr>
          <w:rFonts w:hint="eastAsia"/>
        </w:rPr>
        <w:t>сферы</w:t>
      </w:r>
      <w:r>
        <w:t xml:space="preserve"> </w:t>
      </w:r>
      <w:r>
        <w:rPr>
          <w:rFonts w:hint="eastAsia"/>
        </w:rPr>
        <w:t>неоиндустриализации</w:t>
      </w:r>
      <w:r>
        <w:t xml:space="preserve"> </w:t>
      </w:r>
      <w:r>
        <w:rPr>
          <w:rFonts w:hint="eastAsia"/>
        </w:rPr>
        <w:t>экономики</w:t>
      </w:r>
      <w:r>
        <w:t xml:space="preserve"> </w:t>
      </w:r>
      <w:r>
        <w:rPr>
          <w:rFonts w:hint="eastAsia"/>
        </w:rPr>
        <w:t>Юга</w:t>
      </w:r>
      <w:r>
        <w:t xml:space="preserve"> </w:t>
      </w:r>
      <w:r>
        <w:rPr>
          <w:rFonts w:hint="eastAsia"/>
        </w:rPr>
        <w:t>России</w:t>
      </w:r>
    </w:p>
    <w:p w14:paraId="620CC5E1" w14:textId="77777777" w:rsidR="00F03B29" w:rsidRDefault="00F03B29" w:rsidP="00F03B29"/>
    <w:p w14:paraId="1F1031DD" w14:textId="77777777" w:rsidR="00F03B29" w:rsidRDefault="00F03B29" w:rsidP="00F03B29">
      <w:r>
        <w:t xml:space="preserve">3.3. </w:t>
      </w:r>
      <w:r>
        <w:rPr>
          <w:rFonts w:hint="eastAsia"/>
        </w:rPr>
        <w:t>Технологии</w:t>
      </w:r>
      <w:r>
        <w:t xml:space="preserve"> </w:t>
      </w:r>
      <w:r>
        <w:rPr>
          <w:rFonts w:hint="eastAsia"/>
        </w:rPr>
        <w:t>реализации</w:t>
      </w:r>
      <w:r>
        <w:t xml:space="preserve"> </w:t>
      </w:r>
      <w:r>
        <w:rPr>
          <w:rFonts w:hint="eastAsia"/>
        </w:rPr>
        <w:t>механизма</w:t>
      </w:r>
      <w:r>
        <w:t xml:space="preserve"> </w:t>
      </w:r>
      <w:r>
        <w:rPr>
          <w:rFonts w:hint="eastAsia"/>
        </w:rPr>
        <w:t>неоиндустриализации</w:t>
      </w:r>
      <w:r>
        <w:t xml:space="preserve"> </w:t>
      </w:r>
      <w:r>
        <w:rPr>
          <w:rFonts w:hint="eastAsia"/>
        </w:rPr>
        <w:t>в</w:t>
      </w:r>
      <w:r>
        <w:t xml:space="preserve"> </w:t>
      </w:r>
      <w:r>
        <w:rPr>
          <w:rFonts w:hint="eastAsia"/>
        </w:rPr>
        <w:t>Ростовской</w:t>
      </w:r>
      <w:r>
        <w:t xml:space="preserve"> </w:t>
      </w:r>
      <w:r>
        <w:rPr>
          <w:rFonts w:hint="eastAsia"/>
        </w:rPr>
        <w:t>области</w:t>
      </w:r>
      <w:r>
        <w:t xml:space="preserve">: </w:t>
      </w:r>
      <w:r>
        <w:rPr>
          <w:rFonts w:hint="eastAsia"/>
        </w:rPr>
        <w:t>кластеризация</w:t>
      </w:r>
      <w:r>
        <w:t xml:space="preserve"> </w:t>
      </w:r>
      <w:r>
        <w:rPr>
          <w:rFonts w:hint="eastAsia"/>
        </w:rPr>
        <w:t>в</w:t>
      </w:r>
      <w:r>
        <w:t xml:space="preserve"> </w:t>
      </w:r>
      <w:r>
        <w:rPr>
          <w:rFonts w:hint="eastAsia"/>
        </w:rPr>
        <w:t>химической</w:t>
      </w:r>
      <w:r>
        <w:t xml:space="preserve"> </w:t>
      </w:r>
      <w:r>
        <w:rPr>
          <w:rFonts w:hint="eastAsia"/>
        </w:rPr>
        <w:t>и</w:t>
      </w:r>
      <w:r>
        <w:t xml:space="preserve"> </w:t>
      </w:r>
      <w:r>
        <w:rPr>
          <w:rFonts w:hint="eastAsia"/>
        </w:rPr>
        <w:t>текстильной</w:t>
      </w:r>
      <w:r>
        <w:t xml:space="preserve"> </w:t>
      </w:r>
      <w:r>
        <w:rPr>
          <w:rFonts w:hint="eastAsia"/>
        </w:rPr>
        <w:t>индустрии</w:t>
      </w:r>
    </w:p>
    <w:p w14:paraId="4B55BF0E" w14:textId="77777777" w:rsidR="00F03B29" w:rsidRDefault="00F03B29" w:rsidP="00F03B29"/>
    <w:p w14:paraId="338F58C6" w14:textId="77777777" w:rsidR="00F03B29" w:rsidRDefault="00F03B29" w:rsidP="00F03B29">
      <w:r>
        <w:t xml:space="preserve">3.4. </w:t>
      </w:r>
      <w:r>
        <w:rPr>
          <w:rFonts w:hint="eastAsia"/>
        </w:rPr>
        <w:t>Информационные</w:t>
      </w:r>
      <w:r>
        <w:t xml:space="preserve"> </w:t>
      </w:r>
      <w:r>
        <w:rPr>
          <w:rFonts w:hint="eastAsia"/>
        </w:rPr>
        <w:t>технологии</w:t>
      </w:r>
      <w:r>
        <w:t xml:space="preserve"> </w:t>
      </w:r>
      <w:r>
        <w:rPr>
          <w:rFonts w:hint="eastAsia"/>
        </w:rPr>
        <w:t>поддержки</w:t>
      </w:r>
      <w:r>
        <w:t xml:space="preserve"> </w:t>
      </w:r>
      <w:r>
        <w:rPr>
          <w:rFonts w:hint="eastAsia"/>
        </w:rPr>
        <w:t>кластеризации</w:t>
      </w:r>
      <w:r>
        <w:t xml:space="preserve"> </w:t>
      </w:r>
      <w:r>
        <w:rPr>
          <w:rFonts w:hint="eastAsia"/>
        </w:rPr>
        <w:t>на</w:t>
      </w:r>
      <w:r>
        <w:t xml:space="preserve"> </w:t>
      </w:r>
      <w:r>
        <w:rPr>
          <w:rFonts w:hint="eastAsia"/>
        </w:rPr>
        <w:t>базе</w:t>
      </w:r>
      <w:r>
        <w:t xml:space="preserve"> </w:t>
      </w:r>
      <w:r>
        <w:rPr>
          <w:rFonts w:hint="eastAsia"/>
        </w:rPr>
        <w:t>концепции</w:t>
      </w:r>
      <w:r>
        <w:t xml:space="preserve"> </w:t>
      </w:r>
      <w:r>
        <w:rPr>
          <w:rFonts w:hint="eastAsia"/>
        </w:rPr>
        <w:t>«</w:t>
      </w:r>
      <w:r>
        <w:rPr>
          <w:rFonts w:hint="eastAsia"/>
        </w:rPr>
        <w:t>Индустрия</w:t>
      </w:r>
      <w:r>
        <w:t xml:space="preserve"> 4.0</w:t>
      </w:r>
      <w:r>
        <w:rPr>
          <w:rFonts w:hint="eastAsia"/>
        </w:rPr>
        <w:t>»</w:t>
      </w:r>
    </w:p>
    <w:p w14:paraId="1D4D71DC" w14:textId="77777777" w:rsidR="00F03B29" w:rsidRDefault="00F03B29" w:rsidP="00F03B29"/>
    <w:p w14:paraId="3F15B4CD" w14:textId="77777777" w:rsidR="00F03B29" w:rsidRDefault="00F03B29" w:rsidP="00F03B29">
      <w:r>
        <w:rPr>
          <w:rFonts w:hint="eastAsia"/>
        </w:rPr>
        <w:t>ЗАКЛЮЧЕНИЕ</w:t>
      </w:r>
    </w:p>
    <w:p w14:paraId="3EC5F8EF" w14:textId="77777777" w:rsidR="00F03B29" w:rsidRDefault="00F03B29" w:rsidP="00F03B29"/>
    <w:p w14:paraId="4BEBC835" w14:textId="77777777" w:rsidR="00F03B29" w:rsidRDefault="00F03B29" w:rsidP="00F03B29">
      <w:r>
        <w:rPr>
          <w:rFonts w:hint="eastAsia"/>
        </w:rPr>
        <w:t>СПИСОК</w:t>
      </w:r>
      <w:r>
        <w:t xml:space="preserve"> </w:t>
      </w:r>
      <w:r>
        <w:rPr>
          <w:rFonts w:hint="eastAsia"/>
        </w:rPr>
        <w:t>ИСПОЛЬЗОВАННЫХ</w:t>
      </w:r>
      <w:r>
        <w:t xml:space="preserve"> </w:t>
      </w:r>
      <w:r>
        <w:rPr>
          <w:rFonts w:hint="eastAsia"/>
        </w:rPr>
        <w:t>ИСТОЧНИКОВ</w:t>
      </w:r>
    </w:p>
    <w:p w14:paraId="2F6C7BDC" w14:textId="77777777" w:rsidR="00F03B29" w:rsidRDefault="00F03B29" w:rsidP="00F03B29"/>
    <w:p w14:paraId="79989488" w14:textId="6FD88242" w:rsidR="00F03B29" w:rsidRPr="00F03B29" w:rsidRDefault="00F03B29" w:rsidP="00F03B29">
      <w:r>
        <w:rPr>
          <w:rFonts w:hint="eastAsia"/>
        </w:rPr>
        <w:t>ПРИЛОЖЕНИЯ</w:t>
      </w:r>
    </w:p>
    <w:sectPr w:rsidR="00F03B29" w:rsidRPr="00F03B29" w:rsidSect="00592E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4F99" w14:textId="77777777" w:rsidR="00592ED9" w:rsidRDefault="00592ED9">
      <w:pPr>
        <w:spacing w:after="0" w:line="240" w:lineRule="auto"/>
      </w:pPr>
      <w:r>
        <w:separator/>
      </w:r>
    </w:p>
  </w:endnote>
  <w:endnote w:type="continuationSeparator" w:id="0">
    <w:p w14:paraId="2250EE45" w14:textId="77777777" w:rsidR="00592ED9" w:rsidRDefault="0059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5391" w14:textId="77777777" w:rsidR="00592ED9" w:rsidRDefault="00592ED9"/>
    <w:p w14:paraId="46B4A8EF" w14:textId="77777777" w:rsidR="00592ED9" w:rsidRDefault="00592ED9"/>
    <w:p w14:paraId="1BC1A8B3" w14:textId="77777777" w:rsidR="00592ED9" w:rsidRDefault="00592ED9"/>
    <w:p w14:paraId="6F71A6A1" w14:textId="77777777" w:rsidR="00592ED9" w:rsidRDefault="00592ED9"/>
    <w:p w14:paraId="761252E4" w14:textId="77777777" w:rsidR="00592ED9" w:rsidRDefault="00592ED9"/>
    <w:p w14:paraId="3802DDF4" w14:textId="77777777" w:rsidR="00592ED9" w:rsidRDefault="00592ED9"/>
    <w:p w14:paraId="6109AD7C" w14:textId="77777777" w:rsidR="00592ED9" w:rsidRDefault="00592E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1ACE6" wp14:editId="3672C4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5CF36" w14:textId="77777777" w:rsidR="00592ED9" w:rsidRDefault="00592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1AC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B5CF36" w14:textId="77777777" w:rsidR="00592ED9" w:rsidRDefault="00592E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151B3" w14:textId="77777777" w:rsidR="00592ED9" w:rsidRDefault="00592ED9"/>
    <w:p w14:paraId="09B83033" w14:textId="77777777" w:rsidR="00592ED9" w:rsidRDefault="00592ED9"/>
    <w:p w14:paraId="7A1DC4C7" w14:textId="77777777" w:rsidR="00592ED9" w:rsidRDefault="00592E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6BC1B" wp14:editId="739B3A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97BB" w14:textId="77777777" w:rsidR="00592ED9" w:rsidRDefault="00592ED9"/>
                          <w:p w14:paraId="28E5B1B5" w14:textId="77777777" w:rsidR="00592ED9" w:rsidRDefault="00592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6BC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CC97BB" w14:textId="77777777" w:rsidR="00592ED9" w:rsidRDefault="00592ED9"/>
                    <w:p w14:paraId="28E5B1B5" w14:textId="77777777" w:rsidR="00592ED9" w:rsidRDefault="00592E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30598" w14:textId="77777777" w:rsidR="00592ED9" w:rsidRDefault="00592ED9"/>
    <w:p w14:paraId="6BCA896F" w14:textId="77777777" w:rsidR="00592ED9" w:rsidRDefault="00592ED9">
      <w:pPr>
        <w:rPr>
          <w:sz w:val="2"/>
          <w:szCs w:val="2"/>
        </w:rPr>
      </w:pPr>
    </w:p>
    <w:p w14:paraId="540752C5" w14:textId="77777777" w:rsidR="00592ED9" w:rsidRDefault="00592ED9"/>
    <w:p w14:paraId="37FF3BB0" w14:textId="77777777" w:rsidR="00592ED9" w:rsidRDefault="00592ED9">
      <w:pPr>
        <w:spacing w:after="0" w:line="240" w:lineRule="auto"/>
      </w:pPr>
    </w:p>
  </w:footnote>
  <w:footnote w:type="continuationSeparator" w:id="0">
    <w:p w14:paraId="28349909" w14:textId="77777777" w:rsidR="00592ED9" w:rsidRDefault="0059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9"/>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12369</TotalTime>
  <Pages>2</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1907</cp:revision>
  <cp:lastPrinted>2009-02-06T05:36:00Z</cp:lastPrinted>
  <dcterms:created xsi:type="dcterms:W3CDTF">2024-04-09T10:20:00Z</dcterms:created>
  <dcterms:modified xsi:type="dcterms:W3CDTF">2024-04-24T20:13:00Z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