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BE94" w14:textId="23573B02" w:rsidR="007E1802" w:rsidRDefault="0013645C" w:rsidP="0013645C">
      <w:r w:rsidRPr="0013645C">
        <w:rPr>
          <w:rFonts w:hint="eastAsia"/>
        </w:rPr>
        <w:t>Фролова</w:t>
      </w:r>
      <w:r w:rsidRPr="0013645C">
        <w:t xml:space="preserve">, </w:t>
      </w:r>
      <w:r w:rsidRPr="0013645C">
        <w:rPr>
          <w:rFonts w:hint="eastAsia"/>
        </w:rPr>
        <w:t>Екатерина</w:t>
      </w:r>
      <w:r w:rsidRPr="0013645C">
        <w:t xml:space="preserve"> </w:t>
      </w:r>
      <w:r w:rsidRPr="0013645C">
        <w:rPr>
          <w:rFonts w:hint="eastAsia"/>
        </w:rPr>
        <w:t>Григорьевна</w:t>
      </w:r>
      <w:r>
        <w:t xml:space="preserve"> </w:t>
      </w:r>
      <w:r w:rsidRPr="0013645C">
        <w:rPr>
          <w:rFonts w:hint="eastAsia"/>
        </w:rPr>
        <w:t>Развитие</w:t>
      </w:r>
      <w:r w:rsidRPr="0013645C">
        <w:t xml:space="preserve"> </w:t>
      </w:r>
      <w:r w:rsidRPr="0013645C">
        <w:rPr>
          <w:rFonts w:hint="eastAsia"/>
        </w:rPr>
        <w:t>инструментария</w:t>
      </w:r>
      <w:r w:rsidRPr="0013645C">
        <w:t xml:space="preserve"> </w:t>
      </w:r>
      <w:r w:rsidRPr="0013645C">
        <w:rPr>
          <w:rFonts w:hint="eastAsia"/>
        </w:rPr>
        <w:t>управления</w:t>
      </w:r>
      <w:r w:rsidRPr="0013645C">
        <w:t xml:space="preserve"> </w:t>
      </w:r>
      <w:r w:rsidRPr="0013645C">
        <w:rPr>
          <w:rFonts w:hint="eastAsia"/>
        </w:rPr>
        <w:t>инфраструктурными</w:t>
      </w:r>
      <w:r w:rsidRPr="0013645C">
        <w:t xml:space="preserve"> </w:t>
      </w:r>
      <w:r w:rsidRPr="0013645C">
        <w:rPr>
          <w:rFonts w:hint="eastAsia"/>
        </w:rPr>
        <w:t>проектами</w:t>
      </w:r>
      <w:r w:rsidRPr="0013645C">
        <w:t xml:space="preserve"> </w:t>
      </w:r>
      <w:r w:rsidRPr="0013645C">
        <w:rPr>
          <w:rFonts w:hint="eastAsia"/>
        </w:rPr>
        <w:t>государственно</w:t>
      </w:r>
      <w:r w:rsidRPr="0013645C">
        <w:t>-</w:t>
      </w:r>
      <w:r w:rsidRPr="0013645C">
        <w:rPr>
          <w:rFonts w:hint="eastAsia"/>
        </w:rPr>
        <w:t>частного</w:t>
      </w:r>
      <w:r w:rsidRPr="0013645C">
        <w:t xml:space="preserve"> </w:t>
      </w:r>
      <w:r w:rsidRPr="0013645C">
        <w:rPr>
          <w:rFonts w:hint="eastAsia"/>
        </w:rPr>
        <w:t>партнерства</w:t>
      </w:r>
    </w:p>
    <w:p w14:paraId="78334B0A" w14:textId="77777777" w:rsidR="0013645C" w:rsidRDefault="0013645C" w:rsidP="0013645C">
      <w:r>
        <w:rPr>
          <w:rFonts w:hint="eastAsia"/>
        </w:rPr>
        <w:t>ОГЛАВЛЕНИЕ</w:t>
      </w:r>
      <w:r>
        <w:t xml:space="preserve"> </w:t>
      </w:r>
      <w:r>
        <w:rPr>
          <w:rFonts w:hint="eastAsia"/>
        </w:rPr>
        <w:t>ДИССЕРТАЦИИ</w:t>
      </w:r>
    </w:p>
    <w:p w14:paraId="62D2ADAD" w14:textId="77777777" w:rsidR="0013645C" w:rsidRDefault="0013645C" w:rsidP="0013645C">
      <w:r>
        <w:rPr>
          <w:rFonts w:hint="eastAsia"/>
        </w:rPr>
        <w:t>кандидат</w:t>
      </w:r>
      <w:r>
        <w:t xml:space="preserve"> </w:t>
      </w:r>
      <w:r>
        <w:rPr>
          <w:rFonts w:hint="eastAsia"/>
        </w:rPr>
        <w:t>наук</w:t>
      </w:r>
      <w:r>
        <w:t xml:space="preserve"> </w:t>
      </w:r>
      <w:r>
        <w:rPr>
          <w:rFonts w:hint="eastAsia"/>
        </w:rPr>
        <w:t>Фролова</w:t>
      </w:r>
      <w:r>
        <w:t xml:space="preserve">, </w:t>
      </w:r>
      <w:r>
        <w:rPr>
          <w:rFonts w:hint="eastAsia"/>
        </w:rPr>
        <w:t>Екатерина</w:t>
      </w:r>
      <w:r>
        <w:t xml:space="preserve"> </w:t>
      </w:r>
      <w:r>
        <w:rPr>
          <w:rFonts w:hint="eastAsia"/>
        </w:rPr>
        <w:t>Григорьевна</w:t>
      </w:r>
    </w:p>
    <w:p w14:paraId="475DA72E" w14:textId="77777777" w:rsidR="0013645C" w:rsidRDefault="0013645C" w:rsidP="0013645C">
      <w:r>
        <w:rPr>
          <w:rFonts w:hint="eastAsia"/>
        </w:rPr>
        <w:t>Содержание</w:t>
      </w:r>
    </w:p>
    <w:p w14:paraId="6EE367AD" w14:textId="77777777" w:rsidR="0013645C" w:rsidRDefault="0013645C" w:rsidP="0013645C"/>
    <w:p w14:paraId="250D3B21" w14:textId="77777777" w:rsidR="0013645C" w:rsidRDefault="0013645C" w:rsidP="0013645C">
      <w:r>
        <w:rPr>
          <w:rFonts w:hint="eastAsia"/>
        </w:rPr>
        <w:t>Стр</w:t>
      </w:r>
      <w:r>
        <w:t>.</w:t>
      </w:r>
    </w:p>
    <w:p w14:paraId="07A22E65" w14:textId="77777777" w:rsidR="0013645C" w:rsidRDefault="0013645C" w:rsidP="0013645C"/>
    <w:p w14:paraId="73DA7E27" w14:textId="77777777" w:rsidR="0013645C" w:rsidRDefault="0013645C" w:rsidP="0013645C">
      <w:r>
        <w:rPr>
          <w:rFonts w:hint="eastAsia"/>
        </w:rPr>
        <w:t>Введение</w:t>
      </w:r>
    </w:p>
    <w:p w14:paraId="2026977B" w14:textId="77777777" w:rsidR="0013645C" w:rsidRDefault="0013645C" w:rsidP="0013645C"/>
    <w:p w14:paraId="038E0029" w14:textId="77777777" w:rsidR="0013645C" w:rsidRDefault="0013645C" w:rsidP="0013645C">
      <w:r>
        <w:t xml:space="preserve">1. </w:t>
      </w:r>
      <w:r>
        <w:rPr>
          <w:rFonts w:hint="eastAsia"/>
        </w:rPr>
        <w:t>Теоретические</w:t>
      </w:r>
      <w:r>
        <w:t xml:space="preserve"> </w:t>
      </w:r>
      <w:r>
        <w:rPr>
          <w:rFonts w:hint="eastAsia"/>
        </w:rPr>
        <w:t>положения</w:t>
      </w:r>
      <w:r>
        <w:t xml:space="preserve"> </w:t>
      </w:r>
      <w:r>
        <w:rPr>
          <w:rFonts w:hint="eastAsia"/>
        </w:rPr>
        <w:t>контракта</w:t>
      </w:r>
      <w:r>
        <w:t xml:space="preserve"> </w:t>
      </w:r>
      <w:r>
        <w:rPr>
          <w:rFonts w:hint="eastAsia"/>
        </w:rPr>
        <w:t>жизненного</w:t>
      </w:r>
      <w:r>
        <w:t xml:space="preserve"> </w:t>
      </w:r>
      <w:r>
        <w:rPr>
          <w:rFonts w:hint="eastAsia"/>
        </w:rPr>
        <w:t>цикла</w:t>
      </w:r>
      <w:r>
        <w:t xml:space="preserve"> </w:t>
      </w:r>
      <w:r>
        <w:rPr>
          <w:rFonts w:hint="eastAsia"/>
        </w:rPr>
        <w:t>как</w:t>
      </w:r>
      <w:r>
        <w:t xml:space="preserve"> </w:t>
      </w:r>
      <w:r>
        <w:rPr>
          <w:rFonts w:hint="eastAsia"/>
        </w:rPr>
        <w:t>формы</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79A8DA64" w14:textId="77777777" w:rsidR="0013645C" w:rsidRDefault="0013645C" w:rsidP="0013645C"/>
    <w:p w14:paraId="5DCF22B1" w14:textId="77777777" w:rsidR="0013645C" w:rsidRDefault="0013645C" w:rsidP="0013645C">
      <w:r>
        <w:t xml:space="preserve">1.1. </w:t>
      </w:r>
      <w:r>
        <w:rPr>
          <w:rFonts w:hint="eastAsia"/>
        </w:rPr>
        <w:t>Социально</w:t>
      </w:r>
      <w:r>
        <w:t>-</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формы</w:t>
      </w:r>
      <w:r>
        <w:t xml:space="preserve"> </w:t>
      </w:r>
      <w:r>
        <w:rPr>
          <w:rFonts w:hint="eastAsia"/>
        </w:rPr>
        <w:t>государственно</w:t>
      </w:r>
      <w:r>
        <w:t xml:space="preserve"> -</w:t>
      </w:r>
      <w:r>
        <w:rPr>
          <w:rFonts w:hint="eastAsia"/>
        </w:rPr>
        <w:t>частного</w:t>
      </w:r>
      <w:r>
        <w:t xml:space="preserve"> </w:t>
      </w:r>
      <w:r>
        <w:rPr>
          <w:rFonts w:hint="eastAsia"/>
        </w:rPr>
        <w:t>партнерства</w:t>
      </w:r>
    </w:p>
    <w:p w14:paraId="6E72BD96" w14:textId="77777777" w:rsidR="0013645C" w:rsidRDefault="0013645C" w:rsidP="0013645C"/>
    <w:p w14:paraId="42E002CD" w14:textId="77777777" w:rsidR="0013645C" w:rsidRDefault="0013645C" w:rsidP="0013645C">
      <w:r>
        <w:t xml:space="preserve">1.2. </w:t>
      </w:r>
      <w:r>
        <w:rPr>
          <w:rFonts w:hint="eastAsia"/>
        </w:rPr>
        <w:t>Контракт</w:t>
      </w:r>
      <w:r>
        <w:t xml:space="preserve"> </w:t>
      </w:r>
      <w:r>
        <w:rPr>
          <w:rFonts w:hint="eastAsia"/>
        </w:rPr>
        <w:t>жизненного</w:t>
      </w:r>
      <w:r>
        <w:t xml:space="preserve"> </w:t>
      </w:r>
      <w:r>
        <w:rPr>
          <w:rFonts w:hint="eastAsia"/>
        </w:rPr>
        <w:t>цикла</w:t>
      </w:r>
      <w:r>
        <w:t xml:space="preserve"> </w:t>
      </w:r>
      <w:r>
        <w:rPr>
          <w:rFonts w:hint="eastAsia"/>
        </w:rPr>
        <w:t>как</w:t>
      </w:r>
      <w:r>
        <w:t xml:space="preserve"> </w:t>
      </w:r>
      <w:r>
        <w:rPr>
          <w:rFonts w:hint="eastAsia"/>
        </w:rPr>
        <w:t>форма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при</w:t>
      </w:r>
      <w:r>
        <w:t xml:space="preserve"> </w:t>
      </w:r>
      <w:r>
        <w:rPr>
          <w:rFonts w:hint="eastAsia"/>
        </w:rPr>
        <w:t>реализации</w:t>
      </w:r>
      <w:r>
        <w:t xml:space="preserve"> </w:t>
      </w:r>
      <w:r>
        <w:rPr>
          <w:rFonts w:hint="eastAsia"/>
        </w:rPr>
        <w:t>инфраструктурных</w:t>
      </w:r>
      <w:r>
        <w:t xml:space="preserve"> </w:t>
      </w:r>
      <w:r>
        <w:rPr>
          <w:rFonts w:hint="eastAsia"/>
        </w:rPr>
        <w:t>проектов</w:t>
      </w:r>
      <w:r>
        <w:t xml:space="preserve"> </w:t>
      </w:r>
      <w:r>
        <w:rPr>
          <w:rFonts w:hint="eastAsia"/>
        </w:rPr>
        <w:t>в</w:t>
      </w:r>
      <w:r>
        <w:t xml:space="preserve"> </w:t>
      </w:r>
      <w:r>
        <w:rPr>
          <w:rFonts w:hint="eastAsia"/>
        </w:rPr>
        <w:t>РФ</w:t>
      </w:r>
    </w:p>
    <w:p w14:paraId="26D84E1D" w14:textId="77777777" w:rsidR="0013645C" w:rsidRDefault="0013645C" w:rsidP="0013645C"/>
    <w:p w14:paraId="533967A1" w14:textId="77777777" w:rsidR="0013645C" w:rsidRDefault="0013645C" w:rsidP="0013645C">
      <w:r>
        <w:t xml:space="preserve">1.3. </w:t>
      </w:r>
      <w:r>
        <w:rPr>
          <w:rFonts w:hint="eastAsia"/>
        </w:rPr>
        <w:t>Мировой</w:t>
      </w:r>
      <w:r>
        <w:t xml:space="preserve"> </w:t>
      </w:r>
      <w:r>
        <w:rPr>
          <w:rFonts w:hint="eastAsia"/>
        </w:rPr>
        <w:t>и</w:t>
      </w:r>
      <w:r>
        <w:t xml:space="preserve"> </w:t>
      </w:r>
      <w:r>
        <w:rPr>
          <w:rFonts w:hint="eastAsia"/>
        </w:rPr>
        <w:t>отечественный</w:t>
      </w:r>
      <w:r>
        <w:t xml:space="preserve"> </w:t>
      </w:r>
      <w:r>
        <w:rPr>
          <w:rFonts w:hint="eastAsia"/>
        </w:rPr>
        <w:t>опыт</w:t>
      </w:r>
      <w:r>
        <w:t xml:space="preserve"> </w:t>
      </w:r>
      <w:r>
        <w:rPr>
          <w:rFonts w:hint="eastAsia"/>
        </w:rPr>
        <w:t>выделения</w:t>
      </w:r>
      <w:r>
        <w:t xml:space="preserve"> </w:t>
      </w:r>
      <w:r>
        <w:rPr>
          <w:rFonts w:hint="eastAsia"/>
        </w:rPr>
        <w:t>земельных</w:t>
      </w:r>
      <w:r>
        <w:t xml:space="preserve"> </w:t>
      </w:r>
      <w:r>
        <w:rPr>
          <w:rFonts w:hint="eastAsia"/>
        </w:rPr>
        <w:t>участков</w:t>
      </w:r>
      <w:r>
        <w:t xml:space="preserve"> </w:t>
      </w:r>
      <w:r>
        <w:rPr>
          <w:rFonts w:hint="eastAsia"/>
        </w:rPr>
        <w:t>для</w:t>
      </w:r>
      <w:r>
        <w:t xml:space="preserve"> </w:t>
      </w:r>
      <w:r>
        <w:rPr>
          <w:rFonts w:hint="eastAsia"/>
        </w:rPr>
        <w:t>реализации</w:t>
      </w:r>
      <w:r>
        <w:t xml:space="preserve"> </w:t>
      </w:r>
      <w:r>
        <w:rPr>
          <w:rFonts w:hint="eastAsia"/>
        </w:rPr>
        <w:t>контрактов</w:t>
      </w:r>
      <w:r>
        <w:t xml:space="preserve"> </w:t>
      </w:r>
      <w:r>
        <w:rPr>
          <w:rFonts w:hint="eastAsia"/>
        </w:rPr>
        <w:t>жизненного</w:t>
      </w:r>
      <w:r>
        <w:t xml:space="preserve"> </w:t>
      </w:r>
      <w:r>
        <w:rPr>
          <w:rFonts w:hint="eastAsia"/>
        </w:rPr>
        <w:t>цикла</w:t>
      </w:r>
    </w:p>
    <w:p w14:paraId="5C497510" w14:textId="77777777" w:rsidR="0013645C" w:rsidRDefault="0013645C" w:rsidP="0013645C"/>
    <w:p w14:paraId="091CBE08" w14:textId="77777777" w:rsidR="0013645C" w:rsidRDefault="0013645C" w:rsidP="0013645C">
      <w:r>
        <w:t xml:space="preserve">2. </w:t>
      </w:r>
      <w:r>
        <w:rPr>
          <w:rFonts w:hint="eastAsia"/>
        </w:rPr>
        <w:t>Методы</w:t>
      </w:r>
      <w:r>
        <w:t xml:space="preserve"> </w:t>
      </w:r>
      <w:r>
        <w:rPr>
          <w:rFonts w:hint="eastAsia"/>
        </w:rPr>
        <w:t>оптимизации</w:t>
      </w:r>
      <w:r>
        <w:t xml:space="preserve"> </w:t>
      </w:r>
      <w:r>
        <w:rPr>
          <w:rFonts w:hint="eastAsia"/>
        </w:rPr>
        <w:t>контрактов</w:t>
      </w:r>
      <w:r>
        <w:t xml:space="preserve"> </w:t>
      </w:r>
      <w:r>
        <w:rPr>
          <w:rFonts w:hint="eastAsia"/>
        </w:rPr>
        <w:t>жизненного</w:t>
      </w:r>
      <w:r>
        <w:t xml:space="preserve"> </w:t>
      </w:r>
      <w:r>
        <w:rPr>
          <w:rFonts w:hint="eastAsia"/>
        </w:rPr>
        <w:t>цикла</w:t>
      </w:r>
      <w:r>
        <w:t xml:space="preserve"> </w:t>
      </w:r>
      <w:r>
        <w:rPr>
          <w:rFonts w:hint="eastAsia"/>
        </w:rPr>
        <w:t>в</w:t>
      </w:r>
      <w:r>
        <w:t xml:space="preserve"> </w:t>
      </w:r>
      <w:r>
        <w:rPr>
          <w:rFonts w:hint="eastAsia"/>
        </w:rPr>
        <w:t>условиях</w:t>
      </w:r>
      <w:r>
        <w:t xml:space="preserve"> </w:t>
      </w:r>
      <w:r>
        <w:rPr>
          <w:rFonts w:hint="eastAsia"/>
        </w:rPr>
        <w:t>динамичной</w:t>
      </w:r>
      <w:r>
        <w:t xml:space="preserve"> </w:t>
      </w:r>
      <w:r>
        <w:rPr>
          <w:rFonts w:hint="eastAsia"/>
        </w:rPr>
        <w:t>макроэкономической</w:t>
      </w:r>
      <w:r>
        <w:t xml:space="preserve"> </w:t>
      </w:r>
      <w:r>
        <w:rPr>
          <w:rFonts w:hint="eastAsia"/>
        </w:rPr>
        <w:t>ситуации</w:t>
      </w:r>
    </w:p>
    <w:p w14:paraId="2EB2FCDE" w14:textId="77777777" w:rsidR="0013645C" w:rsidRDefault="0013645C" w:rsidP="0013645C"/>
    <w:p w14:paraId="239BA0D3" w14:textId="77777777" w:rsidR="0013645C" w:rsidRDefault="0013645C" w:rsidP="0013645C">
      <w:r>
        <w:t xml:space="preserve">2.1 </w:t>
      </w:r>
      <w:r>
        <w:rPr>
          <w:rFonts w:hint="eastAsia"/>
        </w:rPr>
        <w:t>Учет</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неопределенности</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4757FC4" w14:textId="77777777" w:rsidR="0013645C" w:rsidRDefault="0013645C" w:rsidP="0013645C"/>
    <w:p w14:paraId="4AB3561F" w14:textId="77777777" w:rsidR="0013645C" w:rsidRDefault="0013645C" w:rsidP="0013645C">
      <w:r>
        <w:t xml:space="preserve">2.2 </w:t>
      </w:r>
      <w:r>
        <w:rPr>
          <w:rFonts w:hint="eastAsia"/>
        </w:rPr>
        <w:t>Влияние</w:t>
      </w:r>
      <w:r>
        <w:t xml:space="preserve"> </w:t>
      </w:r>
      <w:r>
        <w:rPr>
          <w:rFonts w:hint="eastAsia"/>
        </w:rPr>
        <w:t>тренда</w:t>
      </w:r>
      <w:r>
        <w:t xml:space="preserve"> </w:t>
      </w:r>
      <w:r>
        <w:rPr>
          <w:rFonts w:hint="eastAsia"/>
        </w:rPr>
        <w:t>инфляции</w:t>
      </w:r>
      <w:r>
        <w:t xml:space="preserve"> </w:t>
      </w:r>
      <w:r>
        <w:rPr>
          <w:rFonts w:hint="eastAsia"/>
        </w:rPr>
        <w:t>на</w:t>
      </w:r>
      <w:r>
        <w:t xml:space="preserve"> </w:t>
      </w:r>
      <w:r>
        <w:rPr>
          <w:rFonts w:hint="eastAsia"/>
        </w:rPr>
        <w:t>оценку</w:t>
      </w:r>
      <w:r>
        <w:t xml:space="preserve"> </w:t>
      </w:r>
      <w:r>
        <w:rPr>
          <w:rFonts w:hint="eastAsia"/>
        </w:rPr>
        <w:t>эффективности</w:t>
      </w:r>
      <w:r>
        <w:t xml:space="preserve"> </w:t>
      </w:r>
      <w:r>
        <w:rPr>
          <w:rFonts w:hint="eastAsia"/>
        </w:rPr>
        <w:t>проектов</w:t>
      </w:r>
      <w:r>
        <w:t xml:space="preserve">, </w:t>
      </w:r>
      <w:r>
        <w:rPr>
          <w:rFonts w:hint="eastAsia"/>
        </w:rPr>
        <w:t>реализуемых</w:t>
      </w:r>
      <w:r>
        <w:t xml:space="preserve"> </w:t>
      </w:r>
      <w:r>
        <w:rPr>
          <w:rFonts w:hint="eastAsia"/>
        </w:rPr>
        <w:t>на</w:t>
      </w:r>
      <w:r>
        <w:t xml:space="preserve"> </w:t>
      </w:r>
      <w:r>
        <w:rPr>
          <w:rFonts w:hint="eastAsia"/>
        </w:rPr>
        <w:t>условиях</w:t>
      </w:r>
      <w:r>
        <w:t xml:space="preserve"> </w:t>
      </w:r>
      <w:r>
        <w:rPr>
          <w:rFonts w:hint="eastAsia"/>
        </w:rPr>
        <w:t>контракта</w:t>
      </w:r>
      <w:r>
        <w:t xml:space="preserve"> </w:t>
      </w:r>
      <w:r>
        <w:rPr>
          <w:rFonts w:hint="eastAsia"/>
        </w:rPr>
        <w:t>жиз</w:t>
      </w:r>
      <w:r>
        <w:rPr>
          <w:rFonts w:hint="eastAsia"/>
        </w:rPr>
        <w:lastRenderedPageBreak/>
        <w:t>ненного</w:t>
      </w:r>
      <w:r>
        <w:t xml:space="preserve"> </w:t>
      </w:r>
      <w:r>
        <w:rPr>
          <w:rFonts w:hint="eastAsia"/>
        </w:rPr>
        <w:t>цикла</w:t>
      </w:r>
    </w:p>
    <w:p w14:paraId="5CFBCDE2" w14:textId="77777777" w:rsidR="0013645C" w:rsidRDefault="0013645C" w:rsidP="0013645C"/>
    <w:p w14:paraId="43164326" w14:textId="77777777" w:rsidR="0013645C" w:rsidRDefault="0013645C" w:rsidP="0013645C">
      <w:r>
        <w:t xml:space="preserve">2.3 </w:t>
      </w:r>
      <w:r>
        <w:rPr>
          <w:rFonts w:hint="eastAsia"/>
        </w:rPr>
        <w:t>Применение</w:t>
      </w:r>
      <w:r>
        <w:t xml:space="preserve"> </w:t>
      </w:r>
      <w:r>
        <w:rPr>
          <w:rFonts w:hint="eastAsia"/>
        </w:rPr>
        <w:t>нейросетевых</w:t>
      </w:r>
      <w:r>
        <w:t xml:space="preserve"> </w:t>
      </w:r>
      <w:r>
        <w:rPr>
          <w:rFonts w:hint="eastAsia"/>
        </w:rPr>
        <w:t>моделей</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481ADFCC" w14:textId="77777777" w:rsidR="0013645C" w:rsidRDefault="0013645C" w:rsidP="0013645C"/>
    <w:p w14:paraId="4A086A87" w14:textId="77777777" w:rsidR="0013645C" w:rsidRDefault="0013645C" w:rsidP="0013645C">
      <w:r>
        <w:t xml:space="preserve">3. </w:t>
      </w:r>
      <w:r>
        <w:rPr>
          <w:rFonts w:hint="eastAsia"/>
        </w:rPr>
        <w:t>Нейросетевое</w:t>
      </w:r>
      <w:r>
        <w:t xml:space="preserve"> </w:t>
      </w:r>
      <w:r>
        <w:rPr>
          <w:rFonts w:hint="eastAsia"/>
        </w:rPr>
        <w:t>моделирование</w:t>
      </w:r>
      <w:r>
        <w:t xml:space="preserve"> </w:t>
      </w:r>
      <w:r>
        <w:rPr>
          <w:rFonts w:hint="eastAsia"/>
        </w:rPr>
        <w:t>при</w:t>
      </w:r>
      <w:r>
        <w:t xml:space="preserve"> </w:t>
      </w:r>
      <w:r>
        <w:rPr>
          <w:rFonts w:hint="eastAsia"/>
        </w:rPr>
        <w:t>оценке</w:t>
      </w:r>
      <w:r>
        <w:t xml:space="preserve"> </w:t>
      </w:r>
      <w:r>
        <w:rPr>
          <w:rFonts w:hint="eastAsia"/>
        </w:rPr>
        <w:t>стоимости</w:t>
      </w:r>
      <w:r>
        <w:t xml:space="preserve"> </w:t>
      </w:r>
      <w:r>
        <w:rPr>
          <w:rFonts w:hint="eastAsia"/>
        </w:rPr>
        <w:t>земельных</w:t>
      </w:r>
      <w:r>
        <w:t xml:space="preserve"> </w:t>
      </w:r>
      <w:r>
        <w:rPr>
          <w:rFonts w:hint="eastAsia"/>
        </w:rPr>
        <w:t>участков</w:t>
      </w:r>
      <w:r>
        <w:t xml:space="preserve">, </w:t>
      </w:r>
      <w:r>
        <w:rPr>
          <w:rFonts w:hint="eastAsia"/>
        </w:rPr>
        <w:t>предназначенных</w:t>
      </w:r>
      <w:r>
        <w:t xml:space="preserve"> </w:t>
      </w:r>
      <w:r>
        <w:rPr>
          <w:rFonts w:hint="eastAsia"/>
        </w:rPr>
        <w:t>для</w:t>
      </w:r>
      <w:r>
        <w:t xml:space="preserve"> </w:t>
      </w:r>
      <w:r>
        <w:rPr>
          <w:rFonts w:hint="eastAsia"/>
        </w:rPr>
        <w:t>реализации</w:t>
      </w:r>
      <w:r>
        <w:t xml:space="preserve"> </w:t>
      </w:r>
      <w:r>
        <w:rPr>
          <w:rFonts w:hint="eastAsia"/>
        </w:rPr>
        <w:t>ГЧП</w:t>
      </w:r>
      <w:r>
        <w:t xml:space="preserve"> </w:t>
      </w:r>
      <w:r>
        <w:rPr>
          <w:rFonts w:hint="eastAsia"/>
        </w:rPr>
        <w:t>проектов</w:t>
      </w:r>
    </w:p>
    <w:p w14:paraId="3FEB9994" w14:textId="77777777" w:rsidR="0013645C" w:rsidRDefault="0013645C" w:rsidP="0013645C"/>
    <w:p w14:paraId="4C6FA91E" w14:textId="77777777" w:rsidR="0013645C" w:rsidRDefault="0013645C" w:rsidP="0013645C">
      <w:r>
        <w:t xml:space="preserve">3.1 </w:t>
      </w:r>
      <w:r>
        <w:rPr>
          <w:rFonts w:hint="eastAsia"/>
        </w:rPr>
        <w:t>Методы</w:t>
      </w:r>
      <w:r>
        <w:t xml:space="preserve"> </w:t>
      </w:r>
      <w:r>
        <w:rPr>
          <w:rFonts w:hint="eastAsia"/>
        </w:rPr>
        <w:t>количественного</w:t>
      </w:r>
      <w:r>
        <w:t xml:space="preserve"> </w:t>
      </w:r>
      <w:r>
        <w:rPr>
          <w:rFonts w:hint="eastAsia"/>
        </w:rPr>
        <w:t>описания</w:t>
      </w:r>
      <w:r>
        <w:t xml:space="preserve"> </w:t>
      </w:r>
      <w:r>
        <w:rPr>
          <w:rFonts w:hint="eastAsia"/>
        </w:rPr>
        <w:t>и</w:t>
      </w:r>
      <w:r>
        <w:t xml:space="preserve"> </w:t>
      </w:r>
      <w:r>
        <w:rPr>
          <w:rFonts w:hint="eastAsia"/>
        </w:rPr>
        <w:t>оптимизации</w:t>
      </w:r>
      <w:r>
        <w:t xml:space="preserve"> </w:t>
      </w:r>
      <w:r>
        <w:rPr>
          <w:rFonts w:hint="eastAsia"/>
        </w:rPr>
        <w:t>функционирования</w:t>
      </w:r>
      <w:r>
        <w:t xml:space="preserve"> </w:t>
      </w:r>
      <w:r>
        <w:rPr>
          <w:rFonts w:hint="eastAsia"/>
        </w:rPr>
        <w:t>рынка</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72B7C261" w14:textId="77777777" w:rsidR="0013645C" w:rsidRDefault="0013645C" w:rsidP="0013645C"/>
    <w:p w14:paraId="0EA90551" w14:textId="77777777" w:rsidR="0013645C" w:rsidRDefault="0013645C" w:rsidP="0013645C">
      <w:r>
        <w:t xml:space="preserve">3.2 </w:t>
      </w:r>
      <w:r>
        <w:rPr>
          <w:rFonts w:hint="eastAsia"/>
        </w:rPr>
        <w:t>Авторская</w:t>
      </w:r>
      <w:r>
        <w:t xml:space="preserve"> </w:t>
      </w:r>
      <w:r>
        <w:rPr>
          <w:rFonts w:hint="eastAsia"/>
        </w:rPr>
        <w:t>методика</w:t>
      </w:r>
      <w:r>
        <w:t xml:space="preserve"> </w:t>
      </w:r>
      <w:r>
        <w:rPr>
          <w:rFonts w:hint="eastAsia"/>
        </w:rPr>
        <w:t>нейросетевого</w:t>
      </w:r>
      <w:r>
        <w:t xml:space="preserve"> </w:t>
      </w:r>
      <w:r>
        <w:rPr>
          <w:rFonts w:hint="eastAsia"/>
        </w:rPr>
        <w:t>описания</w:t>
      </w:r>
      <w:r>
        <w:t xml:space="preserve"> </w:t>
      </w:r>
      <w:r>
        <w:rPr>
          <w:rFonts w:hint="eastAsia"/>
        </w:rPr>
        <w:t>экономических</w:t>
      </w:r>
      <w:r>
        <w:t xml:space="preserve"> </w:t>
      </w:r>
      <w:r>
        <w:rPr>
          <w:rFonts w:hint="eastAsia"/>
        </w:rPr>
        <w:t>систем</w:t>
      </w:r>
    </w:p>
    <w:p w14:paraId="053DB47E" w14:textId="77777777" w:rsidR="0013645C" w:rsidRDefault="0013645C" w:rsidP="0013645C"/>
    <w:p w14:paraId="2B4204DD" w14:textId="77777777" w:rsidR="0013645C" w:rsidRDefault="0013645C" w:rsidP="0013645C">
      <w:r>
        <w:rPr>
          <w:rFonts w:hint="eastAsia"/>
        </w:rPr>
        <w:t>при</w:t>
      </w:r>
      <w:r>
        <w:t xml:space="preserve"> </w:t>
      </w:r>
      <w:r>
        <w:rPr>
          <w:rFonts w:hint="eastAsia"/>
        </w:rPr>
        <w:t>несбалансированности</w:t>
      </w:r>
      <w:r>
        <w:t xml:space="preserve"> </w:t>
      </w:r>
      <w:r>
        <w:rPr>
          <w:rFonts w:hint="eastAsia"/>
        </w:rPr>
        <w:t>обучающего</w:t>
      </w:r>
      <w:r>
        <w:t xml:space="preserve"> </w:t>
      </w:r>
      <w:r>
        <w:rPr>
          <w:rFonts w:hint="eastAsia"/>
        </w:rPr>
        <w:t>массива</w:t>
      </w:r>
      <w:r>
        <w:t xml:space="preserve"> </w:t>
      </w:r>
      <w:r>
        <w:rPr>
          <w:rFonts w:hint="eastAsia"/>
        </w:rPr>
        <w:t>эмпирических</w:t>
      </w:r>
      <w:r>
        <w:t xml:space="preserve"> </w:t>
      </w:r>
      <w:r>
        <w:rPr>
          <w:rFonts w:hint="eastAsia"/>
        </w:rPr>
        <w:t>данных</w:t>
      </w:r>
    </w:p>
    <w:p w14:paraId="1EC169E1" w14:textId="77777777" w:rsidR="0013645C" w:rsidRDefault="0013645C" w:rsidP="0013645C"/>
    <w:p w14:paraId="7D079D2C" w14:textId="77777777" w:rsidR="0013645C" w:rsidRDefault="0013645C" w:rsidP="0013645C">
      <w:r>
        <w:t xml:space="preserve">3.3 </w:t>
      </w:r>
      <w:r>
        <w:rPr>
          <w:rFonts w:hint="eastAsia"/>
        </w:rPr>
        <w:t>Технология</w:t>
      </w:r>
      <w:r>
        <w:t xml:space="preserve"> </w:t>
      </w:r>
      <w:r>
        <w:rPr>
          <w:rFonts w:hint="eastAsia"/>
        </w:rPr>
        <w:t>нейросетевого</w:t>
      </w:r>
      <w:r>
        <w:t xml:space="preserve"> </w:t>
      </w:r>
      <w:r>
        <w:rPr>
          <w:rFonts w:hint="eastAsia"/>
        </w:rPr>
        <w:t>описания</w:t>
      </w:r>
      <w:r>
        <w:t xml:space="preserve"> </w:t>
      </w:r>
      <w:r>
        <w:rPr>
          <w:rFonts w:hint="eastAsia"/>
        </w:rPr>
        <w:t>земельного</w:t>
      </w:r>
      <w:r>
        <w:t xml:space="preserve"> </w:t>
      </w:r>
      <w:r>
        <w:rPr>
          <w:rFonts w:hint="eastAsia"/>
        </w:rPr>
        <w:t>рынка</w:t>
      </w:r>
      <w:r>
        <w:t xml:space="preserve"> </w:t>
      </w:r>
      <w:r>
        <w:rPr>
          <w:rFonts w:hint="eastAsia"/>
        </w:rPr>
        <w:t>при</w:t>
      </w:r>
      <w:r>
        <w:t xml:space="preserve"> </w:t>
      </w:r>
      <w:r>
        <w:rPr>
          <w:rFonts w:hint="eastAsia"/>
        </w:rPr>
        <w:t>реализации</w:t>
      </w:r>
      <w:r>
        <w:t xml:space="preserve"> </w:t>
      </w:r>
      <w:r>
        <w:rPr>
          <w:rFonts w:hint="eastAsia"/>
        </w:rPr>
        <w:t>контрактов</w:t>
      </w:r>
      <w:r>
        <w:t xml:space="preserve"> </w:t>
      </w:r>
      <w:r>
        <w:rPr>
          <w:rFonts w:hint="eastAsia"/>
        </w:rPr>
        <w:t>жизненного</w:t>
      </w:r>
      <w:r>
        <w:t xml:space="preserve"> </w:t>
      </w:r>
      <w:r>
        <w:rPr>
          <w:rFonts w:hint="eastAsia"/>
        </w:rPr>
        <w:t>цикла</w:t>
      </w:r>
      <w:r>
        <w:t xml:space="preserve"> </w:t>
      </w:r>
      <w:r>
        <w:rPr>
          <w:rFonts w:hint="eastAsia"/>
        </w:rPr>
        <w:t>в</w:t>
      </w:r>
      <w:r>
        <w:t xml:space="preserve"> </w:t>
      </w:r>
      <w:r>
        <w:rPr>
          <w:rFonts w:hint="eastAsia"/>
        </w:rPr>
        <w:t>дорожном</w:t>
      </w:r>
      <w:r>
        <w:t xml:space="preserve"> </w:t>
      </w:r>
      <w:r>
        <w:rPr>
          <w:rFonts w:hint="eastAsia"/>
        </w:rPr>
        <w:t>хозяйстве</w:t>
      </w:r>
    </w:p>
    <w:p w14:paraId="2825A948" w14:textId="77777777" w:rsidR="0013645C" w:rsidRDefault="0013645C" w:rsidP="0013645C"/>
    <w:p w14:paraId="47DBF238" w14:textId="77777777" w:rsidR="0013645C" w:rsidRDefault="0013645C" w:rsidP="0013645C">
      <w:r>
        <w:rPr>
          <w:rFonts w:hint="eastAsia"/>
        </w:rPr>
        <w:t>Выводы</w:t>
      </w:r>
      <w:r>
        <w:t xml:space="preserve"> </w:t>
      </w:r>
      <w:r>
        <w:rPr>
          <w:rFonts w:hint="eastAsia"/>
        </w:rPr>
        <w:t>и</w:t>
      </w:r>
      <w:r>
        <w:t xml:space="preserve"> </w:t>
      </w:r>
      <w:r>
        <w:rPr>
          <w:rFonts w:hint="eastAsia"/>
        </w:rPr>
        <w:t>предложения</w:t>
      </w:r>
    </w:p>
    <w:p w14:paraId="5BE8179F" w14:textId="77777777" w:rsidR="0013645C" w:rsidRDefault="0013645C" w:rsidP="0013645C"/>
    <w:p w14:paraId="095DFE1B" w14:textId="71DF2153" w:rsidR="0013645C" w:rsidRPr="0013645C" w:rsidRDefault="0013645C" w:rsidP="0013645C">
      <w:r>
        <w:rPr>
          <w:rFonts w:hint="eastAsia"/>
        </w:rPr>
        <w:t>Список</w:t>
      </w:r>
      <w:r>
        <w:t xml:space="preserve"> </w:t>
      </w:r>
      <w:r>
        <w:rPr>
          <w:rFonts w:hint="eastAsia"/>
        </w:rPr>
        <w:t>литературы</w:t>
      </w:r>
    </w:p>
    <w:sectPr w:rsidR="0013645C" w:rsidRPr="0013645C" w:rsidSect="00F151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6A4C" w14:textId="77777777" w:rsidR="00F15166" w:rsidRDefault="00F15166">
      <w:pPr>
        <w:spacing w:after="0" w:line="240" w:lineRule="auto"/>
      </w:pPr>
      <w:r>
        <w:separator/>
      </w:r>
    </w:p>
  </w:endnote>
  <w:endnote w:type="continuationSeparator" w:id="0">
    <w:p w14:paraId="353AA969" w14:textId="77777777" w:rsidR="00F15166" w:rsidRDefault="00F1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D45F" w14:textId="77777777" w:rsidR="00F15166" w:rsidRDefault="00F15166"/>
    <w:p w14:paraId="189543DD" w14:textId="77777777" w:rsidR="00F15166" w:rsidRDefault="00F15166"/>
    <w:p w14:paraId="315938CC" w14:textId="77777777" w:rsidR="00F15166" w:rsidRDefault="00F15166"/>
    <w:p w14:paraId="46E4B6D6" w14:textId="77777777" w:rsidR="00F15166" w:rsidRDefault="00F15166"/>
    <w:p w14:paraId="4F470995" w14:textId="77777777" w:rsidR="00F15166" w:rsidRDefault="00F15166"/>
    <w:p w14:paraId="73476ACC" w14:textId="77777777" w:rsidR="00F15166" w:rsidRDefault="00F15166"/>
    <w:p w14:paraId="15D913DD" w14:textId="77777777" w:rsidR="00F15166" w:rsidRDefault="00F151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6654DF" wp14:editId="69D2DA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3CF4" w14:textId="77777777" w:rsidR="00F15166" w:rsidRDefault="00F15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6654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C93CF4" w14:textId="77777777" w:rsidR="00F15166" w:rsidRDefault="00F151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DBD396" w14:textId="77777777" w:rsidR="00F15166" w:rsidRDefault="00F15166"/>
    <w:p w14:paraId="6350F436" w14:textId="77777777" w:rsidR="00F15166" w:rsidRDefault="00F15166"/>
    <w:p w14:paraId="33B5A9D6" w14:textId="77777777" w:rsidR="00F15166" w:rsidRDefault="00F151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1C4616" wp14:editId="2CB9A4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79F6" w14:textId="77777777" w:rsidR="00F15166" w:rsidRDefault="00F15166"/>
                          <w:p w14:paraId="6664A77C" w14:textId="77777777" w:rsidR="00F15166" w:rsidRDefault="00F15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C46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4579F6" w14:textId="77777777" w:rsidR="00F15166" w:rsidRDefault="00F15166"/>
                    <w:p w14:paraId="6664A77C" w14:textId="77777777" w:rsidR="00F15166" w:rsidRDefault="00F151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4157FF" w14:textId="77777777" w:rsidR="00F15166" w:rsidRDefault="00F15166"/>
    <w:p w14:paraId="74D9C8FF" w14:textId="77777777" w:rsidR="00F15166" w:rsidRDefault="00F15166">
      <w:pPr>
        <w:rPr>
          <w:sz w:val="2"/>
          <w:szCs w:val="2"/>
        </w:rPr>
      </w:pPr>
    </w:p>
    <w:p w14:paraId="6200C609" w14:textId="77777777" w:rsidR="00F15166" w:rsidRDefault="00F15166"/>
    <w:p w14:paraId="52BA3A95" w14:textId="77777777" w:rsidR="00F15166" w:rsidRDefault="00F15166">
      <w:pPr>
        <w:spacing w:after="0" w:line="240" w:lineRule="auto"/>
      </w:pPr>
    </w:p>
  </w:footnote>
  <w:footnote w:type="continuationSeparator" w:id="0">
    <w:p w14:paraId="7602387E" w14:textId="77777777" w:rsidR="00F15166" w:rsidRDefault="00F15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166"/>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13274</TotalTime>
  <Pages>2</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2006</cp:revision>
  <cp:lastPrinted>2009-02-06T05:36:00Z</cp:lastPrinted>
  <dcterms:created xsi:type="dcterms:W3CDTF">2024-04-09T10:20:00Z</dcterms:created>
  <dcterms:modified xsi:type="dcterms:W3CDTF">2024-04-25T11:21:00Z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