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3B0" w:rsidRDefault="00F52821" w:rsidP="00F52821">
      <w:pPr>
        <w:rPr>
          <w:rFonts w:ascii="Times New Roman" w:eastAsia="Times New Roman" w:hAnsi="Times New Roman" w:cs="Times New Roman"/>
          <w:kern w:val="0"/>
          <w:sz w:val="28"/>
          <w:szCs w:val="28"/>
          <w:lang w:eastAsia="ru-RU"/>
        </w:rPr>
      </w:pPr>
      <w:bookmarkStart w:id="0" w:name="_GoBack"/>
      <w:r w:rsidRPr="00F52821">
        <w:rPr>
          <w:rFonts w:ascii="Times New Roman" w:eastAsia="Times New Roman" w:hAnsi="Times New Roman" w:cs="Times New Roman" w:hint="eastAsia"/>
          <w:kern w:val="0"/>
          <w:sz w:val="28"/>
          <w:szCs w:val="28"/>
          <w:lang w:eastAsia="ru-RU"/>
        </w:rPr>
        <w:t>Матусова</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Олена</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Миколаївна</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Розвиток</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малого</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підприємництва</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на</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селі</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в</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сучасних</w:t>
      </w:r>
      <w:r w:rsidRPr="00F52821">
        <w:rPr>
          <w:rFonts w:ascii="Times New Roman" w:eastAsia="Times New Roman" w:hAnsi="Times New Roman" w:cs="Times New Roman"/>
          <w:kern w:val="0"/>
          <w:sz w:val="28"/>
          <w:szCs w:val="28"/>
          <w:lang w:eastAsia="ru-RU"/>
        </w:rPr>
        <w:t xml:space="preserve"> </w:t>
      </w:r>
      <w:proofErr w:type="gramStart"/>
      <w:r w:rsidRPr="00F52821">
        <w:rPr>
          <w:rFonts w:ascii="Times New Roman" w:eastAsia="Times New Roman" w:hAnsi="Times New Roman" w:cs="Times New Roman" w:hint="eastAsia"/>
          <w:kern w:val="0"/>
          <w:sz w:val="28"/>
          <w:szCs w:val="28"/>
          <w:lang w:eastAsia="ru-RU"/>
        </w:rPr>
        <w:t>умовах</w:t>
      </w:r>
      <w:r w:rsidRPr="00F52821">
        <w:rPr>
          <w:rFonts w:ascii="Times New Roman" w:eastAsia="Times New Roman" w:hAnsi="Times New Roman" w:cs="Times New Roman"/>
          <w:kern w:val="0"/>
          <w:sz w:val="28"/>
          <w:szCs w:val="28"/>
          <w:lang w:eastAsia="ru-RU"/>
        </w:rPr>
        <w:t xml:space="preserve"> :</w:t>
      </w:r>
      <w:proofErr w:type="gramEnd"/>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Дис</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канд</w:t>
      </w:r>
      <w:r w:rsidRPr="00F52821">
        <w:rPr>
          <w:rFonts w:ascii="Times New Roman" w:eastAsia="Times New Roman" w:hAnsi="Times New Roman" w:cs="Times New Roman"/>
          <w:kern w:val="0"/>
          <w:sz w:val="28"/>
          <w:szCs w:val="28"/>
          <w:lang w:eastAsia="ru-RU"/>
        </w:rPr>
        <w:t xml:space="preserve">. </w:t>
      </w:r>
      <w:r w:rsidRPr="00F52821">
        <w:rPr>
          <w:rFonts w:ascii="Times New Roman" w:eastAsia="Times New Roman" w:hAnsi="Times New Roman" w:cs="Times New Roman" w:hint="eastAsia"/>
          <w:kern w:val="0"/>
          <w:sz w:val="28"/>
          <w:szCs w:val="28"/>
          <w:lang w:eastAsia="ru-RU"/>
        </w:rPr>
        <w:t>наук</w:t>
      </w:r>
      <w:r w:rsidRPr="00F52821">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F52821">
        <w:rPr>
          <w:rFonts w:ascii="Times New Roman" w:eastAsia="Times New Roman" w:hAnsi="Times New Roman" w:cs="Times New Roman"/>
          <w:kern w:val="0"/>
          <w:sz w:val="28"/>
          <w:szCs w:val="28"/>
          <w:lang w:eastAsia="ru-RU"/>
        </w:rPr>
        <w:t xml:space="preserve"> 2008</w:t>
      </w:r>
    </w:p>
    <w:p w:rsidR="00F52821" w:rsidRDefault="00F52821" w:rsidP="00F52821">
      <w:r>
        <w:rPr>
          <w:rFonts w:hint="eastAsia"/>
        </w:rPr>
        <w:t>Матусова</w:t>
      </w:r>
      <w:r>
        <w:t></w:t>
      </w:r>
      <w:r>
        <w:rPr>
          <w:rFonts w:hint="eastAsia"/>
        </w:rPr>
        <w:t>О</w:t>
      </w:r>
      <w:r>
        <w:t></w:t>
      </w:r>
      <w:r>
        <w:rPr>
          <w:rFonts w:hint="eastAsia"/>
        </w:rPr>
        <w:t>М</w:t>
      </w:r>
      <w:r>
        <w:t></w:t>
      </w:r>
      <w:r>
        <w:t></w:t>
      </w:r>
      <w:r>
        <w:rPr>
          <w:rFonts w:hint="eastAsia"/>
        </w:rPr>
        <w:t>Розвиток</w:t>
      </w:r>
      <w:r>
        <w:t></w:t>
      </w:r>
      <w:r>
        <w:rPr>
          <w:rFonts w:hint="eastAsia"/>
        </w:rPr>
        <w:t>малого</w:t>
      </w:r>
      <w:r>
        <w:t></w:t>
      </w:r>
      <w:r>
        <w:rPr>
          <w:rFonts w:hint="eastAsia"/>
        </w:rPr>
        <w:t>підприємництва</w:t>
      </w:r>
      <w:r>
        <w:t></w:t>
      </w:r>
      <w:r>
        <w:rPr>
          <w:rFonts w:hint="eastAsia"/>
        </w:rPr>
        <w:t>на</w:t>
      </w:r>
      <w:r>
        <w:t></w:t>
      </w:r>
      <w:r>
        <w:rPr>
          <w:rFonts w:hint="eastAsia"/>
        </w:rPr>
        <w:t>селі</w:t>
      </w:r>
      <w:r>
        <w:t></w:t>
      </w:r>
      <w:r>
        <w:rPr>
          <w:rFonts w:hint="eastAsia"/>
        </w:rPr>
        <w:t>в</w:t>
      </w:r>
      <w:r>
        <w:t></w:t>
      </w:r>
      <w:r>
        <w:rPr>
          <w:rFonts w:hint="eastAsia"/>
        </w:rPr>
        <w:t>сучасних</w:t>
      </w:r>
      <w:r>
        <w:t></w:t>
      </w:r>
      <w:r>
        <w:rPr>
          <w:rFonts w:hint="eastAsia"/>
        </w:rPr>
        <w:t>умовах</w:t>
      </w:r>
      <w:r>
        <w:t></w:t>
      </w:r>
      <w:r>
        <w:t></w:t>
      </w:r>
      <w:r>
        <w:rPr>
          <w:rFonts w:hint="eastAsia"/>
        </w:rPr>
        <w:t>–</w:t>
      </w:r>
      <w:r>
        <w:t></w:t>
      </w:r>
      <w:r>
        <w:rPr>
          <w:rFonts w:hint="eastAsia"/>
        </w:rPr>
        <w:t>Рукопис</w:t>
      </w:r>
      <w:r>
        <w:t></w:t>
      </w:r>
    </w:p>
    <w:p w:rsidR="00F52821" w:rsidRDefault="00F52821" w:rsidP="00F52821"/>
    <w:p w:rsidR="00F52821" w:rsidRDefault="00F52821" w:rsidP="00F5282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Харківський</w:t>
      </w:r>
      <w:r>
        <w:t></w:t>
      </w:r>
      <w:r>
        <w:rPr>
          <w:rFonts w:hint="eastAsia"/>
        </w:rPr>
        <w:t>національний</w:t>
      </w:r>
      <w:r>
        <w:t></w:t>
      </w:r>
      <w:r>
        <w:rPr>
          <w:rFonts w:hint="eastAsia"/>
        </w:rPr>
        <w:t>аграрний</w:t>
      </w:r>
      <w:r>
        <w:t></w:t>
      </w:r>
      <w:r>
        <w:rPr>
          <w:rFonts w:hint="eastAsia"/>
        </w:rPr>
        <w:t>університет</w:t>
      </w:r>
      <w:r>
        <w:t></w:t>
      </w:r>
      <w:r>
        <w:rPr>
          <w:rFonts w:hint="eastAsia"/>
        </w:rPr>
        <w:t>ім</w:t>
      </w:r>
      <w:r>
        <w:t></w:t>
      </w:r>
      <w:r>
        <w:t></w:t>
      </w:r>
      <w:r>
        <w:rPr>
          <w:rFonts w:hint="eastAsia"/>
        </w:rPr>
        <w:t>В</w:t>
      </w:r>
      <w:r>
        <w:t></w:t>
      </w:r>
      <w:r>
        <w:rPr>
          <w:rFonts w:hint="eastAsia"/>
        </w:rPr>
        <w:t>В</w:t>
      </w:r>
      <w:r>
        <w:t></w:t>
      </w:r>
      <w:r>
        <w:t></w:t>
      </w:r>
      <w:r>
        <w:rPr>
          <w:rFonts w:hint="eastAsia"/>
        </w:rPr>
        <w:t>Докучаєва</w:t>
      </w:r>
      <w:r>
        <w:t></w:t>
      </w:r>
      <w:r>
        <w:t></w:t>
      </w:r>
      <w:r>
        <w:rPr>
          <w:rFonts w:hint="eastAsia"/>
        </w:rPr>
        <w:t>м</w:t>
      </w:r>
      <w:r>
        <w:t></w:t>
      </w:r>
      <w:r>
        <w:t></w:t>
      </w:r>
      <w:r>
        <w:rPr>
          <w:rFonts w:hint="eastAsia"/>
        </w:rPr>
        <w:t>Харків</w:t>
      </w:r>
      <w:r>
        <w:t></w:t>
      </w:r>
      <w:r>
        <w:t></w:t>
      </w:r>
      <w:r>
        <w:t></w:t>
      </w:r>
      <w:r>
        <w:t></w:t>
      </w:r>
      <w:r>
        <w:t></w:t>
      </w:r>
      <w:r>
        <w:t></w:t>
      </w:r>
      <w:r>
        <w:t></w:t>
      </w:r>
    </w:p>
    <w:p w:rsidR="00F52821" w:rsidRDefault="00F52821" w:rsidP="00F52821"/>
    <w:p w:rsidR="00F52821" w:rsidRDefault="00F52821" w:rsidP="00F52821">
      <w:r>
        <w:rPr>
          <w:rFonts w:hint="eastAsia"/>
        </w:rPr>
        <w:t>У</w:t>
      </w:r>
      <w:r>
        <w:t></w:t>
      </w:r>
      <w:r>
        <w:rPr>
          <w:rFonts w:hint="eastAsia"/>
        </w:rPr>
        <w:t>дисертаційній</w:t>
      </w:r>
      <w:r>
        <w:t></w:t>
      </w:r>
      <w:r>
        <w:rPr>
          <w:rFonts w:hint="eastAsia"/>
        </w:rPr>
        <w:t>роботі</w:t>
      </w:r>
      <w:r>
        <w:t></w:t>
      </w:r>
      <w:r>
        <w:rPr>
          <w:rFonts w:hint="eastAsia"/>
        </w:rPr>
        <w:t>висвітлено</w:t>
      </w:r>
      <w:r>
        <w:t></w:t>
      </w:r>
      <w:r>
        <w:rPr>
          <w:rFonts w:hint="eastAsia"/>
        </w:rPr>
        <w:t>теоретичні</w:t>
      </w:r>
      <w:r>
        <w:t></w:t>
      </w:r>
      <w:r>
        <w:rPr>
          <w:rFonts w:hint="eastAsia"/>
        </w:rPr>
        <w:t>та</w:t>
      </w:r>
      <w:r>
        <w:t></w:t>
      </w:r>
      <w:r>
        <w:rPr>
          <w:rFonts w:hint="eastAsia"/>
        </w:rPr>
        <w:t>сучасні</w:t>
      </w:r>
      <w:r>
        <w:t></w:t>
      </w:r>
      <w:r>
        <w:rPr>
          <w:rFonts w:hint="eastAsia"/>
        </w:rPr>
        <w:t>практичні</w:t>
      </w:r>
      <w:r>
        <w:t></w:t>
      </w:r>
      <w:r>
        <w:rPr>
          <w:rFonts w:hint="eastAsia"/>
        </w:rPr>
        <w:t>аспекти</w:t>
      </w:r>
      <w:r>
        <w:t></w:t>
      </w:r>
      <w:r>
        <w:rPr>
          <w:rFonts w:hint="eastAsia"/>
        </w:rPr>
        <w:t>розвитку</w:t>
      </w:r>
      <w:r>
        <w:t></w:t>
      </w:r>
      <w:r>
        <w:rPr>
          <w:rFonts w:hint="eastAsia"/>
        </w:rPr>
        <w:t>малого</w:t>
      </w:r>
      <w:r>
        <w:t></w:t>
      </w:r>
      <w:r>
        <w:rPr>
          <w:rFonts w:hint="eastAsia"/>
        </w:rPr>
        <w:t>підприємництва</w:t>
      </w:r>
      <w:r>
        <w:t></w:t>
      </w:r>
      <w:r>
        <w:rPr>
          <w:rFonts w:hint="eastAsia"/>
        </w:rPr>
        <w:t>на</w:t>
      </w:r>
      <w:r>
        <w:t></w:t>
      </w:r>
      <w:r>
        <w:rPr>
          <w:rFonts w:hint="eastAsia"/>
        </w:rPr>
        <w:t>селі</w:t>
      </w:r>
      <w:r>
        <w:t></w:t>
      </w:r>
      <w:r>
        <w:rPr>
          <w:rFonts w:hint="eastAsia"/>
        </w:rPr>
        <w:t>під</w:t>
      </w:r>
      <w:r>
        <w:t></w:t>
      </w:r>
      <w:r>
        <w:rPr>
          <w:rFonts w:hint="eastAsia"/>
        </w:rPr>
        <w:t>впливом</w:t>
      </w:r>
      <w:r>
        <w:t></w:t>
      </w:r>
      <w:r>
        <w:rPr>
          <w:rFonts w:hint="eastAsia"/>
        </w:rPr>
        <w:t>внутрішніх</w:t>
      </w:r>
      <w:r>
        <w:t></w:t>
      </w:r>
      <w:r>
        <w:rPr>
          <w:rFonts w:hint="eastAsia"/>
        </w:rPr>
        <w:t>і</w:t>
      </w:r>
      <w:r>
        <w:t></w:t>
      </w:r>
      <w:r>
        <w:rPr>
          <w:rFonts w:hint="eastAsia"/>
        </w:rPr>
        <w:t>зовнішніх</w:t>
      </w:r>
      <w:r>
        <w:t></w:t>
      </w:r>
      <w:r>
        <w:rPr>
          <w:rFonts w:hint="eastAsia"/>
        </w:rPr>
        <w:t>факторів</w:t>
      </w:r>
      <w:r>
        <w:t></w:t>
      </w:r>
      <w:r>
        <w:rPr>
          <w:rFonts w:hint="eastAsia"/>
        </w:rPr>
        <w:t>середовища</w:t>
      </w:r>
      <w:r>
        <w:t></w:t>
      </w:r>
      <w:r>
        <w:rPr>
          <w:rFonts w:hint="eastAsia"/>
        </w:rPr>
        <w:t>господарювання</w:t>
      </w:r>
      <w:r>
        <w:t></w:t>
      </w:r>
      <w:r>
        <w:t></w:t>
      </w:r>
      <w:r>
        <w:rPr>
          <w:rFonts w:hint="eastAsia"/>
        </w:rPr>
        <w:t>Досліджено</w:t>
      </w:r>
      <w:r>
        <w:t></w:t>
      </w:r>
      <w:r>
        <w:rPr>
          <w:rFonts w:hint="eastAsia"/>
        </w:rPr>
        <w:t>сутність</w:t>
      </w:r>
      <w:r>
        <w:t></w:t>
      </w:r>
      <w:r>
        <w:rPr>
          <w:rFonts w:hint="eastAsia"/>
        </w:rPr>
        <w:t>малого</w:t>
      </w:r>
      <w:r>
        <w:t></w:t>
      </w:r>
      <w:r>
        <w:rPr>
          <w:rFonts w:hint="eastAsia"/>
        </w:rPr>
        <w:t>підприємництва</w:t>
      </w:r>
      <w:r>
        <w:t></w:t>
      </w:r>
      <w:r>
        <w:rPr>
          <w:rFonts w:hint="eastAsia"/>
        </w:rPr>
        <w:t>на</w:t>
      </w:r>
      <w:r>
        <w:t></w:t>
      </w:r>
      <w:r>
        <w:rPr>
          <w:rFonts w:hint="eastAsia"/>
        </w:rPr>
        <w:t>сільських</w:t>
      </w:r>
      <w:r>
        <w:t></w:t>
      </w:r>
      <w:r>
        <w:rPr>
          <w:rFonts w:hint="eastAsia"/>
        </w:rPr>
        <w:t>територіях</w:t>
      </w:r>
      <w:r>
        <w:t></w:t>
      </w:r>
      <w:r>
        <w:rPr>
          <w:rFonts w:hint="eastAsia"/>
        </w:rPr>
        <w:t>та</w:t>
      </w:r>
      <w:r>
        <w:t></w:t>
      </w:r>
      <w:r>
        <w:rPr>
          <w:rFonts w:hint="eastAsia"/>
        </w:rPr>
        <w:t>диверсифікації</w:t>
      </w:r>
      <w:r>
        <w:t></w:t>
      </w:r>
      <w:r>
        <w:rPr>
          <w:rFonts w:hint="eastAsia"/>
        </w:rPr>
        <w:t>підприємницької</w:t>
      </w:r>
      <w:r>
        <w:t></w:t>
      </w:r>
      <w:r>
        <w:rPr>
          <w:rFonts w:hint="eastAsia"/>
        </w:rPr>
        <w:t>діяльності</w:t>
      </w:r>
      <w:r>
        <w:t></w:t>
      </w:r>
      <w:r>
        <w:t></w:t>
      </w:r>
      <w:r>
        <w:rPr>
          <w:rFonts w:hint="eastAsia"/>
        </w:rPr>
        <w:t>визначено</w:t>
      </w:r>
      <w:r>
        <w:t></w:t>
      </w:r>
      <w:r>
        <w:rPr>
          <w:rFonts w:hint="eastAsia"/>
        </w:rPr>
        <w:t>чинники</w:t>
      </w:r>
      <w:r>
        <w:t></w:t>
      </w:r>
      <w:r>
        <w:t></w:t>
      </w:r>
      <w:r>
        <w:rPr>
          <w:rFonts w:hint="eastAsia"/>
        </w:rPr>
        <w:t>які</w:t>
      </w:r>
      <w:r>
        <w:t></w:t>
      </w:r>
      <w:r>
        <w:rPr>
          <w:rFonts w:hint="eastAsia"/>
        </w:rPr>
        <w:t>вплинули</w:t>
      </w:r>
      <w:r>
        <w:t></w:t>
      </w:r>
      <w:r>
        <w:rPr>
          <w:rFonts w:hint="eastAsia"/>
        </w:rPr>
        <w:t>на</w:t>
      </w:r>
      <w:r>
        <w:t></w:t>
      </w:r>
      <w:r>
        <w:rPr>
          <w:rFonts w:hint="eastAsia"/>
        </w:rPr>
        <w:t>становлення</w:t>
      </w:r>
      <w:r>
        <w:t></w:t>
      </w:r>
      <w:r>
        <w:rPr>
          <w:rFonts w:hint="eastAsia"/>
        </w:rPr>
        <w:t>суб’єктів</w:t>
      </w:r>
      <w:r>
        <w:t></w:t>
      </w:r>
      <w:r>
        <w:rPr>
          <w:rFonts w:hint="eastAsia"/>
        </w:rPr>
        <w:t>малого</w:t>
      </w:r>
      <w:r>
        <w:t></w:t>
      </w:r>
      <w:r>
        <w:rPr>
          <w:rFonts w:hint="eastAsia"/>
        </w:rPr>
        <w:t>підприємництва</w:t>
      </w:r>
      <w:r>
        <w:t></w:t>
      </w:r>
      <w:r>
        <w:t></w:t>
      </w:r>
      <w:r>
        <w:rPr>
          <w:rFonts w:hint="eastAsia"/>
        </w:rPr>
        <w:t>обґрунтовано</w:t>
      </w:r>
      <w:r>
        <w:t></w:t>
      </w:r>
      <w:r>
        <w:rPr>
          <w:rFonts w:hint="eastAsia"/>
        </w:rPr>
        <w:t>необхідність</w:t>
      </w:r>
      <w:r>
        <w:t></w:t>
      </w:r>
      <w:r>
        <w:rPr>
          <w:rFonts w:hint="eastAsia"/>
        </w:rPr>
        <w:t>диверсифікації</w:t>
      </w:r>
      <w:r>
        <w:t></w:t>
      </w:r>
      <w:r>
        <w:rPr>
          <w:rFonts w:hint="eastAsia"/>
        </w:rPr>
        <w:t>діяльності</w:t>
      </w:r>
      <w:r>
        <w:t></w:t>
      </w:r>
      <w:r>
        <w:rPr>
          <w:rFonts w:hint="eastAsia"/>
        </w:rPr>
        <w:t>для</w:t>
      </w:r>
      <w:r>
        <w:t></w:t>
      </w:r>
      <w:r>
        <w:rPr>
          <w:rFonts w:hint="eastAsia"/>
        </w:rPr>
        <w:t>забезпечення</w:t>
      </w:r>
      <w:r>
        <w:t></w:t>
      </w:r>
      <w:r>
        <w:rPr>
          <w:rFonts w:hint="eastAsia"/>
        </w:rPr>
        <w:t>виживання</w:t>
      </w:r>
      <w:r>
        <w:t></w:t>
      </w:r>
      <w:r>
        <w:rPr>
          <w:rFonts w:hint="eastAsia"/>
        </w:rPr>
        <w:t>сільських</w:t>
      </w:r>
      <w:r>
        <w:t></w:t>
      </w:r>
      <w:r>
        <w:rPr>
          <w:rFonts w:hint="eastAsia"/>
        </w:rPr>
        <w:t>жителів</w:t>
      </w:r>
      <w:r>
        <w:t></w:t>
      </w:r>
      <w:r>
        <w:rPr>
          <w:rFonts w:hint="eastAsia"/>
        </w:rPr>
        <w:t>і</w:t>
      </w:r>
      <w:r>
        <w:t></w:t>
      </w:r>
      <w:r>
        <w:rPr>
          <w:rFonts w:hint="eastAsia"/>
        </w:rPr>
        <w:t>задоволення</w:t>
      </w:r>
      <w:r>
        <w:t></w:t>
      </w:r>
      <w:r>
        <w:rPr>
          <w:rFonts w:hint="eastAsia"/>
        </w:rPr>
        <w:t>різноманітних</w:t>
      </w:r>
      <w:r>
        <w:t></w:t>
      </w:r>
      <w:r>
        <w:rPr>
          <w:rFonts w:hint="eastAsia"/>
        </w:rPr>
        <w:t>потреб</w:t>
      </w:r>
      <w:r>
        <w:t></w:t>
      </w:r>
      <w:r>
        <w:rPr>
          <w:rFonts w:hint="eastAsia"/>
        </w:rPr>
        <w:t>населення</w:t>
      </w:r>
      <w:r>
        <w:t></w:t>
      </w:r>
      <w:r>
        <w:rPr>
          <w:rFonts w:hint="eastAsia"/>
        </w:rPr>
        <w:t>в</w:t>
      </w:r>
      <w:r>
        <w:t></w:t>
      </w:r>
      <w:r>
        <w:rPr>
          <w:rFonts w:hint="eastAsia"/>
        </w:rPr>
        <w:t>товарах</w:t>
      </w:r>
      <w:r>
        <w:t></w:t>
      </w:r>
      <w:r>
        <w:rPr>
          <w:rFonts w:hint="eastAsia"/>
        </w:rPr>
        <w:t>і</w:t>
      </w:r>
      <w:r>
        <w:t></w:t>
      </w:r>
      <w:r>
        <w:rPr>
          <w:rFonts w:hint="eastAsia"/>
        </w:rPr>
        <w:t>послугах</w:t>
      </w:r>
      <w:r>
        <w:t></w:t>
      </w:r>
      <w:r>
        <w:t></w:t>
      </w:r>
      <w:r>
        <w:rPr>
          <w:rFonts w:hint="eastAsia"/>
        </w:rPr>
        <w:t>Виявлено</w:t>
      </w:r>
      <w:r>
        <w:t></w:t>
      </w:r>
      <w:r>
        <w:rPr>
          <w:rFonts w:hint="eastAsia"/>
        </w:rPr>
        <w:t>ряд</w:t>
      </w:r>
      <w:r>
        <w:t></w:t>
      </w:r>
      <w:r>
        <w:rPr>
          <w:rFonts w:hint="eastAsia"/>
        </w:rPr>
        <w:t>внутрішніх</w:t>
      </w:r>
      <w:r>
        <w:t></w:t>
      </w:r>
      <w:r>
        <w:rPr>
          <w:rFonts w:hint="eastAsia"/>
        </w:rPr>
        <w:t>і</w:t>
      </w:r>
      <w:r>
        <w:t></w:t>
      </w:r>
      <w:r>
        <w:rPr>
          <w:rFonts w:hint="eastAsia"/>
        </w:rPr>
        <w:t>зовнішніх</w:t>
      </w:r>
      <w:r>
        <w:t></w:t>
      </w:r>
      <w:r>
        <w:rPr>
          <w:rFonts w:hint="eastAsia"/>
        </w:rPr>
        <w:t>факторів</w:t>
      </w:r>
      <w:r>
        <w:t></w:t>
      </w:r>
      <w:r>
        <w:rPr>
          <w:rFonts w:hint="eastAsia"/>
        </w:rPr>
        <w:t>формування</w:t>
      </w:r>
      <w:r>
        <w:t></w:t>
      </w:r>
      <w:r>
        <w:rPr>
          <w:rFonts w:hint="eastAsia"/>
        </w:rPr>
        <w:t>ефективного</w:t>
      </w:r>
      <w:r>
        <w:t></w:t>
      </w:r>
      <w:r>
        <w:rPr>
          <w:rFonts w:hint="eastAsia"/>
        </w:rPr>
        <w:t>середовища</w:t>
      </w:r>
      <w:r>
        <w:t></w:t>
      </w:r>
      <w:r>
        <w:rPr>
          <w:rFonts w:hint="eastAsia"/>
        </w:rPr>
        <w:t>господарювання</w:t>
      </w:r>
      <w:r>
        <w:t></w:t>
      </w:r>
      <w:r>
        <w:rPr>
          <w:rFonts w:hint="eastAsia"/>
        </w:rPr>
        <w:t>на</w:t>
      </w:r>
      <w:r>
        <w:t></w:t>
      </w:r>
      <w:r>
        <w:rPr>
          <w:rFonts w:hint="eastAsia"/>
        </w:rPr>
        <w:t>селі</w:t>
      </w:r>
      <w:r>
        <w:t></w:t>
      </w:r>
      <w:r>
        <w:rPr>
          <w:rFonts w:hint="eastAsia"/>
        </w:rPr>
        <w:t>з</w:t>
      </w:r>
      <w:r>
        <w:t></w:t>
      </w:r>
      <w:r>
        <w:rPr>
          <w:rFonts w:hint="eastAsia"/>
        </w:rPr>
        <w:t>встановленням</w:t>
      </w:r>
      <w:r>
        <w:t></w:t>
      </w:r>
      <w:r>
        <w:rPr>
          <w:rFonts w:hint="eastAsia"/>
        </w:rPr>
        <w:t>їх</w:t>
      </w:r>
      <w:r>
        <w:t></w:t>
      </w:r>
      <w:r>
        <w:rPr>
          <w:rFonts w:hint="eastAsia"/>
        </w:rPr>
        <w:t>впливу</w:t>
      </w:r>
      <w:r>
        <w:t></w:t>
      </w:r>
      <w:r>
        <w:rPr>
          <w:rFonts w:hint="eastAsia"/>
        </w:rPr>
        <w:t>на</w:t>
      </w:r>
      <w:r>
        <w:t></w:t>
      </w:r>
      <w:r>
        <w:rPr>
          <w:rFonts w:hint="eastAsia"/>
        </w:rPr>
        <w:t>організацію</w:t>
      </w:r>
      <w:r>
        <w:t></w:t>
      </w:r>
      <w:r>
        <w:rPr>
          <w:rFonts w:hint="eastAsia"/>
        </w:rPr>
        <w:t>підприємницької</w:t>
      </w:r>
      <w:r>
        <w:t></w:t>
      </w:r>
      <w:r>
        <w:rPr>
          <w:rFonts w:hint="eastAsia"/>
        </w:rPr>
        <w:t>діяльності</w:t>
      </w:r>
      <w:r>
        <w:t></w:t>
      </w:r>
      <w:r>
        <w:rPr>
          <w:rFonts w:hint="eastAsia"/>
        </w:rPr>
        <w:t>за</w:t>
      </w:r>
      <w:r>
        <w:t></w:t>
      </w:r>
      <w:r>
        <w:rPr>
          <w:rFonts w:hint="eastAsia"/>
        </w:rPr>
        <w:t>різними</w:t>
      </w:r>
      <w:r>
        <w:t></w:t>
      </w:r>
      <w:r>
        <w:rPr>
          <w:rFonts w:hint="eastAsia"/>
        </w:rPr>
        <w:t>напрямами</w:t>
      </w:r>
      <w:r>
        <w:t></w:t>
      </w:r>
      <w:r>
        <w:t></w:t>
      </w:r>
      <w:r>
        <w:rPr>
          <w:rFonts w:hint="eastAsia"/>
        </w:rPr>
        <w:t>Проаналізовано</w:t>
      </w:r>
      <w:r>
        <w:t></w:t>
      </w:r>
      <w:r>
        <w:rPr>
          <w:rFonts w:hint="eastAsia"/>
        </w:rPr>
        <w:t>практику</w:t>
      </w:r>
      <w:r>
        <w:t></w:t>
      </w:r>
      <w:r>
        <w:rPr>
          <w:rFonts w:hint="eastAsia"/>
        </w:rPr>
        <w:t>та</w:t>
      </w:r>
      <w:r>
        <w:t></w:t>
      </w:r>
      <w:r>
        <w:rPr>
          <w:rFonts w:hint="eastAsia"/>
        </w:rPr>
        <w:t>ефективність</w:t>
      </w:r>
      <w:r>
        <w:t></w:t>
      </w:r>
      <w:r>
        <w:rPr>
          <w:rFonts w:hint="eastAsia"/>
        </w:rPr>
        <w:t>функціонування</w:t>
      </w:r>
      <w:r>
        <w:t></w:t>
      </w:r>
      <w:r>
        <w:rPr>
          <w:rFonts w:hint="eastAsia"/>
        </w:rPr>
        <w:t>окремих</w:t>
      </w:r>
      <w:r>
        <w:t></w:t>
      </w:r>
      <w:r>
        <w:rPr>
          <w:rFonts w:hint="eastAsia"/>
        </w:rPr>
        <w:t>суб’єктів</w:t>
      </w:r>
      <w:r>
        <w:t></w:t>
      </w:r>
      <w:r>
        <w:rPr>
          <w:rFonts w:hint="eastAsia"/>
        </w:rPr>
        <w:t>малого</w:t>
      </w:r>
      <w:r>
        <w:t></w:t>
      </w:r>
      <w:r>
        <w:rPr>
          <w:rFonts w:hint="eastAsia"/>
        </w:rPr>
        <w:t>підприємництва</w:t>
      </w:r>
      <w:r>
        <w:t></w:t>
      </w:r>
      <w:r>
        <w:t></w:t>
      </w:r>
      <w:r>
        <w:rPr>
          <w:rFonts w:hint="eastAsia"/>
        </w:rPr>
        <w:t>визначено</w:t>
      </w:r>
      <w:r>
        <w:t></w:t>
      </w:r>
      <w:r>
        <w:rPr>
          <w:rFonts w:hint="eastAsia"/>
        </w:rPr>
        <w:t>їх</w:t>
      </w:r>
      <w:r>
        <w:t></w:t>
      </w:r>
      <w:r>
        <w:rPr>
          <w:rFonts w:hint="eastAsia"/>
        </w:rPr>
        <w:t>вплив</w:t>
      </w:r>
      <w:r>
        <w:t></w:t>
      </w:r>
      <w:r>
        <w:rPr>
          <w:rFonts w:hint="eastAsia"/>
        </w:rPr>
        <w:t>на</w:t>
      </w:r>
      <w:r>
        <w:t></w:t>
      </w:r>
      <w:r>
        <w:rPr>
          <w:rFonts w:hint="eastAsia"/>
        </w:rPr>
        <w:t>рівень</w:t>
      </w:r>
      <w:r>
        <w:t></w:t>
      </w:r>
      <w:r>
        <w:rPr>
          <w:rFonts w:hint="eastAsia"/>
        </w:rPr>
        <w:t>добробуту</w:t>
      </w:r>
      <w:r>
        <w:t></w:t>
      </w:r>
      <w:r>
        <w:rPr>
          <w:rFonts w:hint="eastAsia"/>
        </w:rPr>
        <w:t>сільського</w:t>
      </w:r>
      <w:r>
        <w:t></w:t>
      </w:r>
      <w:r>
        <w:rPr>
          <w:rFonts w:hint="eastAsia"/>
        </w:rPr>
        <w:t>населення</w:t>
      </w:r>
      <w:r>
        <w:t></w:t>
      </w:r>
      <w:r>
        <w:t></w:t>
      </w:r>
      <w:r>
        <w:rPr>
          <w:rFonts w:hint="eastAsia"/>
        </w:rPr>
        <w:t>обґрунтовано</w:t>
      </w:r>
      <w:r>
        <w:t></w:t>
      </w:r>
      <w:r>
        <w:rPr>
          <w:rFonts w:hint="eastAsia"/>
        </w:rPr>
        <w:t>перспективи</w:t>
      </w:r>
      <w:r>
        <w:t></w:t>
      </w:r>
      <w:r>
        <w:rPr>
          <w:rFonts w:hint="eastAsia"/>
        </w:rPr>
        <w:t>розвитку</w:t>
      </w:r>
      <w:r>
        <w:t></w:t>
      </w:r>
      <w:r>
        <w:rPr>
          <w:rFonts w:hint="eastAsia"/>
        </w:rPr>
        <w:t>підприємництва</w:t>
      </w:r>
      <w:r>
        <w:t></w:t>
      </w:r>
      <w:r>
        <w:rPr>
          <w:rFonts w:hint="eastAsia"/>
        </w:rPr>
        <w:t>на</w:t>
      </w:r>
      <w:r>
        <w:t></w:t>
      </w:r>
      <w:r>
        <w:rPr>
          <w:rFonts w:hint="eastAsia"/>
        </w:rPr>
        <w:t>селі</w:t>
      </w:r>
      <w:r>
        <w:t></w:t>
      </w:r>
    </w:p>
    <w:p w:rsidR="00F52821" w:rsidRDefault="00F52821" w:rsidP="00F52821"/>
    <w:p w:rsidR="00F52821" w:rsidRPr="00F52821" w:rsidRDefault="00F52821" w:rsidP="00F52821">
      <w:r>
        <w:rPr>
          <w:rFonts w:hint="eastAsia"/>
        </w:rPr>
        <w:t>Запропоновано</w:t>
      </w:r>
      <w:r>
        <w:t></w:t>
      </w:r>
      <w:r>
        <w:rPr>
          <w:rFonts w:hint="eastAsia"/>
        </w:rPr>
        <w:t>концепцію</w:t>
      </w:r>
      <w:r>
        <w:t></w:t>
      </w:r>
      <w:r>
        <w:rPr>
          <w:rFonts w:hint="eastAsia"/>
        </w:rPr>
        <w:t>розвитку</w:t>
      </w:r>
      <w:r>
        <w:t></w:t>
      </w:r>
      <w:r>
        <w:rPr>
          <w:rFonts w:hint="eastAsia"/>
        </w:rPr>
        <w:t>й</w:t>
      </w:r>
      <w:r>
        <w:t></w:t>
      </w:r>
      <w:r>
        <w:rPr>
          <w:rFonts w:hint="eastAsia"/>
        </w:rPr>
        <w:t>диверсифікації</w:t>
      </w:r>
      <w:r>
        <w:t></w:t>
      </w:r>
      <w:r>
        <w:rPr>
          <w:rFonts w:hint="eastAsia"/>
        </w:rPr>
        <w:t>діяльності</w:t>
      </w:r>
      <w:r>
        <w:t></w:t>
      </w:r>
      <w:r>
        <w:rPr>
          <w:rFonts w:hint="eastAsia"/>
        </w:rPr>
        <w:t>сільських</w:t>
      </w:r>
      <w:r>
        <w:t></w:t>
      </w:r>
      <w:r>
        <w:rPr>
          <w:rFonts w:hint="eastAsia"/>
        </w:rPr>
        <w:t>підприємців</w:t>
      </w:r>
      <w:r>
        <w:t></w:t>
      </w:r>
      <w:r>
        <w:rPr>
          <w:rFonts w:hint="eastAsia"/>
        </w:rPr>
        <w:t>на</w:t>
      </w:r>
      <w:r>
        <w:t></w:t>
      </w:r>
      <w:r>
        <w:rPr>
          <w:rFonts w:hint="eastAsia"/>
        </w:rPr>
        <w:t>підставі</w:t>
      </w:r>
      <w:r>
        <w:t></w:t>
      </w:r>
      <w:r>
        <w:rPr>
          <w:rFonts w:hint="eastAsia"/>
        </w:rPr>
        <w:t>здійснення</w:t>
      </w:r>
      <w:r>
        <w:t></w:t>
      </w:r>
      <w:r>
        <w:rPr>
          <w:rFonts w:hint="eastAsia"/>
        </w:rPr>
        <w:t>заходів</w:t>
      </w:r>
      <w:r>
        <w:t></w:t>
      </w:r>
      <w:r>
        <w:rPr>
          <w:rFonts w:hint="eastAsia"/>
        </w:rPr>
        <w:t>щодо</w:t>
      </w:r>
      <w:r>
        <w:t></w:t>
      </w:r>
      <w:r>
        <w:rPr>
          <w:rFonts w:hint="eastAsia"/>
        </w:rPr>
        <w:t>поширення</w:t>
      </w:r>
      <w:r>
        <w:t></w:t>
      </w:r>
      <w:r>
        <w:rPr>
          <w:rFonts w:hint="eastAsia"/>
        </w:rPr>
        <w:t>суб’єктів</w:t>
      </w:r>
      <w:r>
        <w:t></w:t>
      </w:r>
      <w:r>
        <w:rPr>
          <w:rFonts w:hint="eastAsia"/>
        </w:rPr>
        <w:t>малого</w:t>
      </w:r>
      <w:r>
        <w:t></w:t>
      </w:r>
      <w:r>
        <w:rPr>
          <w:rFonts w:hint="eastAsia"/>
        </w:rPr>
        <w:t>підприємництва</w:t>
      </w:r>
      <w:r>
        <w:t></w:t>
      </w:r>
      <w:r>
        <w:rPr>
          <w:rFonts w:hint="eastAsia"/>
        </w:rPr>
        <w:t>в</w:t>
      </w:r>
      <w:r>
        <w:t></w:t>
      </w:r>
      <w:r>
        <w:rPr>
          <w:rFonts w:hint="eastAsia"/>
        </w:rPr>
        <w:t>різних</w:t>
      </w:r>
      <w:r>
        <w:t></w:t>
      </w:r>
      <w:r>
        <w:rPr>
          <w:rFonts w:hint="eastAsia"/>
        </w:rPr>
        <w:t>сферах</w:t>
      </w:r>
      <w:r>
        <w:t></w:t>
      </w:r>
      <w:r>
        <w:rPr>
          <w:rFonts w:hint="eastAsia"/>
        </w:rPr>
        <w:t>і</w:t>
      </w:r>
      <w:r>
        <w:t></w:t>
      </w:r>
      <w:r>
        <w:rPr>
          <w:rFonts w:hint="eastAsia"/>
        </w:rPr>
        <w:t>формах</w:t>
      </w:r>
      <w:r>
        <w:t></w:t>
      </w:r>
      <w:r>
        <w:rPr>
          <w:rFonts w:hint="eastAsia"/>
        </w:rPr>
        <w:t>ділової</w:t>
      </w:r>
      <w:r>
        <w:t></w:t>
      </w:r>
      <w:r>
        <w:rPr>
          <w:rFonts w:hint="eastAsia"/>
        </w:rPr>
        <w:t>активності</w:t>
      </w:r>
      <w:r>
        <w:t></w:t>
      </w:r>
      <w:bookmarkEnd w:id="0"/>
    </w:p>
    <w:sectPr w:rsidR="00F52821" w:rsidRPr="00F528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C09" w:rsidRDefault="00627C09">
      <w:pPr>
        <w:spacing w:after="0" w:line="240" w:lineRule="auto"/>
      </w:pPr>
      <w:r>
        <w:separator/>
      </w:r>
    </w:p>
  </w:endnote>
  <w:endnote w:type="continuationSeparator" w:id="0">
    <w:p w:rsidR="00627C09" w:rsidRDefault="0062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C09" w:rsidRDefault="00627C09"/>
    <w:p w:rsidR="00627C09" w:rsidRDefault="00627C09"/>
    <w:p w:rsidR="00627C09" w:rsidRDefault="00627C09"/>
    <w:p w:rsidR="00627C09" w:rsidRDefault="00627C09"/>
    <w:p w:rsidR="00627C09" w:rsidRDefault="00627C09"/>
    <w:p w:rsidR="00627C09" w:rsidRDefault="00627C09"/>
    <w:p w:rsidR="00627C09" w:rsidRDefault="00627C0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C09" w:rsidRDefault="00627C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27C09" w:rsidRDefault="00627C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27C09" w:rsidRDefault="00627C09"/>
    <w:p w:rsidR="00627C09" w:rsidRDefault="00627C09"/>
    <w:p w:rsidR="00627C09" w:rsidRDefault="00627C0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C09" w:rsidRDefault="00627C09"/>
                          <w:p w:rsidR="00627C09" w:rsidRDefault="00627C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27C09" w:rsidRDefault="00627C09"/>
                    <w:p w:rsidR="00627C09" w:rsidRDefault="00627C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27C09" w:rsidRDefault="00627C09"/>
    <w:p w:rsidR="00627C09" w:rsidRDefault="00627C09">
      <w:pPr>
        <w:rPr>
          <w:sz w:val="2"/>
          <w:szCs w:val="2"/>
        </w:rPr>
      </w:pPr>
    </w:p>
    <w:p w:rsidR="00627C09" w:rsidRDefault="00627C09"/>
    <w:p w:rsidR="00627C09" w:rsidRDefault="00627C09">
      <w:pPr>
        <w:spacing w:after="0" w:line="240" w:lineRule="auto"/>
      </w:pPr>
    </w:p>
  </w:footnote>
  <w:footnote w:type="continuationSeparator" w:id="0">
    <w:p w:rsidR="00627C09" w:rsidRDefault="00627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09"/>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540AF-C8E3-441D-A77A-039CE169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16361</TotalTime>
  <Pages>1</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587</cp:revision>
  <cp:lastPrinted>2009-02-06T05:36:00Z</cp:lastPrinted>
  <dcterms:created xsi:type="dcterms:W3CDTF">2023-09-07T12:38:00Z</dcterms:created>
  <dcterms:modified xsi:type="dcterms:W3CDTF">2023-11-18T08:31:00Z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