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3ABF5FEE" w:rsidR="00410372" w:rsidRPr="004D4DE1" w:rsidRDefault="004D4DE1" w:rsidP="004D4DE1">
      <w:r w:rsidRPr="004D4DE1">
        <w:rPr>
          <w:rFonts w:ascii="Helvetica" w:eastAsia="Symbol" w:hAnsi="Helvetica" w:cs="Helvetica"/>
          <w:b/>
          <w:color w:val="222222"/>
          <w:kern w:val="0"/>
          <w:sz w:val="21"/>
          <w:szCs w:val="21"/>
          <w:lang w:eastAsia="ru-RU"/>
        </w:rPr>
        <w:t xml:space="preserve">Шаповал </w:t>
      </w:r>
      <w:proofErr w:type="spellStart"/>
      <w:r w:rsidRPr="004D4DE1">
        <w:rPr>
          <w:rFonts w:ascii="Helvetica" w:eastAsia="Symbol" w:hAnsi="Helvetica" w:cs="Helvetica"/>
          <w:b/>
          <w:color w:val="222222"/>
          <w:kern w:val="0"/>
          <w:sz w:val="21"/>
          <w:szCs w:val="21"/>
          <w:lang w:eastAsia="ru-RU"/>
        </w:rPr>
        <w:t>Володимир</w:t>
      </w:r>
      <w:proofErr w:type="spellEnd"/>
      <w:r w:rsidRPr="004D4DE1">
        <w:rPr>
          <w:rFonts w:ascii="Helvetica" w:eastAsia="Symbol" w:hAnsi="Helvetica" w:cs="Helvetica"/>
          <w:b/>
          <w:color w:val="222222"/>
          <w:kern w:val="0"/>
          <w:sz w:val="21"/>
          <w:szCs w:val="21"/>
          <w:lang w:eastAsia="ru-RU"/>
        </w:rPr>
        <w:t xml:space="preserve"> Миколайович, старший </w:t>
      </w:r>
      <w:proofErr w:type="spellStart"/>
      <w:r w:rsidRPr="004D4DE1">
        <w:rPr>
          <w:rFonts w:ascii="Helvetica" w:eastAsia="Symbol" w:hAnsi="Helvetica" w:cs="Helvetica"/>
          <w:b/>
          <w:color w:val="222222"/>
          <w:kern w:val="0"/>
          <w:sz w:val="21"/>
          <w:szCs w:val="21"/>
          <w:lang w:eastAsia="ru-RU"/>
        </w:rPr>
        <w:t>науковий</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співробітник</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відділу</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фізики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високих</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густин</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енергії</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Інституту</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теоретичної</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фізики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ім</w:t>
      </w:r>
      <w:proofErr w:type="spellEnd"/>
      <w:r w:rsidRPr="004D4DE1">
        <w:rPr>
          <w:rFonts w:ascii="Helvetica" w:eastAsia="Symbol" w:hAnsi="Helvetica" w:cs="Helvetica"/>
          <w:b/>
          <w:color w:val="222222"/>
          <w:kern w:val="0"/>
          <w:sz w:val="21"/>
          <w:szCs w:val="21"/>
          <w:lang w:eastAsia="ru-RU"/>
        </w:rPr>
        <w:t xml:space="preserve">. М. М. Боголюбова НАН </w:t>
      </w:r>
      <w:proofErr w:type="spellStart"/>
      <w:r w:rsidRPr="004D4DE1">
        <w:rPr>
          <w:rFonts w:ascii="Helvetica" w:eastAsia="Symbol" w:hAnsi="Helvetica" w:cs="Helvetica"/>
          <w:b/>
          <w:color w:val="222222"/>
          <w:kern w:val="0"/>
          <w:sz w:val="21"/>
          <w:szCs w:val="21"/>
          <w:lang w:eastAsia="ru-RU"/>
        </w:rPr>
        <w:t>України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Назва</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дисертації</w:t>
      </w:r>
      <w:proofErr w:type="spellEnd"/>
      <w:r w:rsidRPr="004D4DE1">
        <w:rPr>
          <w:rFonts w:ascii="Helvetica" w:eastAsia="Symbol" w:hAnsi="Helvetica" w:cs="Helvetica"/>
          <w:b/>
          <w:color w:val="222222"/>
          <w:kern w:val="0"/>
          <w:sz w:val="21"/>
          <w:szCs w:val="21"/>
          <w:lang w:eastAsia="ru-RU"/>
        </w:rPr>
        <w:t>: «</w:t>
      </w:r>
      <w:proofErr w:type="spellStart"/>
      <w:r w:rsidRPr="004D4DE1">
        <w:rPr>
          <w:rFonts w:ascii="Helvetica" w:eastAsia="Symbol" w:hAnsi="Helvetica" w:cs="Helvetica"/>
          <w:b/>
          <w:color w:val="222222"/>
          <w:kern w:val="0"/>
          <w:sz w:val="21"/>
          <w:szCs w:val="21"/>
          <w:lang w:eastAsia="ru-RU"/>
        </w:rPr>
        <w:t>Моделювання</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еволюції</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сильновзаємодійної</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матерії</w:t>
      </w:r>
      <w:proofErr w:type="spellEnd"/>
      <w:r w:rsidRPr="004D4DE1">
        <w:rPr>
          <w:rFonts w:ascii="Helvetica" w:eastAsia="Symbol" w:hAnsi="Helvetica" w:cs="Helvetica"/>
          <w:b/>
          <w:color w:val="222222"/>
          <w:kern w:val="0"/>
          <w:sz w:val="21"/>
          <w:szCs w:val="21"/>
          <w:lang w:eastAsia="ru-RU"/>
        </w:rPr>
        <w:t xml:space="preserve"> у </w:t>
      </w:r>
      <w:proofErr w:type="spellStart"/>
      <w:r w:rsidRPr="004D4DE1">
        <w:rPr>
          <w:rFonts w:ascii="Helvetica" w:eastAsia="Symbol" w:hAnsi="Helvetica" w:cs="Helvetica"/>
          <w:b/>
          <w:color w:val="222222"/>
          <w:kern w:val="0"/>
          <w:sz w:val="21"/>
          <w:szCs w:val="21"/>
          <w:lang w:eastAsia="ru-RU"/>
        </w:rPr>
        <w:t>високоенергетичних</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зіткненнях</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важких</w:t>
      </w:r>
      <w:proofErr w:type="spellEnd"/>
      <w:r w:rsidRPr="004D4DE1">
        <w:rPr>
          <w:rFonts w:ascii="Helvetica" w:eastAsia="Symbol" w:hAnsi="Helvetica" w:cs="Helvetica"/>
          <w:b/>
          <w:color w:val="222222"/>
          <w:kern w:val="0"/>
          <w:sz w:val="21"/>
          <w:szCs w:val="21"/>
          <w:lang w:eastAsia="ru-RU"/>
        </w:rPr>
        <w:t xml:space="preserve"> ядер». Шифр та </w:t>
      </w:r>
      <w:proofErr w:type="spellStart"/>
      <w:r w:rsidRPr="004D4DE1">
        <w:rPr>
          <w:rFonts w:ascii="Helvetica" w:eastAsia="Symbol" w:hAnsi="Helvetica" w:cs="Helvetica"/>
          <w:b/>
          <w:color w:val="222222"/>
          <w:kern w:val="0"/>
          <w:sz w:val="21"/>
          <w:szCs w:val="21"/>
          <w:lang w:eastAsia="ru-RU"/>
        </w:rPr>
        <w:t>назва</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спеціальності</w:t>
      </w:r>
      <w:proofErr w:type="spellEnd"/>
      <w:r w:rsidRPr="004D4DE1">
        <w:rPr>
          <w:rFonts w:ascii="Helvetica" w:eastAsia="Symbol" w:hAnsi="Helvetica" w:cs="Helvetica"/>
          <w:b/>
          <w:color w:val="222222"/>
          <w:kern w:val="0"/>
          <w:sz w:val="21"/>
          <w:szCs w:val="21"/>
          <w:lang w:eastAsia="ru-RU"/>
        </w:rPr>
        <w:t xml:space="preserve"> – 01.04.02 «теоретична </w:t>
      </w:r>
      <w:proofErr w:type="spellStart"/>
      <w:r w:rsidRPr="004D4DE1">
        <w:rPr>
          <w:rFonts w:ascii="Helvetica" w:eastAsia="Symbol" w:hAnsi="Helvetica" w:cs="Helvetica"/>
          <w:b/>
          <w:color w:val="222222"/>
          <w:kern w:val="0"/>
          <w:sz w:val="21"/>
          <w:szCs w:val="21"/>
          <w:lang w:eastAsia="ru-RU"/>
        </w:rPr>
        <w:t>фізика</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Докторська</w:t>
      </w:r>
      <w:proofErr w:type="spellEnd"/>
      <w:r w:rsidRPr="004D4DE1">
        <w:rPr>
          <w:rFonts w:ascii="Helvetica" w:eastAsia="Symbol" w:hAnsi="Helvetica" w:cs="Helvetica"/>
          <w:b/>
          <w:color w:val="222222"/>
          <w:kern w:val="0"/>
          <w:sz w:val="21"/>
          <w:szCs w:val="21"/>
          <w:lang w:eastAsia="ru-RU"/>
        </w:rPr>
        <w:t xml:space="preserve"> рада Д 26.191.01 </w:t>
      </w:r>
      <w:proofErr w:type="spellStart"/>
      <w:r w:rsidRPr="004D4DE1">
        <w:rPr>
          <w:rFonts w:ascii="Helvetica" w:eastAsia="Symbol" w:hAnsi="Helvetica" w:cs="Helvetica"/>
          <w:b/>
          <w:color w:val="222222"/>
          <w:kern w:val="0"/>
          <w:sz w:val="21"/>
          <w:szCs w:val="21"/>
          <w:lang w:eastAsia="ru-RU"/>
        </w:rPr>
        <w:t>Інституту</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теоретичної</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фізики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ім</w:t>
      </w:r>
      <w:proofErr w:type="spellEnd"/>
      <w:r w:rsidRPr="004D4DE1">
        <w:rPr>
          <w:rFonts w:ascii="Helvetica" w:eastAsia="Symbol" w:hAnsi="Helvetica" w:cs="Helvetica"/>
          <w:b/>
          <w:color w:val="222222"/>
          <w:kern w:val="0"/>
          <w:sz w:val="21"/>
          <w:szCs w:val="21"/>
          <w:lang w:eastAsia="ru-RU"/>
        </w:rPr>
        <w:t xml:space="preserve">. М. М. Боголюбова НАН </w:t>
      </w:r>
      <w:proofErr w:type="spellStart"/>
      <w:r w:rsidRPr="004D4DE1">
        <w:rPr>
          <w:rFonts w:ascii="Helvetica" w:eastAsia="Symbol" w:hAnsi="Helvetica" w:cs="Helvetica"/>
          <w:b/>
          <w:color w:val="222222"/>
          <w:kern w:val="0"/>
          <w:sz w:val="21"/>
          <w:szCs w:val="21"/>
          <w:lang w:eastAsia="ru-RU"/>
        </w:rPr>
        <w:t>України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Київ</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вул</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Метрологічна</w:t>
      </w:r>
      <w:proofErr w:type="spellEnd"/>
      <w:r w:rsidRPr="004D4DE1">
        <w:rPr>
          <w:rFonts w:ascii="Helvetica" w:eastAsia="Symbol" w:hAnsi="Helvetica" w:cs="Helvetica"/>
          <w:b/>
          <w:color w:val="222222"/>
          <w:kern w:val="0"/>
          <w:sz w:val="21"/>
          <w:szCs w:val="21"/>
          <w:lang w:eastAsia="ru-RU"/>
        </w:rPr>
        <w:t xml:space="preserve"> 14-б, 03143, тел. +380 (44) 521-34-23). </w:t>
      </w:r>
      <w:proofErr w:type="spellStart"/>
      <w:r w:rsidRPr="004D4DE1">
        <w:rPr>
          <w:rFonts w:ascii="Helvetica" w:eastAsia="Symbol" w:hAnsi="Helvetica" w:cs="Helvetica"/>
          <w:b/>
          <w:color w:val="222222"/>
          <w:kern w:val="0"/>
          <w:sz w:val="21"/>
          <w:szCs w:val="21"/>
          <w:lang w:eastAsia="ru-RU"/>
        </w:rPr>
        <w:t>Офіційні</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опоненти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Корчин</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Олександр</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Юрійович</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академік</w:t>
      </w:r>
      <w:proofErr w:type="spellEnd"/>
      <w:r w:rsidRPr="004D4DE1">
        <w:rPr>
          <w:rFonts w:ascii="Helvetica" w:eastAsia="Symbol" w:hAnsi="Helvetica" w:cs="Helvetica"/>
          <w:b/>
          <w:color w:val="222222"/>
          <w:kern w:val="0"/>
          <w:sz w:val="21"/>
          <w:szCs w:val="21"/>
          <w:lang w:eastAsia="ru-RU"/>
        </w:rPr>
        <w:t xml:space="preserve"> НАН </w:t>
      </w:r>
      <w:proofErr w:type="spellStart"/>
      <w:r w:rsidRPr="004D4DE1">
        <w:rPr>
          <w:rFonts w:ascii="Helvetica" w:eastAsia="Symbol" w:hAnsi="Helvetica" w:cs="Helvetica"/>
          <w:b/>
          <w:color w:val="222222"/>
          <w:kern w:val="0"/>
          <w:sz w:val="21"/>
          <w:szCs w:val="21"/>
          <w:lang w:eastAsia="ru-RU"/>
        </w:rPr>
        <w:t>України</w:t>
      </w:r>
      <w:proofErr w:type="spellEnd"/>
      <w:r w:rsidRPr="004D4DE1">
        <w:rPr>
          <w:rFonts w:ascii="Helvetica" w:eastAsia="Symbol" w:hAnsi="Helvetica" w:cs="Helvetica"/>
          <w:b/>
          <w:color w:val="222222"/>
          <w:kern w:val="0"/>
          <w:sz w:val="21"/>
          <w:szCs w:val="21"/>
          <w:lang w:eastAsia="ru-RU"/>
        </w:rPr>
        <w:t xml:space="preserve">, доктор </w:t>
      </w:r>
      <w:proofErr w:type="spellStart"/>
      <w:r w:rsidRPr="004D4DE1">
        <w:rPr>
          <w:rFonts w:ascii="Helvetica" w:eastAsia="Symbol" w:hAnsi="Helvetica" w:cs="Helvetica"/>
          <w:b/>
          <w:color w:val="222222"/>
          <w:kern w:val="0"/>
          <w:sz w:val="21"/>
          <w:szCs w:val="21"/>
          <w:lang w:eastAsia="ru-RU"/>
        </w:rPr>
        <w:t>фізико-математичних</w:t>
      </w:r>
      <w:proofErr w:type="spellEnd"/>
      <w:r w:rsidRPr="004D4DE1">
        <w:rPr>
          <w:rFonts w:ascii="Helvetica" w:eastAsia="Symbol" w:hAnsi="Helvetica" w:cs="Helvetica"/>
          <w:b/>
          <w:color w:val="222222"/>
          <w:kern w:val="0"/>
          <w:sz w:val="21"/>
          <w:szCs w:val="21"/>
          <w:lang w:eastAsia="ru-RU"/>
        </w:rPr>
        <w:t xml:space="preserve"> наук, старший </w:t>
      </w:r>
      <w:proofErr w:type="spellStart"/>
      <w:r w:rsidRPr="004D4DE1">
        <w:rPr>
          <w:rFonts w:ascii="Helvetica" w:eastAsia="Symbol" w:hAnsi="Helvetica" w:cs="Helvetica"/>
          <w:b/>
          <w:color w:val="222222"/>
          <w:kern w:val="0"/>
          <w:sz w:val="21"/>
          <w:szCs w:val="21"/>
          <w:lang w:eastAsia="ru-RU"/>
        </w:rPr>
        <w:t>науковий</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співробітник</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завідувач</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відділу</w:t>
      </w:r>
      <w:proofErr w:type="spellEnd"/>
      <w:r w:rsidRPr="004D4DE1">
        <w:rPr>
          <w:rFonts w:ascii="Helvetica" w:eastAsia="Symbol" w:hAnsi="Helvetica" w:cs="Helvetica"/>
          <w:b/>
          <w:color w:val="222222"/>
          <w:kern w:val="0"/>
          <w:sz w:val="21"/>
          <w:szCs w:val="21"/>
          <w:lang w:eastAsia="ru-RU"/>
        </w:rPr>
        <w:t xml:space="preserve"> квантово-</w:t>
      </w:r>
      <w:proofErr w:type="spellStart"/>
      <w:r w:rsidRPr="004D4DE1">
        <w:rPr>
          <w:rFonts w:ascii="Helvetica" w:eastAsia="Symbol" w:hAnsi="Helvetica" w:cs="Helvetica"/>
          <w:b/>
          <w:color w:val="222222"/>
          <w:kern w:val="0"/>
          <w:sz w:val="21"/>
          <w:szCs w:val="21"/>
          <w:lang w:eastAsia="ru-RU"/>
        </w:rPr>
        <w:t>електродинамічних</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явищ</w:t>
      </w:r>
      <w:proofErr w:type="spellEnd"/>
      <w:r w:rsidRPr="004D4DE1">
        <w:rPr>
          <w:rFonts w:ascii="Helvetica" w:eastAsia="Symbol" w:hAnsi="Helvetica" w:cs="Helvetica"/>
          <w:b/>
          <w:color w:val="222222"/>
          <w:kern w:val="0"/>
          <w:sz w:val="21"/>
          <w:szCs w:val="21"/>
          <w:lang w:eastAsia="ru-RU"/>
        </w:rPr>
        <w:t xml:space="preserve"> і </w:t>
      </w:r>
      <w:proofErr w:type="spellStart"/>
      <w:r w:rsidRPr="004D4DE1">
        <w:rPr>
          <w:rFonts w:ascii="Helvetica" w:eastAsia="Symbol" w:hAnsi="Helvetica" w:cs="Helvetica"/>
          <w:b/>
          <w:color w:val="222222"/>
          <w:kern w:val="0"/>
          <w:sz w:val="21"/>
          <w:szCs w:val="21"/>
          <w:lang w:eastAsia="ru-RU"/>
        </w:rPr>
        <w:t>електродинаміки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адронів</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Інституту</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теоретичної</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фізики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ім</w:t>
      </w:r>
      <w:proofErr w:type="spellEnd"/>
      <w:r w:rsidRPr="004D4DE1">
        <w:rPr>
          <w:rFonts w:ascii="Helvetica" w:eastAsia="Symbol" w:hAnsi="Helvetica" w:cs="Helvetica"/>
          <w:b/>
          <w:color w:val="222222"/>
          <w:kern w:val="0"/>
          <w:sz w:val="21"/>
          <w:szCs w:val="21"/>
          <w:lang w:eastAsia="ru-RU"/>
        </w:rPr>
        <w:t xml:space="preserve">. О. І. </w:t>
      </w:r>
      <w:proofErr w:type="spellStart"/>
      <w:r w:rsidRPr="004D4DE1">
        <w:rPr>
          <w:rFonts w:ascii="Helvetica" w:eastAsia="Symbol" w:hAnsi="Helvetica" w:cs="Helvetica"/>
          <w:b/>
          <w:color w:val="222222"/>
          <w:kern w:val="0"/>
          <w:sz w:val="21"/>
          <w:szCs w:val="21"/>
          <w:lang w:eastAsia="ru-RU"/>
        </w:rPr>
        <w:t>Ахієзера</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Національного</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наукового</w:t>
      </w:r>
      <w:proofErr w:type="spellEnd"/>
      <w:r w:rsidRPr="004D4DE1">
        <w:rPr>
          <w:rFonts w:ascii="Helvetica" w:eastAsia="Symbol" w:hAnsi="Helvetica" w:cs="Helvetica"/>
          <w:b/>
          <w:color w:val="222222"/>
          <w:kern w:val="0"/>
          <w:sz w:val="21"/>
          <w:szCs w:val="21"/>
          <w:lang w:eastAsia="ru-RU"/>
        </w:rPr>
        <w:t xml:space="preserve"> центру “</w:t>
      </w:r>
      <w:proofErr w:type="spellStart"/>
      <w:r w:rsidRPr="004D4DE1">
        <w:rPr>
          <w:rFonts w:ascii="Helvetica" w:eastAsia="Symbol" w:hAnsi="Helvetica" w:cs="Helvetica"/>
          <w:b/>
          <w:color w:val="222222"/>
          <w:kern w:val="0"/>
          <w:sz w:val="21"/>
          <w:szCs w:val="21"/>
          <w:lang w:eastAsia="ru-RU"/>
        </w:rPr>
        <w:t>Харківський</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фізико-технічний</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інститут</w:t>
      </w:r>
      <w:proofErr w:type="spellEnd"/>
      <w:r w:rsidRPr="004D4DE1">
        <w:rPr>
          <w:rFonts w:ascii="Helvetica" w:eastAsia="Symbol" w:hAnsi="Helvetica" w:cs="Helvetica"/>
          <w:b/>
          <w:color w:val="222222"/>
          <w:kern w:val="0"/>
          <w:sz w:val="21"/>
          <w:szCs w:val="21"/>
          <w:lang w:eastAsia="ru-RU"/>
        </w:rPr>
        <w:t xml:space="preserve">” НАН </w:t>
      </w:r>
      <w:proofErr w:type="spellStart"/>
      <w:r w:rsidRPr="004D4DE1">
        <w:rPr>
          <w:rFonts w:ascii="Helvetica" w:eastAsia="Symbol" w:hAnsi="Helvetica" w:cs="Helvetica"/>
          <w:b/>
          <w:color w:val="222222"/>
          <w:kern w:val="0"/>
          <w:sz w:val="21"/>
          <w:szCs w:val="21"/>
          <w:lang w:eastAsia="ru-RU"/>
        </w:rPr>
        <w:t>України</w:t>
      </w:r>
      <w:proofErr w:type="spellEnd"/>
      <w:r w:rsidRPr="004D4DE1">
        <w:rPr>
          <w:rFonts w:ascii="Helvetica" w:eastAsia="Symbol" w:hAnsi="Helvetica" w:cs="Helvetica"/>
          <w:b/>
          <w:color w:val="222222"/>
          <w:kern w:val="0"/>
          <w:sz w:val="21"/>
          <w:szCs w:val="21"/>
          <w:lang w:eastAsia="ru-RU"/>
        </w:rPr>
        <w:t xml:space="preserve">, Пугач </w:t>
      </w:r>
      <w:proofErr w:type="spellStart"/>
      <w:r w:rsidRPr="004D4DE1">
        <w:rPr>
          <w:rFonts w:ascii="Helvetica" w:eastAsia="Symbol" w:hAnsi="Helvetica" w:cs="Helvetica"/>
          <w:b/>
          <w:color w:val="222222"/>
          <w:kern w:val="0"/>
          <w:sz w:val="21"/>
          <w:szCs w:val="21"/>
          <w:lang w:eastAsia="ru-RU"/>
        </w:rPr>
        <w:t>Валерій</w:t>
      </w:r>
      <w:proofErr w:type="spellEnd"/>
      <w:r w:rsidRPr="004D4DE1">
        <w:rPr>
          <w:rFonts w:ascii="Helvetica" w:eastAsia="Symbol" w:hAnsi="Helvetica" w:cs="Helvetica"/>
          <w:b/>
          <w:color w:val="222222"/>
          <w:kern w:val="0"/>
          <w:sz w:val="21"/>
          <w:szCs w:val="21"/>
          <w:lang w:eastAsia="ru-RU"/>
        </w:rPr>
        <w:t xml:space="preserve"> Михайлович, член-</w:t>
      </w:r>
      <w:proofErr w:type="spellStart"/>
      <w:r w:rsidRPr="004D4DE1">
        <w:rPr>
          <w:rFonts w:ascii="Helvetica" w:eastAsia="Symbol" w:hAnsi="Helvetica" w:cs="Helvetica"/>
          <w:b/>
          <w:color w:val="222222"/>
          <w:kern w:val="0"/>
          <w:sz w:val="21"/>
          <w:szCs w:val="21"/>
          <w:lang w:eastAsia="ru-RU"/>
        </w:rPr>
        <w:t>кореспондент</w:t>
      </w:r>
      <w:proofErr w:type="spellEnd"/>
      <w:r w:rsidRPr="004D4DE1">
        <w:rPr>
          <w:rFonts w:ascii="Helvetica" w:eastAsia="Symbol" w:hAnsi="Helvetica" w:cs="Helvetica"/>
          <w:b/>
          <w:color w:val="222222"/>
          <w:kern w:val="0"/>
          <w:sz w:val="21"/>
          <w:szCs w:val="21"/>
          <w:lang w:eastAsia="ru-RU"/>
        </w:rPr>
        <w:t xml:space="preserve"> НАН </w:t>
      </w:r>
      <w:proofErr w:type="spellStart"/>
      <w:r w:rsidRPr="004D4DE1">
        <w:rPr>
          <w:rFonts w:ascii="Helvetica" w:eastAsia="Symbol" w:hAnsi="Helvetica" w:cs="Helvetica"/>
          <w:b/>
          <w:color w:val="222222"/>
          <w:kern w:val="0"/>
          <w:sz w:val="21"/>
          <w:szCs w:val="21"/>
          <w:lang w:eastAsia="ru-RU"/>
        </w:rPr>
        <w:t>України</w:t>
      </w:r>
      <w:proofErr w:type="spellEnd"/>
      <w:r w:rsidRPr="004D4DE1">
        <w:rPr>
          <w:rFonts w:ascii="Helvetica" w:eastAsia="Symbol" w:hAnsi="Helvetica" w:cs="Helvetica"/>
          <w:b/>
          <w:color w:val="222222"/>
          <w:kern w:val="0"/>
          <w:sz w:val="21"/>
          <w:szCs w:val="21"/>
          <w:lang w:eastAsia="ru-RU"/>
        </w:rPr>
        <w:t xml:space="preserve">, доктор </w:t>
      </w:r>
      <w:proofErr w:type="spellStart"/>
      <w:r w:rsidRPr="004D4DE1">
        <w:rPr>
          <w:rFonts w:ascii="Helvetica" w:eastAsia="Symbol" w:hAnsi="Helvetica" w:cs="Helvetica"/>
          <w:b/>
          <w:color w:val="222222"/>
          <w:kern w:val="0"/>
          <w:sz w:val="21"/>
          <w:szCs w:val="21"/>
          <w:lang w:eastAsia="ru-RU"/>
        </w:rPr>
        <w:t>фізико-математичних</w:t>
      </w:r>
      <w:proofErr w:type="spellEnd"/>
      <w:r w:rsidRPr="004D4DE1">
        <w:rPr>
          <w:rFonts w:ascii="Helvetica" w:eastAsia="Symbol" w:hAnsi="Helvetica" w:cs="Helvetica"/>
          <w:b/>
          <w:color w:val="222222"/>
          <w:kern w:val="0"/>
          <w:sz w:val="21"/>
          <w:szCs w:val="21"/>
          <w:lang w:eastAsia="ru-RU"/>
        </w:rPr>
        <w:t xml:space="preserve"> наук, </w:t>
      </w:r>
      <w:proofErr w:type="spellStart"/>
      <w:r w:rsidRPr="004D4DE1">
        <w:rPr>
          <w:rFonts w:ascii="Helvetica" w:eastAsia="Symbol" w:hAnsi="Helvetica" w:cs="Helvetica"/>
          <w:b/>
          <w:color w:val="222222"/>
          <w:kern w:val="0"/>
          <w:sz w:val="21"/>
          <w:szCs w:val="21"/>
          <w:lang w:eastAsia="ru-RU"/>
        </w:rPr>
        <w:t>професор</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завідувач</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відділу</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фізики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високих</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енергій</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Інституту</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ядерних</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досліджень</w:t>
      </w:r>
      <w:proofErr w:type="spellEnd"/>
      <w:r w:rsidRPr="004D4DE1">
        <w:rPr>
          <w:rFonts w:ascii="Helvetica" w:eastAsia="Symbol" w:hAnsi="Helvetica" w:cs="Helvetica"/>
          <w:b/>
          <w:color w:val="222222"/>
          <w:kern w:val="0"/>
          <w:sz w:val="21"/>
          <w:szCs w:val="21"/>
          <w:lang w:eastAsia="ru-RU"/>
        </w:rPr>
        <w:t xml:space="preserve"> НАН </w:t>
      </w:r>
      <w:proofErr w:type="spellStart"/>
      <w:r w:rsidRPr="004D4DE1">
        <w:rPr>
          <w:rFonts w:ascii="Helvetica" w:eastAsia="Symbol" w:hAnsi="Helvetica" w:cs="Helvetica"/>
          <w:b/>
          <w:color w:val="222222"/>
          <w:kern w:val="0"/>
          <w:sz w:val="21"/>
          <w:szCs w:val="21"/>
          <w:lang w:eastAsia="ru-RU"/>
        </w:rPr>
        <w:t>України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Горкавенко</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Володимир</w:t>
      </w:r>
      <w:proofErr w:type="spellEnd"/>
      <w:r w:rsidRPr="004D4DE1">
        <w:rPr>
          <w:rFonts w:ascii="Helvetica" w:eastAsia="Symbol" w:hAnsi="Helvetica" w:cs="Helvetica"/>
          <w:b/>
          <w:color w:val="222222"/>
          <w:kern w:val="0"/>
          <w:sz w:val="21"/>
          <w:szCs w:val="21"/>
          <w:lang w:eastAsia="ru-RU"/>
        </w:rPr>
        <w:t xml:space="preserve"> Миколайович, доктор </w:t>
      </w:r>
      <w:proofErr w:type="spellStart"/>
      <w:r w:rsidRPr="004D4DE1">
        <w:rPr>
          <w:rFonts w:ascii="Helvetica" w:eastAsia="Symbol" w:hAnsi="Helvetica" w:cs="Helvetica"/>
          <w:b/>
          <w:color w:val="222222"/>
          <w:kern w:val="0"/>
          <w:sz w:val="21"/>
          <w:szCs w:val="21"/>
          <w:lang w:eastAsia="ru-RU"/>
        </w:rPr>
        <w:t>фізико-математичних</w:t>
      </w:r>
      <w:proofErr w:type="spellEnd"/>
      <w:r w:rsidRPr="004D4DE1">
        <w:rPr>
          <w:rFonts w:ascii="Helvetica" w:eastAsia="Symbol" w:hAnsi="Helvetica" w:cs="Helvetica"/>
          <w:b/>
          <w:color w:val="222222"/>
          <w:kern w:val="0"/>
          <w:sz w:val="21"/>
          <w:szCs w:val="21"/>
          <w:lang w:eastAsia="ru-RU"/>
        </w:rPr>
        <w:t xml:space="preserve"> наук, доцент, доцент </w:t>
      </w:r>
      <w:proofErr w:type="spellStart"/>
      <w:r w:rsidRPr="004D4DE1">
        <w:rPr>
          <w:rFonts w:ascii="Helvetica" w:eastAsia="Symbol" w:hAnsi="Helvetica" w:cs="Helvetica"/>
          <w:b/>
          <w:color w:val="222222"/>
          <w:kern w:val="0"/>
          <w:sz w:val="21"/>
          <w:szCs w:val="21"/>
          <w:lang w:eastAsia="ru-RU"/>
        </w:rPr>
        <w:t>кафедри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квантової</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теорії</w:t>
      </w:r>
      <w:proofErr w:type="spellEnd"/>
      <w:r w:rsidRPr="004D4DE1">
        <w:rPr>
          <w:rFonts w:ascii="Helvetica" w:eastAsia="Symbol" w:hAnsi="Helvetica" w:cs="Helvetica"/>
          <w:b/>
          <w:color w:val="222222"/>
          <w:kern w:val="0"/>
          <w:sz w:val="21"/>
          <w:szCs w:val="21"/>
          <w:lang w:eastAsia="ru-RU"/>
        </w:rPr>
        <w:t xml:space="preserve"> поля та </w:t>
      </w:r>
      <w:proofErr w:type="spellStart"/>
      <w:r w:rsidRPr="004D4DE1">
        <w:rPr>
          <w:rFonts w:ascii="Helvetica" w:eastAsia="Symbol" w:hAnsi="Helvetica" w:cs="Helvetica"/>
          <w:b/>
          <w:color w:val="222222"/>
          <w:kern w:val="0"/>
          <w:sz w:val="21"/>
          <w:szCs w:val="21"/>
          <w:lang w:eastAsia="ru-RU"/>
        </w:rPr>
        <w:t>космомікрофізики</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фізичного</w:t>
      </w:r>
      <w:proofErr w:type="spellEnd"/>
      <w:r w:rsidRPr="004D4DE1">
        <w:rPr>
          <w:rFonts w:ascii="Helvetica" w:eastAsia="Symbol" w:hAnsi="Helvetica" w:cs="Helvetica"/>
          <w:b/>
          <w:color w:val="222222"/>
          <w:kern w:val="0"/>
          <w:sz w:val="21"/>
          <w:szCs w:val="21"/>
          <w:lang w:eastAsia="ru-RU"/>
        </w:rPr>
        <w:t xml:space="preserve"> факультету </w:t>
      </w:r>
      <w:proofErr w:type="spellStart"/>
      <w:r w:rsidRPr="004D4DE1">
        <w:rPr>
          <w:rFonts w:ascii="Helvetica" w:eastAsia="Symbol" w:hAnsi="Helvetica" w:cs="Helvetica"/>
          <w:b/>
          <w:color w:val="222222"/>
          <w:kern w:val="0"/>
          <w:sz w:val="21"/>
          <w:szCs w:val="21"/>
          <w:lang w:eastAsia="ru-RU"/>
        </w:rPr>
        <w:t>Київського</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національного</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університету</w:t>
      </w:r>
      <w:proofErr w:type="spellEnd"/>
      <w:r w:rsidRPr="004D4DE1">
        <w:rPr>
          <w:rFonts w:ascii="Helvetica" w:eastAsia="Symbol" w:hAnsi="Helvetica" w:cs="Helvetica"/>
          <w:b/>
          <w:color w:val="222222"/>
          <w:kern w:val="0"/>
          <w:sz w:val="21"/>
          <w:szCs w:val="21"/>
          <w:lang w:eastAsia="ru-RU"/>
        </w:rPr>
        <w:t xml:space="preserve"> </w:t>
      </w:r>
      <w:proofErr w:type="spellStart"/>
      <w:r w:rsidRPr="004D4DE1">
        <w:rPr>
          <w:rFonts w:ascii="Helvetica" w:eastAsia="Symbol" w:hAnsi="Helvetica" w:cs="Helvetica"/>
          <w:b/>
          <w:color w:val="222222"/>
          <w:kern w:val="0"/>
          <w:sz w:val="21"/>
          <w:szCs w:val="21"/>
          <w:lang w:eastAsia="ru-RU"/>
        </w:rPr>
        <w:t>імені</w:t>
      </w:r>
      <w:proofErr w:type="spellEnd"/>
      <w:r w:rsidRPr="004D4DE1">
        <w:rPr>
          <w:rFonts w:ascii="Helvetica" w:eastAsia="Symbol" w:hAnsi="Helvetica" w:cs="Helvetica"/>
          <w:b/>
          <w:color w:val="222222"/>
          <w:kern w:val="0"/>
          <w:sz w:val="21"/>
          <w:szCs w:val="21"/>
          <w:lang w:eastAsia="ru-RU"/>
        </w:rPr>
        <w:t xml:space="preserve"> Тараса Шевченка МОН </w:t>
      </w:r>
      <w:proofErr w:type="spellStart"/>
      <w:r w:rsidRPr="004D4DE1">
        <w:rPr>
          <w:rFonts w:ascii="Helvetica" w:eastAsia="Symbol" w:hAnsi="Helvetica" w:cs="Helvetica"/>
          <w:b/>
          <w:color w:val="222222"/>
          <w:kern w:val="0"/>
          <w:sz w:val="21"/>
          <w:szCs w:val="21"/>
          <w:lang w:eastAsia="ru-RU"/>
        </w:rPr>
        <w:t>України</w:t>
      </w:r>
      <w:proofErr w:type="spellEnd"/>
      <w:r w:rsidRPr="004D4DE1">
        <w:rPr>
          <w:rFonts w:ascii="Helvetica" w:eastAsia="Symbol" w:hAnsi="Helvetica" w:cs="Helvetica"/>
          <w:b/>
          <w:color w:val="222222"/>
          <w:kern w:val="0"/>
          <w:sz w:val="21"/>
          <w:szCs w:val="21"/>
          <w:lang w:eastAsia="ru-RU"/>
        </w:rPr>
        <w:t>.</w:t>
      </w:r>
    </w:p>
    <w:sectPr w:rsidR="00410372" w:rsidRPr="004D4D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AA03" w14:textId="77777777" w:rsidR="009E5949" w:rsidRDefault="009E5949">
      <w:pPr>
        <w:spacing w:after="0" w:line="240" w:lineRule="auto"/>
      </w:pPr>
      <w:r>
        <w:separator/>
      </w:r>
    </w:p>
  </w:endnote>
  <w:endnote w:type="continuationSeparator" w:id="0">
    <w:p w14:paraId="3306D485" w14:textId="77777777" w:rsidR="009E5949" w:rsidRDefault="009E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0EDE" w14:textId="77777777" w:rsidR="009E5949" w:rsidRDefault="009E5949"/>
    <w:p w14:paraId="0291371D" w14:textId="77777777" w:rsidR="009E5949" w:rsidRDefault="009E5949"/>
    <w:p w14:paraId="17FC0C8F" w14:textId="77777777" w:rsidR="009E5949" w:rsidRDefault="009E5949"/>
    <w:p w14:paraId="3B7A8632" w14:textId="77777777" w:rsidR="009E5949" w:rsidRDefault="009E5949"/>
    <w:p w14:paraId="667AF824" w14:textId="77777777" w:rsidR="009E5949" w:rsidRDefault="009E5949"/>
    <w:p w14:paraId="168E5DF7" w14:textId="77777777" w:rsidR="009E5949" w:rsidRDefault="009E5949"/>
    <w:p w14:paraId="6EB77AE2" w14:textId="77777777" w:rsidR="009E5949" w:rsidRDefault="009E59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5D2244" wp14:editId="01F85D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F441" w14:textId="77777777" w:rsidR="009E5949" w:rsidRDefault="009E59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5D22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85F441" w14:textId="77777777" w:rsidR="009E5949" w:rsidRDefault="009E59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F22C1C" w14:textId="77777777" w:rsidR="009E5949" w:rsidRDefault="009E5949"/>
    <w:p w14:paraId="5892F953" w14:textId="77777777" w:rsidR="009E5949" w:rsidRDefault="009E5949"/>
    <w:p w14:paraId="1973C61D" w14:textId="77777777" w:rsidR="009E5949" w:rsidRDefault="009E59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3065F0" wp14:editId="4BC378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AEA33" w14:textId="77777777" w:rsidR="009E5949" w:rsidRDefault="009E5949"/>
                          <w:p w14:paraId="0E5796D0" w14:textId="77777777" w:rsidR="009E5949" w:rsidRDefault="009E59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3065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DAEA33" w14:textId="77777777" w:rsidR="009E5949" w:rsidRDefault="009E5949"/>
                    <w:p w14:paraId="0E5796D0" w14:textId="77777777" w:rsidR="009E5949" w:rsidRDefault="009E59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83FBAA" w14:textId="77777777" w:rsidR="009E5949" w:rsidRDefault="009E5949"/>
    <w:p w14:paraId="275A53EB" w14:textId="77777777" w:rsidR="009E5949" w:rsidRDefault="009E5949">
      <w:pPr>
        <w:rPr>
          <w:sz w:val="2"/>
          <w:szCs w:val="2"/>
        </w:rPr>
      </w:pPr>
    </w:p>
    <w:p w14:paraId="4F5229D3" w14:textId="77777777" w:rsidR="009E5949" w:rsidRDefault="009E5949"/>
    <w:p w14:paraId="1E1B5A1F" w14:textId="77777777" w:rsidR="009E5949" w:rsidRDefault="009E5949">
      <w:pPr>
        <w:spacing w:after="0" w:line="240" w:lineRule="auto"/>
      </w:pPr>
    </w:p>
  </w:footnote>
  <w:footnote w:type="continuationSeparator" w:id="0">
    <w:p w14:paraId="33B83AE6" w14:textId="77777777" w:rsidR="009E5949" w:rsidRDefault="009E5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49"/>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133602</TotalTime>
  <Pages>1</Pages>
  <Words>184</Words>
  <Characters>1055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3514</cp:revision>
  <cp:lastPrinted>2009-02-06T05:36:00Z</cp:lastPrinted>
  <dcterms:created xsi:type="dcterms:W3CDTF">2024-01-07T13:43:00Z</dcterms:created>
  <dcterms:modified xsi:type="dcterms:W3CDTF">2025-07-17T10:16:00Z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