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11E119" w14:textId="77777777" w:rsidR="0068757A" w:rsidRDefault="0068757A" w:rsidP="0068757A">
      <w:pPr>
        <w:pStyle w:val="afffffffffffffffffffffffffff5"/>
        <w:rPr>
          <w:rFonts w:ascii="Verdana" w:hAnsi="Verdana"/>
          <w:color w:val="000000"/>
          <w:sz w:val="21"/>
          <w:szCs w:val="21"/>
        </w:rPr>
      </w:pPr>
      <w:r>
        <w:rPr>
          <w:rFonts w:ascii="Helvetica" w:hAnsi="Helvetica" w:cs="Helvetica"/>
          <w:b/>
          <w:bCs w:val="0"/>
          <w:color w:val="222222"/>
          <w:sz w:val="21"/>
          <w:szCs w:val="21"/>
        </w:rPr>
        <w:t>Фокина, Вероника Викторовна.</w:t>
      </w:r>
    </w:p>
    <w:p w14:paraId="24F536C1" w14:textId="77777777" w:rsidR="0068757A" w:rsidRDefault="0068757A" w:rsidP="0068757A">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Современные концепции регионального развития: опыт политологического </w:t>
      </w:r>
      <w:proofErr w:type="gramStart"/>
      <w:r>
        <w:rPr>
          <w:rFonts w:ascii="Helvetica" w:hAnsi="Helvetica" w:cs="Helvetica"/>
          <w:caps/>
          <w:color w:val="222222"/>
          <w:sz w:val="21"/>
          <w:szCs w:val="21"/>
        </w:rPr>
        <w:t>анализа :</w:t>
      </w:r>
      <w:proofErr w:type="gramEnd"/>
      <w:r>
        <w:rPr>
          <w:rFonts w:ascii="Helvetica" w:hAnsi="Helvetica" w:cs="Helvetica"/>
          <w:caps/>
          <w:color w:val="222222"/>
          <w:sz w:val="21"/>
          <w:szCs w:val="21"/>
        </w:rPr>
        <w:t xml:space="preserve"> диссертация ... кандидата политических наук : 23.00.01. - Санкт-Петербург, 2004. - 184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6E424634" w14:textId="77777777" w:rsidR="0068757A" w:rsidRDefault="0068757A" w:rsidP="0068757A">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Фокина, Вероника Викторовна</w:t>
      </w:r>
    </w:p>
    <w:p w14:paraId="7F8C2CA7" w14:textId="77777777" w:rsidR="0068757A" w:rsidRDefault="0068757A" w:rsidP="0068757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3F99F4EF" w14:textId="77777777" w:rsidR="0068757A" w:rsidRDefault="0068757A" w:rsidP="0068757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Современная политическая наука и проблемы регионального развития: теоретико-методологический аспект.</w:t>
      </w:r>
    </w:p>
    <w:p w14:paraId="10564ED1" w14:textId="77777777" w:rsidR="0068757A" w:rsidRDefault="0068757A" w:rsidP="0068757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Формирование концепций регионального развития.</w:t>
      </w:r>
    </w:p>
    <w:p w14:paraId="5A1A612B" w14:textId="77777777" w:rsidR="0068757A" w:rsidRDefault="0068757A" w:rsidP="0068757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Специфика политологических исследований регионального развития.</w:t>
      </w:r>
    </w:p>
    <w:p w14:paraId="410EA622" w14:textId="77777777" w:rsidR="0068757A" w:rsidRDefault="0068757A" w:rsidP="0068757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Общая характеристика и основные черты концепций</w:t>
      </w:r>
    </w:p>
    <w:p w14:paraId="6A083553" w14:textId="77777777" w:rsidR="0068757A" w:rsidRDefault="0068757A" w:rsidP="0068757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регионального развития: политологический аспект.</w:t>
      </w:r>
    </w:p>
    <w:p w14:paraId="57F29C39" w14:textId="77777777" w:rsidR="0068757A" w:rsidRDefault="0068757A" w:rsidP="0068757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Политико-коммуникативные модели регионального развития.</w:t>
      </w:r>
    </w:p>
    <w:p w14:paraId="11602634" w14:textId="77777777" w:rsidR="0068757A" w:rsidRDefault="0068757A" w:rsidP="0068757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Интеграционные проекты политического развития регионов.</w:t>
      </w:r>
    </w:p>
    <w:p w14:paraId="30A65728" w14:textId="77777777" w:rsidR="0068757A" w:rsidRDefault="0068757A" w:rsidP="0068757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Феномен политической модернизации и концепции регионального развития.</w:t>
      </w:r>
    </w:p>
    <w:p w14:paraId="786A7132" w14:textId="77777777" w:rsidR="0068757A" w:rsidRDefault="0068757A" w:rsidP="0068757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Концепции регионального развития и • политико-интеграционные процессы в современном мире.</w:t>
      </w:r>
    </w:p>
    <w:p w14:paraId="268578F0" w14:textId="77777777" w:rsidR="0068757A" w:rsidRDefault="0068757A" w:rsidP="0068757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Феномен федерализма и политическое развитие регионов.</w:t>
      </w:r>
    </w:p>
    <w:p w14:paraId="697D46B5" w14:textId="77777777" w:rsidR="0068757A" w:rsidRDefault="0068757A" w:rsidP="0068757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Особенности политологического анализа процессов регионализации и глобализации в современной политической науке.</w:t>
      </w:r>
    </w:p>
    <w:p w14:paraId="40294F55" w14:textId="39605C02" w:rsidR="00050BAD" w:rsidRPr="0068757A" w:rsidRDefault="00050BAD" w:rsidP="0068757A"/>
    <w:sectPr w:rsidR="00050BAD" w:rsidRPr="0068757A"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C4CEE4" w14:textId="77777777" w:rsidR="00FD4A16" w:rsidRDefault="00FD4A16">
      <w:pPr>
        <w:spacing w:after="0" w:line="240" w:lineRule="auto"/>
      </w:pPr>
      <w:r>
        <w:separator/>
      </w:r>
    </w:p>
  </w:endnote>
  <w:endnote w:type="continuationSeparator" w:id="0">
    <w:p w14:paraId="6FF66BC1" w14:textId="77777777" w:rsidR="00FD4A16" w:rsidRDefault="00FD4A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A581AC" w14:textId="77777777" w:rsidR="00FD4A16" w:rsidRDefault="00FD4A16"/>
    <w:p w14:paraId="0E6C8A5D" w14:textId="77777777" w:rsidR="00FD4A16" w:rsidRDefault="00FD4A16"/>
    <w:p w14:paraId="7504D452" w14:textId="77777777" w:rsidR="00FD4A16" w:rsidRDefault="00FD4A16"/>
    <w:p w14:paraId="55523304" w14:textId="77777777" w:rsidR="00FD4A16" w:rsidRDefault="00FD4A16"/>
    <w:p w14:paraId="4D7C0994" w14:textId="77777777" w:rsidR="00FD4A16" w:rsidRDefault="00FD4A16"/>
    <w:p w14:paraId="2A884689" w14:textId="77777777" w:rsidR="00FD4A16" w:rsidRDefault="00FD4A16"/>
    <w:p w14:paraId="4906D275" w14:textId="77777777" w:rsidR="00FD4A16" w:rsidRDefault="00FD4A1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78895AE" wp14:editId="0DE2FA4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BF1D1A" w14:textId="77777777" w:rsidR="00FD4A16" w:rsidRDefault="00FD4A1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78895A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2BF1D1A" w14:textId="77777777" w:rsidR="00FD4A16" w:rsidRDefault="00FD4A1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5C4A06E" w14:textId="77777777" w:rsidR="00FD4A16" w:rsidRDefault="00FD4A16"/>
    <w:p w14:paraId="034B7235" w14:textId="77777777" w:rsidR="00FD4A16" w:rsidRDefault="00FD4A16"/>
    <w:p w14:paraId="0069115B" w14:textId="77777777" w:rsidR="00FD4A16" w:rsidRDefault="00FD4A1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7A7FC89" wp14:editId="628FFAF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42648F" w14:textId="77777777" w:rsidR="00FD4A16" w:rsidRDefault="00FD4A16"/>
                          <w:p w14:paraId="15189160" w14:textId="77777777" w:rsidR="00FD4A16" w:rsidRDefault="00FD4A1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7A7FC8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342648F" w14:textId="77777777" w:rsidR="00FD4A16" w:rsidRDefault="00FD4A16"/>
                    <w:p w14:paraId="15189160" w14:textId="77777777" w:rsidR="00FD4A16" w:rsidRDefault="00FD4A1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9CB8915" w14:textId="77777777" w:rsidR="00FD4A16" w:rsidRDefault="00FD4A16"/>
    <w:p w14:paraId="7056BDDE" w14:textId="77777777" w:rsidR="00FD4A16" w:rsidRDefault="00FD4A16">
      <w:pPr>
        <w:rPr>
          <w:sz w:val="2"/>
          <w:szCs w:val="2"/>
        </w:rPr>
      </w:pPr>
    </w:p>
    <w:p w14:paraId="4ABED606" w14:textId="77777777" w:rsidR="00FD4A16" w:rsidRDefault="00FD4A16"/>
    <w:p w14:paraId="16257F12" w14:textId="77777777" w:rsidR="00FD4A16" w:rsidRDefault="00FD4A16">
      <w:pPr>
        <w:spacing w:after="0" w:line="240" w:lineRule="auto"/>
      </w:pPr>
    </w:p>
  </w:footnote>
  <w:footnote w:type="continuationSeparator" w:id="0">
    <w:p w14:paraId="7B9BE8E5" w14:textId="77777777" w:rsidR="00FD4A16" w:rsidRDefault="00FD4A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0DC"/>
    <w:rsid w:val="000C5109"/>
    <w:rsid w:val="000C512F"/>
    <w:rsid w:val="000C51B6"/>
    <w:rsid w:val="000C5243"/>
    <w:rsid w:val="000C5263"/>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B8"/>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97"/>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16"/>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82178</TotalTime>
  <Pages>1</Pages>
  <Words>164</Words>
  <Characters>939</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1101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2879</cp:revision>
  <cp:lastPrinted>2009-02-06T05:36:00Z</cp:lastPrinted>
  <dcterms:created xsi:type="dcterms:W3CDTF">2024-01-07T13:43:00Z</dcterms:created>
  <dcterms:modified xsi:type="dcterms:W3CDTF">2025-04-25T19:40:00Z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