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828" w:rsidRPr="00C76BF7" w:rsidRDefault="00C76BF7" w:rsidP="00C76BF7">
      <w:r w:rsidRPr="00C76BF7">
        <w:rPr>
          <w:rFonts w:ascii="Times New Roman" w:eastAsia="Times New Roman" w:hAnsi="Times New Roman" w:cs="Times New Roman" w:hint="eastAsia"/>
          <w:kern w:val="0"/>
          <w:sz w:val="28"/>
          <w:szCs w:val="28"/>
          <w:lang w:eastAsia="ru-RU"/>
        </w:rPr>
        <w:t>Павленко</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Вадим</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Георгійович</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Кримінально</w:t>
      </w:r>
      <w:r w:rsidRPr="00C76BF7">
        <w:rPr>
          <w:rFonts w:ascii="Times New Roman" w:eastAsia="Times New Roman" w:hAnsi="Times New Roman" w:cs="Times New Roman"/>
          <w:kern w:val="0"/>
          <w:sz w:val="28"/>
          <w:szCs w:val="28"/>
          <w:lang w:eastAsia="ru-RU"/>
        </w:rPr>
        <w:t>-</w:t>
      </w:r>
      <w:r w:rsidRPr="00C76BF7">
        <w:rPr>
          <w:rFonts w:ascii="Times New Roman" w:eastAsia="Times New Roman" w:hAnsi="Times New Roman" w:cs="Times New Roman" w:hint="eastAsia"/>
          <w:kern w:val="0"/>
          <w:sz w:val="28"/>
          <w:szCs w:val="28"/>
          <w:lang w:eastAsia="ru-RU"/>
        </w:rPr>
        <w:t>правова</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та</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кримінологічна</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характеристика</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громадських</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робіт</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як</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виду</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покарання</w:t>
      </w:r>
      <w:r w:rsidRPr="00C76BF7">
        <w:rPr>
          <w:rFonts w:ascii="Times New Roman" w:eastAsia="Times New Roman" w:hAnsi="Times New Roman" w:cs="Times New Roman"/>
          <w:kern w:val="0"/>
          <w:sz w:val="28"/>
          <w:szCs w:val="28"/>
          <w:lang w:eastAsia="ru-RU"/>
        </w:rPr>
        <w:t xml:space="preserve"> : </w:t>
      </w:r>
      <w:r w:rsidRPr="00C76BF7">
        <w:rPr>
          <w:rFonts w:ascii="Times New Roman" w:eastAsia="Times New Roman" w:hAnsi="Times New Roman" w:cs="Times New Roman" w:hint="eastAsia"/>
          <w:kern w:val="0"/>
          <w:sz w:val="28"/>
          <w:szCs w:val="28"/>
          <w:lang w:eastAsia="ru-RU"/>
        </w:rPr>
        <w:t>дис</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канд</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юрид</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наук</w:t>
      </w:r>
      <w:r w:rsidRPr="00C76BF7">
        <w:rPr>
          <w:rFonts w:ascii="Times New Roman" w:eastAsia="Times New Roman" w:hAnsi="Times New Roman" w:cs="Times New Roman"/>
          <w:kern w:val="0"/>
          <w:sz w:val="28"/>
          <w:szCs w:val="28"/>
          <w:lang w:eastAsia="ru-RU"/>
        </w:rPr>
        <w:t xml:space="preserve">: 12.00.08 / </w:t>
      </w:r>
      <w:r w:rsidRPr="00C76BF7">
        <w:rPr>
          <w:rFonts w:ascii="Times New Roman" w:eastAsia="Times New Roman" w:hAnsi="Times New Roman" w:cs="Times New Roman" w:hint="eastAsia"/>
          <w:kern w:val="0"/>
          <w:sz w:val="28"/>
          <w:szCs w:val="28"/>
          <w:lang w:eastAsia="ru-RU"/>
        </w:rPr>
        <w:t>Академія</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праці</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і</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соціальних</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відносин</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Федерації</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профспілок</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України</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К</w:t>
      </w:r>
      <w:r w:rsidRPr="00C76BF7">
        <w:rPr>
          <w:rFonts w:ascii="Times New Roman" w:eastAsia="Times New Roman" w:hAnsi="Times New Roman" w:cs="Times New Roman"/>
          <w:kern w:val="0"/>
          <w:sz w:val="28"/>
          <w:szCs w:val="28"/>
          <w:lang w:eastAsia="ru-RU"/>
        </w:rPr>
        <w:t xml:space="preserve">., 2007. </w:t>
      </w:r>
      <w:r w:rsidRPr="00C76BF7">
        <w:rPr>
          <w:rFonts w:ascii="Times New Roman" w:eastAsia="Times New Roman" w:hAnsi="Times New Roman" w:cs="Times New Roman" w:hint="eastAsia"/>
          <w:kern w:val="0"/>
          <w:sz w:val="28"/>
          <w:szCs w:val="28"/>
          <w:lang w:eastAsia="ru-RU"/>
        </w:rPr>
        <w:t>—</w:t>
      </w:r>
      <w:r w:rsidRPr="00C76BF7">
        <w:rPr>
          <w:rFonts w:ascii="Times New Roman" w:eastAsia="Times New Roman" w:hAnsi="Times New Roman" w:cs="Times New Roman"/>
          <w:kern w:val="0"/>
          <w:sz w:val="28"/>
          <w:szCs w:val="28"/>
          <w:lang w:eastAsia="ru-RU"/>
        </w:rPr>
        <w:t xml:space="preserve"> 199</w:t>
      </w:r>
      <w:r w:rsidRPr="00C76BF7">
        <w:rPr>
          <w:rFonts w:ascii="Times New Roman" w:eastAsia="Times New Roman" w:hAnsi="Times New Roman" w:cs="Times New Roman" w:hint="eastAsia"/>
          <w:kern w:val="0"/>
          <w:sz w:val="28"/>
          <w:szCs w:val="28"/>
          <w:lang w:eastAsia="ru-RU"/>
        </w:rPr>
        <w:t>арк</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Бібліогр</w:t>
      </w:r>
      <w:r w:rsidRPr="00C76BF7">
        <w:rPr>
          <w:rFonts w:ascii="Times New Roman" w:eastAsia="Times New Roman" w:hAnsi="Times New Roman" w:cs="Times New Roman"/>
          <w:kern w:val="0"/>
          <w:sz w:val="28"/>
          <w:szCs w:val="28"/>
          <w:lang w:eastAsia="ru-RU"/>
        </w:rPr>
        <w:t xml:space="preserve">.: </w:t>
      </w:r>
      <w:r w:rsidRPr="00C76BF7">
        <w:rPr>
          <w:rFonts w:ascii="Times New Roman" w:eastAsia="Times New Roman" w:hAnsi="Times New Roman" w:cs="Times New Roman" w:hint="eastAsia"/>
          <w:kern w:val="0"/>
          <w:sz w:val="28"/>
          <w:szCs w:val="28"/>
          <w:lang w:eastAsia="ru-RU"/>
        </w:rPr>
        <w:t>арк</w:t>
      </w:r>
      <w:r w:rsidRPr="00C76BF7">
        <w:rPr>
          <w:rFonts w:ascii="Times New Roman" w:eastAsia="Times New Roman" w:hAnsi="Times New Roman" w:cs="Times New Roman"/>
          <w:kern w:val="0"/>
          <w:sz w:val="28"/>
          <w:szCs w:val="28"/>
          <w:lang w:eastAsia="ru-RU"/>
        </w:rPr>
        <w:t>. 180-199</w:t>
      </w:r>
      <w:bookmarkStart w:id="0" w:name="_GoBack"/>
      <w:bookmarkEnd w:id="0"/>
    </w:p>
    <w:sectPr w:rsidR="00555828" w:rsidRPr="00C76BF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F18" w:rsidRDefault="00273F18">
      <w:pPr>
        <w:spacing w:after="0" w:line="240" w:lineRule="auto"/>
      </w:pPr>
      <w:r>
        <w:separator/>
      </w:r>
    </w:p>
  </w:endnote>
  <w:endnote w:type="continuationSeparator" w:id="0">
    <w:p w:rsidR="00273F18" w:rsidRDefault="0027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F18" w:rsidRDefault="00273F18"/>
    <w:p w:rsidR="00273F18" w:rsidRDefault="00273F18"/>
    <w:p w:rsidR="00273F18" w:rsidRDefault="00273F18"/>
    <w:p w:rsidR="00273F18" w:rsidRDefault="00273F18"/>
    <w:p w:rsidR="00273F18" w:rsidRDefault="00273F18"/>
    <w:p w:rsidR="00273F18" w:rsidRDefault="00273F18"/>
    <w:p w:rsidR="00273F18" w:rsidRDefault="00273F1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F18" w:rsidRDefault="00273F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73F18" w:rsidRDefault="00273F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73F18" w:rsidRDefault="00273F18"/>
    <w:p w:rsidR="00273F18" w:rsidRDefault="00273F18"/>
    <w:p w:rsidR="00273F18" w:rsidRDefault="00273F1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F18" w:rsidRDefault="00273F18"/>
                          <w:p w:rsidR="00273F18" w:rsidRDefault="00273F1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73F18" w:rsidRDefault="00273F18"/>
                    <w:p w:rsidR="00273F18" w:rsidRDefault="00273F1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73F18" w:rsidRDefault="00273F18"/>
    <w:p w:rsidR="00273F18" w:rsidRDefault="00273F18">
      <w:pPr>
        <w:rPr>
          <w:sz w:val="2"/>
          <w:szCs w:val="2"/>
        </w:rPr>
      </w:pPr>
    </w:p>
    <w:p w:rsidR="00273F18" w:rsidRDefault="00273F18"/>
    <w:p w:rsidR="00273F18" w:rsidRDefault="00273F18">
      <w:pPr>
        <w:spacing w:after="0" w:line="240" w:lineRule="auto"/>
      </w:pPr>
    </w:p>
  </w:footnote>
  <w:footnote w:type="continuationSeparator" w:id="0">
    <w:p w:rsidR="00273F18" w:rsidRDefault="00273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18"/>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DD6DE-46BC-407F-A0B7-54ED7747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15547</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493</cp:revision>
  <cp:lastPrinted>2009-02-06T05:36:00Z</cp:lastPrinted>
  <dcterms:created xsi:type="dcterms:W3CDTF">2023-09-07T12:38:00Z</dcterms:created>
  <dcterms:modified xsi:type="dcterms:W3CDTF">2023-11-16T09:58:00Z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