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ЗМІСТ</w:t>
      </w:r>
    </w:p>
    <w:p w:rsidR="00B96714" w:rsidRPr="00B96714" w:rsidRDefault="00B96714" w:rsidP="00B96714">
      <w:pPr>
        <w:rPr>
          <w:rFonts w:ascii="Times New Roman" w:eastAsia="Times New Roman" w:hAnsi="Times New Roman" w:cs="Times New Roman"/>
          <w:kern w:val="0"/>
          <w:sz w:val="28"/>
          <w:szCs w:val="28"/>
          <w:lang w:eastAsia="ru-RU"/>
        </w:rPr>
      </w:pP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ПЕРЕЛІК</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УМОВНИХ</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СКОРОЧЕНЬ………………………………………</w:t>
      </w:r>
      <w:proofErr w:type="gramStart"/>
      <w:r w:rsidRPr="00B96714">
        <w:rPr>
          <w:rFonts w:ascii="Times New Roman" w:eastAsia="Times New Roman" w:hAnsi="Times New Roman" w:cs="Times New Roman" w:hint="eastAsia"/>
          <w:kern w:val="0"/>
          <w:sz w:val="28"/>
          <w:szCs w:val="28"/>
          <w:lang w:eastAsia="ru-RU"/>
        </w:rPr>
        <w:t>……</w:t>
      </w:r>
      <w:r w:rsidRPr="00B96714">
        <w:rPr>
          <w:rFonts w:ascii="Times New Roman" w:eastAsia="Times New Roman" w:hAnsi="Times New Roman" w:cs="Times New Roman"/>
          <w:kern w:val="0"/>
          <w:sz w:val="28"/>
          <w:szCs w:val="28"/>
          <w:lang w:eastAsia="ru-RU"/>
        </w:rPr>
        <w:t>.</w:t>
      </w:r>
      <w:proofErr w:type="gramEnd"/>
      <w:r w:rsidRPr="00B96714">
        <w:rPr>
          <w:rFonts w:ascii="Times New Roman" w:eastAsia="Times New Roman" w:hAnsi="Times New Roman" w:cs="Times New Roman"/>
          <w:kern w:val="0"/>
          <w:sz w:val="28"/>
          <w:szCs w:val="28"/>
          <w:lang w:eastAsia="ru-RU"/>
        </w:rPr>
        <w:t>3-4</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ВСТУП……………………………………………………………………………</w:t>
      </w:r>
      <w:r w:rsidRPr="00B96714">
        <w:rPr>
          <w:rFonts w:ascii="Times New Roman" w:eastAsia="Times New Roman" w:hAnsi="Times New Roman" w:cs="Times New Roman"/>
          <w:kern w:val="0"/>
          <w:sz w:val="28"/>
          <w:szCs w:val="28"/>
          <w:lang w:eastAsia="ru-RU"/>
        </w:rPr>
        <w:t>5-13</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РОЗДІЛ</w:t>
      </w:r>
      <w:r w:rsidRPr="00B96714">
        <w:rPr>
          <w:rFonts w:ascii="Times New Roman" w:eastAsia="Times New Roman" w:hAnsi="Times New Roman" w:cs="Times New Roman"/>
          <w:kern w:val="0"/>
          <w:sz w:val="28"/>
          <w:szCs w:val="28"/>
          <w:lang w:eastAsia="ru-RU"/>
        </w:rPr>
        <w:t xml:space="preserve"> 1. </w:t>
      </w:r>
      <w:r w:rsidRPr="00B96714">
        <w:rPr>
          <w:rFonts w:ascii="Times New Roman" w:eastAsia="Times New Roman" w:hAnsi="Times New Roman" w:cs="Times New Roman" w:hint="eastAsia"/>
          <w:kern w:val="0"/>
          <w:sz w:val="28"/>
          <w:szCs w:val="28"/>
          <w:lang w:eastAsia="ru-RU"/>
        </w:rPr>
        <w:t>ТЕОРЕТИЧНІ</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ПРОБЛЕМИ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ВЗАЄМОДІЇ……………………………</w:t>
      </w:r>
      <w:r w:rsidRPr="00B96714">
        <w:rPr>
          <w:rFonts w:ascii="Times New Roman" w:eastAsia="Times New Roman" w:hAnsi="Times New Roman" w:cs="Times New Roman"/>
          <w:kern w:val="0"/>
          <w:sz w:val="28"/>
          <w:szCs w:val="28"/>
          <w:lang w:eastAsia="ru-RU"/>
        </w:rPr>
        <w:t>14</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kern w:val="0"/>
          <w:sz w:val="28"/>
          <w:szCs w:val="28"/>
          <w:lang w:eastAsia="ru-RU"/>
        </w:rPr>
        <w:t xml:space="preserve">1.1. </w:t>
      </w:r>
      <w:r w:rsidRPr="00B96714">
        <w:rPr>
          <w:rFonts w:ascii="Times New Roman" w:eastAsia="Times New Roman" w:hAnsi="Times New Roman" w:cs="Times New Roman" w:hint="eastAsia"/>
          <w:kern w:val="0"/>
          <w:sz w:val="28"/>
          <w:szCs w:val="28"/>
          <w:lang w:eastAsia="ru-RU"/>
        </w:rPr>
        <w:t>Історичний</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розвиток</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зовнішньої</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взаємодії</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слідчого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органів</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внутрішніх</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справ………………………………………………………………………</w:t>
      </w:r>
      <w:proofErr w:type="gramStart"/>
      <w:r w:rsidRPr="00B96714">
        <w:rPr>
          <w:rFonts w:ascii="Times New Roman" w:eastAsia="Times New Roman" w:hAnsi="Times New Roman" w:cs="Times New Roman" w:hint="eastAsia"/>
          <w:kern w:val="0"/>
          <w:sz w:val="28"/>
          <w:szCs w:val="28"/>
          <w:lang w:eastAsia="ru-RU"/>
        </w:rPr>
        <w:t>……</w:t>
      </w:r>
      <w:r w:rsidRPr="00B96714">
        <w:rPr>
          <w:rFonts w:ascii="Times New Roman" w:eastAsia="Times New Roman" w:hAnsi="Times New Roman" w:cs="Times New Roman"/>
          <w:kern w:val="0"/>
          <w:sz w:val="28"/>
          <w:szCs w:val="28"/>
          <w:lang w:eastAsia="ru-RU"/>
        </w:rPr>
        <w:t>.</w:t>
      </w:r>
      <w:proofErr w:type="gramEnd"/>
      <w:r w:rsidRPr="00B96714">
        <w:rPr>
          <w:rFonts w:ascii="Times New Roman" w:eastAsia="Times New Roman" w:hAnsi="Times New Roman" w:cs="Times New Roman"/>
          <w:kern w:val="0"/>
          <w:sz w:val="28"/>
          <w:szCs w:val="28"/>
          <w:lang w:eastAsia="ru-RU"/>
        </w:rPr>
        <w:t>.14-32</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kern w:val="0"/>
          <w:sz w:val="28"/>
          <w:szCs w:val="28"/>
          <w:lang w:eastAsia="ru-RU"/>
        </w:rPr>
        <w:t xml:space="preserve">1.2. </w:t>
      </w:r>
      <w:r w:rsidRPr="00B96714">
        <w:rPr>
          <w:rFonts w:ascii="Times New Roman" w:eastAsia="Times New Roman" w:hAnsi="Times New Roman" w:cs="Times New Roman" w:hint="eastAsia"/>
          <w:kern w:val="0"/>
          <w:sz w:val="28"/>
          <w:szCs w:val="28"/>
          <w:lang w:eastAsia="ru-RU"/>
        </w:rPr>
        <w:t>Поняття</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зміст</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принципи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та</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форми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взаємодії</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слідчого</w:t>
      </w:r>
      <w:r w:rsidRPr="00B96714">
        <w:rPr>
          <w:rFonts w:ascii="Times New Roman" w:eastAsia="Times New Roman" w:hAnsi="Times New Roman" w:cs="Times New Roman"/>
          <w:kern w:val="0"/>
          <w:sz w:val="28"/>
          <w:szCs w:val="28"/>
          <w:lang w:eastAsia="ru-RU"/>
        </w:rPr>
        <w:t>...</w:t>
      </w:r>
      <w:r w:rsidRPr="00B96714">
        <w:rPr>
          <w:rFonts w:ascii="Times New Roman" w:eastAsia="Times New Roman" w:hAnsi="Times New Roman" w:cs="Times New Roman" w:hint="eastAsia"/>
          <w:kern w:val="0"/>
          <w:sz w:val="28"/>
          <w:szCs w:val="28"/>
          <w:lang w:eastAsia="ru-RU"/>
        </w:rPr>
        <w:t>…………</w:t>
      </w:r>
      <w:proofErr w:type="gramStart"/>
      <w:r w:rsidRPr="00B96714">
        <w:rPr>
          <w:rFonts w:ascii="Times New Roman" w:eastAsia="Times New Roman" w:hAnsi="Times New Roman" w:cs="Times New Roman" w:hint="eastAsia"/>
          <w:kern w:val="0"/>
          <w:sz w:val="28"/>
          <w:szCs w:val="28"/>
          <w:lang w:eastAsia="ru-RU"/>
        </w:rPr>
        <w:t>……</w:t>
      </w:r>
      <w:r w:rsidRPr="00B96714">
        <w:rPr>
          <w:rFonts w:ascii="Times New Roman" w:eastAsia="Times New Roman" w:hAnsi="Times New Roman" w:cs="Times New Roman"/>
          <w:kern w:val="0"/>
          <w:sz w:val="28"/>
          <w:szCs w:val="28"/>
          <w:lang w:eastAsia="ru-RU"/>
        </w:rPr>
        <w:t>.</w:t>
      </w:r>
      <w:proofErr w:type="gramEnd"/>
      <w:r w:rsidRPr="00B96714">
        <w:rPr>
          <w:rFonts w:ascii="Times New Roman" w:eastAsia="Times New Roman" w:hAnsi="Times New Roman" w:cs="Times New Roman"/>
          <w:kern w:val="0"/>
          <w:sz w:val="28"/>
          <w:szCs w:val="28"/>
          <w:lang w:eastAsia="ru-RU"/>
        </w:rPr>
        <w:t>33-57</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kern w:val="0"/>
          <w:sz w:val="28"/>
          <w:szCs w:val="28"/>
          <w:lang w:eastAsia="ru-RU"/>
        </w:rPr>
        <w:t xml:space="preserve">1.3. </w:t>
      </w:r>
      <w:r w:rsidRPr="00B96714">
        <w:rPr>
          <w:rFonts w:ascii="Times New Roman" w:eastAsia="Times New Roman" w:hAnsi="Times New Roman" w:cs="Times New Roman" w:hint="eastAsia"/>
          <w:kern w:val="0"/>
          <w:sz w:val="28"/>
          <w:szCs w:val="28"/>
          <w:lang w:eastAsia="ru-RU"/>
        </w:rPr>
        <w:t>Зовнішня</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взаємодія</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слідчого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як</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одна</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форм</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боротьби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зі</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злочинністю</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в</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сучасних</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умовах………………………………………………………………</w:t>
      </w:r>
      <w:r w:rsidRPr="00B96714">
        <w:rPr>
          <w:rFonts w:ascii="Times New Roman" w:eastAsia="Times New Roman" w:hAnsi="Times New Roman" w:cs="Times New Roman"/>
          <w:kern w:val="0"/>
          <w:sz w:val="28"/>
          <w:szCs w:val="28"/>
          <w:lang w:eastAsia="ru-RU"/>
        </w:rPr>
        <w:t>...58-82</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ВИСНОВКИ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ДО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ПЕРШОГО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РОЗДІЛУ</w:t>
      </w:r>
      <w:r w:rsidRPr="00B96714">
        <w:rPr>
          <w:rFonts w:ascii="Times New Roman" w:eastAsia="Times New Roman" w:hAnsi="Times New Roman" w:cs="Times New Roman"/>
          <w:kern w:val="0"/>
          <w:sz w:val="28"/>
          <w:szCs w:val="28"/>
          <w:lang w:eastAsia="ru-RU"/>
        </w:rPr>
        <w:t>.............................................................83-84</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РОЗДІЛ</w:t>
      </w:r>
      <w:r w:rsidRPr="00B96714">
        <w:rPr>
          <w:rFonts w:ascii="Times New Roman" w:eastAsia="Times New Roman" w:hAnsi="Times New Roman" w:cs="Times New Roman"/>
          <w:kern w:val="0"/>
          <w:sz w:val="28"/>
          <w:szCs w:val="28"/>
          <w:lang w:eastAsia="ru-RU"/>
        </w:rPr>
        <w:t xml:space="preserve"> 2. </w:t>
      </w:r>
      <w:r w:rsidRPr="00B96714">
        <w:rPr>
          <w:rFonts w:ascii="Times New Roman" w:eastAsia="Times New Roman" w:hAnsi="Times New Roman" w:cs="Times New Roman" w:hint="eastAsia"/>
          <w:kern w:val="0"/>
          <w:sz w:val="28"/>
          <w:szCs w:val="28"/>
          <w:lang w:eastAsia="ru-RU"/>
        </w:rPr>
        <w:t>ВЗАЄМОДІЯ</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СЛІДЧОГО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ДЕРЖАВНИМИ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ОРГАНАМИ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У</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ПРОЦЕСІ</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РОЗСЛІДУВАННЯ</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ЗЛОЧИНІВ…………………………………</w:t>
      </w:r>
      <w:proofErr w:type="gramStart"/>
      <w:r w:rsidRPr="00B96714">
        <w:rPr>
          <w:rFonts w:ascii="Times New Roman" w:eastAsia="Times New Roman" w:hAnsi="Times New Roman" w:cs="Times New Roman" w:hint="eastAsia"/>
          <w:kern w:val="0"/>
          <w:sz w:val="28"/>
          <w:szCs w:val="28"/>
          <w:lang w:eastAsia="ru-RU"/>
        </w:rPr>
        <w:t>……</w:t>
      </w:r>
      <w:r w:rsidRPr="00B96714">
        <w:rPr>
          <w:rFonts w:ascii="Times New Roman" w:eastAsia="Times New Roman" w:hAnsi="Times New Roman" w:cs="Times New Roman"/>
          <w:kern w:val="0"/>
          <w:sz w:val="28"/>
          <w:szCs w:val="28"/>
          <w:lang w:eastAsia="ru-RU"/>
        </w:rPr>
        <w:t>.</w:t>
      </w:r>
      <w:proofErr w:type="gramEnd"/>
      <w:r w:rsidRPr="00B96714">
        <w:rPr>
          <w:rFonts w:ascii="Times New Roman" w:eastAsia="Times New Roman" w:hAnsi="Times New Roman" w:cs="Times New Roman"/>
          <w:kern w:val="0"/>
          <w:sz w:val="28"/>
          <w:szCs w:val="28"/>
          <w:lang w:eastAsia="ru-RU"/>
        </w:rPr>
        <w:t>85</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kern w:val="0"/>
          <w:sz w:val="28"/>
          <w:szCs w:val="28"/>
          <w:lang w:eastAsia="ru-RU"/>
        </w:rPr>
        <w:t xml:space="preserve">2.1. </w:t>
      </w:r>
      <w:r w:rsidRPr="00B96714">
        <w:rPr>
          <w:rFonts w:ascii="Times New Roman" w:eastAsia="Times New Roman" w:hAnsi="Times New Roman" w:cs="Times New Roman" w:hint="eastAsia"/>
          <w:kern w:val="0"/>
          <w:sz w:val="28"/>
          <w:szCs w:val="28"/>
          <w:lang w:eastAsia="ru-RU"/>
        </w:rPr>
        <w:t>Взаємодія</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слідчого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правоохоронними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органами……………………</w:t>
      </w:r>
      <w:r w:rsidRPr="00B96714">
        <w:rPr>
          <w:rFonts w:ascii="Times New Roman" w:eastAsia="Times New Roman" w:hAnsi="Times New Roman" w:cs="Times New Roman"/>
          <w:kern w:val="0"/>
          <w:sz w:val="28"/>
          <w:szCs w:val="28"/>
          <w:lang w:eastAsia="ru-RU"/>
        </w:rPr>
        <w:t>...85-119</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kern w:val="0"/>
          <w:sz w:val="28"/>
          <w:szCs w:val="28"/>
          <w:lang w:eastAsia="ru-RU"/>
        </w:rPr>
        <w:t xml:space="preserve">2.2. </w:t>
      </w:r>
      <w:r w:rsidRPr="00B96714">
        <w:rPr>
          <w:rFonts w:ascii="Times New Roman" w:eastAsia="Times New Roman" w:hAnsi="Times New Roman" w:cs="Times New Roman" w:hint="eastAsia"/>
          <w:kern w:val="0"/>
          <w:sz w:val="28"/>
          <w:szCs w:val="28"/>
          <w:lang w:eastAsia="ru-RU"/>
        </w:rPr>
        <w:t>Взаємодія</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слідчого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ОВС</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іншими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державними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органами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та</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об’єднаннями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громадян………………………………………………………………………</w:t>
      </w:r>
      <w:r w:rsidRPr="00B96714">
        <w:rPr>
          <w:rFonts w:ascii="Times New Roman" w:eastAsia="Times New Roman" w:hAnsi="Times New Roman" w:cs="Times New Roman"/>
          <w:kern w:val="0"/>
          <w:sz w:val="28"/>
          <w:szCs w:val="28"/>
          <w:lang w:eastAsia="ru-RU"/>
        </w:rPr>
        <w:t>120-147</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kern w:val="0"/>
          <w:sz w:val="28"/>
          <w:szCs w:val="28"/>
          <w:lang w:eastAsia="ru-RU"/>
        </w:rPr>
        <w:t xml:space="preserve">2.3. </w:t>
      </w:r>
      <w:r w:rsidRPr="00B96714">
        <w:rPr>
          <w:rFonts w:ascii="Times New Roman" w:eastAsia="Times New Roman" w:hAnsi="Times New Roman" w:cs="Times New Roman" w:hint="eastAsia"/>
          <w:kern w:val="0"/>
          <w:sz w:val="28"/>
          <w:szCs w:val="28"/>
          <w:lang w:eastAsia="ru-RU"/>
        </w:rPr>
        <w:t>Міжнародне</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співробітництво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у</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розслідуванні</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злочинів……………</w:t>
      </w:r>
      <w:r w:rsidRPr="00B96714">
        <w:rPr>
          <w:rFonts w:ascii="Times New Roman" w:eastAsia="Times New Roman" w:hAnsi="Times New Roman" w:cs="Times New Roman"/>
          <w:kern w:val="0"/>
          <w:sz w:val="28"/>
          <w:szCs w:val="28"/>
          <w:lang w:eastAsia="ru-RU"/>
        </w:rPr>
        <w:t>...148-175</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ВИСНОВКИ</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ДО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ДРУГОГО</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РОЗДІЛУ</w:t>
      </w:r>
      <w:r w:rsidRPr="00B96714">
        <w:rPr>
          <w:rFonts w:ascii="Times New Roman" w:eastAsia="Times New Roman" w:hAnsi="Times New Roman" w:cs="Times New Roman"/>
          <w:kern w:val="0"/>
          <w:sz w:val="28"/>
          <w:szCs w:val="28"/>
          <w:lang w:eastAsia="ru-RU"/>
        </w:rPr>
        <w:t>..........................................................176-178</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ВИСНОВКИ……………………………………………………………</w:t>
      </w:r>
      <w:proofErr w:type="gramStart"/>
      <w:r w:rsidRPr="00B96714">
        <w:rPr>
          <w:rFonts w:ascii="Times New Roman" w:eastAsia="Times New Roman" w:hAnsi="Times New Roman" w:cs="Times New Roman" w:hint="eastAsia"/>
          <w:kern w:val="0"/>
          <w:sz w:val="28"/>
          <w:szCs w:val="28"/>
          <w:lang w:eastAsia="ru-RU"/>
        </w:rPr>
        <w:t>……</w:t>
      </w:r>
      <w:r w:rsidRPr="00B96714">
        <w:rPr>
          <w:rFonts w:ascii="Times New Roman" w:eastAsia="Times New Roman" w:hAnsi="Times New Roman" w:cs="Times New Roman"/>
          <w:kern w:val="0"/>
          <w:sz w:val="28"/>
          <w:szCs w:val="28"/>
          <w:lang w:eastAsia="ru-RU"/>
        </w:rPr>
        <w:t>.</w:t>
      </w:r>
      <w:proofErr w:type="gramEnd"/>
      <w:r w:rsidRPr="00B96714">
        <w:rPr>
          <w:rFonts w:ascii="Times New Roman" w:eastAsia="Times New Roman" w:hAnsi="Times New Roman" w:cs="Times New Roman"/>
          <w:kern w:val="0"/>
          <w:sz w:val="28"/>
          <w:szCs w:val="28"/>
          <w:lang w:eastAsia="ru-RU"/>
        </w:rPr>
        <w:t>.179-181</w:t>
      </w:r>
    </w:p>
    <w:p w:rsidR="00B96714" w:rsidRPr="00B96714"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СПИСОК</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ВИКОРИСТАНИХ</w:t>
      </w:r>
      <w:r w:rsidRPr="00B96714">
        <w:rPr>
          <w:rFonts w:ascii="Times New Roman" w:eastAsia="Times New Roman" w:hAnsi="Times New Roman" w:cs="Times New Roman"/>
          <w:kern w:val="0"/>
          <w:sz w:val="28"/>
          <w:szCs w:val="28"/>
          <w:lang w:eastAsia="ru-RU"/>
        </w:rPr>
        <w:t xml:space="preserve"> </w:t>
      </w:r>
      <w:r w:rsidRPr="00B96714">
        <w:rPr>
          <w:rFonts w:ascii="Times New Roman" w:eastAsia="Times New Roman" w:hAnsi="Times New Roman" w:cs="Times New Roman" w:hint="eastAsia"/>
          <w:kern w:val="0"/>
          <w:sz w:val="28"/>
          <w:szCs w:val="28"/>
          <w:lang w:eastAsia="ru-RU"/>
        </w:rPr>
        <w:t>ДЖЕРЕЛ……………………………………</w:t>
      </w:r>
      <w:r w:rsidRPr="00B96714">
        <w:rPr>
          <w:rFonts w:ascii="Times New Roman" w:eastAsia="Times New Roman" w:hAnsi="Times New Roman" w:cs="Times New Roman"/>
          <w:kern w:val="0"/>
          <w:sz w:val="28"/>
          <w:szCs w:val="28"/>
          <w:lang w:eastAsia="ru-RU"/>
        </w:rPr>
        <w:t>182-214</w:t>
      </w:r>
    </w:p>
    <w:p w:rsidR="007F0F9A" w:rsidRDefault="00B96714" w:rsidP="00B96714">
      <w:pPr>
        <w:rPr>
          <w:rFonts w:ascii="Times New Roman" w:eastAsia="Times New Roman" w:hAnsi="Times New Roman" w:cs="Times New Roman"/>
          <w:kern w:val="0"/>
          <w:sz w:val="28"/>
          <w:szCs w:val="28"/>
          <w:lang w:eastAsia="ru-RU"/>
        </w:rPr>
      </w:pPr>
      <w:r w:rsidRPr="00B96714">
        <w:rPr>
          <w:rFonts w:ascii="Times New Roman" w:eastAsia="Times New Roman" w:hAnsi="Times New Roman" w:cs="Times New Roman" w:hint="eastAsia"/>
          <w:kern w:val="0"/>
          <w:sz w:val="28"/>
          <w:szCs w:val="28"/>
          <w:lang w:eastAsia="ru-RU"/>
        </w:rPr>
        <w:t>ДОДАТКИ………………………………………………………………</w:t>
      </w:r>
      <w:proofErr w:type="gramStart"/>
      <w:r w:rsidRPr="00B96714">
        <w:rPr>
          <w:rFonts w:ascii="Times New Roman" w:eastAsia="Times New Roman" w:hAnsi="Times New Roman" w:cs="Times New Roman" w:hint="eastAsia"/>
          <w:kern w:val="0"/>
          <w:sz w:val="28"/>
          <w:szCs w:val="28"/>
          <w:lang w:eastAsia="ru-RU"/>
        </w:rPr>
        <w:t>……</w:t>
      </w:r>
      <w:r w:rsidRPr="00B96714">
        <w:rPr>
          <w:rFonts w:ascii="Times New Roman" w:eastAsia="Times New Roman" w:hAnsi="Times New Roman" w:cs="Times New Roman"/>
          <w:kern w:val="0"/>
          <w:sz w:val="28"/>
          <w:szCs w:val="28"/>
          <w:lang w:eastAsia="ru-RU"/>
        </w:rPr>
        <w:t>.</w:t>
      </w:r>
      <w:proofErr w:type="gramEnd"/>
      <w:r w:rsidRPr="00B96714">
        <w:rPr>
          <w:rFonts w:ascii="Times New Roman" w:eastAsia="Times New Roman" w:hAnsi="Times New Roman" w:cs="Times New Roman"/>
          <w:kern w:val="0"/>
          <w:sz w:val="28"/>
          <w:szCs w:val="28"/>
          <w:lang w:eastAsia="ru-RU"/>
        </w:rPr>
        <w:t>215-222</w:t>
      </w:r>
    </w:p>
    <w:p w:rsidR="00B96714" w:rsidRDefault="00B96714" w:rsidP="00B96714"/>
    <w:p w:rsidR="00B96714" w:rsidRDefault="00B96714" w:rsidP="00B96714"/>
    <w:p w:rsidR="00440B77" w:rsidRDefault="00440B77" w:rsidP="00440B77">
      <w:r>
        <w:rPr>
          <w:rFonts w:hint="eastAsia"/>
        </w:rPr>
        <w:lastRenderedPageBreak/>
        <w:t>ВИСНОВКИ</w:t>
      </w:r>
    </w:p>
    <w:p w:rsidR="00440B77" w:rsidRDefault="00440B77" w:rsidP="00440B77"/>
    <w:p w:rsidR="00440B77" w:rsidRDefault="00440B77" w:rsidP="00440B77">
      <w:r>
        <w:rPr>
          <w:rFonts w:hint="eastAsia"/>
        </w:rPr>
        <w:t>Здійснене</w:t>
      </w:r>
      <w:r>
        <w:t></w:t>
      </w:r>
      <w:r>
        <w:rPr>
          <w:rFonts w:hint="eastAsia"/>
        </w:rPr>
        <w:t>дисертаційне</w:t>
      </w:r>
      <w:r>
        <w:t></w:t>
      </w:r>
      <w:r>
        <w:rPr>
          <w:rFonts w:hint="eastAsia"/>
        </w:rPr>
        <w:t>дослідження</w:t>
      </w:r>
      <w:r>
        <w:t></w:t>
      </w:r>
      <w:r>
        <w:rPr>
          <w:rFonts w:hint="eastAsia"/>
        </w:rPr>
        <w:t>дозволило</w:t>
      </w:r>
      <w:r>
        <w:t></w:t>
      </w:r>
      <w:r>
        <w:rPr>
          <w:rFonts w:hint="eastAsia"/>
        </w:rPr>
        <w:t>нам</w:t>
      </w:r>
      <w:r>
        <w:t></w:t>
      </w:r>
      <w:r>
        <w:rPr>
          <w:rFonts w:hint="eastAsia"/>
        </w:rPr>
        <w:t>дійти</w:t>
      </w:r>
      <w:r>
        <w:t></w:t>
      </w:r>
      <w:r>
        <w:rPr>
          <w:rFonts w:hint="eastAsia"/>
        </w:rPr>
        <w:t>таких</w:t>
      </w:r>
      <w:r>
        <w:t></w:t>
      </w:r>
      <w:r>
        <w:rPr>
          <w:rFonts w:hint="eastAsia"/>
        </w:rPr>
        <w:t>висновків</w:t>
      </w:r>
      <w:r>
        <w:t></w:t>
      </w:r>
      <w:r>
        <w:rPr>
          <w:rFonts w:hint="eastAsia"/>
        </w:rPr>
        <w:t>та</w:t>
      </w:r>
      <w:r>
        <w:t></w:t>
      </w:r>
      <w:r>
        <w:rPr>
          <w:rFonts w:hint="eastAsia"/>
        </w:rPr>
        <w:t>внести</w:t>
      </w:r>
      <w:r>
        <w:t></w:t>
      </w:r>
      <w:r>
        <w:rPr>
          <w:rFonts w:hint="eastAsia"/>
        </w:rPr>
        <w:t>низку</w:t>
      </w:r>
      <w:r>
        <w:t></w:t>
      </w:r>
      <w:r>
        <w:rPr>
          <w:rFonts w:hint="eastAsia"/>
        </w:rPr>
        <w:t>пропозицій</w:t>
      </w:r>
      <w:r>
        <w:t></w:t>
      </w:r>
    </w:p>
    <w:p w:rsidR="00440B77" w:rsidRDefault="00440B77" w:rsidP="00440B77">
      <w:r>
        <w:t></w:t>
      </w:r>
      <w:r>
        <w:t></w:t>
      </w:r>
      <w:r>
        <w:t></w:t>
      </w:r>
      <w:r>
        <w:rPr>
          <w:rFonts w:hint="eastAsia"/>
        </w:rPr>
        <w:t>Зовнішня</w:t>
      </w:r>
      <w:r>
        <w:t></w:t>
      </w:r>
      <w:r>
        <w:rPr>
          <w:rFonts w:hint="eastAsia"/>
        </w:rPr>
        <w:t>взаємодія</w:t>
      </w:r>
      <w:r>
        <w:t></w:t>
      </w:r>
      <w:r>
        <w:rPr>
          <w:rFonts w:hint="eastAsia"/>
        </w:rPr>
        <w:t>слідчого</w:t>
      </w:r>
      <w:r>
        <w:t></w:t>
      </w:r>
      <w:r>
        <w:rPr>
          <w:rFonts w:hint="eastAsia"/>
        </w:rPr>
        <w:t>органів</w:t>
      </w:r>
      <w:r>
        <w:t></w:t>
      </w:r>
      <w:r>
        <w:rPr>
          <w:rFonts w:hint="eastAsia"/>
        </w:rPr>
        <w:t>внутрішніх</w:t>
      </w:r>
      <w:r>
        <w:t></w:t>
      </w:r>
      <w:r>
        <w:rPr>
          <w:rFonts w:hint="eastAsia"/>
        </w:rPr>
        <w:t>справ</w:t>
      </w:r>
      <w:r>
        <w:t></w:t>
      </w:r>
      <w:r>
        <w:rPr>
          <w:rFonts w:hint="eastAsia"/>
        </w:rPr>
        <w:t>є</w:t>
      </w:r>
      <w:r>
        <w:t></w:t>
      </w:r>
      <w:r>
        <w:rPr>
          <w:rFonts w:hint="eastAsia"/>
        </w:rPr>
        <w:t>особливою</w:t>
      </w:r>
      <w:r>
        <w:t></w:t>
      </w:r>
      <w:r>
        <w:rPr>
          <w:rFonts w:hint="eastAsia"/>
        </w:rPr>
        <w:t>формою</w:t>
      </w:r>
      <w:r>
        <w:t></w:t>
      </w:r>
      <w:r>
        <w:rPr>
          <w:rFonts w:hint="eastAsia"/>
        </w:rPr>
        <w:t>взаємодії</w:t>
      </w:r>
      <w:r>
        <w:t></w:t>
      </w:r>
      <w:r>
        <w:t></w:t>
      </w:r>
      <w:r>
        <w:rPr>
          <w:rFonts w:hint="eastAsia"/>
        </w:rPr>
        <w:t>що</w:t>
      </w:r>
      <w:r>
        <w:t></w:t>
      </w:r>
      <w:r>
        <w:rPr>
          <w:rFonts w:hint="eastAsia"/>
        </w:rPr>
        <w:t>виходить</w:t>
      </w:r>
      <w:r>
        <w:t></w:t>
      </w:r>
      <w:r>
        <w:rPr>
          <w:rFonts w:hint="eastAsia"/>
        </w:rPr>
        <w:t>за</w:t>
      </w:r>
      <w:r>
        <w:t></w:t>
      </w:r>
      <w:r>
        <w:rPr>
          <w:rFonts w:hint="eastAsia"/>
        </w:rPr>
        <w:t>межі</w:t>
      </w:r>
      <w:r>
        <w:t></w:t>
      </w:r>
      <w:r>
        <w:rPr>
          <w:rFonts w:hint="eastAsia"/>
        </w:rPr>
        <w:t>системи</w:t>
      </w:r>
      <w:r>
        <w:t></w:t>
      </w:r>
      <w:r>
        <w:rPr>
          <w:rFonts w:hint="eastAsia"/>
        </w:rPr>
        <w:t>кримінального</w:t>
      </w:r>
      <w:r>
        <w:t></w:t>
      </w:r>
      <w:r>
        <w:rPr>
          <w:rFonts w:hint="eastAsia"/>
        </w:rPr>
        <w:t>судочинства</w:t>
      </w:r>
      <w:r>
        <w:t></w:t>
      </w:r>
      <w:r>
        <w:rPr>
          <w:rFonts w:hint="eastAsia"/>
        </w:rPr>
        <w:t>та</w:t>
      </w:r>
      <w:r>
        <w:t></w:t>
      </w:r>
      <w:r>
        <w:rPr>
          <w:rFonts w:hint="eastAsia"/>
        </w:rPr>
        <w:t>перебуває</w:t>
      </w:r>
      <w:r>
        <w:t></w:t>
      </w:r>
      <w:r>
        <w:rPr>
          <w:rFonts w:hint="eastAsia"/>
        </w:rPr>
        <w:t>поза</w:t>
      </w:r>
      <w:r>
        <w:t></w:t>
      </w:r>
      <w:r>
        <w:rPr>
          <w:rFonts w:hint="eastAsia"/>
        </w:rPr>
        <w:t>компетенцією</w:t>
      </w:r>
      <w:r>
        <w:t></w:t>
      </w:r>
      <w:r>
        <w:rPr>
          <w:rFonts w:hint="eastAsia"/>
        </w:rPr>
        <w:t>системи</w:t>
      </w:r>
      <w:r>
        <w:t></w:t>
      </w:r>
      <w:r>
        <w:rPr>
          <w:rFonts w:hint="eastAsia"/>
        </w:rPr>
        <w:t>правоохоронних</w:t>
      </w:r>
      <w:r>
        <w:t></w:t>
      </w:r>
      <w:r>
        <w:rPr>
          <w:rFonts w:hint="eastAsia"/>
        </w:rPr>
        <w:t>органів</w:t>
      </w:r>
      <w:r>
        <w:t></w:t>
      </w:r>
      <w:r>
        <w:rPr>
          <w:rFonts w:hint="eastAsia"/>
        </w:rPr>
        <w:t>МВС</w:t>
      </w:r>
      <w:r>
        <w:t></w:t>
      </w:r>
      <w:r>
        <w:rPr>
          <w:rFonts w:hint="eastAsia"/>
        </w:rPr>
        <w:t>України</w:t>
      </w:r>
      <w:r>
        <w:t></w:t>
      </w:r>
      <w:r>
        <w:t></w:t>
      </w:r>
      <w:r>
        <w:rPr>
          <w:rFonts w:hint="eastAsia"/>
        </w:rPr>
        <w:t>до</w:t>
      </w:r>
      <w:r>
        <w:t></w:t>
      </w:r>
      <w:r>
        <w:rPr>
          <w:rFonts w:hint="eastAsia"/>
        </w:rPr>
        <w:t>суб’єктів</w:t>
      </w:r>
      <w:r>
        <w:t></w:t>
      </w:r>
      <w:r>
        <w:rPr>
          <w:rFonts w:hint="eastAsia"/>
        </w:rPr>
        <w:t>такої</w:t>
      </w:r>
      <w:r>
        <w:t></w:t>
      </w:r>
      <w:r>
        <w:rPr>
          <w:rFonts w:hint="eastAsia"/>
        </w:rPr>
        <w:t>взаємодії</w:t>
      </w:r>
      <w:r>
        <w:t></w:t>
      </w:r>
      <w:r>
        <w:rPr>
          <w:rFonts w:hint="eastAsia"/>
        </w:rPr>
        <w:t>слідчого</w:t>
      </w:r>
      <w:r>
        <w:t></w:t>
      </w:r>
      <w:r>
        <w:t></w:t>
      </w:r>
      <w:r>
        <w:rPr>
          <w:rFonts w:hint="eastAsia"/>
        </w:rPr>
        <w:t>слід</w:t>
      </w:r>
      <w:r>
        <w:t></w:t>
      </w:r>
      <w:r>
        <w:rPr>
          <w:rFonts w:hint="eastAsia"/>
        </w:rPr>
        <w:t>віднести</w:t>
      </w:r>
      <w:r>
        <w:t></w:t>
      </w:r>
      <w:r>
        <w:rPr>
          <w:rFonts w:hint="eastAsia"/>
        </w:rPr>
        <w:t>правоохоронні</w:t>
      </w:r>
      <w:r>
        <w:t></w:t>
      </w:r>
      <w:r>
        <w:rPr>
          <w:rFonts w:hint="eastAsia"/>
        </w:rPr>
        <w:t>та</w:t>
      </w:r>
      <w:r>
        <w:t></w:t>
      </w:r>
      <w:r>
        <w:rPr>
          <w:rFonts w:hint="eastAsia"/>
        </w:rPr>
        <w:t>інші</w:t>
      </w:r>
      <w:r>
        <w:t></w:t>
      </w:r>
      <w:r>
        <w:rPr>
          <w:rFonts w:hint="eastAsia"/>
        </w:rPr>
        <w:t>державні</w:t>
      </w:r>
      <w:r>
        <w:t></w:t>
      </w:r>
      <w:r>
        <w:rPr>
          <w:rFonts w:hint="eastAsia"/>
        </w:rPr>
        <w:t>органи</w:t>
      </w:r>
      <w:r>
        <w:t></w:t>
      </w:r>
      <w:r>
        <w:t></w:t>
      </w:r>
      <w:r>
        <w:rPr>
          <w:rFonts w:hint="eastAsia"/>
        </w:rPr>
        <w:t>що</w:t>
      </w:r>
      <w:r>
        <w:t></w:t>
      </w:r>
      <w:r>
        <w:rPr>
          <w:rFonts w:hint="eastAsia"/>
        </w:rPr>
        <w:t>не</w:t>
      </w:r>
      <w:r>
        <w:t></w:t>
      </w:r>
      <w:r>
        <w:rPr>
          <w:rFonts w:hint="eastAsia"/>
        </w:rPr>
        <w:t>входять</w:t>
      </w:r>
      <w:r>
        <w:t></w:t>
      </w:r>
      <w:r>
        <w:rPr>
          <w:rFonts w:hint="eastAsia"/>
        </w:rPr>
        <w:t>до</w:t>
      </w:r>
      <w:r>
        <w:t></w:t>
      </w:r>
      <w:r>
        <w:rPr>
          <w:rFonts w:hint="eastAsia"/>
        </w:rPr>
        <w:t>системи</w:t>
      </w:r>
      <w:r>
        <w:t></w:t>
      </w:r>
      <w:r>
        <w:rPr>
          <w:rFonts w:hint="eastAsia"/>
        </w:rPr>
        <w:t>МВС</w:t>
      </w:r>
      <w:r>
        <w:t></w:t>
      </w:r>
      <w:r>
        <w:t></w:t>
      </w:r>
      <w:r>
        <w:rPr>
          <w:rFonts w:hint="eastAsia"/>
        </w:rPr>
        <w:t>Крім</w:t>
      </w:r>
      <w:r>
        <w:t></w:t>
      </w:r>
      <w:r>
        <w:rPr>
          <w:rFonts w:hint="eastAsia"/>
        </w:rPr>
        <w:t>того</w:t>
      </w:r>
      <w:r>
        <w:t></w:t>
      </w:r>
      <w:r>
        <w:t></w:t>
      </w:r>
      <w:r>
        <w:rPr>
          <w:rFonts w:hint="eastAsia"/>
        </w:rPr>
        <w:t>такими</w:t>
      </w:r>
      <w:r>
        <w:t></w:t>
      </w:r>
      <w:r>
        <w:rPr>
          <w:rFonts w:hint="eastAsia"/>
        </w:rPr>
        <w:t>суб’єктами</w:t>
      </w:r>
      <w:r>
        <w:t></w:t>
      </w:r>
      <w:r>
        <w:rPr>
          <w:rFonts w:hint="eastAsia"/>
        </w:rPr>
        <w:t>є</w:t>
      </w:r>
      <w:r>
        <w:t></w:t>
      </w:r>
      <w:r>
        <w:rPr>
          <w:rFonts w:hint="eastAsia"/>
        </w:rPr>
        <w:t>органи</w:t>
      </w:r>
      <w:r>
        <w:t></w:t>
      </w:r>
      <w:r>
        <w:rPr>
          <w:rFonts w:hint="eastAsia"/>
        </w:rPr>
        <w:t>місцевого</w:t>
      </w:r>
      <w:r>
        <w:t></w:t>
      </w:r>
      <w:r>
        <w:rPr>
          <w:rFonts w:hint="eastAsia"/>
        </w:rPr>
        <w:t>самоврядування</w:t>
      </w:r>
      <w:r>
        <w:t></w:t>
      </w:r>
      <w:r>
        <w:t></w:t>
      </w:r>
      <w:r>
        <w:rPr>
          <w:rFonts w:hint="eastAsia"/>
        </w:rPr>
        <w:t>громадські</w:t>
      </w:r>
      <w:r>
        <w:t></w:t>
      </w:r>
      <w:r>
        <w:rPr>
          <w:rFonts w:hint="eastAsia"/>
        </w:rPr>
        <w:t>об’єднання</w:t>
      </w:r>
      <w:r>
        <w:t></w:t>
      </w:r>
      <w:r>
        <w:t></w:t>
      </w:r>
      <w:r>
        <w:rPr>
          <w:rFonts w:hint="eastAsia"/>
        </w:rPr>
        <w:t>комерційні</w:t>
      </w:r>
      <w:r>
        <w:t></w:t>
      </w:r>
      <w:r>
        <w:rPr>
          <w:rFonts w:hint="eastAsia"/>
        </w:rPr>
        <w:t>та</w:t>
      </w:r>
      <w:r>
        <w:t></w:t>
      </w:r>
      <w:r>
        <w:rPr>
          <w:rFonts w:hint="eastAsia"/>
        </w:rPr>
        <w:t>банківські</w:t>
      </w:r>
      <w:r>
        <w:t></w:t>
      </w:r>
      <w:r>
        <w:rPr>
          <w:rFonts w:hint="eastAsia"/>
        </w:rPr>
        <w:t>структури</w:t>
      </w:r>
      <w:r>
        <w:t></w:t>
      </w:r>
      <w:r>
        <w:t></w:t>
      </w:r>
      <w:r>
        <w:rPr>
          <w:rFonts w:hint="eastAsia"/>
        </w:rPr>
        <w:t>засоби</w:t>
      </w:r>
      <w:r>
        <w:t></w:t>
      </w:r>
      <w:r>
        <w:rPr>
          <w:rFonts w:hint="eastAsia"/>
        </w:rPr>
        <w:t>масової</w:t>
      </w:r>
      <w:r>
        <w:t></w:t>
      </w:r>
      <w:r>
        <w:rPr>
          <w:rFonts w:hint="eastAsia"/>
        </w:rPr>
        <w:t>інформації</w:t>
      </w:r>
      <w:r>
        <w:t></w:t>
      </w:r>
      <w:r>
        <w:t></w:t>
      </w:r>
      <w:r>
        <w:rPr>
          <w:rFonts w:hint="eastAsia"/>
        </w:rPr>
        <w:t>інші</w:t>
      </w:r>
      <w:r>
        <w:t></w:t>
      </w:r>
      <w:r>
        <w:rPr>
          <w:rFonts w:hint="eastAsia"/>
        </w:rPr>
        <w:t>структури</w:t>
      </w:r>
      <w:r>
        <w:t></w:t>
      </w:r>
      <w:r>
        <w:t></w:t>
      </w:r>
      <w:r>
        <w:rPr>
          <w:rFonts w:hint="eastAsia"/>
        </w:rPr>
        <w:t>що</w:t>
      </w:r>
      <w:r>
        <w:t></w:t>
      </w:r>
      <w:r>
        <w:rPr>
          <w:rFonts w:hint="eastAsia"/>
        </w:rPr>
        <w:t>водночас</w:t>
      </w:r>
      <w:r>
        <w:t></w:t>
      </w:r>
      <w:r>
        <w:rPr>
          <w:rFonts w:hint="eastAsia"/>
        </w:rPr>
        <w:t>не</w:t>
      </w:r>
      <w:r>
        <w:t></w:t>
      </w:r>
      <w:r>
        <w:rPr>
          <w:rFonts w:hint="eastAsia"/>
        </w:rPr>
        <w:t>є</w:t>
      </w:r>
      <w:r>
        <w:t></w:t>
      </w:r>
      <w:r>
        <w:rPr>
          <w:rFonts w:hint="eastAsia"/>
        </w:rPr>
        <w:t>суб’єктами</w:t>
      </w:r>
      <w:r>
        <w:t></w:t>
      </w:r>
      <w:r>
        <w:rPr>
          <w:rFonts w:hint="eastAsia"/>
        </w:rPr>
        <w:t>кримінально</w:t>
      </w:r>
      <w:r>
        <w:t></w:t>
      </w:r>
      <w:r>
        <w:rPr>
          <w:rFonts w:hint="eastAsia"/>
        </w:rPr>
        <w:t>процесуальних</w:t>
      </w:r>
      <w:r>
        <w:t></w:t>
      </w:r>
      <w:r>
        <w:rPr>
          <w:rFonts w:hint="eastAsia"/>
        </w:rPr>
        <w:t>відносин</w:t>
      </w:r>
      <w:r>
        <w:t></w:t>
      </w:r>
      <w:r>
        <w:rPr>
          <w:rFonts w:hint="eastAsia"/>
        </w:rPr>
        <w:t>та</w:t>
      </w:r>
      <w:r>
        <w:t></w:t>
      </w:r>
      <w:r>
        <w:rPr>
          <w:rFonts w:hint="eastAsia"/>
        </w:rPr>
        <w:t>їх</w:t>
      </w:r>
      <w:r>
        <w:t></w:t>
      </w:r>
      <w:r>
        <w:rPr>
          <w:rFonts w:hint="eastAsia"/>
        </w:rPr>
        <w:t>посадові</w:t>
      </w:r>
      <w:r>
        <w:t></w:t>
      </w:r>
      <w:r>
        <w:rPr>
          <w:rFonts w:hint="eastAsia"/>
        </w:rPr>
        <w:t>особи</w:t>
      </w:r>
      <w:r>
        <w:t></w:t>
      </w:r>
    </w:p>
    <w:p w:rsidR="00440B77" w:rsidRDefault="00440B77" w:rsidP="00440B77">
      <w:r>
        <w:t></w:t>
      </w:r>
      <w:r>
        <w:t></w:t>
      </w:r>
      <w:r>
        <w:t></w:t>
      </w:r>
      <w:r>
        <w:rPr>
          <w:rFonts w:hint="eastAsia"/>
        </w:rPr>
        <w:t>Зовнішня</w:t>
      </w:r>
      <w:r>
        <w:t></w:t>
      </w:r>
      <w:r>
        <w:rPr>
          <w:rFonts w:hint="eastAsia"/>
        </w:rPr>
        <w:t>взаємодія</w:t>
      </w:r>
      <w:r>
        <w:t></w:t>
      </w:r>
      <w:r>
        <w:rPr>
          <w:rFonts w:hint="eastAsia"/>
        </w:rPr>
        <w:t>слідчого</w:t>
      </w:r>
      <w:r>
        <w:t></w:t>
      </w:r>
      <w:r>
        <w:rPr>
          <w:rFonts w:hint="eastAsia"/>
        </w:rPr>
        <w:t>не</w:t>
      </w:r>
      <w:r>
        <w:t></w:t>
      </w:r>
      <w:r>
        <w:rPr>
          <w:rFonts w:hint="eastAsia"/>
        </w:rPr>
        <w:t>може</w:t>
      </w:r>
      <w:r>
        <w:t></w:t>
      </w:r>
      <w:r>
        <w:rPr>
          <w:rFonts w:hint="eastAsia"/>
        </w:rPr>
        <w:t>бути</w:t>
      </w:r>
      <w:r>
        <w:t></w:t>
      </w:r>
      <w:r>
        <w:rPr>
          <w:rFonts w:hint="eastAsia"/>
        </w:rPr>
        <w:t>вичерпно</w:t>
      </w:r>
      <w:r>
        <w:t></w:t>
      </w:r>
      <w:r>
        <w:rPr>
          <w:rFonts w:hint="eastAsia"/>
        </w:rPr>
        <w:t>врегульована</w:t>
      </w:r>
      <w:r>
        <w:t></w:t>
      </w:r>
      <w:r>
        <w:rPr>
          <w:rFonts w:hint="eastAsia"/>
        </w:rPr>
        <w:t>нормами</w:t>
      </w:r>
      <w:r>
        <w:t></w:t>
      </w:r>
      <w:r>
        <w:rPr>
          <w:rFonts w:hint="eastAsia"/>
        </w:rPr>
        <w:t>кримінально</w:t>
      </w:r>
      <w:r>
        <w:t></w:t>
      </w:r>
      <w:r>
        <w:rPr>
          <w:rFonts w:hint="eastAsia"/>
        </w:rPr>
        <w:t>процесуального</w:t>
      </w:r>
      <w:r>
        <w:t></w:t>
      </w:r>
      <w:r>
        <w:rPr>
          <w:rFonts w:hint="eastAsia"/>
        </w:rPr>
        <w:t>законодавства</w:t>
      </w:r>
      <w:r>
        <w:t></w:t>
      </w:r>
      <w:r>
        <w:t></w:t>
      </w:r>
      <w:r>
        <w:rPr>
          <w:rFonts w:hint="eastAsia"/>
        </w:rPr>
        <w:t>це</w:t>
      </w:r>
      <w:r>
        <w:t></w:t>
      </w:r>
      <w:r>
        <w:rPr>
          <w:rFonts w:hint="eastAsia"/>
        </w:rPr>
        <w:t>обумовлюється</w:t>
      </w:r>
      <w:r>
        <w:t></w:t>
      </w:r>
      <w:r>
        <w:rPr>
          <w:rFonts w:hint="eastAsia"/>
        </w:rPr>
        <w:t>непроцесуальним</w:t>
      </w:r>
      <w:r>
        <w:t></w:t>
      </w:r>
      <w:r>
        <w:rPr>
          <w:rFonts w:hint="eastAsia"/>
        </w:rPr>
        <w:t>статусом</w:t>
      </w:r>
      <w:r>
        <w:t></w:t>
      </w:r>
      <w:r>
        <w:rPr>
          <w:rFonts w:hint="eastAsia"/>
        </w:rPr>
        <w:t>іншої</w:t>
      </w:r>
      <w:r>
        <w:t></w:t>
      </w:r>
      <w:r>
        <w:rPr>
          <w:rFonts w:hint="eastAsia"/>
        </w:rPr>
        <w:t>сторони</w:t>
      </w:r>
      <w:r>
        <w:t></w:t>
      </w:r>
      <w:r>
        <w:rPr>
          <w:rFonts w:hint="eastAsia"/>
        </w:rPr>
        <w:t>такої</w:t>
      </w:r>
      <w:r>
        <w:t></w:t>
      </w:r>
      <w:r>
        <w:rPr>
          <w:rFonts w:hint="eastAsia"/>
        </w:rPr>
        <w:t>взаємодії</w:t>
      </w:r>
      <w:r>
        <w:t></w:t>
      </w:r>
      <w:r>
        <w:t></w:t>
      </w:r>
      <w:r>
        <w:rPr>
          <w:rFonts w:hint="eastAsia"/>
        </w:rPr>
        <w:t>Саме</w:t>
      </w:r>
      <w:r>
        <w:t></w:t>
      </w:r>
      <w:r>
        <w:rPr>
          <w:rFonts w:hint="eastAsia"/>
        </w:rPr>
        <w:t>тому</w:t>
      </w:r>
      <w:r>
        <w:t></w:t>
      </w:r>
      <w:r>
        <w:rPr>
          <w:rFonts w:hint="eastAsia"/>
        </w:rPr>
        <w:t>вкрай</w:t>
      </w:r>
      <w:r>
        <w:t></w:t>
      </w:r>
      <w:r>
        <w:rPr>
          <w:rFonts w:hint="eastAsia"/>
        </w:rPr>
        <w:t>необхідним</w:t>
      </w:r>
      <w:r>
        <w:t></w:t>
      </w:r>
      <w:r>
        <w:rPr>
          <w:rFonts w:hint="eastAsia"/>
        </w:rPr>
        <w:t>є</w:t>
      </w:r>
      <w:r>
        <w:t></w:t>
      </w:r>
      <w:r>
        <w:rPr>
          <w:rFonts w:hint="eastAsia"/>
        </w:rPr>
        <w:t>систематизація</w:t>
      </w:r>
      <w:r>
        <w:t></w:t>
      </w:r>
      <w:r>
        <w:rPr>
          <w:rFonts w:hint="eastAsia"/>
        </w:rPr>
        <w:t>правових</w:t>
      </w:r>
      <w:r>
        <w:t></w:t>
      </w:r>
      <w:r>
        <w:rPr>
          <w:rFonts w:hint="eastAsia"/>
        </w:rPr>
        <w:t>джерел</w:t>
      </w:r>
      <w:r>
        <w:t></w:t>
      </w:r>
      <w:r>
        <w:rPr>
          <w:rFonts w:hint="eastAsia"/>
        </w:rPr>
        <w:t>такого</w:t>
      </w:r>
      <w:r>
        <w:t></w:t>
      </w:r>
      <w:r>
        <w:rPr>
          <w:rFonts w:hint="eastAsia"/>
        </w:rPr>
        <w:t>врегулювання</w:t>
      </w:r>
      <w:r>
        <w:t></w:t>
      </w:r>
      <w:r>
        <w:t></w:t>
      </w:r>
      <w:r>
        <w:rPr>
          <w:rFonts w:hint="eastAsia"/>
        </w:rPr>
        <w:t>які</w:t>
      </w:r>
      <w:r>
        <w:t></w:t>
      </w:r>
      <w:r>
        <w:rPr>
          <w:rFonts w:hint="eastAsia"/>
        </w:rPr>
        <w:t>містяться</w:t>
      </w:r>
      <w:r>
        <w:t></w:t>
      </w:r>
      <w:r>
        <w:rPr>
          <w:rFonts w:hint="eastAsia"/>
        </w:rPr>
        <w:t>в</w:t>
      </w:r>
      <w:r>
        <w:t></w:t>
      </w:r>
      <w:r>
        <w:rPr>
          <w:rFonts w:hint="eastAsia"/>
        </w:rPr>
        <w:t>нормативних</w:t>
      </w:r>
      <w:r>
        <w:t></w:t>
      </w:r>
      <w:r>
        <w:rPr>
          <w:rFonts w:hint="eastAsia"/>
        </w:rPr>
        <w:t>актах</w:t>
      </w:r>
      <w:r>
        <w:t></w:t>
      </w:r>
      <w:r>
        <w:rPr>
          <w:rFonts w:hint="eastAsia"/>
        </w:rPr>
        <w:t>муніципально</w:t>
      </w:r>
      <w:r>
        <w:t></w:t>
      </w:r>
      <w:r>
        <w:rPr>
          <w:rFonts w:hint="eastAsia"/>
        </w:rPr>
        <w:t>правової</w:t>
      </w:r>
      <w:r>
        <w:t></w:t>
      </w:r>
      <w:r>
        <w:t></w:t>
      </w:r>
      <w:r>
        <w:rPr>
          <w:rFonts w:hint="eastAsia"/>
        </w:rPr>
        <w:t>адміністративно</w:t>
      </w:r>
      <w:r>
        <w:t></w:t>
      </w:r>
      <w:r>
        <w:rPr>
          <w:rFonts w:hint="eastAsia"/>
        </w:rPr>
        <w:t>правової</w:t>
      </w:r>
      <w:r>
        <w:t></w:t>
      </w:r>
      <w:r>
        <w:t></w:t>
      </w:r>
      <w:r>
        <w:rPr>
          <w:rFonts w:hint="eastAsia"/>
        </w:rPr>
        <w:t>фінансово</w:t>
      </w:r>
      <w:r>
        <w:t></w:t>
      </w:r>
      <w:r>
        <w:rPr>
          <w:rFonts w:hint="eastAsia"/>
        </w:rPr>
        <w:t>правової</w:t>
      </w:r>
      <w:r>
        <w:t></w:t>
      </w:r>
      <w:r>
        <w:rPr>
          <w:rFonts w:hint="eastAsia"/>
        </w:rPr>
        <w:t>спрямованості</w:t>
      </w:r>
      <w:r>
        <w:t></w:t>
      </w:r>
      <w:r>
        <w:t></w:t>
      </w:r>
      <w:r>
        <w:rPr>
          <w:rFonts w:hint="eastAsia"/>
        </w:rPr>
        <w:t>та</w:t>
      </w:r>
      <w:r>
        <w:t></w:t>
      </w:r>
      <w:r>
        <w:rPr>
          <w:rFonts w:hint="eastAsia"/>
        </w:rPr>
        <w:t>приведення</w:t>
      </w:r>
      <w:r>
        <w:t></w:t>
      </w:r>
      <w:r>
        <w:rPr>
          <w:rFonts w:hint="eastAsia"/>
        </w:rPr>
        <w:t>їх</w:t>
      </w:r>
      <w:r>
        <w:t></w:t>
      </w:r>
      <w:r>
        <w:rPr>
          <w:rFonts w:hint="eastAsia"/>
        </w:rPr>
        <w:t>до</w:t>
      </w:r>
      <w:r>
        <w:t></w:t>
      </w:r>
      <w:r>
        <w:rPr>
          <w:rFonts w:hint="eastAsia"/>
        </w:rPr>
        <w:t>відповідності</w:t>
      </w:r>
      <w:r>
        <w:t></w:t>
      </w:r>
      <w:r>
        <w:rPr>
          <w:rFonts w:hint="eastAsia"/>
        </w:rPr>
        <w:t>нормам</w:t>
      </w:r>
      <w:r>
        <w:t></w:t>
      </w:r>
      <w:r>
        <w:rPr>
          <w:rFonts w:hint="eastAsia"/>
        </w:rPr>
        <w:t>кримінально</w:t>
      </w:r>
      <w:r>
        <w:t></w:t>
      </w:r>
      <w:r>
        <w:rPr>
          <w:rFonts w:hint="eastAsia"/>
        </w:rPr>
        <w:t>процесуального</w:t>
      </w:r>
      <w:r>
        <w:t></w:t>
      </w:r>
      <w:r>
        <w:rPr>
          <w:rFonts w:hint="eastAsia"/>
        </w:rPr>
        <w:t>закону</w:t>
      </w:r>
      <w:r>
        <w:t></w:t>
      </w:r>
    </w:p>
    <w:p w:rsidR="00440B77" w:rsidRDefault="00440B77" w:rsidP="00440B77">
      <w:r>
        <w:t></w:t>
      </w:r>
      <w:r>
        <w:t></w:t>
      </w:r>
      <w:r>
        <w:t></w:t>
      </w:r>
      <w:r>
        <w:rPr>
          <w:rFonts w:hint="eastAsia"/>
        </w:rPr>
        <w:t>Фізичні</w:t>
      </w:r>
      <w:r>
        <w:t></w:t>
      </w:r>
      <w:r>
        <w:rPr>
          <w:rFonts w:hint="eastAsia"/>
        </w:rPr>
        <w:t>особи</w:t>
      </w:r>
      <w:r>
        <w:t></w:t>
      </w:r>
      <w:r>
        <w:t></w:t>
      </w:r>
      <w:r>
        <w:rPr>
          <w:rFonts w:hint="eastAsia"/>
        </w:rPr>
        <w:t>які</w:t>
      </w:r>
      <w:r>
        <w:t></w:t>
      </w:r>
      <w:r>
        <w:rPr>
          <w:rFonts w:hint="eastAsia"/>
        </w:rPr>
        <w:t>не</w:t>
      </w:r>
      <w:r>
        <w:t></w:t>
      </w:r>
      <w:r>
        <w:rPr>
          <w:rFonts w:hint="eastAsia"/>
        </w:rPr>
        <w:t>мають</w:t>
      </w:r>
      <w:r>
        <w:t></w:t>
      </w:r>
      <w:r>
        <w:rPr>
          <w:rFonts w:hint="eastAsia"/>
        </w:rPr>
        <w:t>спеціального</w:t>
      </w:r>
      <w:r>
        <w:t></w:t>
      </w:r>
      <w:r>
        <w:rPr>
          <w:rFonts w:hint="eastAsia"/>
        </w:rPr>
        <w:t>статусу</w:t>
      </w:r>
      <w:r>
        <w:t></w:t>
      </w:r>
      <w:r>
        <w:rPr>
          <w:rFonts w:hint="eastAsia"/>
        </w:rPr>
        <w:t>посадової</w:t>
      </w:r>
      <w:r>
        <w:t></w:t>
      </w:r>
      <w:r>
        <w:rPr>
          <w:rFonts w:hint="eastAsia"/>
        </w:rPr>
        <w:t>або</w:t>
      </w:r>
      <w:r>
        <w:t></w:t>
      </w:r>
      <w:r>
        <w:rPr>
          <w:rFonts w:hint="eastAsia"/>
        </w:rPr>
        <w:t>службової</w:t>
      </w:r>
      <w:r>
        <w:t></w:t>
      </w:r>
      <w:r>
        <w:rPr>
          <w:rFonts w:hint="eastAsia"/>
        </w:rPr>
        <w:t>особи</w:t>
      </w:r>
      <w:r>
        <w:t></w:t>
      </w:r>
      <w:r>
        <w:rPr>
          <w:rFonts w:hint="eastAsia"/>
        </w:rPr>
        <w:t>тощо</w:t>
      </w:r>
      <w:r>
        <w:t></w:t>
      </w:r>
      <w:r>
        <w:t></w:t>
      </w:r>
      <w:r>
        <w:rPr>
          <w:rFonts w:hint="eastAsia"/>
        </w:rPr>
        <w:t>не</w:t>
      </w:r>
      <w:r>
        <w:t></w:t>
      </w:r>
      <w:r>
        <w:rPr>
          <w:rFonts w:hint="eastAsia"/>
        </w:rPr>
        <w:t>можуть</w:t>
      </w:r>
      <w:r>
        <w:t></w:t>
      </w:r>
      <w:r>
        <w:rPr>
          <w:rFonts w:hint="eastAsia"/>
        </w:rPr>
        <w:t>бути</w:t>
      </w:r>
      <w:r>
        <w:t></w:t>
      </w:r>
      <w:r>
        <w:rPr>
          <w:rFonts w:hint="eastAsia"/>
        </w:rPr>
        <w:t>окремими</w:t>
      </w:r>
      <w:r>
        <w:t></w:t>
      </w:r>
      <w:r>
        <w:rPr>
          <w:rFonts w:hint="eastAsia"/>
        </w:rPr>
        <w:t>суб’єктами</w:t>
      </w:r>
      <w:r>
        <w:t></w:t>
      </w:r>
      <w:r>
        <w:rPr>
          <w:rFonts w:hint="eastAsia"/>
        </w:rPr>
        <w:t>зовнішньої</w:t>
      </w:r>
      <w:r>
        <w:t></w:t>
      </w:r>
      <w:r>
        <w:rPr>
          <w:rFonts w:hint="eastAsia"/>
        </w:rPr>
        <w:t>взаємодії</w:t>
      </w:r>
      <w:r>
        <w:t></w:t>
      </w:r>
      <w:r>
        <w:rPr>
          <w:rFonts w:hint="eastAsia"/>
        </w:rPr>
        <w:t>слідчого</w:t>
      </w:r>
      <w:r>
        <w:t></w:t>
      </w:r>
      <w:r>
        <w:t></w:t>
      </w:r>
      <w:r>
        <w:rPr>
          <w:rFonts w:hint="eastAsia"/>
        </w:rPr>
        <w:t>оскільки</w:t>
      </w:r>
      <w:r>
        <w:t></w:t>
      </w:r>
      <w:r>
        <w:rPr>
          <w:rFonts w:hint="eastAsia"/>
        </w:rPr>
        <w:t>у</w:t>
      </w:r>
      <w:r>
        <w:t></w:t>
      </w:r>
      <w:r>
        <w:rPr>
          <w:rFonts w:hint="eastAsia"/>
        </w:rPr>
        <w:t>відносинах</w:t>
      </w:r>
      <w:r>
        <w:t></w:t>
      </w:r>
      <w:r>
        <w:rPr>
          <w:rFonts w:hint="eastAsia"/>
        </w:rPr>
        <w:t>слідчого</w:t>
      </w:r>
      <w:r>
        <w:t></w:t>
      </w:r>
      <w:r>
        <w:rPr>
          <w:rFonts w:hint="eastAsia"/>
        </w:rPr>
        <w:t>з</w:t>
      </w:r>
      <w:r>
        <w:t></w:t>
      </w:r>
      <w:r>
        <w:rPr>
          <w:rFonts w:hint="eastAsia"/>
        </w:rPr>
        <w:t>фізичними</w:t>
      </w:r>
      <w:r>
        <w:t></w:t>
      </w:r>
      <w:r>
        <w:rPr>
          <w:rFonts w:hint="eastAsia"/>
        </w:rPr>
        <w:t>особами</w:t>
      </w:r>
      <w:r>
        <w:t></w:t>
      </w:r>
      <w:r>
        <w:rPr>
          <w:rFonts w:hint="eastAsia"/>
        </w:rPr>
        <w:t>останні</w:t>
      </w:r>
      <w:r>
        <w:t></w:t>
      </w:r>
      <w:r>
        <w:rPr>
          <w:rFonts w:hint="eastAsia"/>
        </w:rPr>
        <w:t>виступають</w:t>
      </w:r>
      <w:r>
        <w:t></w:t>
      </w:r>
      <w:r>
        <w:rPr>
          <w:rFonts w:hint="eastAsia"/>
        </w:rPr>
        <w:t>в</w:t>
      </w:r>
      <w:r>
        <w:t></w:t>
      </w:r>
      <w:r>
        <w:rPr>
          <w:rFonts w:hint="eastAsia"/>
        </w:rPr>
        <w:t>ролі</w:t>
      </w:r>
      <w:r>
        <w:t></w:t>
      </w:r>
      <w:r>
        <w:rPr>
          <w:rFonts w:hint="eastAsia"/>
        </w:rPr>
        <w:t>учасників</w:t>
      </w:r>
      <w:r>
        <w:t></w:t>
      </w:r>
      <w:r>
        <w:rPr>
          <w:rFonts w:hint="eastAsia"/>
        </w:rPr>
        <w:t>процесу</w:t>
      </w:r>
      <w:r>
        <w:t></w:t>
      </w:r>
      <w:r>
        <w:t></w:t>
      </w:r>
      <w:r>
        <w:rPr>
          <w:rFonts w:hint="eastAsia"/>
        </w:rPr>
        <w:t>свідки</w:t>
      </w:r>
      <w:r>
        <w:t></w:t>
      </w:r>
      <w:r>
        <w:t></w:t>
      </w:r>
      <w:r>
        <w:rPr>
          <w:rFonts w:hint="eastAsia"/>
        </w:rPr>
        <w:t>поняті</w:t>
      </w:r>
      <w:r>
        <w:t></w:t>
      </w:r>
      <w:r>
        <w:t></w:t>
      </w:r>
      <w:r>
        <w:rPr>
          <w:rFonts w:hint="eastAsia"/>
        </w:rPr>
        <w:t>фахівці</w:t>
      </w:r>
      <w:r>
        <w:t></w:t>
      </w:r>
      <w:r>
        <w:rPr>
          <w:rFonts w:hint="eastAsia"/>
        </w:rPr>
        <w:t>тощо</w:t>
      </w:r>
      <w:r>
        <w:t></w:t>
      </w:r>
      <w:r>
        <w:t></w:t>
      </w:r>
      <w:r>
        <w:t></w:t>
      </w:r>
      <w:r>
        <w:rPr>
          <w:rFonts w:hint="eastAsia"/>
        </w:rPr>
        <w:t>Сутність</w:t>
      </w:r>
      <w:r>
        <w:t></w:t>
      </w:r>
      <w:r>
        <w:rPr>
          <w:rFonts w:hint="eastAsia"/>
        </w:rPr>
        <w:t>зовнішньої</w:t>
      </w:r>
      <w:r>
        <w:t></w:t>
      </w:r>
      <w:r>
        <w:rPr>
          <w:rFonts w:hint="eastAsia"/>
        </w:rPr>
        <w:t>взаємодії</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її</w:t>
      </w:r>
      <w:r>
        <w:t></w:t>
      </w:r>
      <w:r>
        <w:rPr>
          <w:rFonts w:hint="eastAsia"/>
        </w:rPr>
        <w:t>стороною</w:t>
      </w:r>
      <w:r>
        <w:t></w:t>
      </w:r>
      <w:r>
        <w:rPr>
          <w:rFonts w:hint="eastAsia"/>
        </w:rPr>
        <w:t>є</w:t>
      </w:r>
      <w:r>
        <w:t></w:t>
      </w:r>
      <w:r>
        <w:rPr>
          <w:rFonts w:hint="eastAsia"/>
        </w:rPr>
        <w:t>суб’єкти</w:t>
      </w:r>
      <w:r>
        <w:t></w:t>
      </w:r>
      <w:r>
        <w:t></w:t>
      </w:r>
      <w:r>
        <w:rPr>
          <w:rFonts w:hint="eastAsia"/>
        </w:rPr>
        <w:t>які</w:t>
      </w:r>
      <w:r>
        <w:t></w:t>
      </w:r>
      <w:r>
        <w:rPr>
          <w:rFonts w:hint="eastAsia"/>
        </w:rPr>
        <w:t>не</w:t>
      </w:r>
      <w:r>
        <w:t></w:t>
      </w:r>
      <w:r>
        <w:rPr>
          <w:rFonts w:hint="eastAsia"/>
        </w:rPr>
        <w:t>можуть</w:t>
      </w:r>
      <w:r>
        <w:t></w:t>
      </w:r>
      <w:r>
        <w:rPr>
          <w:rFonts w:hint="eastAsia"/>
        </w:rPr>
        <w:t>бути</w:t>
      </w:r>
      <w:r>
        <w:t></w:t>
      </w:r>
      <w:r>
        <w:rPr>
          <w:rFonts w:hint="eastAsia"/>
        </w:rPr>
        <w:t>учасником</w:t>
      </w:r>
      <w:r>
        <w:t></w:t>
      </w:r>
      <w:r>
        <w:rPr>
          <w:rFonts w:hint="eastAsia"/>
        </w:rPr>
        <w:t>процесу</w:t>
      </w:r>
      <w:r>
        <w:t></w:t>
      </w:r>
      <w:r>
        <w:t></w:t>
      </w:r>
      <w:r>
        <w:rPr>
          <w:rFonts w:hint="eastAsia"/>
        </w:rPr>
        <w:t>а</w:t>
      </w:r>
      <w:r>
        <w:t></w:t>
      </w:r>
      <w:r>
        <w:rPr>
          <w:rFonts w:hint="eastAsia"/>
        </w:rPr>
        <w:t>це</w:t>
      </w:r>
      <w:r>
        <w:t></w:t>
      </w:r>
      <w:r>
        <w:rPr>
          <w:rFonts w:hint="eastAsia"/>
        </w:rPr>
        <w:t>властиво</w:t>
      </w:r>
      <w:r>
        <w:t></w:t>
      </w:r>
      <w:r>
        <w:t></w:t>
      </w:r>
      <w:r>
        <w:rPr>
          <w:rFonts w:hint="eastAsia"/>
        </w:rPr>
        <w:t>насамперед</w:t>
      </w:r>
      <w:r>
        <w:t></w:t>
      </w:r>
      <w:r>
        <w:rPr>
          <w:rFonts w:hint="eastAsia"/>
        </w:rPr>
        <w:t>для</w:t>
      </w:r>
      <w:r>
        <w:t></w:t>
      </w:r>
      <w:r>
        <w:rPr>
          <w:rFonts w:hint="eastAsia"/>
        </w:rPr>
        <w:t>юридичних</w:t>
      </w:r>
      <w:r>
        <w:t></w:t>
      </w:r>
      <w:r>
        <w:rPr>
          <w:rFonts w:hint="eastAsia"/>
        </w:rPr>
        <w:t>осіб</w:t>
      </w:r>
      <w:r>
        <w:t></w:t>
      </w:r>
    </w:p>
    <w:p w:rsidR="00440B77" w:rsidRDefault="00440B77" w:rsidP="00440B77">
      <w:r>
        <w:t></w:t>
      </w:r>
      <w:r>
        <w:t></w:t>
      </w:r>
      <w:r>
        <w:t></w:t>
      </w:r>
      <w:r>
        <w:rPr>
          <w:rFonts w:hint="eastAsia"/>
        </w:rPr>
        <w:t>Під</w:t>
      </w:r>
      <w:r>
        <w:t></w:t>
      </w:r>
      <w:r>
        <w:rPr>
          <w:rFonts w:hint="eastAsia"/>
        </w:rPr>
        <w:t>час</w:t>
      </w:r>
      <w:r>
        <w:t></w:t>
      </w:r>
      <w:r>
        <w:rPr>
          <w:rFonts w:hint="eastAsia"/>
        </w:rPr>
        <w:t>зовнішньої</w:t>
      </w:r>
      <w:r>
        <w:t></w:t>
      </w:r>
      <w:r>
        <w:rPr>
          <w:rFonts w:hint="eastAsia"/>
        </w:rPr>
        <w:t>взаємодії</w:t>
      </w:r>
      <w:r>
        <w:t></w:t>
      </w:r>
      <w:r>
        <w:rPr>
          <w:rFonts w:hint="eastAsia"/>
        </w:rPr>
        <w:t>слідчого</w:t>
      </w:r>
      <w:r>
        <w:t></w:t>
      </w:r>
      <w:r>
        <w:rPr>
          <w:rFonts w:hint="eastAsia"/>
        </w:rPr>
        <w:t>з</w:t>
      </w:r>
      <w:r>
        <w:t></w:t>
      </w:r>
      <w:r>
        <w:rPr>
          <w:rFonts w:hint="eastAsia"/>
        </w:rPr>
        <w:t>територіальними</w:t>
      </w:r>
      <w:r>
        <w:t></w:t>
      </w:r>
      <w:r>
        <w:rPr>
          <w:rFonts w:hint="eastAsia"/>
        </w:rPr>
        <w:t>громадами</w:t>
      </w:r>
      <w:r>
        <w:t></w:t>
      </w:r>
      <w:r>
        <w:t></w:t>
      </w:r>
      <w:r>
        <w:rPr>
          <w:rFonts w:hint="eastAsia"/>
        </w:rPr>
        <w:t>незалежними</w:t>
      </w:r>
      <w:r>
        <w:t></w:t>
      </w:r>
      <w:r>
        <w:rPr>
          <w:rFonts w:hint="eastAsia"/>
        </w:rPr>
        <w:t>засобами</w:t>
      </w:r>
      <w:r>
        <w:t></w:t>
      </w:r>
      <w:r>
        <w:rPr>
          <w:rFonts w:hint="eastAsia"/>
        </w:rPr>
        <w:t>масової</w:t>
      </w:r>
      <w:r>
        <w:t></w:t>
      </w:r>
      <w:r>
        <w:rPr>
          <w:rFonts w:hint="eastAsia"/>
        </w:rPr>
        <w:t>інформації</w:t>
      </w:r>
      <w:r>
        <w:t></w:t>
      </w:r>
      <w:r>
        <w:t></w:t>
      </w:r>
      <w:r>
        <w:rPr>
          <w:rFonts w:hint="eastAsia"/>
        </w:rPr>
        <w:t>громадськими</w:t>
      </w:r>
      <w:r>
        <w:t></w:t>
      </w:r>
      <w:r>
        <w:rPr>
          <w:rFonts w:hint="eastAsia"/>
        </w:rPr>
        <w:t>об’єднаннями</w:t>
      </w:r>
      <w:r>
        <w:t></w:t>
      </w:r>
      <w:r>
        <w:t></w:t>
      </w:r>
      <w:r>
        <w:rPr>
          <w:rFonts w:hint="eastAsia"/>
        </w:rPr>
        <w:t>досить</w:t>
      </w:r>
      <w:r>
        <w:t></w:t>
      </w:r>
      <w:r>
        <w:rPr>
          <w:rFonts w:hint="eastAsia"/>
        </w:rPr>
        <w:t>важко</w:t>
      </w:r>
      <w:r>
        <w:t></w:t>
      </w:r>
      <w:r>
        <w:rPr>
          <w:rFonts w:hint="eastAsia"/>
        </w:rPr>
        <w:t>визначити</w:t>
      </w:r>
      <w:r>
        <w:t></w:t>
      </w:r>
      <w:r>
        <w:rPr>
          <w:rFonts w:hint="eastAsia"/>
        </w:rPr>
        <w:t>природу</w:t>
      </w:r>
      <w:r>
        <w:t></w:t>
      </w:r>
      <w:r>
        <w:rPr>
          <w:rFonts w:hint="eastAsia"/>
        </w:rPr>
        <w:t>актів</w:t>
      </w:r>
      <w:r>
        <w:t></w:t>
      </w:r>
      <w:r>
        <w:t></w:t>
      </w:r>
      <w:r>
        <w:rPr>
          <w:rFonts w:hint="eastAsia"/>
        </w:rPr>
        <w:t>які</w:t>
      </w:r>
      <w:r>
        <w:t></w:t>
      </w:r>
      <w:r>
        <w:rPr>
          <w:rFonts w:hint="eastAsia"/>
        </w:rPr>
        <w:t>регулюватимуть</w:t>
      </w:r>
      <w:r>
        <w:t></w:t>
      </w:r>
      <w:r>
        <w:rPr>
          <w:rFonts w:hint="eastAsia"/>
        </w:rPr>
        <w:t>відповідні</w:t>
      </w:r>
      <w:r>
        <w:t></w:t>
      </w:r>
      <w:r>
        <w:rPr>
          <w:rFonts w:hint="eastAsia"/>
        </w:rPr>
        <w:t>процеси</w:t>
      </w:r>
      <w:r>
        <w:t></w:t>
      </w:r>
      <w:r>
        <w:rPr>
          <w:rFonts w:hint="eastAsia"/>
        </w:rPr>
        <w:t>та</w:t>
      </w:r>
      <w:r>
        <w:t></w:t>
      </w:r>
      <w:r>
        <w:rPr>
          <w:rFonts w:hint="eastAsia"/>
        </w:rPr>
        <w:t>будуть</w:t>
      </w:r>
      <w:r>
        <w:t></w:t>
      </w:r>
      <w:r>
        <w:rPr>
          <w:rFonts w:hint="eastAsia"/>
        </w:rPr>
        <w:t>обов’язковими</w:t>
      </w:r>
      <w:r>
        <w:t></w:t>
      </w:r>
      <w:r>
        <w:rPr>
          <w:rFonts w:hint="eastAsia"/>
        </w:rPr>
        <w:t>для</w:t>
      </w:r>
      <w:r>
        <w:t></w:t>
      </w:r>
      <w:r>
        <w:rPr>
          <w:rFonts w:hint="eastAsia"/>
        </w:rPr>
        <w:t>обох</w:t>
      </w:r>
      <w:r>
        <w:t></w:t>
      </w:r>
      <w:r>
        <w:rPr>
          <w:rFonts w:hint="eastAsia"/>
        </w:rPr>
        <w:t>сторін</w:t>
      </w:r>
      <w:r>
        <w:t></w:t>
      </w:r>
      <w:r>
        <w:t></w:t>
      </w:r>
      <w:r>
        <w:rPr>
          <w:rFonts w:hint="eastAsia"/>
        </w:rPr>
        <w:t>Обмеженість</w:t>
      </w:r>
      <w:r>
        <w:t></w:t>
      </w:r>
      <w:r>
        <w:rPr>
          <w:rFonts w:hint="eastAsia"/>
        </w:rPr>
        <w:t>застосування</w:t>
      </w:r>
      <w:r>
        <w:t></w:t>
      </w:r>
      <w:r>
        <w:rPr>
          <w:rFonts w:hint="eastAsia"/>
        </w:rPr>
        <w:t>в</w:t>
      </w:r>
      <w:r>
        <w:t></w:t>
      </w:r>
      <w:r>
        <w:rPr>
          <w:rFonts w:hint="eastAsia"/>
        </w:rPr>
        <w:t>цих</w:t>
      </w:r>
      <w:r>
        <w:t></w:t>
      </w:r>
      <w:r>
        <w:rPr>
          <w:rFonts w:hint="eastAsia"/>
        </w:rPr>
        <w:t>випадках</w:t>
      </w:r>
      <w:r>
        <w:t></w:t>
      </w:r>
      <w:r>
        <w:rPr>
          <w:rFonts w:hint="eastAsia"/>
        </w:rPr>
        <w:t>адміністративного</w:t>
      </w:r>
      <w:r>
        <w:t></w:t>
      </w:r>
      <w:r>
        <w:rPr>
          <w:rFonts w:hint="eastAsia"/>
        </w:rPr>
        <w:t>примусу</w:t>
      </w:r>
      <w:r>
        <w:t></w:t>
      </w:r>
      <w:r>
        <w:rPr>
          <w:rFonts w:hint="eastAsia"/>
        </w:rPr>
        <w:t>та</w:t>
      </w:r>
      <w:r>
        <w:t></w:t>
      </w:r>
      <w:r>
        <w:rPr>
          <w:rFonts w:hint="eastAsia"/>
        </w:rPr>
        <w:t>обмеженість</w:t>
      </w:r>
      <w:r>
        <w:t></w:t>
      </w:r>
      <w:r>
        <w:rPr>
          <w:rFonts w:hint="eastAsia"/>
        </w:rPr>
        <w:t>процесуальних</w:t>
      </w:r>
      <w:r>
        <w:t></w:t>
      </w:r>
      <w:r>
        <w:rPr>
          <w:rFonts w:hint="eastAsia"/>
        </w:rPr>
        <w:t>можливостей</w:t>
      </w:r>
      <w:r>
        <w:t></w:t>
      </w:r>
      <w:r>
        <w:rPr>
          <w:rFonts w:hint="eastAsia"/>
        </w:rPr>
        <w:t>слідчого</w:t>
      </w:r>
      <w:r>
        <w:t></w:t>
      </w:r>
      <w:r>
        <w:rPr>
          <w:rFonts w:hint="eastAsia"/>
        </w:rPr>
        <w:t>під</w:t>
      </w:r>
      <w:r>
        <w:t></w:t>
      </w:r>
      <w:r>
        <w:rPr>
          <w:rFonts w:hint="eastAsia"/>
        </w:rPr>
        <w:t>час</w:t>
      </w:r>
      <w:r>
        <w:t></w:t>
      </w:r>
      <w:r>
        <w:rPr>
          <w:rFonts w:hint="eastAsia"/>
        </w:rPr>
        <w:t>такої</w:t>
      </w:r>
      <w:r>
        <w:t></w:t>
      </w:r>
      <w:r>
        <w:rPr>
          <w:rFonts w:hint="eastAsia"/>
        </w:rPr>
        <w:t>взаємодії</w:t>
      </w:r>
      <w:r>
        <w:t></w:t>
      </w:r>
      <w:r>
        <w:rPr>
          <w:rFonts w:hint="eastAsia"/>
        </w:rPr>
        <w:t>обумовлюють</w:t>
      </w:r>
      <w:r>
        <w:t></w:t>
      </w:r>
      <w:r>
        <w:rPr>
          <w:rFonts w:hint="eastAsia"/>
        </w:rPr>
        <w:t>необхідність</w:t>
      </w:r>
      <w:r>
        <w:t></w:t>
      </w:r>
      <w:r>
        <w:rPr>
          <w:rFonts w:hint="eastAsia"/>
        </w:rPr>
        <w:t>пошуку</w:t>
      </w:r>
      <w:r>
        <w:t></w:t>
      </w:r>
      <w:r>
        <w:rPr>
          <w:rFonts w:hint="eastAsia"/>
        </w:rPr>
        <w:t>механізмів</w:t>
      </w:r>
      <w:r>
        <w:t></w:t>
      </w:r>
      <w:r>
        <w:rPr>
          <w:rFonts w:hint="eastAsia"/>
        </w:rPr>
        <w:t>стимулювання</w:t>
      </w:r>
      <w:r>
        <w:t></w:t>
      </w:r>
      <w:r>
        <w:rPr>
          <w:rFonts w:hint="eastAsia"/>
        </w:rPr>
        <w:t>відповідних</w:t>
      </w:r>
      <w:r>
        <w:t></w:t>
      </w:r>
      <w:r>
        <w:rPr>
          <w:rFonts w:hint="eastAsia"/>
        </w:rPr>
        <w:t>суб’єктів</w:t>
      </w:r>
      <w:r>
        <w:t></w:t>
      </w:r>
      <w:r>
        <w:rPr>
          <w:rFonts w:hint="eastAsia"/>
        </w:rPr>
        <w:t>до</w:t>
      </w:r>
      <w:r>
        <w:t></w:t>
      </w:r>
      <w:r>
        <w:rPr>
          <w:rFonts w:hint="eastAsia"/>
        </w:rPr>
        <w:t>надання</w:t>
      </w:r>
      <w:r>
        <w:t></w:t>
      </w:r>
      <w:r>
        <w:rPr>
          <w:rFonts w:hint="eastAsia"/>
        </w:rPr>
        <w:t>слідчому</w:t>
      </w:r>
      <w:r>
        <w:t></w:t>
      </w:r>
      <w:r>
        <w:rPr>
          <w:rFonts w:hint="eastAsia"/>
        </w:rPr>
        <w:t>допомоги</w:t>
      </w:r>
      <w:r>
        <w:t></w:t>
      </w:r>
      <w:r>
        <w:rPr>
          <w:rFonts w:hint="eastAsia"/>
        </w:rPr>
        <w:t>в</w:t>
      </w:r>
      <w:r>
        <w:t></w:t>
      </w:r>
      <w:r>
        <w:rPr>
          <w:rFonts w:hint="eastAsia"/>
        </w:rPr>
        <w:t>реалізації</w:t>
      </w:r>
      <w:r>
        <w:t></w:t>
      </w:r>
      <w:r>
        <w:rPr>
          <w:rFonts w:hint="eastAsia"/>
        </w:rPr>
        <w:t>його</w:t>
      </w:r>
      <w:r>
        <w:t></w:t>
      </w:r>
      <w:r>
        <w:rPr>
          <w:rFonts w:hint="eastAsia"/>
        </w:rPr>
        <w:t>процесуальних</w:t>
      </w:r>
      <w:r>
        <w:t></w:t>
      </w:r>
      <w:r>
        <w:rPr>
          <w:rFonts w:hint="eastAsia"/>
        </w:rPr>
        <w:t>інтересів</w:t>
      </w:r>
      <w:r>
        <w:t></w:t>
      </w:r>
      <w:r>
        <w:t></w:t>
      </w:r>
      <w:r>
        <w:rPr>
          <w:rFonts w:hint="eastAsia"/>
        </w:rPr>
        <w:t>таке</w:t>
      </w:r>
      <w:r>
        <w:t></w:t>
      </w:r>
      <w:r>
        <w:rPr>
          <w:rFonts w:hint="eastAsia"/>
        </w:rPr>
        <w:t>заохочення</w:t>
      </w:r>
      <w:r>
        <w:t></w:t>
      </w:r>
      <w:r>
        <w:rPr>
          <w:rFonts w:hint="eastAsia"/>
        </w:rPr>
        <w:t>може</w:t>
      </w:r>
      <w:r>
        <w:t></w:t>
      </w:r>
      <w:r>
        <w:rPr>
          <w:rFonts w:hint="eastAsia"/>
        </w:rPr>
        <w:t>носити</w:t>
      </w:r>
      <w:r>
        <w:t></w:t>
      </w:r>
      <w:r>
        <w:rPr>
          <w:rFonts w:hint="eastAsia"/>
        </w:rPr>
        <w:t>як</w:t>
      </w:r>
      <w:r>
        <w:t></w:t>
      </w:r>
      <w:r>
        <w:rPr>
          <w:rFonts w:hint="eastAsia"/>
        </w:rPr>
        <w:t>матеріальний</w:t>
      </w:r>
      <w:r>
        <w:t></w:t>
      </w:r>
      <w:r>
        <w:t></w:t>
      </w:r>
      <w:r>
        <w:rPr>
          <w:rFonts w:hint="eastAsia"/>
        </w:rPr>
        <w:t>так</w:t>
      </w:r>
      <w:r>
        <w:t></w:t>
      </w:r>
      <w:r>
        <w:rPr>
          <w:rFonts w:hint="eastAsia"/>
        </w:rPr>
        <w:t>і</w:t>
      </w:r>
      <w:r>
        <w:t></w:t>
      </w:r>
      <w:r>
        <w:rPr>
          <w:rFonts w:hint="eastAsia"/>
        </w:rPr>
        <w:t>процесуальний</w:t>
      </w:r>
      <w:r>
        <w:t></w:t>
      </w:r>
      <w:r>
        <w:rPr>
          <w:rFonts w:hint="eastAsia"/>
        </w:rPr>
        <w:t>характер</w:t>
      </w:r>
      <w:r>
        <w:t></w:t>
      </w:r>
    </w:p>
    <w:p w:rsidR="00440B77" w:rsidRDefault="00440B77" w:rsidP="00440B77">
      <w:r>
        <w:lastRenderedPageBreak/>
        <w:t></w:t>
      </w:r>
      <w:r>
        <w:t></w:t>
      </w:r>
      <w:r>
        <w:t></w:t>
      </w:r>
      <w:r>
        <w:rPr>
          <w:rFonts w:hint="eastAsia"/>
        </w:rPr>
        <w:t>Процесам</w:t>
      </w:r>
      <w:r>
        <w:t></w:t>
      </w:r>
      <w:r>
        <w:rPr>
          <w:rFonts w:hint="eastAsia"/>
        </w:rPr>
        <w:t>зовнішньої</w:t>
      </w:r>
      <w:r>
        <w:t></w:t>
      </w:r>
      <w:r>
        <w:rPr>
          <w:rFonts w:hint="eastAsia"/>
        </w:rPr>
        <w:t>взаємодії</w:t>
      </w:r>
      <w:r>
        <w:t></w:t>
      </w:r>
      <w:r>
        <w:rPr>
          <w:rFonts w:hint="eastAsia"/>
        </w:rPr>
        <w:t>слідчого</w:t>
      </w:r>
      <w:r>
        <w:t></w:t>
      </w:r>
      <w:r>
        <w:rPr>
          <w:rFonts w:hint="eastAsia"/>
        </w:rPr>
        <w:t>заважають</w:t>
      </w:r>
      <w:r>
        <w:t></w:t>
      </w:r>
      <w:r>
        <w:rPr>
          <w:rFonts w:hint="eastAsia"/>
        </w:rPr>
        <w:t>як</w:t>
      </w:r>
      <w:r>
        <w:t></w:t>
      </w:r>
      <w:r>
        <w:rPr>
          <w:rFonts w:hint="eastAsia"/>
        </w:rPr>
        <w:t>суб’єктивні</w:t>
      </w:r>
      <w:r>
        <w:t></w:t>
      </w:r>
      <w:r>
        <w:rPr>
          <w:rFonts w:hint="eastAsia"/>
        </w:rPr>
        <w:t>так</w:t>
      </w:r>
      <w:r>
        <w:t></w:t>
      </w:r>
      <w:r>
        <w:rPr>
          <w:rFonts w:hint="eastAsia"/>
        </w:rPr>
        <w:t>і</w:t>
      </w:r>
      <w:r>
        <w:t></w:t>
      </w:r>
      <w:r>
        <w:rPr>
          <w:rFonts w:hint="eastAsia"/>
        </w:rPr>
        <w:t>об’єктивні</w:t>
      </w:r>
      <w:r>
        <w:t></w:t>
      </w:r>
      <w:r>
        <w:rPr>
          <w:rFonts w:hint="eastAsia"/>
        </w:rPr>
        <w:t>чинники</w:t>
      </w:r>
      <w:r>
        <w:t></w:t>
      </w:r>
      <w:r>
        <w:t></w:t>
      </w:r>
      <w:r>
        <w:rPr>
          <w:rFonts w:hint="eastAsia"/>
        </w:rPr>
        <w:t>До</w:t>
      </w:r>
      <w:r>
        <w:t></w:t>
      </w:r>
      <w:r>
        <w:rPr>
          <w:rFonts w:hint="eastAsia"/>
        </w:rPr>
        <w:t>останніх</w:t>
      </w:r>
      <w:r>
        <w:t></w:t>
      </w:r>
      <w:r>
        <w:rPr>
          <w:rFonts w:hint="eastAsia"/>
        </w:rPr>
        <w:t>слід</w:t>
      </w:r>
      <w:r>
        <w:t></w:t>
      </w:r>
      <w:r>
        <w:rPr>
          <w:rFonts w:hint="eastAsia"/>
        </w:rPr>
        <w:t>віднести</w:t>
      </w:r>
      <w:r>
        <w:t></w:t>
      </w:r>
      <w:r>
        <w:rPr>
          <w:rFonts w:hint="eastAsia"/>
        </w:rPr>
        <w:t>відсутність</w:t>
      </w:r>
      <w:r>
        <w:t></w:t>
      </w:r>
      <w:r>
        <w:rPr>
          <w:rFonts w:hint="eastAsia"/>
        </w:rPr>
        <w:t>нормативного</w:t>
      </w:r>
      <w:r>
        <w:t></w:t>
      </w:r>
      <w:r>
        <w:rPr>
          <w:rFonts w:hint="eastAsia"/>
        </w:rPr>
        <w:t>та</w:t>
      </w:r>
      <w:r>
        <w:t></w:t>
      </w:r>
      <w:r>
        <w:rPr>
          <w:rFonts w:hint="eastAsia"/>
        </w:rPr>
        <w:t>організаційного</w:t>
      </w:r>
      <w:r>
        <w:t></w:t>
      </w:r>
      <w:r>
        <w:rPr>
          <w:rFonts w:hint="eastAsia"/>
        </w:rPr>
        <w:t>забезпечення</w:t>
      </w:r>
      <w:r>
        <w:t></w:t>
      </w:r>
      <w:r>
        <w:t></w:t>
      </w:r>
      <w:r>
        <w:rPr>
          <w:rFonts w:hint="eastAsia"/>
        </w:rPr>
        <w:t>перманентна</w:t>
      </w:r>
      <w:r>
        <w:t></w:t>
      </w:r>
      <w:r>
        <w:rPr>
          <w:rFonts w:hint="eastAsia"/>
        </w:rPr>
        <w:t>реформа</w:t>
      </w:r>
      <w:r>
        <w:t></w:t>
      </w:r>
      <w:r>
        <w:rPr>
          <w:rFonts w:hint="eastAsia"/>
        </w:rPr>
        <w:t>та</w:t>
      </w:r>
      <w:r>
        <w:t></w:t>
      </w:r>
      <w:r>
        <w:rPr>
          <w:rFonts w:hint="eastAsia"/>
        </w:rPr>
        <w:t>нестабільність</w:t>
      </w:r>
      <w:r>
        <w:t></w:t>
      </w:r>
      <w:r>
        <w:rPr>
          <w:rFonts w:hint="eastAsia"/>
        </w:rPr>
        <w:t>системи</w:t>
      </w:r>
      <w:r>
        <w:t></w:t>
      </w:r>
      <w:r>
        <w:rPr>
          <w:rFonts w:hint="eastAsia"/>
        </w:rPr>
        <w:t>правоохоронних</w:t>
      </w:r>
      <w:r>
        <w:t></w:t>
      </w:r>
      <w:r>
        <w:rPr>
          <w:rFonts w:hint="eastAsia"/>
        </w:rPr>
        <w:t>органів</w:t>
      </w:r>
      <w:r>
        <w:t></w:t>
      </w:r>
      <w:r>
        <w:t></w:t>
      </w:r>
      <w:r>
        <w:rPr>
          <w:rFonts w:hint="eastAsia"/>
        </w:rPr>
        <w:t>відсутність</w:t>
      </w:r>
      <w:r>
        <w:t></w:t>
      </w:r>
      <w:r>
        <w:rPr>
          <w:rFonts w:hint="eastAsia"/>
        </w:rPr>
        <w:t>нового</w:t>
      </w:r>
      <w:r>
        <w:t></w:t>
      </w:r>
      <w:r>
        <w:rPr>
          <w:rFonts w:hint="eastAsia"/>
        </w:rPr>
        <w:t>процесуального</w:t>
      </w:r>
      <w:r>
        <w:t></w:t>
      </w:r>
      <w:r>
        <w:rPr>
          <w:rFonts w:hint="eastAsia"/>
        </w:rPr>
        <w:t>законодавства</w:t>
      </w:r>
      <w:r>
        <w:t></w:t>
      </w:r>
      <w:r>
        <w:t></w:t>
      </w:r>
      <w:r>
        <w:rPr>
          <w:rFonts w:hint="eastAsia"/>
        </w:rPr>
        <w:t>яке</w:t>
      </w:r>
      <w:r>
        <w:t></w:t>
      </w:r>
      <w:r>
        <w:rPr>
          <w:rFonts w:hint="eastAsia"/>
        </w:rPr>
        <w:t>відповідало</w:t>
      </w:r>
      <w:r>
        <w:t></w:t>
      </w:r>
      <w:r>
        <w:rPr>
          <w:rFonts w:hint="eastAsia"/>
        </w:rPr>
        <w:t>б</w:t>
      </w:r>
      <w:r>
        <w:t></w:t>
      </w:r>
      <w:r>
        <w:rPr>
          <w:rFonts w:hint="eastAsia"/>
        </w:rPr>
        <w:t>стандартам</w:t>
      </w:r>
      <w:r>
        <w:t></w:t>
      </w:r>
      <w:r>
        <w:rPr>
          <w:rFonts w:hint="eastAsia"/>
        </w:rPr>
        <w:t>демократичної</w:t>
      </w:r>
      <w:r>
        <w:t></w:t>
      </w:r>
      <w:r>
        <w:rPr>
          <w:rFonts w:hint="eastAsia"/>
        </w:rPr>
        <w:t>правової</w:t>
      </w:r>
      <w:r>
        <w:t></w:t>
      </w:r>
      <w:r>
        <w:rPr>
          <w:rFonts w:hint="eastAsia"/>
        </w:rPr>
        <w:t>держави</w:t>
      </w:r>
      <w:r>
        <w:t></w:t>
      </w:r>
      <w:r>
        <w:rPr>
          <w:rFonts w:hint="eastAsia"/>
        </w:rPr>
        <w:t>та</w:t>
      </w:r>
      <w:r>
        <w:t></w:t>
      </w:r>
      <w:r>
        <w:rPr>
          <w:rFonts w:hint="eastAsia"/>
        </w:rPr>
        <w:t>вимогам</w:t>
      </w:r>
      <w:r>
        <w:t></w:t>
      </w:r>
      <w:r>
        <w:rPr>
          <w:rFonts w:hint="eastAsia"/>
        </w:rPr>
        <w:t>європейської</w:t>
      </w:r>
      <w:r>
        <w:t></w:t>
      </w:r>
      <w:r>
        <w:rPr>
          <w:rFonts w:hint="eastAsia"/>
        </w:rPr>
        <w:t>спільноти</w:t>
      </w:r>
      <w:r>
        <w:t></w:t>
      </w:r>
      <w:r>
        <w:t></w:t>
      </w:r>
      <w:r>
        <w:rPr>
          <w:rFonts w:hint="eastAsia"/>
        </w:rPr>
        <w:t>Крім</w:t>
      </w:r>
      <w:r>
        <w:t></w:t>
      </w:r>
      <w:r>
        <w:rPr>
          <w:rFonts w:hint="eastAsia"/>
        </w:rPr>
        <w:t>того</w:t>
      </w:r>
      <w:r>
        <w:t></w:t>
      </w:r>
      <w:r>
        <w:t></w:t>
      </w:r>
      <w:r>
        <w:rPr>
          <w:rFonts w:hint="eastAsia"/>
        </w:rPr>
        <w:t>об’єктивні</w:t>
      </w:r>
      <w:r>
        <w:t></w:t>
      </w:r>
      <w:r>
        <w:rPr>
          <w:rFonts w:hint="eastAsia"/>
        </w:rPr>
        <w:t>труднощі</w:t>
      </w:r>
      <w:r>
        <w:t></w:t>
      </w:r>
      <w:r>
        <w:rPr>
          <w:rFonts w:hint="eastAsia"/>
        </w:rPr>
        <w:t>полягають</w:t>
      </w:r>
      <w:r>
        <w:t></w:t>
      </w:r>
      <w:r>
        <w:rPr>
          <w:rFonts w:hint="eastAsia"/>
        </w:rPr>
        <w:t>у</w:t>
      </w:r>
      <w:r>
        <w:t></w:t>
      </w:r>
      <w:r>
        <w:rPr>
          <w:rFonts w:hint="eastAsia"/>
        </w:rPr>
        <w:t>різній</w:t>
      </w:r>
      <w:r>
        <w:t></w:t>
      </w:r>
      <w:r>
        <w:rPr>
          <w:rFonts w:hint="eastAsia"/>
        </w:rPr>
        <w:t>сутності</w:t>
      </w:r>
      <w:r>
        <w:t></w:t>
      </w:r>
      <w:r>
        <w:rPr>
          <w:rFonts w:hint="eastAsia"/>
        </w:rPr>
        <w:t>та</w:t>
      </w:r>
      <w:r>
        <w:t></w:t>
      </w:r>
      <w:r>
        <w:rPr>
          <w:rFonts w:hint="eastAsia"/>
        </w:rPr>
        <w:t>завданнях</w:t>
      </w:r>
      <w:r>
        <w:t></w:t>
      </w:r>
      <w:r>
        <w:rPr>
          <w:rFonts w:hint="eastAsia"/>
        </w:rPr>
        <w:t>тих</w:t>
      </w:r>
      <w:r>
        <w:t></w:t>
      </w:r>
      <w:r>
        <w:rPr>
          <w:rFonts w:hint="eastAsia"/>
        </w:rPr>
        <w:t>соціальних</w:t>
      </w:r>
      <w:r>
        <w:t></w:t>
      </w:r>
      <w:r>
        <w:rPr>
          <w:rFonts w:hint="eastAsia"/>
        </w:rPr>
        <w:t>систем</w:t>
      </w:r>
      <w:r>
        <w:t></w:t>
      </w:r>
      <w:r>
        <w:t></w:t>
      </w:r>
      <w:r>
        <w:rPr>
          <w:rFonts w:hint="eastAsia"/>
        </w:rPr>
        <w:t>які</w:t>
      </w:r>
      <w:r>
        <w:t></w:t>
      </w:r>
      <w:r>
        <w:rPr>
          <w:rFonts w:hint="eastAsia"/>
        </w:rPr>
        <w:t>перетинаються</w:t>
      </w:r>
      <w:r>
        <w:t></w:t>
      </w:r>
      <w:r>
        <w:rPr>
          <w:rFonts w:hint="eastAsia"/>
        </w:rPr>
        <w:t>під</w:t>
      </w:r>
      <w:r>
        <w:t></w:t>
      </w:r>
      <w:r>
        <w:rPr>
          <w:rFonts w:hint="eastAsia"/>
        </w:rPr>
        <w:t>час</w:t>
      </w:r>
      <w:r>
        <w:t></w:t>
      </w:r>
      <w:r>
        <w:rPr>
          <w:rFonts w:hint="eastAsia"/>
        </w:rPr>
        <w:t>зовнішньої</w:t>
      </w:r>
      <w:r>
        <w:t></w:t>
      </w:r>
      <w:r>
        <w:rPr>
          <w:rFonts w:hint="eastAsia"/>
        </w:rPr>
        <w:t>взаємодії</w:t>
      </w:r>
      <w:r>
        <w:t></w:t>
      </w:r>
      <w:r>
        <w:rPr>
          <w:rFonts w:hint="eastAsia"/>
        </w:rPr>
        <w:t>слідчого</w:t>
      </w:r>
      <w:r>
        <w:t></w:t>
      </w:r>
      <w:r>
        <w:t></w:t>
      </w:r>
      <w:r>
        <w:rPr>
          <w:rFonts w:hint="eastAsia"/>
        </w:rPr>
        <w:t>наприклад</w:t>
      </w:r>
      <w:r>
        <w:t></w:t>
      </w:r>
      <w:r>
        <w:t></w:t>
      </w:r>
      <w:r>
        <w:rPr>
          <w:rFonts w:hint="eastAsia"/>
        </w:rPr>
        <w:t>структур</w:t>
      </w:r>
      <w:r>
        <w:t></w:t>
      </w:r>
      <w:r>
        <w:rPr>
          <w:rFonts w:hint="eastAsia"/>
        </w:rPr>
        <w:t>банківській</w:t>
      </w:r>
      <w:r>
        <w:t></w:t>
      </w:r>
      <w:r>
        <w:rPr>
          <w:rFonts w:hint="eastAsia"/>
        </w:rPr>
        <w:t>галузі</w:t>
      </w:r>
      <w:r>
        <w:t></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громадських</w:t>
      </w:r>
      <w:r>
        <w:t></w:t>
      </w:r>
      <w:r>
        <w:rPr>
          <w:rFonts w:hint="eastAsia"/>
        </w:rPr>
        <w:t>організацій</w:t>
      </w:r>
      <w:r>
        <w:t></w:t>
      </w:r>
      <w:r>
        <w:t></w:t>
      </w:r>
    </w:p>
    <w:p w:rsidR="00440B77" w:rsidRDefault="00440B77" w:rsidP="00440B77">
      <w:r>
        <w:t></w:t>
      </w:r>
      <w:r>
        <w:t></w:t>
      </w:r>
      <w:r>
        <w:t></w:t>
      </w:r>
      <w:r>
        <w:rPr>
          <w:rFonts w:hint="eastAsia"/>
        </w:rPr>
        <w:t>Міжнародну</w:t>
      </w:r>
      <w:r>
        <w:t></w:t>
      </w:r>
      <w:r>
        <w:rPr>
          <w:rFonts w:hint="eastAsia"/>
        </w:rPr>
        <w:t>взаємодію</w:t>
      </w:r>
      <w:r>
        <w:t></w:t>
      </w:r>
      <w:r>
        <w:rPr>
          <w:rFonts w:hint="eastAsia"/>
        </w:rPr>
        <w:t>слідчого</w:t>
      </w:r>
      <w:r>
        <w:t></w:t>
      </w:r>
      <w:r>
        <w:rPr>
          <w:rFonts w:hint="eastAsia"/>
        </w:rPr>
        <w:t>слід</w:t>
      </w:r>
      <w:r>
        <w:t></w:t>
      </w:r>
      <w:r>
        <w:rPr>
          <w:rFonts w:hint="eastAsia"/>
        </w:rPr>
        <w:t>визначати</w:t>
      </w:r>
      <w:r>
        <w:t></w:t>
      </w:r>
      <w:r>
        <w:t></w:t>
      </w:r>
      <w:r>
        <w:rPr>
          <w:rFonts w:hint="eastAsia"/>
        </w:rPr>
        <w:t>як</w:t>
      </w:r>
      <w:r>
        <w:t></w:t>
      </w:r>
      <w:r>
        <w:rPr>
          <w:rFonts w:hint="eastAsia"/>
        </w:rPr>
        <w:t>особливу</w:t>
      </w:r>
      <w:r>
        <w:t></w:t>
      </w:r>
      <w:r>
        <w:rPr>
          <w:rFonts w:hint="eastAsia"/>
        </w:rPr>
        <w:t>форму</w:t>
      </w:r>
      <w:r>
        <w:t></w:t>
      </w:r>
      <w:r>
        <w:rPr>
          <w:rFonts w:hint="eastAsia"/>
        </w:rPr>
        <w:t>його</w:t>
      </w:r>
      <w:r>
        <w:t></w:t>
      </w:r>
      <w:r>
        <w:rPr>
          <w:rFonts w:hint="eastAsia"/>
        </w:rPr>
        <w:t>зовнішньої</w:t>
      </w:r>
      <w:r>
        <w:t></w:t>
      </w:r>
      <w:r>
        <w:rPr>
          <w:rFonts w:hint="eastAsia"/>
        </w:rPr>
        <w:t>взаємодії</w:t>
      </w:r>
      <w:r>
        <w:t></w:t>
      </w:r>
      <w:r>
        <w:t></w:t>
      </w:r>
      <w:r>
        <w:rPr>
          <w:rFonts w:hint="eastAsia"/>
        </w:rPr>
        <w:t>яка</w:t>
      </w:r>
      <w:r>
        <w:t></w:t>
      </w:r>
      <w:r>
        <w:rPr>
          <w:rFonts w:hint="eastAsia"/>
        </w:rPr>
        <w:t>відбувається</w:t>
      </w:r>
      <w:r>
        <w:t></w:t>
      </w:r>
      <w:r>
        <w:rPr>
          <w:rFonts w:hint="eastAsia"/>
        </w:rPr>
        <w:t>насамперед</w:t>
      </w:r>
      <w:r>
        <w:t></w:t>
      </w:r>
      <w:r>
        <w:rPr>
          <w:rFonts w:hint="eastAsia"/>
        </w:rPr>
        <w:t>при</w:t>
      </w:r>
      <w:r>
        <w:t></w:t>
      </w:r>
      <w:r>
        <w:rPr>
          <w:rFonts w:hint="eastAsia"/>
        </w:rPr>
        <w:t>розслідуванні</w:t>
      </w:r>
      <w:r>
        <w:t></w:t>
      </w:r>
      <w:r>
        <w:rPr>
          <w:rFonts w:hint="eastAsia"/>
        </w:rPr>
        <w:t>кримінальних</w:t>
      </w:r>
      <w:r>
        <w:t></w:t>
      </w:r>
      <w:r>
        <w:rPr>
          <w:rFonts w:hint="eastAsia"/>
        </w:rPr>
        <w:t>справ</w:t>
      </w:r>
      <w:r>
        <w:t></w:t>
      </w:r>
      <w:r>
        <w:rPr>
          <w:rFonts w:hint="eastAsia"/>
        </w:rPr>
        <w:t>з</w:t>
      </w:r>
      <w:r>
        <w:t></w:t>
      </w:r>
      <w:r>
        <w:rPr>
          <w:rFonts w:hint="eastAsia"/>
        </w:rPr>
        <w:t>іноземним</w:t>
      </w:r>
      <w:r>
        <w:t></w:t>
      </w:r>
      <w:r>
        <w:rPr>
          <w:rFonts w:hint="eastAsia"/>
        </w:rPr>
        <w:t>елементом</w:t>
      </w:r>
      <w:r>
        <w:t></w:t>
      </w:r>
      <w:r>
        <w:t></w:t>
      </w:r>
      <w:r>
        <w:rPr>
          <w:rFonts w:hint="eastAsia"/>
        </w:rPr>
        <w:t>носить</w:t>
      </w:r>
      <w:r>
        <w:t></w:t>
      </w:r>
      <w:r>
        <w:rPr>
          <w:rFonts w:hint="eastAsia"/>
        </w:rPr>
        <w:t>двосторонній</w:t>
      </w:r>
      <w:r>
        <w:t></w:t>
      </w:r>
      <w:r>
        <w:rPr>
          <w:rFonts w:hint="eastAsia"/>
        </w:rPr>
        <w:t>характер</w:t>
      </w:r>
      <w:r>
        <w:t></w:t>
      </w:r>
      <w:r>
        <w:rPr>
          <w:rFonts w:hint="eastAsia"/>
        </w:rPr>
        <w:t>та</w:t>
      </w:r>
      <w:r>
        <w:t></w:t>
      </w:r>
      <w:r>
        <w:rPr>
          <w:rFonts w:hint="eastAsia"/>
        </w:rPr>
        <w:t>відбувається</w:t>
      </w:r>
      <w:r>
        <w:t></w:t>
      </w:r>
      <w:r>
        <w:rPr>
          <w:rFonts w:hint="eastAsia"/>
        </w:rPr>
        <w:t>у</w:t>
      </w:r>
      <w:r>
        <w:t></w:t>
      </w:r>
      <w:r>
        <w:rPr>
          <w:rFonts w:hint="eastAsia"/>
        </w:rPr>
        <w:t>формах</w:t>
      </w:r>
      <w:r>
        <w:t></w:t>
      </w:r>
      <w:r>
        <w:rPr>
          <w:rFonts w:hint="eastAsia"/>
        </w:rPr>
        <w:t>екстрадиції</w:t>
      </w:r>
      <w:r>
        <w:t></w:t>
      </w:r>
      <w:r>
        <w:t></w:t>
      </w:r>
      <w:r>
        <w:rPr>
          <w:rFonts w:hint="eastAsia"/>
        </w:rPr>
        <w:t>передачі</w:t>
      </w:r>
      <w:r>
        <w:t></w:t>
      </w:r>
      <w:r>
        <w:rPr>
          <w:rFonts w:hint="eastAsia"/>
        </w:rPr>
        <w:t>кримінального</w:t>
      </w:r>
      <w:r>
        <w:t></w:t>
      </w:r>
      <w:r>
        <w:rPr>
          <w:rFonts w:hint="eastAsia"/>
        </w:rPr>
        <w:t>переслідування</w:t>
      </w:r>
      <w:r>
        <w:t></w:t>
      </w:r>
      <w:r>
        <w:t></w:t>
      </w:r>
      <w:r>
        <w:rPr>
          <w:rFonts w:hint="eastAsia"/>
        </w:rPr>
        <w:t>наданні</w:t>
      </w:r>
      <w:r>
        <w:t></w:t>
      </w:r>
      <w:r>
        <w:rPr>
          <w:rFonts w:hint="eastAsia"/>
        </w:rPr>
        <w:t>доказів</w:t>
      </w:r>
      <w:r>
        <w:t></w:t>
      </w:r>
      <w:r>
        <w:rPr>
          <w:rFonts w:hint="eastAsia"/>
        </w:rPr>
        <w:t>та</w:t>
      </w:r>
      <w:r>
        <w:t></w:t>
      </w:r>
      <w:r>
        <w:rPr>
          <w:rFonts w:hint="eastAsia"/>
        </w:rPr>
        <w:t>інших</w:t>
      </w:r>
      <w:r>
        <w:t></w:t>
      </w:r>
      <w:r>
        <w:rPr>
          <w:rFonts w:hint="eastAsia"/>
        </w:rPr>
        <w:t>матеріальних</w:t>
      </w:r>
      <w:r>
        <w:t></w:t>
      </w:r>
      <w:r>
        <w:rPr>
          <w:rFonts w:hint="eastAsia"/>
        </w:rPr>
        <w:t>об’єктів</w:t>
      </w:r>
      <w:r>
        <w:t></w:t>
      </w:r>
      <w:r>
        <w:rPr>
          <w:rFonts w:hint="eastAsia"/>
        </w:rPr>
        <w:t>і</w:t>
      </w:r>
      <w:r>
        <w:t></w:t>
      </w:r>
      <w:r>
        <w:rPr>
          <w:rFonts w:hint="eastAsia"/>
        </w:rPr>
        <w:t>документів</w:t>
      </w:r>
      <w:r>
        <w:t></w:t>
      </w:r>
      <w:r>
        <w:t></w:t>
      </w:r>
      <w:r>
        <w:rPr>
          <w:rFonts w:hint="eastAsia"/>
        </w:rPr>
        <w:t>забезпеченні</w:t>
      </w:r>
      <w:r>
        <w:t></w:t>
      </w:r>
      <w:r>
        <w:rPr>
          <w:rFonts w:hint="eastAsia"/>
        </w:rPr>
        <w:t>можливості</w:t>
      </w:r>
      <w:r>
        <w:t></w:t>
      </w:r>
      <w:r>
        <w:rPr>
          <w:rFonts w:hint="eastAsia"/>
        </w:rPr>
        <w:t>спілкування</w:t>
      </w:r>
      <w:r>
        <w:t></w:t>
      </w:r>
      <w:r>
        <w:rPr>
          <w:rFonts w:hint="eastAsia"/>
        </w:rPr>
        <w:t>слідчого</w:t>
      </w:r>
      <w:r>
        <w:t></w:t>
      </w:r>
      <w:r>
        <w:rPr>
          <w:rFonts w:hint="eastAsia"/>
        </w:rPr>
        <w:t>з</w:t>
      </w:r>
      <w:r>
        <w:t></w:t>
      </w:r>
      <w:r>
        <w:rPr>
          <w:rFonts w:hint="eastAsia"/>
        </w:rPr>
        <w:t>учасниками</w:t>
      </w:r>
      <w:r>
        <w:t></w:t>
      </w:r>
      <w:r>
        <w:rPr>
          <w:rFonts w:hint="eastAsia"/>
        </w:rPr>
        <w:t>процесу</w:t>
      </w:r>
      <w:r>
        <w:t></w:t>
      </w:r>
      <w:r>
        <w:t></w:t>
      </w:r>
      <w:r>
        <w:rPr>
          <w:rFonts w:hint="eastAsia"/>
        </w:rPr>
        <w:t>свідками</w:t>
      </w:r>
      <w:r>
        <w:t></w:t>
      </w:r>
      <w:r>
        <w:t></w:t>
      </w:r>
      <w:r>
        <w:rPr>
          <w:rFonts w:hint="eastAsia"/>
        </w:rPr>
        <w:t>потерпілими</w:t>
      </w:r>
      <w:r>
        <w:t></w:t>
      </w:r>
      <w:r>
        <w:rPr>
          <w:rFonts w:hint="eastAsia"/>
        </w:rPr>
        <w:t>тощо</w:t>
      </w:r>
      <w:r>
        <w:t></w:t>
      </w:r>
      <w:r>
        <w:t></w:t>
      </w:r>
      <w:r>
        <w:t></w:t>
      </w:r>
      <w:r>
        <w:rPr>
          <w:rFonts w:hint="eastAsia"/>
        </w:rPr>
        <w:t>Водночас</w:t>
      </w:r>
      <w:r>
        <w:t></w:t>
      </w:r>
      <w:r>
        <w:rPr>
          <w:rFonts w:hint="eastAsia"/>
        </w:rPr>
        <w:t>слід</w:t>
      </w:r>
      <w:r>
        <w:t></w:t>
      </w:r>
      <w:r>
        <w:rPr>
          <w:rFonts w:hint="eastAsia"/>
        </w:rPr>
        <w:t>відрізняти</w:t>
      </w:r>
      <w:r>
        <w:t></w:t>
      </w:r>
      <w:r>
        <w:rPr>
          <w:rFonts w:hint="eastAsia"/>
        </w:rPr>
        <w:t>міжнародну</w:t>
      </w:r>
      <w:r>
        <w:t></w:t>
      </w:r>
      <w:r>
        <w:rPr>
          <w:rFonts w:hint="eastAsia"/>
        </w:rPr>
        <w:t>процесуальну</w:t>
      </w:r>
      <w:r>
        <w:t></w:t>
      </w:r>
      <w:r>
        <w:rPr>
          <w:rFonts w:hint="eastAsia"/>
        </w:rPr>
        <w:t>взаємодію</w:t>
      </w:r>
      <w:r>
        <w:t></w:t>
      </w:r>
      <w:r>
        <w:rPr>
          <w:rFonts w:hint="eastAsia"/>
        </w:rPr>
        <w:t>слідчого</w:t>
      </w:r>
      <w:r>
        <w:t></w:t>
      </w:r>
      <w:r>
        <w:rPr>
          <w:rFonts w:hint="eastAsia"/>
        </w:rPr>
        <w:t>і</w:t>
      </w:r>
      <w:r>
        <w:t></w:t>
      </w:r>
      <w:r>
        <w:rPr>
          <w:rFonts w:hint="eastAsia"/>
        </w:rPr>
        <w:t>так</w:t>
      </w:r>
      <w:r>
        <w:t></w:t>
      </w:r>
      <w:r>
        <w:rPr>
          <w:rFonts w:hint="eastAsia"/>
        </w:rPr>
        <w:t>звану</w:t>
      </w:r>
      <w:r>
        <w:t></w:t>
      </w:r>
      <w:r>
        <w:rPr>
          <w:rFonts w:hint="eastAsia"/>
        </w:rPr>
        <w:t>поліцейську</w:t>
      </w:r>
      <w:r>
        <w:t></w:t>
      </w:r>
      <w:r>
        <w:t></w:t>
      </w:r>
      <w:r>
        <w:rPr>
          <w:rFonts w:hint="eastAsia"/>
        </w:rPr>
        <w:t>оперативну</w:t>
      </w:r>
      <w:r>
        <w:t></w:t>
      </w:r>
      <w:r>
        <w:t></w:t>
      </w:r>
      <w:r>
        <w:rPr>
          <w:rFonts w:hint="eastAsia"/>
        </w:rPr>
        <w:t>взаємодію</w:t>
      </w:r>
      <w:r>
        <w:t></w:t>
      </w:r>
      <w:r>
        <w:t></w:t>
      </w:r>
      <w:r>
        <w:rPr>
          <w:rFonts w:hint="eastAsia"/>
        </w:rPr>
        <w:t>яка</w:t>
      </w:r>
      <w:r>
        <w:t></w:t>
      </w:r>
      <w:r>
        <w:rPr>
          <w:rFonts w:hint="eastAsia"/>
        </w:rPr>
        <w:t>відбувається</w:t>
      </w:r>
      <w:r>
        <w:t></w:t>
      </w:r>
      <w:r>
        <w:rPr>
          <w:rFonts w:hint="eastAsia"/>
        </w:rPr>
        <w:t>здебільшого</w:t>
      </w:r>
      <w:r>
        <w:t></w:t>
      </w:r>
      <w:r>
        <w:rPr>
          <w:rFonts w:hint="eastAsia"/>
        </w:rPr>
        <w:t>в</w:t>
      </w:r>
      <w:r>
        <w:t></w:t>
      </w:r>
      <w:r>
        <w:rPr>
          <w:rFonts w:hint="eastAsia"/>
        </w:rPr>
        <w:t>рамках</w:t>
      </w:r>
      <w:r>
        <w:t></w:t>
      </w:r>
      <w:r>
        <w:rPr>
          <w:rFonts w:hint="eastAsia"/>
        </w:rPr>
        <w:t>обміну</w:t>
      </w:r>
      <w:r>
        <w:t></w:t>
      </w:r>
      <w:r>
        <w:rPr>
          <w:rFonts w:hint="eastAsia"/>
        </w:rPr>
        <w:t>інформацією</w:t>
      </w:r>
      <w:r>
        <w:t></w:t>
      </w:r>
      <w:r>
        <w:t></w:t>
      </w:r>
      <w:r>
        <w:rPr>
          <w:rFonts w:hint="eastAsia"/>
        </w:rPr>
        <w:t>надання</w:t>
      </w:r>
      <w:r>
        <w:t></w:t>
      </w:r>
      <w:r>
        <w:rPr>
          <w:rFonts w:hint="eastAsia"/>
        </w:rPr>
        <w:t>та</w:t>
      </w:r>
      <w:r>
        <w:t></w:t>
      </w:r>
      <w:r>
        <w:rPr>
          <w:rFonts w:hint="eastAsia"/>
        </w:rPr>
        <w:t>виконання</w:t>
      </w:r>
      <w:r>
        <w:t></w:t>
      </w:r>
      <w:r>
        <w:rPr>
          <w:rFonts w:hint="eastAsia"/>
        </w:rPr>
        <w:t>оперативних</w:t>
      </w:r>
      <w:r>
        <w:t></w:t>
      </w:r>
      <w:r>
        <w:rPr>
          <w:rFonts w:hint="eastAsia"/>
        </w:rPr>
        <w:t>доручень</w:t>
      </w:r>
      <w:r>
        <w:t></w:t>
      </w:r>
    </w:p>
    <w:p w:rsidR="00440B77" w:rsidRDefault="00440B77" w:rsidP="00440B77">
      <w:r>
        <w:t></w:t>
      </w:r>
      <w:r>
        <w:t></w:t>
      </w:r>
      <w:r>
        <w:t></w:t>
      </w:r>
      <w:r>
        <w:rPr>
          <w:rFonts w:hint="eastAsia"/>
        </w:rPr>
        <w:t>Зовнішня</w:t>
      </w:r>
      <w:r>
        <w:t></w:t>
      </w:r>
      <w:r>
        <w:rPr>
          <w:rFonts w:hint="eastAsia"/>
        </w:rPr>
        <w:t>взаємодія</w:t>
      </w:r>
      <w:r>
        <w:t></w:t>
      </w:r>
      <w:r>
        <w:rPr>
          <w:rFonts w:hint="eastAsia"/>
        </w:rPr>
        <w:t>слідчого</w:t>
      </w:r>
      <w:r>
        <w:t></w:t>
      </w:r>
      <w:r>
        <w:rPr>
          <w:rFonts w:hint="eastAsia"/>
        </w:rPr>
        <w:t>з</w:t>
      </w:r>
      <w:r>
        <w:t></w:t>
      </w:r>
      <w:r>
        <w:rPr>
          <w:rFonts w:hint="eastAsia"/>
        </w:rPr>
        <w:t>комерційними</w:t>
      </w:r>
      <w:r>
        <w:t></w:t>
      </w:r>
      <w:r>
        <w:rPr>
          <w:rFonts w:hint="eastAsia"/>
        </w:rPr>
        <w:t>та</w:t>
      </w:r>
      <w:r>
        <w:t></w:t>
      </w:r>
      <w:r>
        <w:rPr>
          <w:rFonts w:hint="eastAsia"/>
        </w:rPr>
        <w:t>банківськими</w:t>
      </w:r>
      <w:r>
        <w:t></w:t>
      </w:r>
      <w:r>
        <w:rPr>
          <w:rFonts w:hint="eastAsia"/>
        </w:rPr>
        <w:t>структурами</w:t>
      </w:r>
      <w:r>
        <w:t></w:t>
      </w:r>
      <w:r>
        <w:rPr>
          <w:rFonts w:hint="eastAsia"/>
        </w:rPr>
        <w:t>й</w:t>
      </w:r>
      <w:r>
        <w:t></w:t>
      </w:r>
      <w:r>
        <w:rPr>
          <w:rFonts w:hint="eastAsia"/>
        </w:rPr>
        <w:t>контрольно</w:t>
      </w:r>
      <w:r>
        <w:t></w:t>
      </w:r>
      <w:r>
        <w:rPr>
          <w:rFonts w:hint="eastAsia"/>
        </w:rPr>
        <w:t>ревізійними</w:t>
      </w:r>
      <w:r>
        <w:t></w:t>
      </w:r>
      <w:r>
        <w:rPr>
          <w:rFonts w:hint="eastAsia"/>
        </w:rPr>
        <w:t>органами</w:t>
      </w:r>
      <w:r>
        <w:t></w:t>
      </w:r>
      <w:r>
        <w:rPr>
          <w:rFonts w:hint="eastAsia"/>
        </w:rPr>
        <w:t>є</w:t>
      </w:r>
      <w:r>
        <w:t></w:t>
      </w:r>
      <w:r>
        <w:rPr>
          <w:rFonts w:hint="eastAsia"/>
        </w:rPr>
        <w:t>ускладненою</w:t>
      </w:r>
      <w:r>
        <w:t></w:t>
      </w:r>
      <w:r>
        <w:rPr>
          <w:rFonts w:hint="eastAsia"/>
        </w:rPr>
        <w:t>різними</w:t>
      </w:r>
      <w:r>
        <w:t></w:t>
      </w:r>
      <w:r>
        <w:rPr>
          <w:rFonts w:hint="eastAsia"/>
        </w:rPr>
        <w:t>факторами</w:t>
      </w:r>
      <w:r>
        <w:t></w:t>
      </w:r>
      <w:r>
        <w:t></w:t>
      </w:r>
      <w:r>
        <w:rPr>
          <w:rFonts w:hint="eastAsia"/>
        </w:rPr>
        <w:t>зокрема</w:t>
      </w:r>
      <w:r>
        <w:t></w:t>
      </w:r>
      <w:r>
        <w:t></w:t>
      </w:r>
      <w:r>
        <w:rPr>
          <w:rFonts w:hint="eastAsia"/>
        </w:rPr>
        <w:t>недосконалістю</w:t>
      </w:r>
      <w:r>
        <w:t></w:t>
      </w:r>
      <w:r>
        <w:rPr>
          <w:rFonts w:hint="eastAsia"/>
        </w:rPr>
        <w:t>та</w:t>
      </w:r>
      <w:r>
        <w:t></w:t>
      </w:r>
      <w:r>
        <w:rPr>
          <w:rFonts w:hint="eastAsia"/>
        </w:rPr>
        <w:t>навіть</w:t>
      </w:r>
      <w:r>
        <w:t></w:t>
      </w:r>
      <w:r>
        <w:rPr>
          <w:rFonts w:hint="eastAsia"/>
        </w:rPr>
        <w:t>суперечливістю</w:t>
      </w:r>
      <w:r>
        <w:t></w:t>
      </w:r>
      <w:r>
        <w:rPr>
          <w:rFonts w:hint="eastAsia"/>
        </w:rPr>
        <w:t>відповідних</w:t>
      </w:r>
      <w:r>
        <w:t></w:t>
      </w:r>
      <w:r>
        <w:rPr>
          <w:rFonts w:hint="eastAsia"/>
        </w:rPr>
        <w:t>правових</w:t>
      </w:r>
      <w:r>
        <w:t></w:t>
      </w:r>
      <w:r>
        <w:rPr>
          <w:rFonts w:hint="eastAsia"/>
        </w:rPr>
        <w:t>актів</w:t>
      </w:r>
      <w:r>
        <w:t></w:t>
      </w:r>
      <w:r>
        <w:t></w:t>
      </w:r>
      <w:r>
        <w:rPr>
          <w:rFonts w:hint="eastAsia"/>
        </w:rPr>
        <w:t>що</w:t>
      </w:r>
      <w:r>
        <w:t></w:t>
      </w:r>
      <w:r>
        <w:rPr>
          <w:rFonts w:hint="eastAsia"/>
        </w:rPr>
        <w:t>регулюють</w:t>
      </w:r>
      <w:r>
        <w:t></w:t>
      </w:r>
      <w:r>
        <w:rPr>
          <w:rFonts w:hint="eastAsia"/>
        </w:rPr>
        <w:t>аспекти</w:t>
      </w:r>
      <w:r>
        <w:t></w:t>
      </w:r>
      <w:r>
        <w:rPr>
          <w:rFonts w:hint="eastAsia"/>
        </w:rPr>
        <w:t>комерційної</w:t>
      </w:r>
      <w:r>
        <w:t></w:t>
      </w:r>
      <w:r>
        <w:rPr>
          <w:rFonts w:hint="eastAsia"/>
        </w:rPr>
        <w:t>та</w:t>
      </w:r>
      <w:r>
        <w:t></w:t>
      </w:r>
      <w:r>
        <w:rPr>
          <w:rFonts w:hint="eastAsia"/>
        </w:rPr>
        <w:t>банківської</w:t>
      </w:r>
      <w:r>
        <w:t></w:t>
      </w:r>
      <w:r>
        <w:rPr>
          <w:rFonts w:hint="eastAsia"/>
        </w:rPr>
        <w:t>таємниці</w:t>
      </w:r>
      <w:r>
        <w:t></w:t>
      </w:r>
      <w:r>
        <w:t></w:t>
      </w:r>
      <w:r>
        <w:rPr>
          <w:rFonts w:hint="eastAsia"/>
        </w:rPr>
        <w:t>відсутністю</w:t>
      </w:r>
      <w:r>
        <w:t></w:t>
      </w:r>
      <w:r>
        <w:rPr>
          <w:rFonts w:hint="eastAsia"/>
        </w:rPr>
        <w:t>в</w:t>
      </w:r>
      <w:r>
        <w:t></w:t>
      </w:r>
      <w:r>
        <w:rPr>
          <w:rFonts w:hint="eastAsia"/>
        </w:rPr>
        <w:t>Україні</w:t>
      </w:r>
      <w:r>
        <w:t></w:t>
      </w:r>
      <w:r>
        <w:rPr>
          <w:rFonts w:hint="eastAsia"/>
        </w:rPr>
        <w:t>єдиної</w:t>
      </w:r>
      <w:r>
        <w:t></w:t>
      </w:r>
      <w:r>
        <w:rPr>
          <w:rFonts w:hint="eastAsia"/>
        </w:rPr>
        <w:t>цілісної</w:t>
      </w:r>
      <w:r>
        <w:t></w:t>
      </w:r>
      <w:r>
        <w:rPr>
          <w:rFonts w:hint="eastAsia"/>
        </w:rPr>
        <w:t>незалежної</w:t>
      </w:r>
      <w:r>
        <w:t></w:t>
      </w:r>
      <w:r>
        <w:rPr>
          <w:rFonts w:hint="eastAsia"/>
        </w:rPr>
        <w:t>системи</w:t>
      </w:r>
      <w:r>
        <w:t></w:t>
      </w:r>
      <w:r>
        <w:rPr>
          <w:rFonts w:hint="eastAsia"/>
        </w:rPr>
        <w:t>контрольно</w:t>
      </w:r>
      <w:r>
        <w:t></w:t>
      </w:r>
      <w:r>
        <w:rPr>
          <w:rFonts w:hint="eastAsia"/>
        </w:rPr>
        <w:t>ревізійних</w:t>
      </w:r>
      <w:r>
        <w:t></w:t>
      </w:r>
      <w:r>
        <w:rPr>
          <w:rFonts w:hint="eastAsia"/>
        </w:rPr>
        <w:t>органів</w:t>
      </w:r>
      <w:r>
        <w:t></w:t>
      </w:r>
      <w:r>
        <w:rPr>
          <w:rFonts w:hint="eastAsia"/>
        </w:rPr>
        <w:t>тощо</w:t>
      </w:r>
      <w:r>
        <w:t></w:t>
      </w:r>
    </w:p>
    <w:p w:rsidR="00B96714" w:rsidRPr="00B96714" w:rsidRDefault="00440B77" w:rsidP="00440B77">
      <w:r>
        <w:t></w:t>
      </w:r>
      <w:r>
        <w:t></w:t>
      </w:r>
      <w:r>
        <w:t></w:t>
      </w:r>
      <w:r>
        <w:rPr>
          <w:rFonts w:hint="eastAsia"/>
        </w:rPr>
        <w:t>Взаємодія</w:t>
      </w:r>
      <w:r>
        <w:t></w:t>
      </w:r>
      <w:r>
        <w:rPr>
          <w:rFonts w:hint="eastAsia"/>
        </w:rPr>
        <w:t>слідчого</w:t>
      </w:r>
      <w:r>
        <w:t></w:t>
      </w:r>
      <w:r>
        <w:rPr>
          <w:rFonts w:hint="eastAsia"/>
        </w:rPr>
        <w:t>органів</w:t>
      </w:r>
      <w:r>
        <w:t></w:t>
      </w:r>
      <w:r>
        <w:rPr>
          <w:rFonts w:hint="eastAsia"/>
        </w:rPr>
        <w:t>внутрішніх</w:t>
      </w:r>
      <w:r>
        <w:t></w:t>
      </w:r>
      <w:r>
        <w:rPr>
          <w:rFonts w:hint="eastAsia"/>
        </w:rPr>
        <w:t>справ</w:t>
      </w:r>
      <w:r>
        <w:t></w:t>
      </w:r>
      <w:r>
        <w:rPr>
          <w:rFonts w:hint="eastAsia"/>
        </w:rPr>
        <w:t>з</w:t>
      </w:r>
      <w:r>
        <w:t></w:t>
      </w:r>
      <w:r>
        <w:rPr>
          <w:rFonts w:hint="eastAsia"/>
        </w:rPr>
        <w:t>органами</w:t>
      </w:r>
      <w:r>
        <w:t></w:t>
      </w:r>
      <w:r>
        <w:rPr>
          <w:rFonts w:hint="eastAsia"/>
        </w:rPr>
        <w:t>дізнання</w:t>
      </w:r>
      <w:r>
        <w:t></w:t>
      </w:r>
      <w:r>
        <w:rPr>
          <w:rFonts w:hint="eastAsia"/>
        </w:rPr>
        <w:t>та</w:t>
      </w:r>
      <w:r>
        <w:t></w:t>
      </w:r>
      <w:r>
        <w:rPr>
          <w:rFonts w:hint="eastAsia"/>
        </w:rPr>
        <w:t>досудового</w:t>
      </w:r>
      <w:r>
        <w:t></w:t>
      </w:r>
      <w:r>
        <w:rPr>
          <w:rFonts w:hint="eastAsia"/>
        </w:rPr>
        <w:t>слідства</w:t>
      </w:r>
      <w:r>
        <w:t></w:t>
      </w:r>
      <w:r>
        <w:t></w:t>
      </w:r>
      <w:r>
        <w:rPr>
          <w:rFonts w:hint="eastAsia"/>
        </w:rPr>
        <w:t>які</w:t>
      </w:r>
      <w:r>
        <w:t></w:t>
      </w:r>
      <w:r>
        <w:rPr>
          <w:rFonts w:hint="eastAsia"/>
        </w:rPr>
        <w:t>не</w:t>
      </w:r>
      <w:r>
        <w:t></w:t>
      </w:r>
      <w:r>
        <w:rPr>
          <w:rFonts w:hint="eastAsia"/>
        </w:rPr>
        <w:t>входять</w:t>
      </w:r>
      <w:r>
        <w:t></w:t>
      </w:r>
      <w:r>
        <w:rPr>
          <w:rFonts w:hint="eastAsia"/>
        </w:rPr>
        <w:t>до</w:t>
      </w:r>
      <w:r>
        <w:t></w:t>
      </w:r>
      <w:r>
        <w:rPr>
          <w:rFonts w:hint="eastAsia"/>
        </w:rPr>
        <w:t>системи</w:t>
      </w:r>
      <w:r>
        <w:t></w:t>
      </w:r>
      <w:r>
        <w:rPr>
          <w:rFonts w:hint="eastAsia"/>
        </w:rPr>
        <w:t>МВС</w:t>
      </w:r>
      <w:r>
        <w:t></w:t>
      </w:r>
      <w:r>
        <w:t></w:t>
      </w:r>
      <w:r>
        <w:rPr>
          <w:rFonts w:hint="eastAsia"/>
        </w:rPr>
        <w:t>ускладнюється</w:t>
      </w:r>
      <w:r>
        <w:t></w:t>
      </w:r>
      <w:r>
        <w:rPr>
          <w:rFonts w:hint="eastAsia"/>
        </w:rPr>
        <w:t>невирішеністю</w:t>
      </w:r>
      <w:r>
        <w:t></w:t>
      </w:r>
      <w:r>
        <w:rPr>
          <w:rFonts w:hint="eastAsia"/>
        </w:rPr>
        <w:t>проблеми</w:t>
      </w:r>
      <w:r>
        <w:t></w:t>
      </w:r>
      <w:r>
        <w:rPr>
          <w:rFonts w:hint="eastAsia"/>
        </w:rPr>
        <w:t>альтернативної</w:t>
      </w:r>
      <w:r>
        <w:t></w:t>
      </w:r>
      <w:r>
        <w:rPr>
          <w:rFonts w:hint="eastAsia"/>
        </w:rPr>
        <w:t>підслідності</w:t>
      </w:r>
      <w:r>
        <w:t></w:t>
      </w:r>
      <w:r>
        <w:rPr>
          <w:rFonts w:hint="eastAsia"/>
        </w:rPr>
        <w:t>у</w:t>
      </w:r>
      <w:r>
        <w:t></w:t>
      </w:r>
      <w:r>
        <w:rPr>
          <w:rFonts w:hint="eastAsia"/>
        </w:rPr>
        <w:t>вітчизняному</w:t>
      </w:r>
      <w:r>
        <w:t></w:t>
      </w:r>
      <w:r>
        <w:rPr>
          <w:rFonts w:hint="eastAsia"/>
        </w:rPr>
        <w:t>кримінальному</w:t>
      </w:r>
      <w:r>
        <w:t></w:t>
      </w:r>
      <w:r>
        <w:rPr>
          <w:rFonts w:hint="eastAsia"/>
        </w:rPr>
        <w:t>процесі</w:t>
      </w:r>
      <w:r>
        <w:t></w:t>
      </w:r>
      <w:r>
        <w:rPr>
          <w:rFonts w:hint="eastAsia"/>
        </w:rPr>
        <w:t>та</w:t>
      </w:r>
      <w:r>
        <w:t></w:t>
      </w:r>
      <w:r>
        <w:rPr>
          <w:rFonts w:hint="eastAsia"/>
        </w:rPr>
        <w:t>відсутністю</w:t>
      </w:r>
      <w:r>
        <w:t></w:t>
      </w:r>
      <w:r>
        <w:rPr>
          <w:rFonts w:hint="eastAsia"/>
        </w:rPr>
        <w:t>відповідного</w:t>
      </w:r>
      <w:r>
        <w:t></w:t>
      </w:r>
      <w:r>
        <w:rPr>
          <w:rFonts w:hint="eastAsia"/>
        </w:rPr>
        <w:t>нормативного</w:t>
      </w:r>
      <w:r>
        <w:t></w:t>
      </w:r>
      <w:r>
        <w:rPr>
          <w:rFonts w:hint="eastAsia"/>
        </w:rPr>
        <w:t>забезпечення</w:t>
      </w:r>
      <w:r>
        <w:t></w:t>
      </w:r>
      <w:r>
        <w:t></w:t>
      </w:r>
      <w:r>
        <w:rPr>
          <w:rFonts w:hint="eastAsia"/>
        </w:rPr>
        <w:t>Особливий</w:t>
      </w:r>
      <w:r>
        <w:t></w:t>
      </w:r>
      <w:r>
        <w:rPr>
          <w:rFonts w:hint="eastAsia"/>
        </w:rPr>
        <w:t>характер</w:t>
      </w:r>
      <w:r>
        <w:t></w:t>
      </w:r>
      <w:r>
        <w:rPr>
          <w:rFonts w:hint="eastAsia"/>
        </w:rPr>
        <w:t>носить</w:t>
      </w:r>
      <w:r>
        <w:t></w:t>
      </w:r>
      <w:r>
        <w:rPr>
          <w:rFonts w:hint="eastAsia"/>
        </w:rPr>
        <w:t>взаємодія</w:t>
      </w:r>
      <w:r>
        <w:t></w:t>
      </w:r>
      <w:r>
        <w:rPr>
          <w:rFonts w:hint="eastAsia"/>
        </w:rPr>
        <w:t>слідчого</w:t>
      </w:r>
      <w:r>
        <w:t></w:t>
      </w:r>
      <w:r>
        <w:rPr>
          <w:rFonts w:hint="eastAsia"/>
        </w:rPr>
        <w:t>ОВС</w:t>
      </w:r>
      <w:r>
        <w:t></w:t>
      </w:r>
      <w:r>
        <w:rPr>
          <w:rFonts w:hint="eastAsia"/>
        </w:rPr>
        <w:t>із</w:t>
      </w:r>
      <w:r>
        <w:t></w:t>
      </w:r>
      <w:r>
        <w:rPr>
          <w:rFonts w:hint="eastAsia"/>
        </w:rPr>
        <w:t>слідчими</w:t>
      </w:r>
      <w:r>
        <w:t></w:t>
      </w:r>
      <w:r>
        <w:rPr>
          <w:rFonts w:hint="eastAsia"/>
        </w:rPr>
        <w:t>підрозділами</w:t>
      </w:r>
      <w:r>
        <w:t></w:t>
      </w:r>
      <w:r>
        <w:rPr>
          <w:rFonts w:hint="eastAsia"/>
        </w:rPr>
        <w:t>прокуратури</w:t>
      </w:r>
      <w:r>
        <w:t></w:t>
      </w:r>
      <w:r>
        <w:t></w:t>
      </w:r>
      <w:r>
        <w:rPr>
          <w:rFonts w:hint="eastAsia"/>
        </w:rPr>
        <w:t>що</w:t>
      </w:r>
      <w:r>
        <w:t></w:t>
      </w:r>
      <w:r>
        <w:rPr>
          <w:rFonts w:hint="eastAsia"/>
        </w:rPr>
        <w:t>обумовлено</w:t>
      </w:r>
      <w:r>
        <w:t></w:t>
      </w:r>
      <w:r>
        <w:rPr>
          <w:rFonts w:hint="eastAsia"/>
        </w:rPr>
        <w:t>одночасним</w:t>
      </w:r>
      <w:r>
        <w:t></w:t>
      </w:r>
      <w:r>
        <w:rPr>
          <w:rFonts w:hint="eastAsia"/>
        </w:rPr>
        <w:t>виконанням</w:t>
      </w:r>
      <w:r>
        <w:t></w:t>
      </w:r>
      <w:r>
        <w:rPr>
          <w:rFonts w:hint="eastAsia"/>
        </w:rPr>
        <w:t>цим</w:t>
      </w:r>
      <w:r>
        <w:t></w:t>
      </w:r>
      <w:r>
        <w:rPr>
          <w:rFonts w:hint="eastAsia"/>
        </w:rPr>
        <w:t>правоохоронним</w:t>
      </w:r>
      <w:r>
        <w:t></w:t>
      </w:r>
      <w:r>
        <w:rPr>
          <w:rFonts w:hint="eastAsia"/>
        </w:rPr>
        <w:t>органом</w:t>
      </w:r>
      <w:r>
        <w:t></w:t>
      </w:r>
      <w:r>
        <w:rPr>
          <w:rFonts w:hint="eastAsia"/>
        </w:rPr>
        <w:t>функцій</w:t>
      </w:r>
      <w:r>
        <w:t></w:t>
      </w:r>
      <w:r>
        <w:rPr>
          <w:rFonts w:hint="eastAsia"/>
        </w:rPr>
        <w:t>нагляду</w:t>
      </w:r>
      <w:r>
        <w:t></w:t>
      </w:r>
      <w:r>
        <w:rPr>
          <w:rFonts w:hint="eastAsia"/>
        </w:rPr>
        <w:t>за</w:t>
      </w:r>
      <w:r>
        <w:t></w:t>
      </w:r>
      <w:r>
        <w:rPr>
          <w:rFonts w:hint="eastAsia"/>
        </w:rPr>
        <w:t>досудовим</w:t>
      </w:r>
      <w:r>
        <w:t></w:t>
      </w:r>
      <w:r>
        <w:rPr>
          <w:rFonts w:hint="eastAsia"/>
        </w:rPr>
        <w:t>слідством</w:t>
      </w:r>
      <w:r>
        <w:t></w:t>
      </w:r>
      <w:r>
        <w:rPr>
          <w:rFonts w:hint="eastAsia"/>
        </w:rPr>
        <w:t>у</w:t>
      </w:r>
      <w:r>
        <w:t></w:t>
      </w:r>
      <w:r>
        <w:rPr>
          <w:rFonts w:hint="eastAsia"/>
        </w:rPr>
        <w:t>системі</w:t>
      </w:r>
      <w:r>
        <w:t></w:t>
      </w:r>
      <w:r>
        <w:rPr>
          <w:rFonts w:hint="eastAsia"/>
        </w:rPr>
        <w:t>МВС</w:t>
      </w:r>
      <w:r>
        <w:t></w:t>
      </w:r>
      <w:r>
        <w:rPr>
          <w:rFonts w:hint="eastAsia"/>
        </w:rPr>
        <w:t>та</w:t>
      </w:r>
      <w:r>
        <w:t></w:t>
      </w:r>
      <w:r>
        <w:rPr>
          <w:rFonts w:hint="eastAsia"/>
        </w:rPr>
        <w:t>провадженням</w:t>
      </w:r>
      <w:r>
        <w:t></w:t>
      </w:r>
      <w:r>
        <w:rPr>
          <w:rFonts w:hint="eastAsia"/>
        </w:rPr>
        <w:t>досудового</w:t>
      </w:r>
      <w:r>
        <w:t></w:t>
      </w:r>
      <w:r>
        <w:rPr>
          <w:rFonts w:hint="eastAsia"/>
        </w:rPr>
        <w:t>слідства</w:t>
      </w:r>
      <w:r>
        <w:t></w:t>
      </w:r>
      <w:r>
        <w:rPr>
          <w:rFonts w:hint="eastAsia"/>
        </w:rPr>
        <w:t>слідчими</w:t>
      </w:r>
      <w:r>
        <w:t></w:t>
      </w:r>
      <w:r>
        <w:rPr>
          <w:rFonts w:hint="eastAsia"/>
        </w:rPr>
        <w:t>прокуратури</w:t>
      </w:r>
      <w:r>
        <w:t></w:t>
      </w:r>
      <w:bookmarkStart w:id="0" w:name="_GoBack"/>
      <w:bookmarkEnd w:id="0"/>
    </w:p>
    <w:sectPr w:rsidR="00B96714" w:rsidRPr="00B967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906" w:rsidRDefault="00184906">
      <w:pPr>
        <w:spacing w:after="0" w:line="240" w:lineRule="auto"/>
      </w:pPr>
      <w:r>
        <w:separator/>
      </w:r>
    </w:p>
  </w:endnote>
  <w:endnote w:type="continuationSeparator" w:id="0">
    <w:p w:rsidR="00184906" w:rsidRDefault="0018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906" w:rsidRDefault="00184906"/>
    <w:p w:rsidR="00184906" w:rsidRDefault="00184906"/>
    <w:p w:rsidR="00184906" w:rsidRDefault="00184906"/>
    <w:p w:rsidR="00184906" w:rsidRDefault="00184906"/>
    <w:p w:rsidR="00184906" w:rsidRDefault="00184906"/>
    <w:p w:rsidR="00184906" w:rsidRDefault="00184906"/>
    <w:p w:rsidR="00184906" w:rsidRDefault="0018490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906" w:rsidRDefault="00184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84906" w:rsidRDefault="00184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84906" w:rsidRDefault="00184906"/>
    <w:p w:rsidR="00184906" w:rsidRDefault="00184906"/>
    <w:p w:rsidR="00184906" w:rsidRDefault="0018490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906" w:rsidRDefault="00184906"/>
                          <w:p w:rsidR="00184906" w:rsidRDefault="001849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84906" w:rsidRDefault="00184906"/>
                    <w:p w:rsidR="00184906" w:rsidRDefault="001849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84906" w:rsidRDefault="00184906"/>
    <w:p w:rsidR="00184906" w:rsidRDefault="00184906">
      <w:pPr>
        <w:rPr>
          <w:sz w:val="2"/>
          <w:szCs w:val="2"/>
        </w:rPr>
      </w:pPr>
    </w:p>
    <w:p w:rsidR="00184906" w:rsidRDefault="00184906"/>
    <w:p w:rsidR="00184906" w:rsidRDefault="00184906">
      <w:pPr>
        <w:spacing w:after="0" w:line="240" w:lineRule="auto"/>
      </w:pPr>
    </w:p>
  </w:footnote>
  <w:footnote w:type="continuationSeparator" w:id="0">
    <w:p w:rsidR="00184906" w:rsidRDefault="0018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06"/>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D44C8-B2D7-4D86-B8D3-F968B948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15287</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430</cp:revision>
  <cp:lastPrinted>2009-02-06T05:36:00Z</cp:lastPrinted>
  <dcterms:created xsi:type="dcterms:W3CDTF">2023-09-07T12:38:00Z</dcterms:created>
  <dcterms:modified xsi:type="dcterms:W3CDTF">2023-11-15T12:20:00Z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