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002" w:rsidRDefault="003D6002" w:rsidP="003D600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Бабич Вероніка Леонідівна, </w:t>
      </w:r>
      <w:r>
        <w:rPr>
          <w:rFonts w:ascii="CIDFont+F3" w:hAnsi="CIDFont+F3" w:cs="CIDFont+F3"/>
          <w:kern w:val="0"/>
          <w:sz w:val="28"/>
          <w:szCs w:val="28"/>
          <w:lang w:eastAsia="ru-RU"/>
        </w:rPr>
        <w:t>асистент кафедри, ДЗ «Дніпропетровська</w:t>
      </w:r>
    </w:p>
    <w:p w:rsidR="003D6002" w:rsidRDefault="003D6002" w:rsidP="003D600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медична академія Міністерства охорони здоров’я України». Назва</w:t>
      </w:r>
    </w:p>
    <w:p w:rsidR="003D6002" w:rsidRDefault="003D6002" w:rsidP="003D600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дисертації: «Медикаментозна корекція функціональних розладів</w:t>
      </w:r>
    </w:p>
    <w:p w:rsidR="003D6002" w:rsidRDefault="003D6002" w:rsidP="003D600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жовчного міхура та сфінктера Одді в дітей», (22 Охорона здоров’я, 228</w:t>
      </w:r>
    </w:p>
    <w:p w:rsidR="003D6002" w:rsidRDefault="003D6002" w:rsidP="003D600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Педіатрія). Спеціалізована вчена рада ДФ 08.601.012 у ДЗ</w:t>
      </w:r>
    </w:p>
    <w:p w:rsidR="003D6002" w:rsidRDefault="003D6002" w:rsidP="003D600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«Дніпропетровська медична академія Міністерства охорони здоров’я</w:t>
      </w:r>
    </w:p>
    <w:p w:rsidR="00D66F00" w:rsidRPr="003D6002" w:rsidRDefault="003D6002" w:rsidP="003D6002">
      <w:r>
        <w:rPr>
          <w:rFonts w:ascii="CIDFont+F3" w:hAnsi="CIDFont+F3" w:cs="CIDFont+F3"/>
          <w:kern w:val="0"/>
          <w:sz w:val="28"/>
          <w:szCs w:val="28"/>
          <w:lang w:eastAsia="ru-RU"/>
        </w:rPr>
        <w:t>України»</w:t>
      </w:r>
    </w:p>
    <w:sectPr w:rsidR="00D66F00" w:rsidRPr="003D600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3D6002" w:rsidRPr="003D600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C82130-30D1-4478-A2F2-9709F7671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2345</TotalTime>
  <Pages>1</Pages>
  <Words>58</Words>
  <Characters>333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2009-02-06T05:36:00Z</cp:lastPrinted>
  <dcterms:created xsi:type="dcterms:W3CDTF">2021-12-23T09:52:00Z</dcterms:created>
  <dcterms:modified xsi:type="dcterms:W3CDTF">2021-12-26T10:00:00Z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