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РОССИЙСКАЯ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АКАДЕМИЯ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ОБРАЗОВАНИЯ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ИНСТИТУТ</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СОДЕРЖАНИЯ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МЕТОДОВ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ОБУЧЕНИЯ</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На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правах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рукописи</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Тамбовкина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Татьяна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Юрьевна</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Самообучение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иностранным</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языкам</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как</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подсистема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вузовского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лингвистического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образования</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Диссертационное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исследование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на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соискание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ученой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степени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доктора</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педагогических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наук</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Специальность</w:t>
      </w:r>
      <w:r w:rsidRPr="0029198D">
        <w:rPr>
          <w:rFonts w:ascii="Times New Roman" w:eastAsia="Times New Roman" w:hAnsi="Times New Roman" w:cs="Times New Roman"/>
          <w:kern w:val="0"/>
          <w:sz w:val="28"/>
          <w:szCs w:val="28"/>
          <w:lang w:eastAsia="ru-RU"/>
        </w:rPr>
        <w:t xml:space="preserve"> 13.00.02 - </w:t>
      </w:r>
      <w:r w:rsidRPr="0029198D">
        <w:rPr>
          <w:rFonts w:ascii="Times New Roman" w:eastAsia="Times New Roman" w:hAnsi="Times New Roman" w:cs="Times New Roman" w:hint="eastAsia"/>
          <w:kern w:val="0"/>
          <w:sz w:val="28"/>
          <w:szCs w:val="28"/>
          <w:lang w:eastAsia="ru-RU"/>
        </w:rPr>
        <w:t>теория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методика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обучения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воспитания</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w:t>
      </w:r>
      <w:r w:rsidRPr="0029198D">
        <w:rPr>
          <w:rFonts w:ascii="Times New Roman" w:eastAsia="Times New Roman" w:hAnsi="Times New Roman" w:cs="Times New Roman" w:hint="eastAsia"/>
          <w:kern w:val="0"/>
          <w:sz w:val="28"/>
          <w:szCs w:val="28"/>
          <w:lang w:eastAsia="ru-RU"/>
        </w:rPr>
        <w:t>иностранный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язык</w:t>
      </w:r>
      <w:r w:rsidRPr="0029198D">
        <w:rPr>
          <w:rFonts w:ascii="Times New Roman" w:eastAsia="Times New Roman" w:hAnsi="Times New Roman" w:cs="Times New Roman"/>
          <w:kern w:val="0"/>
          <w:sz w:val="28"/>
          <w:szCs w:val="28"/>
          <w:lang w:eastAsia="ru-RU"/>
        </w:rPr>
        <w:t>)</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Научный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консультант</w:t>
      </w:r>
      <w:r w:rsidRPr="0029198D">
        <w:rPr>
          <w:rFonts w:ascii="Times New Roman" w:eastAsia="Times New Roman" w:hAnsi="Times New Roman" w:cs="Times New Roman"/>
          <w:kern w:val="0"/>
          <w:sz w:val="28"/>
          <w:szCs w:val="28"/>
          <w:lang w:eastAsia="ru-RU"/>
        </w:rPr>
        <w:t xml:space="preserve"> - </w:t>
      </w:r>
      <w:r w:rsidRPr="0029198D">
        <w:rPr>
          <w:rFonts w:ascii="Times New Roman" w:eastAsia="Times New Roman" w:hAnsi="Times New Roman" w:cs="Times New Roman" w:hint="eastAsia"/>
          <w:kern w:val="0"/>
          <w:sz w:val="28"/>
          <w:szCs w:val="28"/>
          <w:lang w:eastAsia="ru-RU"/>
        </w:rPr>
        <w:t>доктор</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педагогических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наук</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профессор</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академик</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РАО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Бим</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Инесса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Львовна</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 xml:space="preserve"> </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Москва</w:t>
      </w:r>
      <w:r w:rsidRPr="0029198D">
        <w:rPr>
          <w:rFonts w:ascii="Times New Roman" w:eastAsia="Times New Roman" w:hAnsi="Times New Roman" w:cs="Times New Roman"/>
          <w:kern w:val="0"/>
          <w:sz w:val="28"/>
          <w:szCs w:val="28"/>
          <w:lang w:eastAsia="ru-RU"/>
        </w:rPr>
        <w:t xml:space="preserve"> - 2007</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 xml:space="preserve"> </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ОГЛАВЛЕНИЕ</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Введение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kern w:val="0"/>
          <w:sz w:val="28"/>
          <w:szCs w:val="28"/>
          <w:lang w:eastAsia="ru-RU"/>
        </w:rPr>
        <w:tab/>
        <w:t xml:space="preserve"> 6</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Глава</w:t>
      </w:r>
      <w:r w:rsidRPr="0029198D">
        <w:rPr>
          <w:rFonts w:ascii="Times New Roman" w:eastAsia="Times New Roman" w:hAnsi="Times New Roman" w:cs="Times New Roman"/>
          <w:kern w:val="0"/>
          <w:sz w:val="28"/>
          <w:szCs w:val="28"/>
          <w:lang w:eastAsia="ru-RU"/>
        </w:rPr>
        <w:t xml:space="preserve"> 1. </w:t>
      </w:r>
      <w:r w:rsidRPr="0029198D">
        <w:rPr>
          <w:rFonts w:ascii="Times New Roman" w:eastAsia="Times New Roman" w:hAnsi="Times New Roman" w:cs="Times New Roman" w:hint="eastAsia"/>
          <w:kern w:val="0"/>
          <w:sz w:val="28"/>
          <w:szCs w:val="28"/>
          <w:lang w:eastAsia="ru-RU"/>
        </w:rPr>
        <w:t>Теоретико</w:t>
      </w:r>
      <w:r w:rsidRPr="0029198D">
        <w:rPr>
          <w:rFonts w:ascii="Times New Roman" w:eastAsia="Times New Roman" w:hAnsi="Times New Roman" w:cs="Times New Roman"/>
          <w:kern w:val="0"/>
          <w:sz w:val="28"/>
          <w:szCs w:val="28"/>
          <w:lang w:eastAsia="ru-RU"/>
        </w:rPr>
        <w:t>-</w:t>
      </w:r>
      <w:r w:rsidRPr="0029198D">
        <w:rPr>
          <w:rFonts w:ascii="Times New Roman" w:eastAsia="Times New Roman" w:hAnsi="Times New Roman" w:cs="Times New Roman" w:hint="eastAsia"/>
          <w:kern w:val="0"/>
          <w:sz w:val="28"/>
          <w:szCs w:val="28"/>
          <w:lang w:eastAsia="ru-RU"/>
        </w:rPr>
        <w:t>методологические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основы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исследования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процесса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самообучения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иностранным</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языкам</w:t>
      </w:r>
      <w:r w:rsidRPr="0029198D">
        <w:rPr>
          <w:rFonts w:ascii="Times New Roman" w:eastAsia="Times New Roman" w:hAnsi="Times New Roman" w:cs="Times New Roman"/>
          <w:kern w:val="0"/>
          <w:sz w:val="28"/>
          <w:szCs w:val="28"/>
          <w:lang w:eastAsia="ru-RU"/>
        </w:rPr>
        <w:tab/>
        <w:t>22</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1.1.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Исторические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вехи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становления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развития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ab/>
        <w:t xml:space="preserve"> 24</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1.2.</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Синергетический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подход</w:t>
      </w:r>
      <w:r w:rsidRPr="0029198D">
        <w:rPr>
          <w:rFonts w:ascii="Times New Roman" w:eastAsia="Times New Roman" w:hAnsi="Times New Roman" w:cs="Times New Roman"/>
          <w:kern w:val="0"/>
          <w:sz w:val="28"/>
          <w:szCs w:val="28"/>
          <w:lang w:eastAsia="ru-RU"/>
        </w:rPr>
        <w:t xml:space="preserve"> - </w:t>
      </w:r>
      <w:r w:rsidRPr="0029198D">
        <w:rPr>
          <w:rFonts w:ascii="Times New Roman" w:eastAsia="Times New Roman" w:hAnsi="Times New Roman" w:cs="Times New Roman" w:hint="eastAsia"/>
          <w:kern w:val="0"/>
          <w:sz w:val="28"/>
          <w:szCs w:val="28"/>
          <w:lang w:eastAsia="ru-RU"/>
        </w:rPr>
        <w:t>методологическая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база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исследования</w:t>
      </w:r>
      <w:r w:rsidRPr="0029198D">
        <w:rPr>
          <w:rFonts w:ascii="Times New Roman" w:eastAsia="Times New Roman" w:hAnsi="Times New Roman" w:cs="Times New Roman"/>
          <w:kern w:val="0"/>
          <w:sz w:val="28"/>
          <w:szCs w:val="28"/>
          <w:lang w:eastAsia="ru-RU"/>
        </w:rPr>
        <w:t xml:space="preserve"> </w:t>
      </w:r>
      <w:proofErr w:type="gramStart"/>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w:t>
      </w:r>
      <w:proofErr w:type="gramEnd"/>
      <w:r w:rsidRPr="0029198D">
        <w:rPr>
          <w:rFonts w:ascii="Times New Roman" w:eastAsia="Times New Roman" w:hAnsi="Times New Roman" w:cs="Times New Roman"/>
          <w:kern w:val="0"/>
          <w:sz w:val="28"/>
          <w:szCs w:val="28"/>
          <w:lang w:eastAsia="ru-RU"/>
        </w:rPr>
        <w:t xml:space="preserve"> 39</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1.3.</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Основные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принципы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синергетического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подхода</w:t>
      </w:r>
      <w:r w:rsidRPr="0029198D">
        <w:rPr>
          <w:rFonts w:ascii="Times New Roman" w:eastAsia="Times New Roman" w:hAnsi="Times New Roman" w:cs="Times New Roman"/>
          <w:kern w:val="0"/>
          <w:sz w:val="28"/>
          <w:szCs w:val="28"/>
          <w:lang w:eastAsia="ru-RU"/>
        </w:rPr>
        <w:tab/>
        <w:t xml:space="preserve"> 49</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1.4.</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Место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роль</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педагогической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науке</w:t>
      </w:r>
      <w:r w:rsidRPr="0029198D">
        <w:rPr>
          <w:rFonts w:ascii="Times New Roman" w:eastAsia="Times New Roman" w:hAnsi="Times New Roman" w:cs="Times New Roman"/>
          <w:kern w:val="0"/>
          <w:sz w:val="28"/>
          <w:szCs w:val="28"/>
          <w:lang w:eastAsia="ru-RU"/>
        </w:rPr>
        <w:tab/>
        <w:t xml:space="preserve"> 57</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1.5.</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Характеристика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сущности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процесса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как</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объекта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исследования</w:t>
      </w:r>
      <w:r w:rsidRPr="0029198D">
        <w:rPr>
          <w:rFonts w:ascii="Times New Roman" w:eastAsia="Times New Roman" w:hAnsi="Times New Roman" w:cs="Times New Roman"/>
          <w:kern w:val="0"/>
          <w:sz w:val="28"/>
          <w:szCs w:val="28"/>
          <w:lang w:eastAsia="ru-RU"/>
        </w:rPr>
        <w:t>... 62</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1.6.</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Методы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исследования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индивидуального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опыта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ab/>
        <w:t xml:space="preserve"> 79</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1.6.1.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Субъектный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опыт</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методы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его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исследования</w:t>
      </w:r>
      <w:r w:rsidRPr="0029198D">
        <w:rPr>
          <w:rFonts w:ascii="Times New Roman" w:eastAsia="Times New Roman" w:hAnsi="Times New Roman" w:cs="Times New Roman"/>
          <w:kern w:val="0"/>
          <w:sz w:val="28"/>
          <w:szCs w:val="28"/>
          <w:lang w:eastAsia="ru-RU"/>
        </w:rPr>
        <w:tab/>
        <w:t xml:space="preserve"> 80</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1.6.2.</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Субъективный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опыт</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методы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его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исследования</w:t>
      </w:r>
      <w:r w:rsidRPr="0029198D">
        <w:rPr>
          <w:rFonts w:ascii="Times New Roman" w:eastAsia="Times New Roman" w:hAnsi="Times New Roman" w:cs="Times New Roman"/>
          <w:kern w:val="0"/>
          <w:sz w:val="28"/>
          <w:szCs w:val="28"/>
          <w:lang w:eastAsia="ru-RU"/>
        </w:rPr>
        <w:tab/>
        <w:t xml:space="preserve"> 86</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Выводы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первой</w:t>
      </w:r>
      <w:r w:rsidRPr="0029198D">
        <w:rPr>
          <w:rFonts w:ascii="Times New Roman" w:eastAsia="Times New Roman" w:hAnsi="Times New Roman" w:cs="Times New Roman"/>
          <w:kern w:val="0"/>
          <w:sz w:val="28"/>
          <w:szCs w:val="28"/>
          <w:lang w:eastAsia="ru-RU"/>
        </w:rPr>
        <w:t xml:space="preserve"> </w:t>
      </w:r>
      <w:proofErr w:type="gramStart"/>
      <w:r w:rsidRPr="0029198D">
        <w:rPr>
          <w:rFonts w:ascii="Times New Roman" w:eastAsia="Times New Roman" w:hAnsi="Times New Roman" w:cs="Times New Roman" w:hint="eastAsia"/>
          <w:kern w:val="0"/>
          <w:sz w:val="28"/>
          <w:szCs w:val="28"/>
          <w:lang w:eastAsia="ru-RU"/>
        </w:rPr>
        <w:t>главе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kern w:val="0"/>
          <w:sz w:val="28"/>
          <w:szCs w:val="28"/>
          <w:lang w:eastAsia="ru-RU"/>
        </w:rPr>
        <w:tab/>
      </w:r>
      <w:proofErr w:type="gramEnd"/>
      <w:r w:rsidRPr="0029198D">
        <w:rPr>
          <w:rFonts w:ascii="Times New Roman" w:eastAsia="Times New Roman" w:hAnsi="Times New Roman" w:cs="Times New Roman"/>
          <w:kern w:val="0"/>
          <w:sz w:val="28"/>
          <w:szCs w:val="28"/>
          <w:lang w:eastAsia="ru-RU"/>
        </w:rPr>
        <w:t xml:space="preserve"> 101</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lastRenderedPageBreak/>
        <w:t>Глава</w:t>
      </w:r>
      <w:r w:rsidRPr="0029198D">
        <w:rPr>
          <w:rFonts w:ascii="Times New Roman" w:eastAsia="Times New Roman" w:hAnsi="Times New Roman" w:cs="Times New Roman"/>
          <w:kern w:val="0"/>
          <w:sz w:val="28"/>
          <w:szCs w:val="28"/>
          <w:lang w:eastAsia="ru-RU"/>
        </w:rPr>
        <w:t xml:space="preserve"> 2. </w:t>
      </w:r>
      <w:r w:rsidRPr="0029198D">
        <w:rPr>
          <w:rFonts w:ascii="Times New Roman" w:eastAsia="Times New Roman" w:hAnsi="Times New Roman" w:cs="Times New Roman" w:hint="eastAsia"/>
          <w:kern w:val="0"/>
          <w:sz w:val="28"/>
          <w:szCs w:val="28"/>
          <w:lang w:eastAsia="ru-RU"/>
        </w:rPr>
        <w:t>Цели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содержание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самообучения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иностранным</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языкам</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как</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подсистемы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вузовского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лингвистического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образования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юз</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Общая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психолого</w:t>
      </w:r>
      <w:r w:rsidRPr="0029198D">
        <w:rPr>
          <w:rFonts w:ascii="Times New Roman" w:eastAsia="Times New Roman" w:hAnsi="Times New Roman" w:cs="Times New Roman"/>
          <w:kern w:val="0"/>
          <w:sz w:val="28"/>
          <w:szCs w:val="28"/>
          <w:lang w:eastAsia="ru-RU"/>
        </w:rPr>
        <w:t>-</w:t>
      </w:r>
      <w:r w:rsidRPr="0029198D">
        <w:rPr>
          <w:rFonts w:ascii="Times New Roman" w:eastAsia="Times New Roman" w:hAnsi="Times New Roman" w:cs="Times New Roman" w:hint="eastAsia"/>
          <w:kern w:val="0"/>
          <w:sz w:val="28"/>
          <w:szCs w:val="28"/>
          <w:lang w:eastAsia="ru-RU"/>
        </w:rPr>
        <w:t>педагогическая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характеристика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студенческого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возраста</w:t>
      </w:r>
      <w:r w:rsidRPr="0029198D">
        <w:rPr>
          <w:rFonts w:ascii="Times New Roman" w:eastAsia="Times New Roman" w:hAnsi="Times New Roman" w:cs="Times New Roman"/>
          <w:kern w:val="0"/>
          <w:sz w:val="28"/>
          <w:szCs w:val="28"/>
          <w:lang w:eastAsia="ru-RU"/>
        </w:rPr>
        <w:tab/>
        <w:t xml:space="preserve">   104</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2.2.</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Потребность</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интерес</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самообразованию</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самообучению</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студентов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лингвистического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вуза</w:t>
      </w:r>
      <w:r w:rsidRPr="0029198D">
        <w:rPr>
          <w:rFonts w:ascii="Times New Roman" w:eastAsia="Times New Roman" w:hAnsi="Times New Roman" w:cs="Times New Roman"/>
          <w:kern w:val="0"/>
          <w:sz w:val="28"/>
          <w:szCs w:val="28"/>
          <w:lang w:eastAsia="ru-RU"/>
        </w:rPr>
        <w:tab/>
        <w:t xml:space="preserve"> 113</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2.3.</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Поликультурность</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многоязычие</w:t>
      </w:r>
      <w:r w:rsidRPr="0029198D">
        <w:rPr>
          <w:rFonts w:ascii="Times New Roman" w:eastAsia="Times New Roman" w:hAnsi="Times New Roman" w:cs="Times New Roman"/>
          <w:kern w:val="0"/>
          <w:sz w:val="28"/>
          <w:szCs w:val="28"/>
          <w:lang w:eastAsia="ru-RU"/>
        </w:rPr>
        <w:t xml:space="preserve"> - </w:t>
      </w:r>
      <w:r w:rsidRPr="0029198D">
        <w:rPr>
          <w:rFonts w:ascii="Times New Roman" w:eastAsia="Times New Roman" w:hAnsi="Times New Roman" w:cs="Times New Roman" w:hint="eastAsia"/>
          <w:kern w:val="0"/>
          <w:sz w:val="28"/>
          <w:szCs w:val="28"/>
          <w:lang w:eastAsia="ru-RU"/>
        </w:rPr>
        <w:t>отличительные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качества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языковой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личности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студента</w:t>
      </w:r>
      <w:r w:rsidRPr="0029198D">
        <w:rPr>
          <w:rFonts w:ascii="Times New Roman" w:eastAsia="Times New Roman" w:hAnsi="Times New Roman" w:cs="Times New Roman"/>
          <w:kern w:val="0"/>
          <w:sz w:val="28"/>
          <w:szCs w:val="28"/>
          <w:lang w:eastAsia="ru-RU"/>
        </w:rPr>
        <w:t>-</w:t>
      </w:r>
      <w:r w:rsidRPr="0029198D">
        <w:rPr>
          <w:rFonts w:ascii="Times New Roman" w:eastAsia="Times New Roman" w:hAnsi="Times New Roman" w:cs="Times New Roman" w:hint="eastAsia"/>
          <w:kern w:val="0"/>
          <w:sz w:val="28"/>
          <w:szCs w:val="28"/>
          <w:lang w:eastAsia="ru-RU"/>
        </w:rPr>
        <w:t>лингвиста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цель</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лингвистическом</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вузе</w:t>
      </w:r>
      <w:r w:rsidRPr="0029198D">
        <w:rPr>
          <w:rFonts w:ascii="Times New Roman" w:eastAsia="Times New Roman" w:hAnsi="Times New Roman" w:cs="Times New Roman"/>
          <w:kern w:val="0"/>
          <w:sz w:val="28"/>
          <w:szCs w:val="28"/>
          <w:lang w:eastAsia="ru-RU"/>
        </w:rPr>
        <w:tab/>
        <w:t xml:space="preserve"> 117</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2.4.</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Самооценка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мультилингвального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состояния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языковой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личности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на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основе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Европейского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языкового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портфеля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этапы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его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формирования</w:t>
      </w:r>
      <w:r w:rsidRPr="0029198D">
        <w:rPr>
          <w:rFonts w:ascii="Times New Roman" w:eastAsia="Times New Roman" w:hAnsi="Times New Roman" w:cs="Times New Roman"/>
          <w:kern w:val="0"/>
          <w:sz w:val="28"/>
          <w:szCs w:val="28"/>
          <w:lang w:eastAsia="ru-RU"/>
        </w:rPr>
        <w:t>... 132</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2.5.</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Развитие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личной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автономии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как</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основа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типологии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индивидуальных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моделей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студентов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лингвистического</w:t>
      </w:r>
      <w:r w:rsidRPr="0029198D">
        <w:rPr>
          <w:rFonts w:ascii="Times New Roman" w:eastAsia="Times New Roman" w:hAnsi="Times New Roman" w:cs="Times New Roman"/>
          <w:kern w:val="0"/>
          <w:sz w:val="28"/>
          <w:szCs w:val="28"/>
          <w:lang w:eastAsia="ru-RU"/>
        </w:rPr>
        <w:t xml:space="preserve"> </w:t>
      </w:r>
      <w:proofErr w:type="gramStart"/>
      <w:r w:rsidRPr="0029198D">
        <w:rPr>
          <w:rFonts w:ascii="Times New Roman" w:eastAsia="Times New Roman" w:hAnsi="Times New Roman" w:cs="Times New Roman" w:hint="eastAsia"/>
          <w:kern w:val="0"/>
          <w:sz w:val="28"/>
          <w:szCs w:val="28"/>
          <w:lang w:eastAsia="ru-RU"/>
        </w:rPr>
        <w:t>вуза</w:t>
      </w:r>
      <w:r w:rsidRPr="0029198D">
        <w:rPr>
          <w:rFonts w:ascii="Times New Roman" w:eastAsia="Times New Roman" w:hAnsi="Times New Roman" w:cs="Times New Roman"/>
          <w:kern w:val="0"/>
          <w:sz w:val="28"/>
          <w:szCs w:val="28"/>
          <w:lang w:eastAsia="ru-RU"/>
        </w:rPr>
        <w:t xml:space="preserve">  140</w:t>
      </w:r>
      <w:proofErr w:type="gramEnd"/>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2.5.1.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Философское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содержание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категории</w:t>
      </w:r>
      <w:r w:rsidRPr="0029198D">
        <w:rPr>
          <w:rFonts w:ascii="Times New Roman" w:eastAsia="Times New Roman" w:hAnsi="Times New Roman" w:cs="Times New Roman"/>
          <w:kern w:val="0"/>
          <w:sz w:val="28"/>
          <w:szCs w:val="28"/>
          <w:lang w:eastAsia="ru-RU"/>
        </w:rPr>
        <w:t xml:space="preserve"> </w:t>
      </w:r>
      <w:proofErr w:type="gramStart"/>
      <w:r w:rsidRPr="0029198D">
        <w:rPr>
          <w:rFonts w:ascii="Times New Roman" w:eastAsia="Times New Roman" w:hAnsi="Times New Roman" w:cs="Times New Roman" w:hint="eastAsia"/>
          <w:kern w:val="0"/>
          <w:sz w:val="28"/>
          <w:szCs w:val="28"/>
          <w:lang w:eastAsia="ru-RU"/>
        </w:rPr>
        <w:t>«автономия»</w:t>
      </w:r>
      <w:proofErr w:type="gramEnd"/>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но</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2.5.2.</w:t>
      </w:r>
      <w:r w:rsidRPr="0029198D">
        <w:rPr>
          <w:rFonts w:ascii="Times New Roman" w:eastAsia="Times New Roman" w:hAnsi="Times New Roman" w:cs="Times New Roman"/>
          <w:kern w:val="0"/>
          <w:sz w:val="28"/>
          <w:szCs w:val="28"/>
          <w:lang w:eastAsia="ru-RU"/>
        </w:rPr>
        <w:tab/>
      </w:r>
      <w:r w:rsidRPr="0029198D">
        <w:rPr>
          <w:rFonts w:ascii="Times New Roman" w:eastAsia="Times New Roman" w:hAnsi="Times New Roman" w:cs="Times New Roman" w:hint="eastAsia"/>
          <w:kern w:val="0"/>
          <w:sz w:val="28"/>
          <w:szCs w:val="28"/>
          <w:lang w:eastAsia="ru-RU"/>
        </w:rPr>
        <w:t>Формирование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личной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автономии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психологической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точки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зрения</w:t>
      </w:r>
      <w:r w:rsidRPr="0029198D">
        <w:rPr>
          <w:rFonts w:ascii="Times New Roman" w:eastAsia="Times New Roman" w:hAnsi="Times New Roman" w:cs="Times New Roman"/>
          <w:kern w:val="0"/>
          <w:sz w:val="28"/>
          <w:szCs w:val="28"/>
          <w:lang w:eastAsia="ru-RU"/>
        </w:rPr>
        <w:tab/>
        <w:t xml:space="preserve">     144</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 xml:space="preserve"> </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2.5.3.</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Зависимость</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от</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образовательной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программы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преподавателя</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ее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влияние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на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личную</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автономию</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студента</w:t>
      </w:r>
      <w:r w:rsidRPr="0029198D">
        <w:rPr>
          <w:rFonts w:ascii="Times New Roman" w:eastAsia="Times New Roman" w:hAnsi="Times New Roman" w:cs="Times New Roman"/>
          <w:kern w:val="0"/>
          <w:sz w:val="28"/>
          <w:szCs w:val="28"/>
          <w:lang w:eastAsia="ru-RU"/>
        </w:rPr>
        <w:tab/>
        <w:t xml:space="preserve"> 150</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2.5.4.</w:t>
      </w:r>
      <w:r w:rsidRPr="0029198D">
        <w:rPr>
          <w:rFonts w:ascii="Times New Roman" w:eastAsia="Times New Roman" w:hAnsi="Times New Roman" w:cs="Times New Roman"/>
          <w:kern w:val="0"/>
          <w:sz w:val="28"/>
          <w:szCs w:val="28"/>
          <w:lang w:eastAsia="ru-RU"/>
        </w:rPr>
        <w:tab/>
      </w:r>
      <w:r w:rsidRPr="0029198D">
        <w:rPr>
          <w:rFonts w:ascii="Times New Roman" w:eastAsia="Times New Roman" w:hAnsi="Times New Roman" w:cs="Times New Roman" w:hint="eastAsia"/>
          <w:kern w:val="0"/>
          <w:sz w:val="28"/>
          <w:szCs w:val="28"/>
          <w:lang w:eastAsia="ru-RU"/>
        </w:rPr>
        <w:t>Наличие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разнообразного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иноязычного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речевого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опыта</w:t>
      </w:r>
      <w:r w:rsidRPr="0029198D">
        <w:rPr>
          <w:rFonts w:ascii="Times New Roman" w:eastAsia="Times New Roman" w:hAnsi="Times New Roman" w:cs="Times New Roman"/>
          <w:kern w:val="0"/>
          <w:sz w:val="28"/>
          <w:szCs w:val="28"/>
          <w:lang w:eastAsia="ru-RU"/>
        </w:rPr>
        <w:t xml:space="preserve"> - </w:t>
      </w:r>
      <w:r w:rsidRPr="0029198D">
        <w:rPr>
          <w:rFonts w:ascii="Times New Roman" w:eastAsia="Times New Roman" w:hAnsi="Times New Roman" w:cs="Times New Roman" w:hint="eastAsia"/>
          <w:kern w:val="0"/>
          <w:sz w:val="28"/>
          <w:szCs w:val="28"/>
          <w:lang w:eastAsia="ru-RU"/>
        </w:rPr>
        <w:t>основа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повышения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уровня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личной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автономии</w:t>
      </w:r>
      <w:r w:rsidRPr="0029198D">
        <w:rPr>
          <w:rFonts w:ascii="Times New Roman" w:eastAsia="Times New Roman" w:hAnsi="Times New Roman" w:cs="Times New Roman"/>
          <w:kern w:val="0"/>
          <w:sz w:val="28"/>
          <w:szCs w:val="28"/>
          <w:lang w:eastAsia="ru-RU"/>
        </w:rPr>
        <w:tab/>
        <w:t xml:space="preserve"> 152</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2.5.5.</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Сформированность</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компетенции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 </w:t>
      </w:r>
      <w:r w:rsidRPr="0029198D">
        <w:rPr>
          <w:rFonts w:ascii="Times New Roman" w:eastAsia="Times New Roman" w:hAnsi="Times New Roman" w:cs="Times New Roman" w:hint="eastAsia"/>
          <w:kern w:val="0"/>
          <w:sz w:val="28"/>
          <w:szCs w:val="28"/>
          <w:lang w:eastAsia="ru-RU"/>
        </w:rPr>
        <w:t>признак</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развитой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автономии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студентов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лингвистического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вуза</w:t>
      </w:r>
      <w:r w:rsidRPr="0029198D">
        <w:rPr>
          <w:rFonts w:ascii="Times New Roman" w:eastAsia="Times New Roman" w:hAnsi="Times New Roman" w:cs="Times New Roman"/>
          <w:kern w:val="0"/>
          <w:sz w:val="28"/>
          <w:szCs w:val="28"/>
          <w:lang w:eastAsia="ru-RU"/>
        </w:rPr>
        <w:tab/>
        <w:t xml:space="preserve"> 158</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2.6.</w:t>
      </w:r>
      <w:r w:rsidRPr="0029198D">
        <w:rPr>
          <w:rFonts w:ascii="Times New Roman" w:eastAsia="Times New Roman" w:hAnsi="Times New Roman" w:cs="Times New Roman"/>
          <w:kern w:val="0"/>
          <w:sz w:val="28"/>
          <w:szCs w:val="28"/>
          <w:lang w:eastAsia="ru-RU"/>
        </w:rPr>
        <w:tab/>
      </w:r>
      <w:r w:rsidRPr="0029198D">
        <w:rPr>
          <w:rFonts w:ascii="Times New Roman" w:eastAsia="Times New Roman" w:hAnsi="Times New Roman" w:cs="Times New Roman" w:hint="eastAsia"/>
          <w:kern w:val="0"/>
          <w:sz w:val="28"/>
          <w:szCs w:val="28"/>
          <w:lang w:eastAsia="ru-RU"/>
        </w:rPr>
        <w:t>Типы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индивидуальных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моделей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студентов</w:t>
      </w:r>
      <w:r w:rsidRPr="0029198D">
        <w:rPr>
          <w:rFonts w:ascii="Times New Roman" w:eastAsia="Times New Roman" w:hAnsi="Times New Roman" w:cs="Times New Roman"/>
          <w:kern w:val="0"/>
          <w:sz w:val="28"/>
          <w:szCs w:val="28"/>
          <w:lang w:eastAsia="ru-RU"/>
        </w:rPr>
        <w:t>-</w:t>
      </w:r>
      <w:proofErr w:type="gramStart"/>
      <w:r w:rsidRPr="0029198D">
        <w:rPr>
          <w:rFonts w:ascii="Times New Roman" w:eastAsia="Times New Roman" w:hAnsi="Times New Roman" w:cs="Times New Roman" w:hint="eastAsia"/>
          <w:kern w:val="0"/>
          <w:sz w:val="28"/>
          <w:szCs w:val="28"/>
          <w:lang w:eastAsia="ru-RU"/>
        </w:rPr>
        <w:t>лингвистов</w:t>
      </w:r>
      <w:r w:rsidRPr="0029198D">
        <w:rPr>
          <w:rFonts w:ascii="Times New Roman" w:eastAsia="Times New Roman" w:hAnsi="Times New Roman" w:cs="Times New Roman"/>
          <w:kern w:val="0"/>
          <w:sz w:val="28"/>
          <w:szCs w:val="28"/>
          <w:lang w:eastAsia="ru-RU"/>
        </w:rPr>
        <w:t xml:space="preserve">  165</w:t>
      </w:r>
      <w:proofErr w:type="gramEnd"/>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2.6.1.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Зависимые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индивидуальные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модели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ab/>
        <w:t xml:space="preserve"> 166</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2.6.2.</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Переходные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индивидуальные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модели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ab/>
        <w:t xml:space="preserve"> 172</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2.6.3.</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Автономные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индивидуальные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модели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ab/>
        <w:t xml:space="preserve"> 177</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Выводы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второй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главе</w:t>
      </w:r>
      <w:r w:rsidRPr="0029198D">
        <w:rPr>
          <w:rFonts w:ascii="Times New Roman" w:eastAsia="Times New Roman" w:hAnsi="Times New Roman" w:cs="Times New Roman"/>
          <w:kern w:val="0"/>
          <w:sz w:val="28"/>
          <w:szCs w:val="28"/>
          <w:lang w:eastAsia="ru-RU"/>
        </w:rPr>
        <w:tab/>
        <w:t xml:space="preserve"> 189</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Глава</w:t>
      </w:r>
      <w:r w:rsidRPr="0029198D">
        <w:rPr>
          <w:rFonts w:ascii="Times New Roman" w:eastAsia="Times New Roman" w:hAnsi="Times New Roman" w:cs="Times New Roman"/>
          <w:kern w:val="0"/>
          <w:sz w:val="28"/>
          <w:szCs w:val="28"/>
          <w:lang w:eastAsia="ru-RU"/>
        </w:rPr>
        <w:t xml:space="preserve"> 3. </w:t>
      </w:r>
      <w:r w:rsidRPr="0029198D">
        <w:rPr>
          <w:rFonts w:ascii="Times New Roman" w:eastAsia="Times New Roman" w:hAnsi="Times New Roman" w:cs="Times New Roman" w:hint="eastAsia"/>
          <w:kern w:val="0"/>
          <w:sz w:val="28"/>
          <w:szCs w:val="28"/>
          <w:lang w:eastAsia="ru-RU"/>
        </w:rPr>
        <w:t>Развитие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самообучения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иностранным</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языкам</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как</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подсистемы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вузовского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лингвистического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образования</w:t>
      </w:r>
      <w:r w:rsidRPr="0029198D">
        <w:rPr>
          <w:rFonts w:ascii="Times New Roman" w:eastAsia="Times New Roman" w:hAnsi="Times New Roman" w:cs="Times New Roman"/>
          <w:kern w:val="0"/>
          <w:sz w:val="28"/>
          <w:szCs w:val="28"/>
          <w:lang w:eastAsia="ru-RU"/>
        </w:rPr>
        <w:tab/>
        <w:t xml:space="preserve"> 193</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lastRenderedPageBreak/>
        <w:t>3.1.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Личностно</w:t>
      </w:r>
      <w:r w:rsidRPr="0029198D">
        <w:rPr>
          <w:rFonts w:ascii="Times New Roman" w:eastAsia="Times New Roman" w:hAnsi="Times New Roman" w:cs="Times New Roman"/>
          <w:kern w:val="0"/>
          <w:sz w:val="28"/>
          <w:szCs w:val="28"/>
          <w:lang w:eastAsia="ru-RU"/>
        </w:rPr>
        <w:t>-</w:t>
      </w:r>
      <w:r w:rsidRPr="0029198D">
        <w:rPr>
          <w:rFonts w:ascii="Times New Roman" w:eastAsia="Times New Roman" w:hAnsi="Times New Roman" w:cs="Times New Roman" w:hint="eastAsia"/>
          <w:kern w:val="0"/>
          <w:sz w:val="28"/>
          <w:szCs w:val="28"/>
          <w:lang w:eastAsia="ru-RU"/>
        </w:rPr>
        <w:t>ориентированный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подход</w:t>
      </w:r>
      <w:r w:rsidRPr="0029198D">
        <w:rPr>
          <w:rFonts w:ascii="Times New Roman" w:eastAsia="Times New Roman" w:hAnsi="Times New Roman" w:cs="Times New Roman"/>
          <w:kern w:val="0"/>
          <w:sz w:val="28"/>
          <w:szCs w:val="28"/>
          <w:lang w:eastAsia="ru-RU"/>
        </w:rPr>
        <w:t xml:space="preserve"> - </w:t>
      </w:r>
      <w:r w:rsidRPr="0029198D">
        <w:rPr>
          <w:rFonts w:ascii="Times New Roman" w:eastAsia="Times New Roman" w:hAnsi="Times New Roman" w:cs="Times New Roman" w:hint="eastAsia"/>
          <w:kern w:val="0"/>
          <w:sz w:val="28"/>
          <w:szCs w:val="28"/>
          <w:lang w:eastAsia="ru-RU"/>
        </w:rPr>
        <w:t>важнейший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фактор</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развития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лингвистическом</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вузе</w:t>
      </w:r>
      <w:r w:rsidRPr="0029198D">
        <w:rPr>
          <w:rFonts w:ascii="Times New Roman" w:eastAsia="Times New Roman" w:hAnsi="Times New Roman" w:cs="Times New Roman"/>
          <w:kern w:val="0"/>
          <w:sz w:val="28"/>
          <w:szCs w:val="28"/>
          <w:lang w:eastAsia="ru-RU"/>
        </w:rPr>
        <w:tab/>
        <w:t xml:space="preserve"> 194</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3.1.1.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Истоки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формирования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гуманистической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парадигмы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ее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основные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признаки</w:t>
      </w:r>
      <w:r w:rsidRPr="0029198D">
        <w:rPr>
          <w:rFonts w:ascii="Times New Roman" w:eastAsia="Times New Roman" w:hAnsi="Times New Roman" w:cs="Times New Roman"/>
          <w:kern w:val="0"/>
          <w:sz w:val="28"/>
          <w:szCs w:val="28"/>
          <w:lang w:eastAsia="ru-RU"/>
        </w:rPr>
        <w:tab/>
        <w:t xml:space="preserve"> 194</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3.1.2.</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Личностно</w:t>
      </w:r>
      <w:r w:rsidRPr="0029198D">
        <w:rPr>
          <w:rFonts w:ascii="Times New Roman" w:eastAsia="Times New Roman" w:hAnsi="Times New Roman" w:cs="Times New Roman"/>
          <w:kern w:val="0"/>
          <w:sz w:val="28"/>
          <w:szCs w:val="28"/>
          <w:lang w:eastAsia="ru-RU"/>
        </w:rPr>
        <w:t>-</w:t>
      </w:r>
      <w:r w:rsidRPr="0029198D">
        <w:rPr>
          <w:rFonts w:ascii="Times New Roman" w:eastAsia="Times New Roman" w:hAnsi="Times New Roman" w:cs="Times New Roman" w:hint="eastAsia"/>
          <w:kern w:val="0"/>
          <w:sz w:val="28"/>
          <w:szCs w:val="28"/>
          <w:lang w:eastAsia="ru-RU"/>
        </w:rPr>
        <w:t>ориентированное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образование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как</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реализация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гуманистической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парадигмы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лингвистическом</w:t>
      </w:r>
      <w:r w:rsidRPr="0029198D">
        <w:rPr>
          <w:rFonts w:ascii="Times New Roman" w:eastAsia="Times New Roman" w:hAnsi="Times New Roman" w:cs="Times New Roman"/>
          <w:kern w:val="0"/>
          <w:sz w:val="28"/>
          <w:szCs w:val="28"/>
          <w:lang w:eastAsia="ru-RU"/>
        </w:rPr>
        <w:t xml:space="preserve"> </w:t>
      </w:r>
      <w:proofErr w:type="gramStart"/>
      <w:r w:rsidRPr="0029198D">
        <w:rPr>
          <w:rFonts w:ascii="Times New Roman" w:eastAsia="Times New Roman" w:hAnsi="Times New Roman" w:cs="Times New Roman" w:hint="eastAsia"/>
          <w:kern w:val="0"/>
          <w:sz w:val="28"/>
          <w:szCs w:val="28"/>
          <w:lang w:eastAsia="ru-RU"/>
        </w:rPr>
        <w:t>образовании</w:t>
      </w:r>
      <w:r w:rsidRPr="0029198D">
        <w:rPr>
          <w:rFonts w:ascii="Times New Roman" w:eastAsia="Times New Roman" w:hAnsi="Times New Roman" w:cs="Times New Roman"/>
          <w:kern w:val="0"/>
          <w:sz w:val="28"/>
          <w:szCs w:val="28"/>
          <w:lang w:eastAsia="ru-RU"/>
        </w:rPr>
        <w:t xml:space="preserve">  202</w:t>
      </w:r>
      <w:proofErr w:type="gramEnd"/>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3.1.3.</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Проблемы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модернизации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обновления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языкового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образования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вузе</w:t>
      </w:r>
      <w:r w:rsidRPr="0029198D">
        <w:rPr>
          <w:rFonts w:ascii="Times New Roman" w:eastAsia="Times New Roman" w:hAnsi="Times New Roman" w:cs="Times New Roman"/>
          <w:kern w:val="0"/>
          <w:sz w:val="28"/>
          <w:szCs w:val="28"/>
          <w:lang w:eastAsia="ru-RU"/>
        </w:rPr>
        <w:tab/>
        <w:t>211</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3.2.</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Развитие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как</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подсистемы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лингвистического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образования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на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основе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применения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современных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методов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приемов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технологий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учебных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средств</w:t>
      </w:r>
      <w:r w:rsidRPr="0029198D">
        <w:rPr>
          <w:rFonts w:ascii="Times New Roman" w:eastAsia="Times New Roman" w:hAnsi="Times New Roman" w:cs="Times New Roman"/>
          <w:kern w:val="0"/>
          <w:sz w:val="28"/>
          <w:szCs w:val="28"/>
          <w:lang w:eastAsia="ru-RU"/>
        </w:rPr>
        <w:tab/>
        <w:t xml:space="preserve"> 218</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3.2.1.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Взаимосвязи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современных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методов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обучения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самообучения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ИЯ</w:t>
      </w:r>
      <w:proofErr w:type="gramStart"/>
      <w:r w:rsidRPr="0029198D">
        <w:rPr>
          <w:rFonts w:ascii="Times New Roman" w:eastAsia="Times New Roman" w:hAnsi="Times New Roman" w:cs="Times New Roman"/>
          <w:kern w:val="0"/>
          <w:sz w:val="28"/>
          <w:szCs w:val="28"/>
          <w:lang w:eastAsia="ru-RU"/>
        </w:rPr>
        <w:tab/>
        <w:t xml:space="preserve">  219</w:t>
      </w:r>
      <w:proofErr w:type="gramEnd"/>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3.2.2.</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Интенсивный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метод</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его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модификации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ab/>
        <w:t xml:space="preserve"> 220</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3.2.3.</w:t>
      </w:r>
      <w:r w:rsidRPr="0029198D">
        <w:rPr>
          <w:rFonts w:ascii="Times New Roman" w:eastAsia="Times New Roman" w:hAnsi="Times New Roman" w:cs="Times New Roman"/>
          <w:kern w:val="0"/>
          <w:sz w:val="28"/>
          <w:szCs w:val="28"/>
          <w:lang w:eastAsia="ru-RU"/>
        </w:rPr>
        <w:tab/>
      </w:r>
      <w:r w:rsidRPr="0029198D">
        <w:rPr>
          <w:rFonts w:ascii="Times New Roman" w:eastAsia="Times New Roman" w:hAnsi="Times New Roman" w:cs="Times New Roman" w:hint="eastAsia"/>
          <w:kern w:val="0"/>
          <w:sz w:val="28"/>
          <w:szCs w:val="28"/>
          <w:lang w:eastAsia="ru-RU"/>
        </w:rPr>
        <w:t>Коммуникативный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метод</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его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модификации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ab/>
        <w:t xml:space="preserve"> 232</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4</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 xml:space="preserve"> </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3.3.</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Разновидности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учебных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средств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самообучения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ИЯ</w:t>
      </w:r>
      <w:r w:rsidRPr="0029198D">
        <w:rPr>
          <w:rFonts w:ascii="Times New Roman" w:eastAsia="Times New Roman" w:hAnsi="Times New Roman" w:cs="Times New Roman"/>
          <w:kern w:val="0"/>
          <w:sz w:val="28"/>
          <w:szCs w:val="28"/>
          <w:lang w:eastAsia="ru-RU"/>
        </w:rPr>
        <w:tab/>
        <w:t>243</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3.3.1.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Средства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на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печатной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основе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технология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анализа</w:t>
      </w:r>
      <w:r w:rsidRPr="0029198D">
        <w:rPr>
          <w:rFonts w:ascii="Times New Roman" w:eastAsia="Times New Roman" w:hAnsi="Times New Roman" w:cs="Times New Roman"/>
          <w:kern w:val="0"/>
          <w:sz w:val="28"/>
          <w:szCs w:val="28"/>
          <w:lang w:eastAsia="ru-RU"/>
        </w:rPr>
        <w:t xml:space="preserve"> 245</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3.3.1.1.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Словари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используемые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для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ab/>
        <w:t xml:space="preserve"> 247</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3.3.1.2.</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Разговорники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роли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средств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ab/>
        <w:t xml:space="preserve"> 251</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3.3.1.3.</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Технология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анализа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печатных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учебных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средств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254</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3.3.2.</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Мультимедийные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средства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коммуникационные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технологии</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ab/>
        <w:t>266</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3.4.</w:t>
      </w:r>
      <w:r w:rsidRPr="0029198D">
        <w:rPr>
          <w:rFonts w:ascii="Times New Roman" w:eastAsia="Times New Roman" w:hAnsi="Times New Roman" w:cs="Times New Roman"/>
          <w:kern w:val="0"/>
          <w:sz w:val="28"/>
          <w:szCs w:val="28"/>
          <w:lang w:eastAsia="ru-RU"/>
        </w:rPr>
        <w:tab/>
      </w:r>
      <w:r w:rsidRPr="0029198D">
        <w:rPr>
          <w:rFonts w:ascii="Times New Roman" w:eastAsia="Times New Roman" w:hAnsi="Times New Roman" w:cs="Times New Roman" w:hint="eastAsia"/>
          <w:kern w:val="0"/>
          <w:sz w:val="28"/>
          <w:szCs w:val="28"/>
          <w:lang w:eastAsia="ru-RU"/>
        </w:rPr>
        <w:t>Виды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инновационных</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моделей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обучения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вузе</w:t>
      </w:r>
      <w:r w:rsidRPr="0029198D">
        <w:rPr>
          <w:rFonts w:ascii="Times New Roman" w:eastAsia="Times New Roman" w:hAnsi="Times New Roman" w:cs="Times New Roman"/>
          <w:kern w:val="0"/>
          <w:sz w:val="28"/>
          <w:szCs w:val="28"/>
          <w:lang w:eastAsia="ru-RU"/>
        </w:rPr>
        <w:tab/>
        <w:t>279</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3.4.1.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Модульная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модель</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обучения</w:t>
      </w:r>
      <w:r w:rsidRPr="0029198D">
        <w:rPr>
          <w:rFonts w:ascii="Times New Roman" w:eastAsia="Times New Roman" w:hAnsi="Times New Roman" w:cs="Times New Roman"/>
          <w:kern w:val="0"/>
          <w:sz w:val="28"/>
          <w:szCs w:val="28"/>
          <w:lang w:eastAsia="ru-RU"/>
        </w:rPr>
        <w:t xml:space="preserve"> - </w:t>
      </w:r>
      <w:r w:rsidRPr="0029198D">
        <w:rPr>
          <w:rFonts w:ascii="Times New Roman" w:eastAsia="Times New Roman" w:hAnsi="Times New Roman" w:cs="Times New Roman" w:hint="eastAsia"/>
          <w:kern w:val="0"/>
          <w:sz w:val="28"/>
          <w:szCs w:val="28"/>
          <w:lang w:eastAsia="ru-RU"/>
        </w:rPr>
        <w:t>вариант</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обобщенной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инновационной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модели</w:t>
      </w:r>
      <w:r w:rsidRPr="0029198D">
        <w:rPr>
          <w:rFonts w:ascii="Times New Roman" w:eastAsia="Times New Roman" w:hAnsi="Times New Roman" w:cs="Times New Roman"/>
          <w:kern w:val="0"/>
          <w:sz w:val="28"/>
          <w:szCs w:val="28"/>
          <w:lang w:eastAsia="ru-RU"/>
        </w:rPr>
        <w:tab/>
        <w:t>279</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3.4.2.</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Концептуальные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основы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построения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модульной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модели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учебного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курса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самообучению</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иностранным</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языкам</w:t>
      </w:r>
      <w:r w:rsidRPr="0029198D">
        <w:rPr>
          <w:rFonts w:ascii="Times New Roman" w:eastAsia="Times New Roman" w:hAnsi="Times New Roman" w:cs="Times New Roman"/>
          <w:kern w:val="0"/>
          <w:sz w:val="28"/>
          <w:szCs w:val="28"/>
          <w:lang w:eastAsia="ru-RU"/>
        </w:rPr>
        <w:tab/>
        <w:t>286</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3.4.2.1.</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Цели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конечные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результаты</w:t>
      </w:r>
      <w:r w:rsidRPr="0029198D">
        <w:rPr>
          <w:rFonts w:ascii="Times New Roman" w:eastAsia="Times New Roman" w:hAnsi="Times New Roman" w:cs="Times New Roman"/>
          <w:kern w:val="0"/>
          <w:sz w:val="28"/>
          <w:szCs w:val="28"/>
          <w:lang w:eastAsia="ru-RU"/>
        </w:rPr>
        <w:tab/>
        <w:t xml:space="preserve"> 286</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3.4.2.2.</w:t>
      </w:r>
      <w:r w:rsidRPr="0029198D">
        <w:rPr>
          <w:rFonts w:ascii="Times New Roman" w:eastAsia="Times New Roman" w:hAnsi="Times New Roman" w:cs="Times New Roman"/>
          <w:kern w:val="0"/>
          <w:sz w:val="28"/>
          <w:szCs w:val="28"/>
          <w:lang w:eastAsia="ru-RU"/>
        </w:rPr>
        <w:tab/>
      </w:r>
      <w:r w:rsidRPr="0029198D">
        <w:rPr>
          <w:rFonts w:ascii="Times New Roman" w:eastAsia="Times New Roman" w:hAnsi="Times New Roman" w:cs="Times New Roman" w:hint="eastAsia"/>
          <w:kern w:val="0"/>
          <w:sz w:val="28"/>
          <w:szCs w:val="28"/>
          <w:lang w:eastAsia="ru-RU"/>
        </w:rPr>
        <w:t>Тематическое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содержание</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учебного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курса</w:t>
      </w:r>
      <w:r w:rsidRPr="0029198D">
        <w:rPr>
          <w:rFonts w:ascii="Times New Roman" w:eastAsia="Times New Roman" w:hAnsi="Times New Roman" w:cs="Times New Roman"/>
          <w:kern w:val="0"/>
          <w:sz w:val="28"/>
          <w:szCs w:val="28"/>
          <w:lang w:eastAsia="ru-RU"/>
        </w:rPr>
        <w:tab/>
        <w:t>287</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lastRenderedPageBreak/>
        <w:t>3.4.2.3.</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Принципы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построения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учебного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курса</w:t>
      </w:r>
      <w:r w:rsidRPr="0029198D">
        <w:rPr>
          <w:rFonts w:ascii="Times New Roman" w:eastAsia="Times New Roman" w:hAnsi="Times New Roman" w:cs="Times New Roman"/>
          <w:kern w:val="0"/>
          <w:sz w:val="28"/>
          <w:szCs w:val="28"/>
          <w:lang w:eastAsia="ru-RU"/>
        </w:rPr>
        <w:tab/>
        <w:t xml:space="preserve"> 288</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3.4.3.</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Формы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организации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учебной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работы</w:t>
      </w:r>
      <w:r w:rsidRPr="0029198D">
        <w:rPr>
          <w:rFonts w:ascii="Times New Roman" w:eastAsia="Times New Roman" w:hAnsi="Times New Roman" w:cs="Times New Roman"/>
          <w:kern w:val="0"/>
          <w:sz w:val="28"/>
          <w:szCs w:val="28"/>
          <w:lang w:eastAsia="ru-RU"/>
        </w:rPr>
        <w:tab/>
        <w:t xml:space="preserve"> 297</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3.4.4.</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Проверка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эффективности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учебного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курса</w:t>
      </w:r>
      <w:r w:rsidRPr="0029198D">
        <w:rPr>
          <w:rFonts w:ascii="Times New Roman" w:eastAsia="Times New Roman" w:hAnsi="Times New Roman" w:cs="Times New Roman"/>
          <w:kern w:val="0"/>
          <w:sz w:val="28"/>
          <w:szCs w:val="28"/>
          <w:lang w:eastAsia="ru-RU"/>
        </w:rPr>
        <w:tab/>
        <w:t>311</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3.5.</w:t>
      </w:r>
      <w:r w:rsidRPr="0029198D">
        <w:rPr>
          <w:rFonts w:ascii="Times New Roman" w:eastAsia="Times New Roman" w:hAnsi="Times New Roman" w:cs="Times New Roman"/>
          <w:kern w:val="0"/>
          <w:sz w:val="28"/>
          <w:szCs w:val="28"/>
          <w:lang w:eastAsia="ru-RU"/>
        </w:rPr>
        <w:tab/>
        <w:t xml:space="preserve"> </w:t>
      </w:r>
      <w:r w:rsidRPr="0029198D">
        <w:rPr>
          <w:rFonts w:ascii="Times New Roman" w:eastAsia="Times New Roman" w:hAnsi="Times New Roman" w:cs="Times New Roman" w:hint="eastAsia"/>
          <w:kern w:val="0"/>
          <w:sz w:val="28"/>
          <w:szCs w:val="28"/>
          <w:lang w:eastAsia="ru-RU"/>
        </w:rPr>
        <w:t>Резервы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повышения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эффективности</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процесса</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СИЯ</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студентов</w:t>
      </w:r>
      <w:r w:rsidRPr="0029198D">
        <w:rPr>
          <w:rFonts w:ascii="Times New Roman" w:eastAsia="Times New Roman" w:hAnsi="Times New Roman" w:cs="Times New Roman"/>
          <w:kern w:val="0"/>
          <w:sz w:val="28"/>
          <w:szCs w:val="28"/>
          <w:lang w:eastAsia="ru-RU"/>
        </w:rPr>
        <w:t>-</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лингвистов</w:t>
      </w:r>
      <w:r w:rsidRPr="0029198D">
        <w:rPr>
          <w:rFonts w:ascii="Times New Roman" w:eastAsia="Times New Roman" w:hAnsi="Times New Roman" w:cs="Times New Roman"/>
          <w:kern w:val="0"/>
          <w:sz w:val="28"/>
          <w:szCs w:val="28"/>
          <w:lang w:eastAsia="ru-RU"/>
        </w:rPr>
        <w:tab/>
        <w:t xml:space="preserve"> 315</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Выводы</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по</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третьей</w:t>
      </w:r>
      <w:r w:rsidRPr="0029198D">
        <w:rPr>
          <w:rFonts w:ascii="Times New Roman" w:eastAsia="Times New Roman" w:hAnsi="Times New Roman" w:cs="Times New Roman"/>
          <w:kern w:val="0"/>
          <w:sz w:val="28"/>
          <w:szCs w:val="28"/>
          <w:lang w:eastAsia="ru-RU"/>
        </w:rPr>
        <w:t xml:space="preserve"> </w:t>
      </w:r>
      <w:r w:rsidRPr="0029198D">
        <w:rPr>
          <w:rFonts w:ascii="Times New Roman" w:eastAsia="Times New Roman" w:hAnsi="Times New Roman" w:cs="Times New Roman" w:hint="eastAsia"/>
          <w:kern w:val="0"/>
          <w:sz w:val="28"/>
          <w:szCs w:val="28"/>
          <w:lang w:eastAsia="ru-RU"/>
        </w:rPr>
        <w:t>главе</w:t>
      </w:r>
      <w:r w:rsidRPr="0029198D">
        <w:rPr>
          <w:rFonts w:ascii="Times New Roman" w:eastAsia="Times New Roman" w:hAnsi="Times New Roman" w:cs="Times New Roman"/>
          <w:kern w:val="0"/>
          <w:sz w:val="28"/>
          <w:szCs w:val="28"/>
          <w:lang w:eastAsia="ru-RU"/>
        </w:rPr>
        <w:tab/>
        <w:t xml:space="preserve"> 320</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Заключение</w:t>
      </w:r>
      <w:r w:rsidRPr="0029198D">
        <w:rPr>
          <w:rFonts w:ascii="Times New Roman" w:eastAsia="Times New Roman" w:hAnsi="Times New Roman" w:cs="Times New Roman"/>
          <w:kern w:val="0"/>
          <w:sz w:val="28"/>
          <w:szCs w:val="28"/>
          <w:lang w:eastAsia="ru-RU"/>
        </w:rPr>
        <w:tab/>
        <w:t xml:space="preserve"> 322</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Библиография</w:t>
      </w:r>
      <w:r w:rsidRPr="0029198D">
        <w:rPr>
          <w:rFonts w:ascii="Times New Roman" w:eastAsia="Times New Roman" w:hAnsi="Times New Roman" w:cs="Times New Roman"/>
          <w:kern w:val="0"/>
          <w:sz w:val="28"/>
          <w:szCs w:val="28"/>
          <w:lang w:eastAsia="ru-RU"/>
        </w:rPr>
        <w:tab/>
        <w:t xml:space="preserve"> 326</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Приложение</w:t>
      </w:r>
      <w:r w:rsidRPr="0029198D">
        <w:rPr>
          <w:rFonts w:ascii="Times New Roman" w:eastAsia="Times New Roman" w:hAnsi="Times New Roman" w:cs="Times New Roman"/>
          <w:kern w:val="0"/>
          <w:sz w:val="28"/>
          <w:szCs w:val="28"/>
          <w:lang w:eastAsia="ru-RU"/>
        </w:rPr>
        <w:t xml:space="preserve"> 1</w:t>
      </w:r>
      <w:r w:rsidRPr="0029198D">
        <w:rPr>
          <w:rFonts w:ascii="Times New Roman" w:eastAsia="Times New Roman" w:hAnsi="Times New Roman" w:cs="Times New Roman"/>
          <w:kern w:val="0"/>
          <w:sz w:val="28"/>
          <w:szCs w:val="28"/>
          <w:lang w:eastAsia="ru-RU"/>
        </w:rPr>
        <w:tab/>
        <w:t xml:space="preserve"> 355</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hint="eastAsia"/>
          <w:kern w:val="0"/>
          <w:sz w:val="28"/>
          <w:szCs w:val="28"/>
          <w:lang w:eastAsia="ru-RU"/>
        </w:rPr>
        <w:t>Приложение</w:t>
      </w:r>
      <w:r w:rsidRPr="0029198D">
        <w:rPr>
          <w:rFonts w:ascii="Times New Roman" w:eastAsia="Times New Roman" w:hAnsi="Times New Roman" w:cs="Times New Roman"/>
          <w:kern w:val="0"/>
          <w:sz w:val="28"/>
          <w:szCs w:val="28"/>
          <w:lang w:eastAsia="ru-RU"/>
        </w:rPr>
        <w:t xml:space="preserve"> 2</w:t>
      </w:r>
      <w:r w:rsidRPr="0029198D">
        <w:rPr>
          <w:rFonts w:ascii="Times New Roman" w:eastAsia="Times New Roman" w:hAnsi="Times New Roman" w:cs="Times New Roman"/>
          <w:kern w:val="0"/>
          <w:sz w:val="28"/>
          <w:szCs w:val="28"/>
          <w:lang w:eastAsia="ru-RU"/>
        </w:rPr>
        <w:tab/>
        <w:t xml:space="preserve"> 367</w:t>
      </w:r>
    </w:p>
    <w:p w:rsidR="0029198D" w:rsidRPr="0029198D" w:rsidRDefault="0029198D" w:rsidP="0029198D">
      <w:pPr>
        <w:rPr>
          <w:rFonts w:ascii="Times New Roman" w:eastAsia="Times New Roman" w:hAnsi="Times New Roman" w:cs="Times New Roman"/>
          <w:kern w:val="0"/>
          <w:sz w:val="28"/>
          <w:szCs w:val="28"/>
          <w:lang w:eastAsia="ru-RU"/>
        </w:rPr>
      </w:pPr>
      <w:r w:rsidRPr="0029198D">
        <w:rPr>
          <w:rFonts w:ascii="Times New Roman" w:eastAsia="Times New Roman" w:hAnsi="Times New Roman" w:cs="Times New Roman"/>
          <w:kern w:val="0"/>
          <w:sz w:val="28"/>
          <w:szCs w:val="28"/>
          <w:lang w:eastAsia="ru-RU"/>
        </w:rPr>
        <w:t>5</w:t>
      </w:r>
    </w:p>
    <w:p w:rsidR="002E1E72" w:rsidRDefault="002E1E72" w:rsidP="0029198D"/>
    <w:p w:rsidR="0029198D" w:rsidRDefault="0029198D" w:rsidP="0029198D"/>
    <w:p w:rsidR="0029198D" w:rsidRDefault="0029198D" w:rsidP="0029198D"/>
    <w:p w:rsidR="0029198D" w:rsidRDefault="0029198D" w:rsidP="0029198D"/>
    <w:p w:rsidR="0029198D" w:rsidRDefault="0029198D" w:rsidP="0029198D">
      <w:r>
        <w:rPr>
          <w:rFonts w:hint="eastAsia"/>
        </w:rPr>
        <w:t>Изменение</w:t>
      </w:r>
      <w:r>
        <w:t></w:t>
      </w:r>
      <w:r>
        <w:rPr>
          <w:rFonts w:hint="eastAsia"/>
        </w:rPr>
        <w:t>роли</w:t>
      </w:r>
      <w:r>
        <w:t></w:t>
      </w:r>
      <w:r>
        <w:rPr>
          <w:rFonts w:hint="eastAsia"/>
        </w:rPr>
        <w:t>ИЯ</w:t>
      </w:r>
      <w:r>
        <w:t></w:t>
      </w:r>
      <w:r>
        <w:rPr>
          <w:rFonts w:hint="eastAsia"/>
        </w:rPr>
        <w:t>в</w:t>
      </w:r>
      <w:r>
        <w:t></w:t>
      </w:r>
      <w:r>
        <w:rPr>
          <w:rFonts w:hint="eastAsia"/>
        </w:rPr>
        <w:t>обществе</w:t>
      </w:r>
      <w:r>
        <w:t></w:t>
      </w:r>
      <w:r>
        <w:rPr>
          <w:rFonts w:hint="eastAsia"/>
        </w:rPr>
        <w:t>оказывает</w:t>
      </w:r>
      <w:r>
        <w:t></w:t>
      </w:r>
      <w:r>
        <w:rPr>
          <w:rFonts w:hint="eastAsia"/>
        </w:rPr>
        <w:t>непосредственное</w:t>
      </w:r>
      <w:r>
        <w:t></w:t>
      </w:r>
      <w:r>
        <w:rPr>
          <w:rFonts w:hint="eastAsia"/>
        </w:rPr>
        <w:t>влияние</w:t>
      </w:r>
      <w:r>
        <w:t></w:t>
      </w:r>
      <w:r>
        <w:rPr>
          <w:rFonts w:hint="eastAsia"/>
        </w:rPr>
        <w:t>на</w:t>
      </w:r>
      <w:r>
        <w:t></w:t>
      </w:r>
      <w:r>
        <w:rPr>
          <w:rFonts w:hint="eastAsia"/>
        </w:rPr>
        <w:t>развитие</w:t>
      </w:r>
      <w:r>
        <w:t></w:t>
      </w:r>
      <w:r>
        <w:rPr>
          <w:rFonts w:hint="eastAsia"/>
        </w:rPr>
        <w:t>интереса</w:t>
      </w:r>
      <w:r>
        <w:t></w:t>
      </w:r>
      <w:r>
        <w:rPr>
          <w:rFonts w:hint="eastAsia"/>
        </w:rPr>
        <w:t>к</w:t>
      </w:r>
      <w:r>
        <w:t></w:t>
      </w:r>
      <w:r>
        <w:rPr>
          <w:rFonts w:hint="eastAsia"/>
        </w:rPr>
        <w:t>СИЯ</w:t>
      </w:r>
      <w:r>
        <w:t></w:t>
      </w:r>
      <w:r>
        <w:t></w:t>
      </w:r>
      <w:r>
        <w:rPr>
          <w:rFonts w:hint="eastAsia"/>
        </w:rPr>
        <w:t>чем</w:t>
      </w:r>
      <w:r>
        <w:t></w:t>
      </w:r>
      <w:r>
        <w:rPr>
          <w:rFonts w:hint="eastAsia"/>
        </w:rPr>
        <w:t>выше</w:t>
      </w:r>
      <w:r>
        <w:t></w:t>
      </w:r>
      <w:r>
        <w:rPr>
          <w:rFonts w:hint="eastAsia"/>
        </w:rPr>
        <w:t>значимость</w:t>
      </w:r>
      <w:r>
        <w:t></w:t>
      </w:r>
      <w:r>
        <w:rPr>
          <w:rFonts w:hint="eastAsia"/>
        </w:rPr>
        <w:t>ИЯ</w:t>
      </w:r>
      <w:r>
        <w:t></w:t>
      </w:r>
      <w:r>
        <w:rPr>
          <w:rFonts w:hint="eastAsia"/>
        </w:rPr>
        <w:t>для</w:t>
      </w:r>
      <w:r>
        <w:t></w:t>
      </w:r>
      <w:r>
        <w:rPr>
          <w:rFonts w:hint="eastAsia"/>
        </w:rPr>
        <w:t>людей</w:t>
      </w:r>
      <w:r>
        <w:t></w:t>
      </w:r>
      <w:r>
        <w:t></w:t>
      </w:r>
      <w:r>
        <w:rPr>
          <w:rFonts w:hint="eastAsia"/>
        </w:rPr>
        <w:t>тем</w:t>
      </w:r>
      <w:r>
        <w:t></w:t>
      </w:r>
      <w:r>
        <w:rPr>
          <w:rFonts w:hint="eastAsia"/>
        </w:rPr>
        <w:t>больше</w:t>
      </w:r>
      <w:r>
        <w:t></w:t>
      </w:r>
      <w:r>
        <w:rPr>
          <w:rFonts w:hint="eastAsia"/>
        </w:rPr>
        <w:t>внимания</w:t>
      </w:r>
      <w:r>
        <w:t></w:t>
      </w:r>
      <w:r>
        <w:rPr>
          <w:rFonts w:hint="eastAsia"/>
        </w:rPr>
        <w:t>вызывает</w:t>
      </w:r>
      <w:r>
        <w:t></w:t>
      </w:r>
      <w:r>
        <w:rPr>
          <w:rFonts w:hint="eastAsia"/>
        </w:rPr>
        <w:t>и</w:t>
      </w:r>
      <w:r>
        <w:t></w:t>
      </w:r>
      <w:r>
        <w:rPr>
          <w:rFonts w:hint="eastAsia"/>
        </w:rPr>
        <w:t>процесс</w:t>
      </w:r>
      <w:r>
        <w:t></w:t>
      </w:r>
      <w:r>
        <w:rPr>
          <w:rFonts w:hint="eastAsia"/>
        </w:rPr>
        <w:t>самообучения</w:t>
      </w:r>
      <w:r>
        <w:t></w:t>
      </w:r>
      <w:r>
        <w:rPr>
          <w:rFonts w:hint="eastAsia"/>
        </w:rPr>
        <w:t>ИЯ</w:t>
      </w:r>
      <w:r>
        <w:t></w:t>
      </w:r>
      <w:r>
        <w:t></w:t>
      </w:r>
      <w:r>
        <w:rPr>
          <w:rFonts w:hint="eastAsia"/>
        </w:rPr>
        <w:t>Благодаря</w:t>
      </w:r>
      <w:r>
        <w:t></w:t>
      </w:r>
      <w:r>
        <w:rPr>
          <w:rFonts w:hint="eastAsia"/>
        </w:rPr>
        <w:t>бурному</w:t>
      </w:r>
      <w:r>
        <w:t></w:t>
      </w:r>
      <w:r>
        <w:rPr>
          <w:rFonts w:hint="eastAsia"/>
        </w:rPr>
        <w:t>развитию</w:t>
      </w:r>
      <w:r>
        <w:t></w:t>
      </w:r>
      <w:r>
        <w:rPr>
          <w:rFonts w:hint="eastAsia"/>
        </w:rPr>
        <w:t>компьютерных</w:t>
      </w:r>
      <w:r>
        <w:t></w:t>
      </w:r>
      <w:r>
        <w:rPr>
          <w:rFonts w:hint="eastAsia"/>
        </w:rPr>
        <w:t>и</w:t>
      </w:r>
      <w:r>
        <w:t></w:t>
      </w:r>
      <w:r>
        <w:rPr>
          <w:rFonts w:hint="eastAsia"/>
        </w:rPr>
        <w:t>информационных</w:t>
      </w:r>
      <w:r>
        <w:t></w:t>
      </w:r>
      <w:r>
        <w:rPr>
          <w:rFonts w:hint="eastAsia"/>
        </w:rPr>
        <w:t>технологий</w:t>
      </w:r>
      <w:r>
        <w:t></w:t>
      </w:r>
      <w:r>
        <w:t></w:t>
      </w:r>
      <w:r>
        <w:rPr>
          <w:rFonts w:hint="eastAsia"/>
        </w:rPr>
        <w:t>усилившейся</w:t>
      </w:r>
      <w:r>
        <w:t></w:t>
      </w:r>
      <w:r>
        <w:rPr>
          <w:rFonts w:hint="eastAsia"/>
        </w:rPr>
        <w:t>глобализации</w:t>
      </w:r>
      <w:r>
        <w:t></w:t>
      </w:r>
      <w:r>
        <w:t></w:t>
      </w:r>
      <w:r>
        <w:rPr>
          <w:rFonts w:hint="eastAsia"/>
        </w:rPr>
        <w:t>выросшему</w:t>
      </w:r>
      <w:r>
        <w:t></w:t>
      </w:r>
      <w:r>
        <w:rPr>
          <w:rFonts w:hint="eastAsia"/>
        </w:rPr>
        <w:t>межкультурному</w:t>
      </w:r>
      <w:r>
        <w:t></w:t>
      </w:r>
      <w:r>
        <w:rPr>
          <w:rFonts w:hint="eastAsia"/>
        </w:rPr>
        <w:t>общению</w:t>
      </w:r>
      <w:r>
        <w:t></w:t>
      </w:r>
      <w:r>
        <w:rPr>
          <w:rFonts w:hint="eastAsia"/>
        </w:rPr>
        <w:t>роль</w:t>
      </w:r>
      <w:r>
        <w:t></w:t>
      </w:r>
      <w:r>
        <w:rPr>
          <w:rFonts w:hint="eastAsia"/>
        </w:rPr>
        <w:t>владения</w:t>
      </w:r>
      <w:r>
        <w:t></w:t>
      </w:r>
      <w:r>
        <w:rPr>
          <w:rFonts w:hint="eastAsia"/>
        </w:rPr>
        <w:t>языками</w:t>
      </w:r>
      <w:r>
        <w:t></w:t>
      </w:r>
      <w:r>
        <w:rPr>
          <w:rFonts w:hint="eastAsia"/>
        </w:rPr>
        <w:t>для</w:t>
      </w:r>
      <w:r>
        <w:t></w:t>
      </w:r>
      <w:r>
        <w:rPr>
          <w:rFonts w:hint="eastAsia"/>
        </w:rPr>
        <w:t>человека</w:t>
      </w:r>
      <w:r>
        <w:t></w:t>
      </w:r>
      <w:r>
        <w:rPr>
          <w:rFonts w:hint="eastAsia"/>
        </w:rPr>
        <w:t>возросла</w:t>
      </w:r>
      <w:r>
        <w:t></w:t>
      </w:r>
      <w:r>
        <w:rPr>
          <w:rFonts w:hint="eastAsia"/>
        </w:rPr>
        <w:t>многократно</w:t>
      </w:r>
      <w:r>
        <w:t></w:t>
      </w:r>
      <w:r>
        <w:t></w:t>
      </w:r>
      <w:r>
        <w:rPr>
          <w:rFonts w:hint="eastAsia"/>
        </w:rPr>
        <w:t>превратившись</w:t>
      </w:r>
      <w:r>
        <w:t></w:t>
      </w:r>
      <w:r>
        <w:rPr>
          <w:rFonts w:hint="eastAsia"/>
        </w:rPr>
        <w:t>в</w:t>
      </w:r>
      <w:r>
        <w:t></w:t>
      </w:r>
      <w:r>
        <w:rPr>
          <w:rFonts w:hint="eastAsia"/>
        </w:rPr>
        <w:t>одну</w:t>
      </w:r>
      <w:r>
        <w:t></w:t>
      </w:r>
      <w:r>
        <w:rPr>
          <w:rFonts w:hint="eastAsia"/>
        </w:rPr>
        <w:t>из</w:t>
      </w:r>
      <w:r>
        <w:t></w:t>
      </w:r>
      <w:r>
        <w:rPr>
          <w:rFonts w:hint="eastAsia"/>
        </w:rPr>
        <w:t>ключевых</w:t>
      </w:r>
      <w:r>
        <w:t></w:t>
      </w:r>
      <w:r>
        <w:rPr>
          <w:rFonts w:hint="eastAsia"/>
        </w:rPr>
        <w:t>компетенций</w:t>
      </w:r>
      <w:r>
        <w:t></w:t>
      </w:r>
      <w:r>
        <w:rPr>
          <w:rFonts w:hint="eastAsia"/>
        </w:rPr>
        <w:t>личности</w:t>
      </w:r>
      <w:r>
        <w:t></w:t>
      </w:r>
      <w:r>
        <w:t></w:t>
      </w:r>
      <w:r>
        <w:rPr>
          <w:rFonts w:hint="eastAsia"/>
        </w:rPr>
        <w:t>Под</w:t>
      </w:r>
      <w:r>
        <w:t></w:t>
      </w:r>
      <w:r>
        <w:rPr>
          <w:rFonts w:hint="eastAsia"/>
        </w:rPr>
        <w:t>воздействием</w:t>
      </w:r>
      <w:r>
        <w:t></w:t>
      </w:r>
      <w:r>
        <w:rPr>
          <w:rFonts w:hint="eastAsia"/>
        </w:rPr>
        <w:t>этого</w:t>
      </w:r>
      <w:r>
        <w:t></w:t>
      </w:r>
      <w:r>
        <w:rPr>
          <w:rFonts w:hint="eastAsia"/>
        </w:rPr>
        <w:t>фактора</w:t>
      </w:r>
      <w:r>
        <w:t></w:t>
      </w:r>
      <w:r>
        <w:rPr>
          <w:rFonts w:hint="eastAsia"/>
        </w:rPr>
        <w:t>самообучение</w:t>
      </w:r>
      <w:r>
        <w:t></w:t>
      </w:r>
      <w:r>
        <w:rPr>
          <w:rFonts w:hint="eastAsia"/>
        </w:rPr>
        <w:t>ИЯ</w:t>
      </w:r>
      <w:r>
        <w:t></w:t>
      </w:r>
      <w:r>
        <w:rPr>
          <w:rFonts w:hint="eastAsia"/>
        </w:rPr>
        <w:t>рассматривается</w:t>
      </w:r>
      <w:r>
        <w:t></w:t>
      </w:r>
      <w:r>
        <w:rPr>
          <w:rFonts w:hint="eastAsia"/>
        </w:rPr>
        <w:t>как</w:t>
      </w:r>
      <w:r>
        <w:t></w:t>
      </w:r>
      <w:r>
        <w:rPr>
          <w:rFonts w:hint="eastAsia"/>
        </w:rPr>
        <w:t>реальный</w:t>
      </w:r>
      <w:r>
        <w:t></w:t>
      </w:r>
      <w:r>
        <w:rPr>
          <w:rFonts w:hint="eastAsia"/>
        </w:rPr>
        <w:t>резерв</w:t>
      </w:r>
      <w:r>
        <w:t></w:t>
      </w:r>
      <w:r>
        <w:rPr>
          <w:rFonts w:hint="eastAsia"/>
        </w:rPr>
        <w:t>повышения</w:t>
      </w:r>
      <w:r>
        <w:t></w:t>
      </w:r>
      <w:r>
        <w:rPr>
          <w:rFonts w:hint="eastAsia"/>
        </w:rPr>
        <w:t>интенсивности</w:t>
      </w:r>
      <w:r>
        <w:t></w:t>
      </w:r>
      <w:r>
        <w:rPr>
          <w:rFonts w:hint="eastAsia"/>
        </w:rPr>
        <w:t>и</w:t>
      </w:r>
      <w:r>
        <w:t></w:t>
      </w:r>
      <w:r>
        <w:rPr>
          <w:rFonts w:hint="eastAsia"/>
        </w:rPr>
        <w:t>эффективности</w:t>
      </w:r>
      <w:r>
        <w:t></w:t>
      </w:r>
      <w:r>
        <w:rPr>
          <w:rFonts w:hint="eastAsia"/>
        </w:rPr>
        <w:t>изучения</w:t>
      </w:r>
      <w:r>
        <w:t></w:t>
      </w:r>
      <w:r>
        <w:rPr>
          <w:rFonts w:hint="eastAsia"/>
        </w:rPr>
        <w:t>ИЯ</w:t>
      </w:r>
      <w:r>
        <w:t></w:t>
      </w:r>
      <w:r>
        <w:rPr>
          <w:rFonts w:hint="eastAsia"/>
        </w:rPr>
        <w:t>самыми</w:t>
      </w:r>
      <w:r>
        <w:t></w:t>
      </w:r>
      <w:r>
        <w:rPr>
          <w:rFonts w:hint="eastAsia"/>
        </w:rPr>
        <w:t>широкими</w:t>
      </w:r>
      <w:r>
        <w:t></w:t>
      </w:r>
      <w:r>
        <w:rPr>
          <w:rFonts w:hint="eastAsia"/>
        </w:rPr>
        <w:t>слоями</w:t>
      </w:r>
      <w:r>
        <w:t></w:t>
      </w:r>
      <w:r>
        <w:rPr>
          <w:rFonts w:hint="eastAsia"/>
        </w:rPr>
        <w:t>общества</w:t>
      </w:r>
      <w:r>
        <w:t></w:t>
      </w:r>
      <w:r>
        <w:t></w:t>
      </w:r>
      <w:r>
        <w:rPr>
          <w:rFonts w:hint="eastAsia"/>
        </w:rPr>
        <w:t>Это</w:t>
      </w:r>
      <w:r>
        <w:t></w:t>
      </w:r>
      <w:r>
        <w:rPr>
          <w:rFonts w:hint="eastAsia"/>
        </w:rPr>
        <w:t>обстоятельство</w:t>
      </w:r>
      <w:r>
        <w:t></w:t>
      </w:r>
      <w:r>
        <w:rPr>
          <w:rFonts w:hint="eastAsia"/>
        </w:rPr>
        <w:t>значительно</w:t>
      </w:r>
      <w:r>
        <w:t></w:t>
      </w:r>
      <w:r>
        <w:rPr>
          <w:rFonts w:hint="eastAsia"/>
        </w:rPr>
        <w:t>повышает</w:t>
      </w:r>
      <w:r>
        <w:t></w:t>
      </w:r>
      <w:r>
        <w:rPr>
          <w:rFonts w:hint="eastAsia"/>
        </w:rPr>
        <w:t>статус</w:t>
      </w:r>
      <w:r>
        <w:t></w:t>
      </w:r>
      <w:r>
        <w:rPr>
          <w:rFonts w:hint="eastAsia"/>
        </w:rPr>
        <w:t>СИЯ</w:t>
      </w:r>
      <w:r>
        <w:t></w:t>
      </w:r>
      <w:r>
        <w:rPr>
          <w:rFonts w:hint="eastAsia"/>
        </w:rPr>
        <w:t>в</w:t>
      </w:r>
      <w:r>
        <w:t></w:t>
      </w:r>
      <w:r>
        <w:rPr>
          <w:rFonts w:hint="eastAsia"/>
        </w:rPr>
        <w:t>образовательном</w:t>
      </w:r>
      <w:r>
        <w:t></w:t>
      </w:r>
      <w:r>
        <w:rPr>
          <w:rFonts w:hint="eastAsia"/>
        </w:rPr>
        <w:t>процессе</w:t>
      </w:r>
      <w:r>
        <w:t></w:t>
      </w:r>
      <w:r>
        <w:t></w:t>
      </w:r>
      <w:r>
        <w:rPr>
          <w:rFonts w:hint="eastAsia"/>
        </w:rPr>
        <w:t>в</w:t>
      </w:r>
      <w:r>
        <w:t></w:t>
      </w:r>
      <w:r>
        <w:rPr>
          <w:rFonts w:hint="eastAsia"/>
        </w:rPr>
        <w:t>первую</w:t>
      </w:r>
      <w:r>
        <w:t></w:t>
      </w:r>
      <w:r>
        <w:rPr>
          <w:rFonts w:hint="eastAsia"/>
        </w:rPr>
        <w:t>очередь</w:t>
      </w:r>
      <w:r>
        <w:t></w:t>
      </w:r>
      <w:r>
        <w:t></w:t>
      </w:r>
      <w:r>
        <w:rPr>
          <w:rFonts w:hint="eastAsia"/>
        </w:rPr>
        <w:t>для</w:t>
      </w:r>
      <w:r>
        <w:t></w:t>
      </w:r>
      <w:r>
        <w:rPr>
          <w:rFonts w:hint="eastAsia"/>
        </w:rPr>
        <w:t>людей</w:t>
      </w:r>
      <w:r>
        <w:t></w:t>
      </w:r>
      <w:r>
        <w:rPr>
          <w:rFonts w:hint="eastAsia"/>
        </w:rPr>
        <w:t>профессионально</w:t>
      </w:r>
      <w:r>
        <w:t></w:t>
      </w:r>
      <w:r>
        <w:rPr>
          <w:rFonts w:hint="eastAsia"/>
        </w:rPr>
        <w:t>занимающихся</w:t>
      </w:r>
      <w:r>
        <w:t></w:t>
      </w:r>
      <w:r>
        <w:rPr>
          <w:rFonts w:hint="eastAsia"/>
        </w:rPr>
        <w:t>ИЯ</w:t>
      </w:r>
      <w:r>
        <w:t></w:t>
      </w:r>
      <w:r>
        <w:t></w:t>
      </w:r>
      <w:r>
        <w:rPr>
          <w:rFonts w:hint="eastAsia"/>
        </w:rPr>
        <w:t>к</w:t>
      </w:r>
      <w:r>
        <w:t></w:t>
      </w:r>
      <w:r>
        <w:rPr>
          <w:rFonts w:hint="eastAsia"/>
        </w:rPr>
        <w:t>которым</w:t>
      </w:r>
      <w:r>
        <w:t></w:t>
      </w:r>
      <w:r>
        <w:rPr>
          <w:rFonts w:hint="eastAsia"/>
        </w:rPr>
        <w:t>относятся</w:t>
      </w:r>
      <w:r>
        <w:t></w:t>
      </w:r>
      <w:r>
        <w:rPr>
          <w:rFonts w:hint="eastAsia"/>
        </w:rPr>
        <w:t>студенты</w:t>
      </w:r>
      <w:r>
        <w:t></w:t>
      </w:r>
      <w:r>
        <w:rPr>
          <w:rFonts w:hint="eastAsia"/>
        </w:rPr>
        <w:t>и</w:t>
      </w:r>
      <w:r>
        <w:t></w:t>
      </w:r>
      <w:r>
        <w:rPr>
          <w:rFonts w:hint="eastAsia"/>
        </w:rPr>
        <w:t>преподаватели</w:t>
      </w:r>
      <w:r>
        <w:t></w:t>
      </w:r>
      <w:r>
        <w:rPr>
          <w:rFonts w:hint="eastAsia"/>
        </w:rPr>
        <w:t>лингвистических</w:t>
      </w:r>
      <w:r>
        <w:t></w:t>
      </w:r>
      <w:r>
        <w:rPr>
          <w:rFonts w:hint="eastAsia"/>
        </w:rPr>
        <w:t>вузов</w:t>
      </w:r>
      <w:r>
        <w:t></w:t>
      </w:r>
      <w:r>
        <w:t></w:t>
      </w:r>
      <w:r>
        <w:rPr>
          <w:rFonts w:hint="eastAsia"/>
        </w:rPr>
        <w:t>Иными</w:t>
      </w:r>
      <w:r>
        <w:t></w:t>
      </w:r>
      <w:r>
        <w:rPr>
          <w:rFonts w:hint="eastAsia"/>
        </w:rPr>
        <w:t>словами</w:t>
      </w:r>
      <w:r>
        <w:t></w:t>
      </w:r>
      <w:r>
        <w:t></w:t>
      </w:r>
      <w:r>
        <w:rPr>
          <w:rFonts w:hint="eastAsia"/>
        </w:rPr>
        <w:t>складываются</w:t>
      </w:r>
      <w:r>
        <w:t></w:t>
      </w:r>
      <w:r>
        <w:rPr>
          <w:rFonts w:hint="eastAsia"/>
        </w:rPr>
        <w:t>объективные</w:t>
      </w:r>
      <w:r>
        <w:t></w:t>
      </w:r>
      <w:r>
        <w:rPr>
          <w:rFonts w:hint="eastAsia"/>
        </w:rPr>
        <w:t>предпосылки</w:t>
      </w:r>
      <w:r>
        <w:t></w:t>
      </w:r>
      <w:r>
        <w:rPr>
          <w:rFonts w:hint="eastAsia"/>
        </w:rPr>
        <w:t>в</w:t>
      </w:r>
      <w:r>
        <w:t></w:t>
      </w:r>
      <w:r>
        <w:rPr>
          <w:rFonts w:hint="eastAsia"/>
        </w:rPr>
        <w:t>обществе</w:t>
      </w:r>
      <w:r>
        <w:t></w:t>
      </w:r>
      <w:r>
        <w:rPr>
          <w:rFonts w:hint="eastAsia"/>
        </w:rPr>
        <w:t>к</w:t>
      </w:r>
      <w:r>
        <w:t></w:t>
      </w:r>
      <w:r>
        <w:rPr>
          <w:rFonts w:hint="eastAsia"/>
        </w:rPr>
        <w:t>переходу</w:t>
      </w:r>
      <w:r>
        <w:t></w:t>
      </w:r>
      <w:r>
        <w:rPr>
          <w:rFonts w:hint="eastAsia"/>
        </w:rPr>
        <w:t>от</w:t>
      </w:r>
      <w:r>
        <w:t></w:t>
      </w:r>
      <w:r>
        <w:rPr>
          <w:rFonts w:hint="eastAsia"/>
        </w:rPr>
        <w:t>эмпирических</w:t>
      </w:r>
      <w:r>
        <w:t></w:t>
      </w:r>
      <w:r>
        <w:rPr>
          <w:rFonts w:hint="eastAsia"/>
        </w:rPr>
        <w:t>наблюдений</w:t>
      </w:r>
      <w:r>
        <w:t></w:t>
      </w:r>
      <w:r>
        <w:rPr>
          <w:rFonts w:hint="eastAsia"/>
        </w:rPr>
        <w:t>и</w:t>
      </w:r>
      <w:r>
        <w:t></w:t>
      </w:r>
      <w:r>
        <w:rPr>
          <w:rFonts w:hint="eastAsia"/>
        </w:rPr>
        <w:t>рассуждений</w:t>
      </w:r>
      <w:r>
        <w:t></w:t>
      </w:r>
      <w:r>
        <w:rPr>
          <w:rFonts w:hint="eastAsia"/>
        </w:rPr>
        <w:t>к</w:t>
      </w:r>
      <w:r>
        <w:t></w:t>
      </w:r>
      <w:r>
        <w:rPr>
          <w:rFonts w:hint="eastAsia"/>
        </w:rPr>
        <w:t>научным</w:t>
      </w:r>
      <w:r>
        <w:t></w:t>
      </w:r>
      <w:r>
        <w:rPr>
          <w:rFonts w:hint="eastAsia"/>
        </w:rPr>
        <w:t>исследованиям</w:t>
      </w:r>
      <w:r>
        <w:t></w:t>
      </w:r>
      <w:r>
        <w:rPr>
          <w:rFonts w:hint="eastAsia"/>
        </w:rPr>
        <w:t>в</w:t>
      </w:r>
      <w:r>
        <w:t></w:t>
      </w:r>
      <w:r>
        <w:rPr>
          <w:rFonts w:hint="eastAsia"/>
        </w:rPr>
        <w:t>сфере</w:t>
      </w:r>
      <w:r>
        <w:t></w:t>
      </w:r>
      <w:r>
        <w:rPr>
          <w:rFonts w:hint="eastAsia"/>
        </w:rPr>
        <w:t>СИЯ</w:t>
      </w:r>
      <w:r>
        <w:t></w:t>
      </w:r>
      <w:r>
        <w:t></w:t>
      </w:r>
      <w:r>
        <w:rPr>
          <w:rFonts w:hint="eastAsia"/>
        </w:rPr>
        <w:t>Появилась</w:t>
      </w:r>
      <w:r>
        <w:t></w:t>
      </w:r>
      <w:r>
        <w:rPr>
          <w:rFonts w:hint="eastAsia"/>
        </w:rPr>
        <w:t>необходимость</w:t>
      </w:r>
      <w:r>
        <w:t></w:t>
      </w:r>
      <w:r>
        <w:rPr>
          <w:rFonts w:hint="eastAsia"/>
        </w:rPr>
        <w:t>рассматривать</w:t>
      </w:r>
      <w:r>
        <w:t></w:t>
      </w:r>
      <w:r>
        <w:rPr>
          <w:rFonts w:hint="eastAsia"/>
        </w:rPr>
        <w:t>СИЯ</w:t>
      </w:r>
      <w:r>
        <w:t></w:t>
      </w:r>
      <w:r>
        <w:rPr>
          <w:rFonts w:hint="eastAsia"/>
        </w:rPr>
        <w:t>в</w:t>
      </w:r>
      <w:r>
        <w:t></w:t>
      </w:r>
      <w:r>
        <w:rPr>
          <w:rFonts w:hint="eastAsia"/>
        </w:rPr>
        <w:t>качестве</w:t>
      </w:r>
      <w:r>
        <w:t></w:t>
      </w:r>
      <w:r>
        <w:rPr>
          <w:rFonts w:hint="eastAsia"/>
        </w:rPr>
        <w:t>самостоятельного</w:t>
      </w:r>
      <w:r>
        <w:t></w:t>
      </w:r>
      <w:r>
        <w:rPr>
          <w:rFonts w:hint="eastAsia"/>
        </w:rPr>
        <w:t>научного</w:t>
      </w:r>
      <w:r>
        <w:t></w:t>
      </w:r>
      <w:r>
        <w:rPr>
          <w:rFonts w:hint="eastAsia"/>
        </w:rPr>
        <w:t>направления</w:t>
      </w:r>
      <w:r>
        <w:t></w:t>
      </w:r>
      <w:r>
        <w:rPr>
          <w:rFonts w:hint="eastAsia"/>
        </w:rPr>
        <w:t>в</w:t>
      </w:r>
      <w:r>
        <w:t></w:t>
      </w:r>
      <w:r>
        <w:rPr>
          <w:rFonts w:hint="eastAsia"/>
        </w:rPr>
        <w:t>теории</w:t>
      </w:r>
      <w:r>
        <w:t></w:t>
      </w:r>
      <w:r>
        <w:rPr>
          <w:rFonts w:hint="eastAsia"/>
        </w:rPr>
        <w:t>и</w:t>
      </w:r>
      <w:r>
        <w:t></w:t>
      </w:r>
      <w:r>
        <w:rPr>
          <w:rFonts w:hint="eastAsia"/>
        </w:rPr>
        <w:t>методике</w:t>
      </w:r>
      <w:r>
        <w:t></w:t>
      </w:r>
      <w:r>
        <w:rPr>
          <w:rFonts w:hint="eastAsia"/>
        </w:rPr>
        <w:t>преподавания</w:t>
      </w:r>
      <w:r>
        <w:t></w:t>
      </w:r>
      <w:r>
        <w:rPr>
          <w:rFonts w:hint="eastAsia"/>
        </w:rPr>
        <w:t>ИЯ</w:t>
      </w:r>
      <w:r>
        <w:t></w:t>
      </w:r>
      <w:r>
        <w:t></w:t>
      </w:r>
      <w:r>
        <w:rPr>
          <w:rFonts w:hint="eastAsia"/>
        </w:rPr>
        <w:t>что</w:t>
      </w:r>
      <w:r>
        <w:t></w:t>
      </w:r>
      <w:r>
        <w:rPr>
          <w:rFonts w:hint="eastAsia"/>
        </w:rPr>
        <w:t>и</w:t>
      </w:r>
      <w:r>
        <w:t></w:t>
      </w:r>
      <w:r>
        <w:rPr>
          <w:rFonts w:hint="eastAsia"/>
        </w:rPr>
        <w:t>было</w:t>
      </w:r>
      <w:r>
        <w:t></w:t>
      </w:r>
      <w:r>
        <w:rPr>
          <w:rFonts w:hint="eastAsia"/>
        </w:rPr>
        <w:t>сделано</w:t>
      </w:r>
      <w:r>
        <w:t></w:t>
      </w:r>
      <w:r>
        <w:rPr>
          <w:rFonts w:hint="eastAsia"/>
        </w:rPr>
        <w:t>в</w:t>
      </w:r>
      <w:r>
        <w:t></w:t>
      </w:r>
      <w:r>
        <w:rPr>
          <w:rFonts w:hint="eastAsia"/>
        </w:rPr>
        <w:t>данной</w:t>
      </w:r>
      <w:r>
        <w:t></w:t>
      </w:r>
      <w:r>
        <w:rPr>
          <w:rFonts w:hint="eastAsia"/>
        </w:rPr>
        <w:t>р</w:t>
      </w:r>
      <w:r>
        <w:rPr>
          <w:rFonts w:hint="eastAsia"/>
        </w:rPr>
        <w:lastRenderedPageBreak/>
        <w:t>аботе</w:t>
      </w:r>
      <w:r>
        <w:t></w:t>
      </w:r>
    </w:p>
    <w:p w:rsidR="0029198D" w:rsidRDefault="0029198D" w:rsidP="0029198D">
      <w:r>
        <w:rPr>
          <w:rFonts w:hint="eastAsia"/>
        </w:rPr>
        <w:t>В</w:t>
      </w:r>
      <w:r>
        <w:t></w:t>
      </w:r>
      <w:r>
        <w:rPr>
          <w:rFonts w:hint="eastAsia"/>
        </w:rPr>
        <w:t>результате</w:t>
      </w:r>
      <w:r>
        <w:t></w:t>
      </w:r>
      <w:r>
        <w:rPr>
          <w:rFonts w:hint="eastAsia"/>
        </w:rPr>
        <w:t>проведенного</w:t>
      </w:r>
      <w:r>
        <w:t></w:t>
      </w:r>
      <w:r>
        <w:rPr>
          <w:rFonts w:hint="eastAsia"/>
        </w:rPr>
        <w:t>теоретического</w:t>
      </w:r>
      <w:r>
        <w:t></w:t>
      </w:r>
      <w:r>
        <w:rPr>
          <w:rFonts w:hint="eastAsia"/>
        </w:rPr>
        <w:t>и</w:t>
      </w:r>
      <w:r>
        <w:t></w:t>
      </w:r>
      <w:r>
        <w:rPr>
          <w:rFonts w:hint="eastAsia"/>
        </w:rPr>
        <w:t>экспериментального</w:t>
      </w:r>
      <w:r>
        <w:t></w:t>
      </w:r>
      <w:r>
        <w:rPr>
          <w:rFonts w:hint="eastAsia"/>
        </w:rPr>
        <w:t>исследования</w:t>
      </w:r>
      <w:r>
        <w:t></w:t>
      </w:r>
      <w:r>
        <w:rPr>
          <w:rFonts w:hint="eastAsia"/>
        </w:rPr>
        <w:t>было</w:t>
      </w:r>
      <w:r>
        <w:t></w:t>
      </w:r>
      <w:r>
        <w:rPr>
          <w:rFonts w:hint="eastAsia"/>
        </w:rPr>
        <w:t>установлено</w:t>
      </w:r>
      <w:r>
        <w:t></w:t>
      </w:r>
      <w:r>
        <w:t></w:t>
      </w:r>
      <w:r>
        <w:rPr>
          <w:rFonts w:hint="eastAsia"/>
        </w:rPr>
        <w:t>что</w:t>
      </w:r>
      <w:r>
        <w:t></w:t>
      </w:r>
      <w:r>
        <w:rPr>
          <w:rFonts w:hint="eastAsia"/>
        </w:rPr>
        <w:t>СИЯ</w:t>
      </w:r>
      <w:r>
        <w:t></w:t>
      </w:r>
      <w:r>
        <w:rPr>
          <w:rFonts w:hint="eastAsia"/>
        </w:rPr>
        <w:t>представляет</w:t>
      </w:r>
      <w:r>
        <w:t></w:t>
      </w:r>
      <w:r>
        <w:rPr>
          <w:rFonts w:hint="eastAsia"/>
        </w:rPr>
        <w:t>собой</w:t>
      </w:r>
      <w:r>
        <w:t></w:t>
      </w:r>
      <w:r>
        <w:rPr>
          <w:rFonts w:hint="eastAsia"/>
        </w:rPr>
        <w:t>относительно</w:t>
      </w:r>
      <w:r>
        <w:t></w:t>
      </w:r>
      <w:r>
        <w:rPr>
          <w:rFonts w:hint="eastAsia"/>
        </w:rPr>
        <w:t>автономную</w:t>
      </w:r>
      <w:r>
        <w:t></w:t>
      </w:r>
      <w:r>
        <w:rPr>
          <w:rFonts w:hint="eastAsia"/>
        </w:rPr>
        <w:t>подсистему</w:t>
      </w:r>
      <w:r>
        <w:t></w:t>
      </w:r>
      <w:r>
        <w:rPr>
          <w:rFonts w:hint="eastAsia"/>
        </w:rPr>
        <w:t>в</w:t>
      </w:r>
      <w:r>
        <w:t></w:t>
      </w:r>
      <w:r>
        <w:rPr>
          <w:rFonts w:hint="eastAsia"/>
        </w:rPr>
        <w:t>системе</w:t>
      </w:r>
      <w:r>
        <w:t></w:t>
      </w:r>
      <w:r>
        <w:rPr>
          <w:rFonts w:hint="eastAsia"/>
        </w:rPr>
        <w:t>лингвистического</w:t>
      </w:r>
      <w:r>
        <w:t></w:t>
      </w:r>
      <w:r>
        <w:rPr>
          <w:rFonts w:hint="eastAsia"/>
        </w:rPr>
        <w:t>образования</w:t>
      </w:r>
      <w:r>
        <w:t></w:t>
      </w:r>
      <w:r>
        <w:t></w:t>
      </w:r>
      <w:r>
        <w:rPr>
          <w:rFonts w:hint="eastAsia"/>
        </w:rPr>
        <w:t>Главное</w:t>
      </w:r>
      <w:r>
        <w:t></w:t>
      </w:r>
      <w:r>
        <w:rPr>
          <w:rFonts w:hint="eastAsia"/>
        </w:rPr>
        <w:t>содержание</w:t>
      </w:r>
      <w:r>
        <w:t></w:t>
      </w:r>
      <w:r>
        <w:rPr>
          <w:rFonts w:hint="eastAsia"/>
        </w:rPr>
        <w:t>выделенной</w:t>
      </w:r>
      <w:r>
        <w:t></w:t>
      </w:r>
      <w:r>
        <w:rPr>
          <w:rFonts w:hint="eastAsia"/>
        </w:rPr>
        <w:t>подсистемы</w:t>
      </w:r>
      <w:r>
        <w:t></w:t>
      </w:r>
      <w:r>
        <w:rPr>
          <w:rFonts w:hint="eastAsia"/>
        </w:rPr>
        <w:t>составляет</w:t>
      </w:r>
      <w:r>
        <w:t></w:t>
      </w:r>
      <w:r>
        <w:rPr>
          <w:rFonts w:hint="eastAsia"/>
        </w:rPr>
        <w:t>совокупность</w:t>
      </w:r>
      <w:r>
        <w:t></w:t>
      </w:r>
      <w:r>
        <w:rPr>
          <w:rFonts w:hint="eastAsia"/>
        </w:rPr>
        <w:t>индивидуальных</w:t>
      </w:r>
      <w:r>
        <w:t></w:t>
      </w:r>
      <w:r>
        <w:rPr>
          <w:rFonts w:hint="eastAsia"/>
        </w:rPr>
        <w:t>моделей</w:t>
      </w:r>
      <w:r>
        <w:t></w:t>
      </w:r>
      <w:r>
        <w:rPr>
          <w:rFonts w:hint="eastAsia"/>
        </w:rPr>
        <w:t>СИЯ</w:t>
      </w:r>
      <w:r>
        <w:t></w:t>
      </w:r>
      <w:r>
        <w:rPr>
          <w:rFonts w:hint="eastAsia"/>
        </w:rPr>
        <w:t>студентов</w:t>
      </w:r>
      <w:r>
        <w:t></w:t>
      </w:r>
      <w:r>
        <w:rPr>
          <w:rFonts w:hint="eastAsia"/>
        </w:rPr>
        <w:t>лингвистов</w:t>
      </w:r>
      <w:r>
        <w:t></w:t>
      </w:r>
      <w:r>
        <w:t></w:t>
      </w:r>
      <w:r>
        <w:rPr>
          <w:rFonts w:hint="eastAsia"/>
        </w:rPr>
        <w:t>становление</w:t>
      </w:r>
      <w:r>
        <w:t></w:t>
      </w:r>
      <w:r>
        <w:rPr>
          <w:rFonts w:hint="eastAsia"/>
        </w:rPr>
        <w:t>и</w:t>
      </w:r>
      <w:r>
        <w:t></w:t>
      </w:r>
      <w:r>
        <w:rPr>
          <w:rFonts w:hint="eastAsia"/>
        </w:rPr>
        <w:t>развитие</w:t>
      </w:r>
      <w:r>
        <w:t></w:t>
      </w:r>
      <w:r>
        <w:rPr>
          <w:rFonts w:hint="eastAsia"/>
        </w:rPr>
        <w:t>которых</w:t>
      </w:r>
      <w:r>
        <w:t></w:t>
      </w:r>
      <w:r>
        <w:rPr>
          <w:rFonts w:hint="eastAsia"/>
        </w:rPr>
        <w:t>приходится</w:t>
      </w:r>
      <w:r>
        <w:t></w:t>
      </w:r>
      <w:r>
        <w:rPr>
          <w:rFonts w:hint="eastAsia"/>
        </w:rPr>
        <w:t>на</w:t>
      </w:r>
      <w:r>
        <w:t></w:t>
      </w:r>
      <w:r>
        <w:rPr>
          <w:rFonts w:hint="eastAsia"/>
        </w:rPr>
        <w:t>старшие</w:t>
      </w:r>
      <w:r>
        <w:t></w:t>
      </w:r>
      <w:r>
        <w:rPr>
          <w:rFonts w:hint="eastAsia"/>
        </w:rPr>
        <w:t>курсы</w:t>
      </w:r>
      <w:r>
        <w:t></w:t>
      </w:r>
      <w:r>
        <w:rPr>
          <w:rFonts w:hint="eastAsia"/>
        </w:rPr>
        <w:t>вуза</w:t>
      </w:r>
      <w:r>
        <w:t></w:t>
      </w:r>
    </w:p>
    <w:p w:rsidR="0029198D" w:rsidRDefault="0029198D" w:rsidP="0029198D">
      <w:r>
        <w:rPr>
          <w:rFonts w:hint="eastAsia"/>
        </w:rPr>
        <w:t>Уровень</w:t>
      </w:r>
      <w:r>
        <w:t></w:t>
      </w:r>
      <w:r>
        <w:rPr>
          <w:rFonts w:hint="eastAsia"/>
        </w:rPr>
        <w:t>развития</w:t>
      </w:r>
      <w:r>
        <w:t></w:t>
      </w:r>
      <w:r>
        <w:rPr>
          <w:rFonts w:hint="eastAsia"/>
        </w:rPr>
        <w:t>моделей</w:t>
      </w:r>
      <w:r>
        <w:t></w:t>
      </w:r>
      <w:r>
        <w:rPr>
          <w:rFonts w:hint="eastAsia"/>
        </w:rPr>
        <w:t>СИЯ</w:t>
      </w:r>
      <w:r>
        <w:t></w:t>
      </w:r>
      <w:r>
        <w:rPr>
          <w:rFonts w:hint="eastAsia"/>
        </w:rPr>
        <w:t>отдельных</w:t>
      </w:r>
      <w:r>
        <w:t></w:t>
      </w:r>
      <w:r>
        <w:rPr>
          <w:rFonts w:hint="eastAsia"/>
        </w:rPr>
        <w:t>студентов</w:t>
      </w:r>
      <w:r>
        <w:t></w:t>
      </w:r>
      <w:r>
        <w:rPr>
          <w:rFonts w:hint="eastAsia"/>
        </w:rPr>
        <w:t>глубоко</w:t>
      </w:r>
      <w:r>
        <w:t></w:t>
      </w:r>
      <w:r>
        <w:rPr>
          <w:rFonts w:hint="eastAsia"/>
        </w:rPr>
        <w:t>индивидуален</w:t>
      </w:r>
      <w:r>
        <w:t></w:t>
      </w:r>
      <w:r>
        <w:rPr>
          <w:rFonts w:hint="eastAsia"/>
        </w:rPr>
        <w:t>и</w:t>
      </w:r>
      <w:r>
        <w:t></w:t>
      </w:r>
      <w:r>
        <w:rPr>
          <w:rFonts w:hint="eastAsia"/>
        </w:rPr>
        <w:t>определяется</w:t>
      </w:r>
      <w:r>
        <w:t></w:t>
      </w:r>
      <w:r>
        <w:rPr>
          <w:rFonts w:hint="eastAsia"/>
        </w:rPr>
        <w:t>богатством</w:t>
      </w:r>
      <w:r>
        <w:t></w:t>
      </w:r>
      <w:r>
        <w:rPr>
          <w:rFonts w:hint="eastAsia"/>
        </w:rPr>
        <w:t>их</w:t>
      </w:r>
      <w:r>
        <w:t></w:t>
      </w:r>
      <w:r>
        <w:rPr>
          <w:rFonts w:hint="eastAsia"/>
        </w:rPr>
        <w:t>мультилингвального</w:t>
      </w:r>
      <w:r>
        <w:t></w:t>
      </w:r>
      <w:r>
        <w:rPr>
          <w:rFonts w:hint="eastAsia"/>
        </w:rPr>
        <w:t>опыта</w:t>
      </w:r>
      <w:r>
        <w:t></w:t>
      </w:r>
      <w:r>
        <w:rPr>
          <w:rFonts w:hint="eastAsia"/>
        </w:rPr>
        <w:t>и</w:t>
      </w:r>
      <w:r>
        <w:t></w:t>
      </w:r>
      <w:r>
        <w:rPr>
          <w:rFonts w:hint="eastAsia"/>
        </w:rPr>
        <w:t>наличием</w:t>
      </w:r>
      <w:r>
        <w:t></w:t>
      </w:r>
      <w:r>
        <w:rPr>
          <w:rFonts w:hint="eastAsia"/>
        </w:rPr>
        <w:t>осознанного</w:t>
      </w:r>
      <w:r>
        <w:t></w:t>
      </w:r>
      <w:r>
        <w:rPr>
          <w:rFonts w:hint="eastAsia"/>
        </w:rPr>
        <w:t>СИЯ</w:t>
      </w:r>
      <w:r>
        <w:t></w:t>
      </w:r>
      <w:r>
        <w:t></w:t>
      </w:r>
      <w:r>
        <w:rPr>
          <w:rFonts w:hint="eastAsia"/>
        </w:rPr>
        <w:t>Те</w:t>
      </w:r>
      <w:r>
        <w:t></w:t>
      </w:r>
      <w:r>
        <w:rPr>
          <w:rFonts w:hint="eastAsia"/>
        </w:rPr>
        <w:t>студенты</w:t>
      </w:r>
      <w:r>
        <w:t></w:t>
      </w:r>
      <w:r>
        <w:t></w:t>
      </w:r>
      <w:r>
        <w:rPr>
          <w:rFonts w:hint="eastAsia"/>
        </w:rPr>
        <w:t>которые</w:t>
      </w:r>
      <w:r>
        <w:t></w:t>
      </w:r>
      <w:r>
        <w:rPr>
          <w:rFonts w:hint="eastAsia"/>
        </w:rPr>
        <w:t>достигают</w:t>
      </w:r>
      <w:r>
        <w:t></w:t>
      </w:r>
      <w:r>
        <w:rPr>
          <w:rFonts w:hint="eastAsia"/>
        </w:rPr>
        <w:t>в</w:t>
      </w:r>
      <w:r>
        <w:t></w:t>
      </w:r>
      <w:r>
        <w:rPr>
          <w:rFonts w:hint="eastAsia"/>
        </w:rPr>
        <w:t>своем</w:t>
      </w:r>
    </w:p>
    <w:p w:rsidR="0029198D" w:rsidRDefault="0029198D" w:rsidP="0029198D">
      <w:r>
        <w:t></w:t>
      </w:r>
      <w:r>
        <w:t></w:t>
      </w:r>
      <w:r>
        <w:t></w:t>
      </w:r>
    </w:p>
    <w:p w:rsidR="0029198D" w:rsidRDefault="0029198D" w:rsidP="0029198D">
      <w:r>
        <w:t></w:t>
      </w:r>
    </w:p>
    <w:p w:rsidR="0029198D" w:rsidRDefault="0029198D" w:rsidP="0029198D">
      <w:r>
        <w:rPr>
          <w:rFonts w:hint="eastAsia"/>
        </w:rPr>
        <w:t>личностном</w:t>
      </w:r>
      <w:r>
        <w:t></w:t>
      </w:r>
      <w:r>
        <w:rPr>
          <w:rFonts w:hint="eastAsia"/>
        </w:rPr>
        <w:t>развитии</w:t>
      </w:r>
      <w:r>
        <w:t></w:t>
      </w:r>
      <w:r>
        <w:rPr>
          <w:rFonts w:hint="eastAsia"/>
        </w:rPr>
        <w:t>достаточного</w:t>
      </w:r>
      <w:r>
        <w:t></w:t>
      </w:r>
      <w:r>
        <w:rPr>
          <w:rFonts w:hint="eastAsia"/>
        </w:rPr>
        <w:t>уровня</w:t>
      </w:r>
      <w:r>
        <w:t></w:t>
      </w:r>
      <w:r>
        <w:rPr>
          <w:rFonts w:hint="eastAsia"/>
        </w:rPr>
        <w:t>автономии</w:t>
      </w:r>
      <w:r>
        <w:t></w:t>
      </w:r>
      <w:r>
        <w:rPr>
          <w:rFonts w:hint="eastAsia"/>
        </w:rPr>
        <w:t>и</w:t>
      </w:r>
      <w:r>
        <w:t></w:t>
      </w:r>
      <w:r>
        <w:rPr>
          <w:rFonts w:hint="eastAsia"/>
        </w:rPr>
        <w:t>приобретают</w:t>
      </w:r>
      <w:r>
        <w:t></w:t>
      </w:r>
      <w:r>
        <w:rPr>
          <w:rFonts w:hint="eastAsia"/>
        </w:rPr>
        <w:t>обширный</w:t>
      </w:r>
      <w:r>
        <w:t></w:t>
      </w:r>
      <w:r>
        <w:rPr>
          <w:rFonts w:hint="eastAsia"/>
        </w:rPr>
        <w:t>иноязычный</w:t>
      </w:r>
      <w:r>
        <w:t></w:t>
      </w:r>
      <w:r>
        <w:rPr>
          <w:rFonts w:hint="eastAsia"/>
        </w:rPr>
        <w:t>мультилингвальный</w:t>
      </w:r>
      <w:r>
        <w:t></w:t>
      </w:r>
      <w:r>
        <w:rPr>
          <w:rFonts w:hint="eastAsia"/>
        </w:rPr>
        <w:t>опыт</w:t>
      </w:r>
      <w:r>
        <w:t></w:t>
      </w:r>
      <w:r>
        <w:rPr>
          <w:rFonts w:hint="eastAsia"/>
        </w:rPr>
        <w:t>в</w:t>
      </w:r>
      <w:r>
        <w:t></w:t>
      </w:r>
      <w:r>
        <w:rPr>
          <w:rFonts w:hint="eastAsia"/>
        </w:rPr>
        <w:t>процессе</w:t>
      </w:r>
      <w:r>
        <w:t></w:t>
      </w:r>
      <w:r>
        <w:rPr>
          <w:rFonts w:hint="eastAsia"/>
        </w:rPr>
        <w:t>СИЯ</w:t>
      </w:r>
      <w:r>
        <w:t></w:t>
      </w:r>
      <w:r>
        <w:t></w:t>
      </w:r>
      <w:r>
        <w:rPr>
          <w:rFonts w:hint="eastAsia"/>
        </w:rPr>
        <w:t>становятся</w:t>
      </w:r>
      <w:r>
        <w:t></w:t>
      </w:r>
      <w:r>
        <w:rPr>
          <w:rFonts w:hint="eastAsia"/>
        </w:rPr>
        <w:t>успешными</w:t>
      </w:r>
      <w:r>
        <w:t></w:t>
      </w:r>
      <w:r>
        <w:rPr>
          <w:rFonts w:hint="eastAsia"/>
        </w:rPr>
        <w:t>и</w:t>
      </w:r>
      <w:r>
        <w:t></w:t>
      </w:r>
      <w:r>
        <w:rPr>
          <w:rFonts w:hint="eastAsia"/>
        </w:rPr>
        <w:t>востребованными</w:t>
      </w:r>
      <w:r>
        <w:t></w:t>
      </w:r>
      <w:r>
        <w:rPr>
          <w:rFonts w:hint="eastAsia"/>
        </w:rPr>
        <w:t>на</w:t>
      </w:r>
      <w:r>
        <w:t></w:t>
      </w:r>
      <w:r>
        <w:rPr>
          <w:rFonts w:hint="eastAsia"/>
        </w:rPr>
        <w:t>рынке</w:t>
      </w:r>
      <w:r>
        <w:t></w:t>
      </w:r>
      <w:r>
        <w:rPr>
          <w:rFonts w:hint="eastAsia"/>
        </w:rPr>
        <w:t>труда</w:t>
      </w:r>
      <w:r>
        <w:t></w:t>
      </w:r>
      <w:r>
        <w:t></w:t>
      </w:r>
      <w:r>
        <w:rPr>
          <w:rFonts w:hint="eastAsia"/>
        </w:rPr>
        <w:t>Наличие</w:t>
      </w:r>
      <w:r>
        <w:t></w:t>
      </w:r>
      <w:r>
        <w:rPr>
          <w:rFonts w:hint="eastAsia"/>
        </w:rPr>
        <w:t>автономной</w:t>
      </w:r>
      <w:r>
        <w:t></w:t>
      </w:r>
      <w:r>
        <w:rPr>
          <w:rFonts w:hint="eastAsia"/>
        </w:rPr>
        <w:t>модели</w:t>
      </w:r>
      <w:r>
        <w:t></w:t>
      </w:r>
      <w:r>
        <w:rPr>
          <w:rFonts w:hint="eastAsia"/>
        </w:rPr>
        <w:t>СИЯ</w:t>
      </w:r>
      <w:r>
        <w:t></w:t>
      </w:r>
      <w:r>
        <w:rPr>
          <w:rFonts w:hint="eastAsia"/>
        </w:rPr>
        <w:t>помогает</w:t>
      </w:r>
      <w:r>
        <w:t></w:t>
      </w:r>
      <w:r>
        <w:rPr>
          <w:rFonts w:hint="eastAsia"/>
        </w:rPr>
        <w:t>им</w:t>
      </w:r>
      <w:r>
        <w:t></w:t>
      </w:r>
      <w:r>
        <w:rPr>
          <w:rFonts w:hint="eastAsia"/>
        </w:rPr>
        <w:t>самосовершенствоваться</w:t>
      </w:r>
      <w:r>
        <w:t></w:t>
      </w:r>
      <w:r>
        <w:rPr>
          <w:rFonts w:hint="eastAsia"/>
        </w:rPr>
        <w:t>и</w:t>
      </w:r>
      <w:r>
        <w:t></w:t>
      </w:r>
      <w:r>
        <w:rPr>
          <w:rFonts w:hint="eastAsia"/>
        </w:rPr>
        <w:t>не</w:t>
      </w:r>
      <w:r>
        <w:t></w:t>
      </w:r>
      <w:r>
        <w:rPr>
          <w:rFonts w:hint="eastAsia"/>
        </w:rPr>
        <w:t>терять</w:t>
      </w:r>
      <w:r>
        <w:t></w:t>
      </w:r>
      <w:r>
        <w:rPr>
          <w:rFonts w:hint="eastAsia"/>
        </w:rPr>
        <w:t>качества</w:t>
      </w:r>
      <w:r>
        <w:t></w:t>
      </w:r>
      <w:r>
        <w:rPr>
          <w:rFonts w:hint="eastAsia"/>
        </w:rPr>
        <w:t>языковой</w:t>
      </w:r>
      <w:r>
        <w:t></w:t>
      </w:r>
      <w:r>
        <w:rPr>
          <w:rFonts w:hint="eastAsia"/>
        </w:rPr>
        <w:t>подготовки</w:t>
      </w:r>
      <w:r>
        <w:t></w:t>
      </w:r>
      <w:r>
        <w:rPr>
          <w:rFonts w:hint="eastAsia"/>
        </w:rPr>
        <w:t>и</w:t>
      </w:r>
      <w:r>
        <w:t></w:t>
      </w:r>
      <w:r>
        <w:rPr>
          <w:rFonts w:hint="eastAsia"/>
        </w:rPr>
        <w:t>после</w:t>
      </w:r>
      <w:r>
        <w:t></w:t>
      </w:r>
      <w:r>
        <w:rPr>
          <w:rFonts w:hint="eastAsia"/>
        </w:rPr>
        <w:t>окончания</w:t>
      </w:r>
      <w:r>
        <w:t></w:t>
      </w:r>
      <w:r>
        <w:rPr>
          <w:rFonts w:hint="eastAsia"/>
        </w:rPr>
        <w:t>лингвистического</w:t>
      </w:r>
      <w:r>
        <w:t></w:t>
      </w:r>
      <w:r>
        <w:rPr>
          <w:rFonts w:hint="eastAsia"/>
        </w:rPr>
        <w:t>вуза</w:t>
      </w:r>
      <w:r>
        <w:t></w:t>
      </w:r>
      <w:r>
        <w:t></w:t>
      </w:r>
      <w:r>
        <w:rPr>
          <w:rFonts w:hint="eastAsia"/>
        </w:rPr>
        <w:t>что</w:t>
      </w:r>
      <w:r>
        <w:t></w:t>
      </w:r>
      <w:r>
        <w:rPr>
          <w:rFonts w:hint="eastAsia"/>
        </w:rPr>
        <w:t>еще</w:t>
      </w:r>
      <w:r>
        <w:t></w:t>
      </w:r>
      <w:r>
        <w:rPr>
          <w:rFonts w:hint="eastAsia"/>
        </w:rPr>
        <w:t>раз</w:t>
      </w:r>
      <w:r>
        <w:t></w:t>
      </w:r>
      <w:r>
        <w:rPr>
          <w:rFonts w:hint="eastAsia"/>
        </w:rPr>
        <w:t>подтверждает</w:t>
      </w:r>
      <w:r>
        <w:t></w:t>
      </w:r>
      <w:r>
        <w:rPr>
          <w:rFonts w:hint="eastAsia"/>
        </w:rPr>
        <w:t>необходимость</w:t>
      </w:r>
      <w:r>
        <w:t></w:t>
      </w:r>
      <w:r>
        <w:rPr>
          <w:rFonts w:hint="eastAsia"/>
        </w:rPr>
        <w:t>усиления</w:t>
      </w:r>
      <w:r>
        <w:t></w:t>
      </w:r>
      <w:r>
        <w:rPr>
          <w:rFonts w:hint="eastAsia"/>
        </w:rPr>
        <w:t>внимания</w:t>
      </w:r>
      <w:r>
        <w:t></w:t>
      </w:r>
      <w:r>
        <w:rPr>
          <w:rFonts w:hint="eastAsia"/>
        </w:rPr>
        <w:t>к</w:t>
      </w:r>
      <w:r>
        <w:t></w:t>
      </w:r>
      <w:r>
        <w:rPr>
          <w:rFonts w:hint="eastAsia"/>
        </w:rPr>
        <w:t>проблемам</w:t>
      </w:r>
      <w:r>
        <w:t></w:t>
      </w:r>
      <w:r>
        <w:rPr>
          <w:rFonts w:hint="eastAsia"/>
        </w:rPr>
        <w:t>СИЯ</w:t>
      </w:r>
      <w:r>
        <w:t></w:t>
      </w:r>
      <w:r>
        <w:rPr>
          <w:rFonts w:hint="eastAsia"/>
        </w:rPr>
        <w:t>в</w:t>
      </w:r>
      <w:r>
        <w:t></w:t>
      </w:r>
      <w:r>
        <w:rPr>
          <w:rFonts w:hint="eastAsia"/>
        </w:rPr>
        <w:t>лингвистическом</w:t>
      </w:r>
      <w:r>
        <w:t></w:t>
      </w:r>
      <w:r>
        <w:rPr>
          <w:rFonts w:hint="eastAsia"/>
        </w:rPr>
        <w:t>вузе</w:t>
      </w:r>
      <w:r>
        <w:t></w:t>
      </w:r>
    </w:p>
    <w:p w:rsidR="0029198D" w:rsidRDefault="0029198D" w:rsidP="0029198D">
      <w:r>
        <w:rPr>
          <w:rFonts w:hint="eastAsia"/>
        </w:rPr>
        <w:t>По</w:t>
      </w:r>
      <w:r>
        <w:t></w:t>
      </w:r>
      <w:r>
        <w:rPr>
          <w:rFonts w:hint="eastAsia"/>
        </w:rPr>
        <w:t>итогам</w:t>
      </w:r>
      <w:r>
        <w:t></w:t>
      </w:r>
      <w:r>
        <w:rPr>
          <w:rFonts w:hint="eastAsia"/>
        </w:rPr>
        <w:t>теоретического</w:t>
      </w:r>
      <w:r>
        <w:t></w:t>
      </w:r>
      <w:r>
        <w:rPr>
          <w:rFonts w:hint="eastAsia"/>
        </w:rPr>
        <w:t>и</w:t>
      </w:r>
      <w:r>
        <w:t></w:t>
      </w:r>
      <w:r>
        <w:rPr>
          <w:rFonts w:hint="eastAsia"/>
        </w:rPr>
        <w:t>практического</w:t>
      </w:r>
      <w:r>
        <w:t></w:t>
      </w:r>
      <w:r>
        <w:rPr>
          <w:rFonts w:hint="eastAsia"/>
        </w:rPr>
        <w:t>исследования</w:t>
      </w:r>
      <w:r>
        <w:t></w:t>
      </w:r>
      <w:r>
        <w:rPr>
          <w:rFonts w:hint="eastAsia"/>
        </w:rPr>
        <w:t>СИЯ</w:t>
      </w:r>
      <w:r>
        <w:t></w:t>
      </w:r>
      <w:r>
        <w:rPr>
          <w:rFonts w:hint="eastAsia"/>
        </w:rPr>
        <w:t>были</w:t>
      </w:r>
      <w:r>
        <w:t></w:t>
      </w:r>
      <w:r>
        <w:rPr>
          <w:rFonts w:hint="eastAsia"/>
        </w:rPr>
        <w:t>сделаны</w:t>
      </w:r>
      <w:r>
        <w:t></w:t>
      </w:r>
      <w:r>
        <w:rPr>
          <w:rFonts w:hint="eastAsia"/>
        </w:rPr>
        <w:t>следующие</w:t>
      </w:r>
      <w:r>
        <w:t></w:t>
      </w:r>
      <w:r>
        <w:rPr>
          <w:rFonts w:hint="eastAsia"/>
        </w:rPr>
        <w:t>выводы</w:t>
      </w:r>
      <w:r>
        <w:t></w:t>
      </w:r>
    </w:p>
    <w:p w:rsidR="0029198D" w:rsidRDefault="0029198D" w:rsidP="0029198D">
      <w:r>
        <w:t></w:t>
      </w:r>
      <w:r>
        <w:t></w:t>
      </w:r>
      <w:r>
        <w:tab/>
      </w:r>
      <w:r>
        <w:t></w:t>
      </w:r>
      <w:r>
        <w:rPr>
          <w:rFonts w:hint="eastAsia"/>
        </w:rPr>
        <w:t>Переход</w:t>
      </w:r>
      <w:r>
        <w:t></w:t>
      </w:r>
      <w:r>
        <w:rPr>
          <w:rFonts w:hint="eastAsia"/>
        </w:rPr>
        <w:t>к</w:t>
      </w:r>
      <w:r>
        <w:t></w:t>
      </w:r>
      <w:r>
        <w:rPr>
          <w:rFonts w:hint="eastAsia"/>
        </w:rPr>
        <w:t>гуманистической</w:t>
      </w:r>
      <w:r>
        <w:t></w:t>
      </w:r>
      <w:r>
        <w:rPr>
          <w:rFonts w:hint="eastAsia"/>
        </w:rPr>
        <w:t>образовательной</w:t>
      </w:r>
      <w:r>
        <w:t></w:t>
      </w:r>
      <w:r>
        <w:rPr>
          <w:rFonts w:hint="eastAsia"/>
        </w:rPr>
        <w:t>парадигме</w:t>
      </w:r>
      <w:r>
        <w:t></w:t>
      </w:r>
      <w:r>
        <w:rPr>
          <w:rFonts w:hint="eastAsia"/>
        </w:rPr>
        <w:t>и</w:t>
      </w:r>
      <w:r>
        <w:t></w:t>
      </w:r>
      <w:r>
        <w:rPr>
          <w:rFonts w:hint="eastAsia"/>
        </w:rPr>
        <w:t>личностно</w:t>
      </w:r>
      <w:r>
        <w:t></w:t>
      </w:r>
      <w:r>
        <w:rPr>
          <w:rFonts w:hint="eastAsia"/>
        </w:rPr>
        <w:t>ориентированному</w:t>
      </w:r>
      <w:r>
        <w:t></w:t>
      </w:r>
      <w:r>
        <w:rPr>
          <w:rFonts w:hint="eastAsia"/>
        </w:rPr>
        <w:t>обучению</w:t>
      </w:r>
      <w:r>
        <w:t></w:t>
      </w:r>
      <w:r>
        <w:rPr>
          <w:rFonts w:hint="eastAsia"/>
        </w:rPr>
        <w:t>в</w:t>
      </w:r>
      <w:r>
        <w:t></w:t>
      </w:r>
      <w:r>
        <w:rPr>
          <w:rFonts w:hint="eastAsia"/>
        </w:rPr>
        <w:t>лингвистическом</w:t>
      </w:r>
      <w:r>
        <w:t></w:t>
      </w:r>
      <w:r>
        <w:rPr>
          <w:rFonts w:hint="eastAsia"/>
        </w:rPr>
        <w:t>образовании</w:t>
      </w:r>
      <w:r>
        <w:t></w:t>
      </w:r>
      <w:r>
        <w:rPr>
          <w:rFonts w:hint="eastAsia"/>
        </w:rPr>
        <w:t>является</w:t>
      </w:r>
      <w:r>
        <w:t></w:t>
      </w:r>
      <w:r>
        <w:rPr>
          <w:rFonts w:hint="eastAsia"/>
        </w:rPr>
        <w:t>решающим</w:t>
      </w:r>
      <w:r>
        <w:t></w:t>
      </w:r>
      <w:r>
        <w:rPr>
          <w:rFonts w:hint="eastAsia"/>
        </w:rPr>
        <w:t>фактором</w:t>
      </w:r>
      <w:r>
        <w:t></w:t>
      </w:r>
      <w:r>
        <w:rPr>
          <w:rFonts w:hint="eastAsia"/>
        </w:rPr>
        <w:t>в</w:t>
      </w:r>
      <w:r>
        <w:t></w:t>
      </w:r>
      <w:r>
        <w:rPr>
          <w:rFonts w:hint="eastAsia"/>
        </w:rPr>
        <w:t>повышении</w:t>
      </w:r>
      <w:r>
        <w:t></w:t>
      </w:r>
      <w:r>
        <w:rPr>
          <w:rFonts w:hint="eastAsia"/>
        </w:rPr>
        <w:t>статуса</w:t>
      </w:r>
      <w:r>
        <w:t></w:t>
      </w:r>
      <w:r>
        <w:rPr>
          <w:rFonts w:hint="eastAsia"/>
        </w:rPr>
        <w:t>самообучения</w:t>
      </w:r>
      <w:r>
        <w:t></w:t>
      </w:r>
      <w:r>
        <w:rPr>
          <w:rFonts w:hint="eastAsia"/>
        </w:rPr>
        <w:t>ИЯ</w:t>
      </w:r>
      <w:r>
        <w:t></w:t>
      </w:r>
      <w:r>
        <w:rPr>
          <w:rFonts w:hint="eastAsia"/>
        </w:rPr>
        <w:t>в</w:t>
      </w:r>
      <w:r>
        <w:t></w:t>
      </w:r>
      <w:r>
        <w:rPr>
          <w:rFonts w:hint="eastAsia"/>
        </w:rPr>
        <w:t>вузе</w:t>
      </w:r>
      <w:r>
        <w:t></w:t>
      </w:r>
      <w:r>
        <w:rPr>
          <w:rFonts w:hint="eastAsia"/>
        </w:rPr>
        <w:t>и</w:t>
      </w:r>
      <w:r>
        <w:t></w:t>
      </w:r>
      <w:r>
        <w:rPr>
          <w:rFonts w:hint="eastAsia"/>
        </w:rPr>
        <w:t>требует</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коренного</w:t>
      </w:r>
      <w:r>
        <w:t></w:t>
      </w:r>
      <w:r>
        <w:rPr>
          <w:rFonts w:hint="eastAsia"/>
        </w:rPr>
        <w:t>изменения</w:t>
      </w:r>
      <w:r>
        <w:t></w:t>
      </w:r>
      <w:r>
        <w:rPr>
          <w:rFonts w:hint="eastAsia"/>
        </w:rPr>
        <w:t>отношения</w:t>
      </w:r>
      <w:r>
        <w:t></w:t>
      </w:r>
      <w:r>
        <w:rPr>
          <w:rFonts w:hint="eastAsia"/>
        </w:rPr>
        <w:t>к</w:t>
      </w:r>
      <w:r>
        <w:t></w:t>
      </w:r>
      <w:r>
        <w:rPr>
          <w:rFonts w:hint="eastAsia"/>
        </w:rPr>
        <w:t>СИЯ</w:t>
      </w:r>
      <w:r>
        <w:t></w:t>
      </w:r>
      <w:r>
        <w:rPr>
          <w:rFonts w:hint="eastAsia"/>
        </w:rPr>
        <w:t>со</w:t>
      </w:r>
      <w:r>
        <w:t></w:t>
      </w:r>
      <w:r>
        <w:rPr>
          <w:rFonts w:hint="eastAsia"/>
        </w:rPr>
        <w:t>стороны</w:t>
      </w:r>
      <w:r>
        <w:t></w:t>
      </w:r>
      <w:r>
        <w:rPr>
          <w:rFonts w:hint="eastAsia"/>
        </w:rPr>
        <w:t>педагогического</w:t>
      </w:r>
      <w:r>
        <w:t></w:t>
      </w:r>
      <w:r>
        <w:rPr>
          <w:rFonts w:hint="eastAsia"/>
        </w:rPr>
        <w:t>сообщества</w:t>
      </w:r>
      <w:r>
        <w:t></w:t>
      </w:r>
    </w:p>
    <w:p w:rsidR="0029198D" w:rsidRDefault="0029198D" w:rsidP="0029198D">
      <w:r>
        <w:t></w:t>
      </w:r>
      <w:r>
        <w:t></w:t>
      </w:r>
      <w:r>
        <w:tab/>
      </w:r>
      <w:r>
        <w:t></w:t>
      </w:r>
      <w:r>
        <w:rPr>
          <w:rFonts w:hint="eastAsia"/>
        </w:rPr>
        <w:t>Самообучение</w:t>
      </w:r>
      <w:r>
        <w:t></w:t>
      </w:r>
      <w:r>
        <w:rPr>
          <w:rFonts w:hint="eastAsia"/>
        </w:rPr>
        <w:t>ИЯ</w:t>
      </w:r>
      <w:r>
        <w:t></w:t>
      </w:r>
      <w:r>
        <w:rPr>
          <w:rFonts w:hint="eastAsia"/>
        </w:rPr>
        <w:t>следует</w:t>
      </w:r>
      <w:r>
        <w:t></w:t>
      </w:r>
      <w:r>
        <w:rPr>
          <w:rFonts w:hint="eastAsia"/>
        </w:rPr>
        <w:t>рассматривать</w:t>
      </w:r>
      <w:r>
        <w:t></w:t>
      </w:r>
      <w:r>
        <w:rPr>
          <w:rFonts w:hint="eastAsia"/>
        </w:rPr>
        <w:t>как</w:t>
      </w:r>
      <w:r>
        <w:t></w:t>
      </w:r>
      <w:r>
        <w:rPr>
          <w:rFonts w:hint="eastAsia"/>
        </w:rPr>
        <w:t>относительно</w:t>
      </w:r>
      <w:r>
        <w:t></w:t>
      </w:r>
      <w:r>
        <w:rPr>
          <w:rFonts w:hint="eastAsia"/>
        </w:rPr>
        <w:t>автономную</w:t>
      </w:r>
      <w:r>
        <w:t></w:t>
      </w:r>
      <w:r>
        <w:rPr>
          <w:rFonts w:hint="eastAsia"/>
        </w:rPr>
        <w:t>подсистему</w:t>
      </w:r>
      <w:r>
        <w:t></w:t>
      </w:r>
      <w:r>
        <w:rPr>
          <w:rFonts w:hint="eastAsia"/>
        </w:rPr>
        <w:t>в</w:t>
      </w:r>
      <w:r>
        <w:t></w:t>
      </w:r>
      <w:r>
        <w:rPr>
          <w:rFonts w:hint="eastAsia"/>
        </w:rPr>
        <w:t>системе</w:t>
      </w:r>
      <w:r>
        <w:t></w:t>
      </w:r>
      <w:r>
        <w:rPr>
          <w:rFonts w:hint="eastAsia"/>
        </w:rPr>
        <w:t>лингвистического</w:t>
      </w:r>
      <w:r>
        <w:t></w:t>
      </w:r>
      <w:r>
        <w:rPr>
          <w:rFonts w:hint="eastAsia"/>
        </w:rPr>
        <w:t>образования</w:t>
      </w:r>
      <w:r>
        <w:t></w:t>
      </w:r>
      <w:r>
        <w:t></w:t>
      </w:r>
      <w:r>
        <w:rPr>
          <w:rFonts w:hint="eastAsia"/>
        </w:rPr>
        <w:t>так</w:t>
      </w:r>
      <w:r>
        <w:t></w:t>
      </w:r>
      <w:r>
        <w:rPr>
          <w:rFonts w:hint="eastAsia"/>
        </w:rPr>
        <w:t>как</w:t>
      </w:r>
      <w:r>
        <w:t></w:t>
      </w:r>
      <w:r>
        <w:rPr>
          <w:rFonts w:hint="eastAsia"/>
        </w:rPr>
        <w:t>она</w:t>
      </w:r>
      <w:r>
        <w:t></w:t>
      </w:r>
      <w:r>
        <w:rPr>
          <w:rFonts w:hint="eastAsia"/>
        </w:rPr>
        <w:t>обладает</w:t>
      </w:r>
      <w:r>
        <w:t></w:t>
      </w:r>
      <w:r>
        <w:rPr>
          <w:rFonts w:hint="eastAsia"/>
        </w:rPr>
        <w:t>всеми</w:t>
      </w:r>
      <w:r>
        <w:t></w:t>
      </w:r>
      <w:r>
        <w:rPr>
          <w:rFonts w:hint="eastAsia"/>
        </w:rPr>
        <w:t>компонентами</w:t>
      </w:r>
      <w:r>
        <w:t></w:t>
      </w:r>
      <w:r>
        <w:t></w:t>
      </w:r>
      <w:r>
        <w:rPr>
          <w:rFonts w:hint="eastAsia"/>
        </w:rPr>
        <w:t>присущими</w:t>
      </w:r>
      <w:r>
        <w:t></w:t>
      </w:r>
      <w:r>
        <w:rPr>
          <w:rFonts w:hint="eastAsia"/>
        </w:rPr>
        <w:t>образовательным</w:t>
      </w:r>
      <w:r>
        <w:t></w:t>
      </w:r>
      <w:r>
        <w:rPr>
          <w:rFonts w:hint="eastAsia"/>
        </w:rPr>
        <w:t>системам</w:t>
      </w:r>
      <w:r>
        <w:t></w:t>
      </w:r>
      <w:r>
        <w:t></w:t>
      </w:r>
      <w:r>
        <w:rPr>
          <w:rFonts w:hint="eastAsia"/>
        </w:rPr>
        <w:t>целью</w:t>
      </w:r>
      <w:r>
        <w:t></w:t>
      </w:r>
      <w:r>
        <w:t></w:t>
      </w:r>
      <w:r>
        <w:rPr>
          <w:rFonts w:hint="eastAsia"/>
        </w:rPr>
        <w:t>содержанием</w:t>
      </w:r>
      <w:r>
        <w:t></w:t>
      </w:r>
      <w:r>
        <w:t></w:t>
      </w:r>
      <w:r>
        <w:rPr>
          <w:rFonts w:hint="eastAsia"/>
        </w:rPr>
        <w:t>методами</w:t>
      </w:r>
      <w:r>
        <w:t></w:t>
      </w:r>
      <w:r>
        <w:t></w:t>
      </w:r>
      <w:r>
        <w:rPr>
          <w:rFonts w:hint="eastAsia"/>
        </w:rPr>
        <w:t>технологиями</w:t>
      </w:r>
      <w:r>
        <w:t></w:t>
      </w:r>
      <w:r>
        <w:t></w:t>
      </w:r>
      <w:r>
        <w:rPr>
          <w:rFonts w:hint="eastAsia"/>
        </w:rPr>
        <w:t>средствами</w:t>
      </w:r>
      <w:r>
        <w:t></w:t>
      </w:r>
      <w:r>
        <w:t></w:t>
      </w:r>
      <w:r>
        <w:t></w:t>
      </w:r>
      <w:r>
        <w:rPr>
          <w:rFonts w:hint="eastAsia"/>
        </w:rPr>
        <w:t>что</w:t>
      </w:r>
      <w:r>
        <w:t></w:t>
      </w:r>
      <w:r>
        <w:rPr>
          <w:rFonts w:hint="eastAsia"/>
        </w:rPr>
        <w:t>позволяет</w:t>
      </w:r>
      <w:r>
        <w:t></w:t>
      </w:r>
      <w:r>
        <w:rPr>
          <w:rFonts w:hint="eastAsia"/>
        </w:rPr>
        <w:t>изучать</w:t>
      </w:r>
      <w:r>
        <w:t></w:t>
      </w:r>
      <w:r>
        <w:rPr>
          <w:rFonts w:hint="eastAsia"/>
        </w:rPr>
        <w:t>ее</w:t>
      </w:r>
      <w:r>
        <w:t></w:t>
      </w:r>
      <w:r>
        <w:rPr>
          <w:rFonts w:hint="eastAsia"/>
        </w:rPr>
        <w:t>на</w:t>
      </w:r>
      <w:r>
        <w:t></w:t>
      </w:r>
      <w:r>
        <w:rPr>
          <w:rFonts w:hint="eastAsia"/>
        </w:rPr>
        <w:t>уровне</w:t>
      </w:r>
      <w:r>
        <w:t></w:t>
      </w:r>
      <w:r>
        <w:rPr>
          <w:rFonts w:hint="eastAsia"/>
        </w:rPr>
        <w:t>философии</w:t>
      </w:r>
      <w:r>
        <w:t></w:t>
      </w:r>
      <w:r>
        <w:rPr>
          <w:rFonts w:hint="eastAsia"/>
        </w:rPr>
        <w:t>и</w:t>
      </w:r>
      <w:r>
        <w:t></w:t>
      </w:r>
      <w:r>
        <w:rPr>
          <w:rFonts w:hint="eastAsia"/>
        </w:rPr>
        <w:t>методологии</w:t>
      </w:r>
      <w:r>
        <w:t></w:t>
      </w:r>
      <w:r>
        <w:rPr>
          <w:rFonts w:hint="eastAsia"/>
        </w:rPr>
        <w:t>образования</w:t>
      </w:r>
      <w:r>
        <w:t></w:t>
      </w:r>
      <w:r>
        <w:t></w:t>
      </w:r>
      <w:r>
        <w:rPr>
          <w:rFonts w:hint="eastAsia"/>
        </w:rPr>
        <w:t>на</w:t>
      </w:r>
      <w:r>
        <w:t></w:t>
      </w:r>
      <w:r>
        <w:rPr>
          <w:rFonts w:hint="eastAsia"/>
        </w:rPr>
        <w:t>уровне</w:t>
      </w:r>
      <w:r>
        <w:t></w:t>
      </w:r>
      <w:r>
        <w:rPr>
          <w:rFonts w:hint="eastAsia"/>
        </w:rPr>
        <w:t>общей</w:t>
      </w:r>
      <w:r>
        <w:t></w:t>
      </w:r>
      <w:r>
        <w:rPr>
          <w:rFonts w:hint="eastAsia"/>
        </w:rPr>
        <w:t>педагогики</w:t>
      </w:r>
      <w:r>
        <w:t></w:t>
      </w:r>
      <w:r>
        <w:t></w:t>
      </w:r>
      <w:r>
        <w:rPr>
          <w:rFonts w:hint="eastAsia"/>
        </w:rPr>
        <w:t>на</w:t>
      </w:r>
      <w:r>
        <w:t></w:t>
      </w:r>
      <w:r>
        <w:rPr>
          <w:rFonts w:hint="eastAsia"/>
        </w:rPr>
        <w:t>технологически</w:t>
      </w:r>
      <w:r>
        <w:t></w:t>
      </w:r>
      <w:r>
        <w:rPr>
          <w:rFonts w:hint="eastAsia"/>
        </w:rPr>
        <w:t>процессуальном</w:t>
      </w:r>
      <w:r>
        <w:t></w:t>
      </w:r>
      <w:r>
        <w:rPr>
          <w:rFonts w:hint="eastAsia"/>
        </w:rPr>
        <w:t>и</w:t>
      </w:r>
      <w:r>
        <w:t></w:t>
      </w:r>
      <w:r>
        <w:rPr>
          <w:rFonts w:hint="eastAsia"/>
        </w:rPr>
        <w:t>предметно</w:t>
      </w:r>
      <w:r>
        <w:t></w:t>
      </w:r>
      <w:r>
        <w:rPr>
          <w:rFonts w:hint="eastAsia"/>
        </w:rPr>
        <w:t>содержательном</w:t>
      </w:r>
      <w:r>
        <w:t></w:t>
      </w:r>
      <w:r>
        <w:rPr>
          <w:rFonts w:hint="eastAsia"/>
        </w:rPr>
        <w:t>уровнях</w:t>
      </w:r>
      <w:r>
        <w:t></w:t>
      </w:r>
    </w:p>
    <w:p w:rsidR="0029198D" w:rsidRDefault="0029198D" w:rsidP="0029198D">
      <w:r>
        <w:t></w:t>
      </w:r>
      <w:r>
        <w:t></w:t>
      </w:r>
      <w:r>
        <w:tab/>
      </w:r>
      <w:r>
        <w:t></w:t>
      </w:r>
      <w:r>
        <w:rPr>
          <w:rFonts w:hint="eastAsia"/>
        </w:rPr>
        <w:t>Понятие</w:t>
      </w:r>
      <w:r>
        <w:t></w:t>
      </w:r>
      <w:r>
        <w:rPr>
          <w:rFonts w:hint="eastAsia"/>
        </w:rPr>
        <w:t>СИЯ</w:t>
      </w:r>
      <w:r>
        <w:t></w:t>
      </w:r>
      <w:r>
        <w:rPr>
          <w:rFonts w:hint="eastAsia"/>
        </w:rPr>
        <w:t>с</w:t>
      </w:r>
      <w:r>
        <w:t></w:t>
      </w:r>
      <w:r>
        <w:rPr>
          <w:rFonts w:hint="eastAsia"/>
        </w:rPr>
        <w:t>позиции</w:t>
      </w:r>
      <w:r>
        <w:t></w:t>
      </w:r>
      <w:r>
        <w:rPr>
          <w:rFonts w:hint="eastAsia"/>
        </w:rPr>
        <w:t>синергетического</w:t>
      </w:r>
      <w:r>
        <w:t></w:t>
      </w:r>
      <w:r>
        <w:rPr>
          <w:rFonts w:hint="eastAsia"/>
        </w:rPr>
        <w:t>подхода</w:t>
      </w:r>
      <w:r>
        <w:t></w:t>
      </w:r>
      <w:r>
        <w:rPr>
          <w:rFonts w:hint="eastAsia"/>
        </w:rPr>
        <w:t>представляет</w:t>
      </w:r>
      <w:r>
        <w:t></w:t>
      </w:r>
      <w:r>
        <w:rPr>
          <w:rFonts w:hint="eastAsia"/>
        </w:rPr>
        <w:t>собой</w:t>
      </w:r>
      <w:r>
        <w:t></w:t>
      </w:r>
      <w:r>
        <w:rPr>
          <w:rFonts w:hint="eastAsia"/>
        </w:rPr>
        <w:t>самоорганизующийся</w:t>
      </w:r>
      <w:r>
        <w:t></w:t>
      </w:r>
      <w:r>
        <w:rPr>
          <w:rFonts w:hint="eastAsia"/>
        </w:rPr>
        <w:t>проце</w:t>
      </w:r>
      <w:r>
        <w:rPr>
          <w:rFonts w:hint="eastAsia"/>
        </w:rPr>
        <w:lastRenderedPageBreak/>
        <w:t>сс</w:t>
      </w:r>
      <w:r>
        <w:t></w:t>
      </w:r>
      <w:r>
        <w:rPr>
          <w:rFonts w:hint="eastAsia"/>
        </w:rPr>
        <w:t>индивидуальной</w:t>
      </w:r>
      <w:r>
        <w:t></w:t>
      </w:r>
      <w:r>
        <w:rPr>
          <w:rFonts w:hint="eastAsia"/>
        </w:rPr>
        <w:t>познавательной</w:t>
      </w:r>
      <w:r>
        <w:t></w:t>
      </w:r>
      <w:r>
        <w:rPr>
          <w:rFonts w:hint="eastAsia"/>
        </w:rPr>
        <w:t>деятельности</w:t>
      </w:r>
      <w:r>
        <w:t></w:t>
      </w:r>
      <w:r>
        <w:rPr>
          <w:rFonts w:hint="eastAsia"/>
        </w:rPr>
        <w:t>личности</w:t>
      </w:r>
      <w:r>
        <w:t></w:t>
      </w:r>
      <w:r>
        <w:t></w:t>
      </w:r>
      <w:r>
        <w:rPr>
          <w:rFonts w:hint="eastAsia"/>
        </w:rPr>
        <w:t>нацеленный</w:t>
      </w:r>
      <w:r>
        <w:t></w:t>
      </w:r>
      <w:r>
        <w:rPr>
          <w:rFonts w:hint="eastAsia"/>
        </w:rPr>
        <w:t>на</w:t>
      </w:r>
      <w:r>
        <w:t></w:t>
      </w:r>
      <w:r>
        <w:rPr>
          <w:rFonts w:hint="eastAsia"/>
        </w:rPr>
        <w:t>овладение</w:t>
      </w:r>
      <w:r>
        <w:t></w:t>
      </w:r>
      <w:r>
        <w:rPr>
          <w:rFonts w:hint="eastAsia"/>
        </w:rPr>
        <w:t>языками</w:t>
      </w:r>
      <w:r>
        <w:t></w:t>
      </w:r>
      <w:r>
        <w:rPr>
          <w:rFonts w:hint="eastAsia"/>
        </w:rPr>
        <w:t>путем</w:t>
      </w:r>
      <w:r>
        <w:t></w:t>
      </w:r>
      <w:r>
        <w:rPr>
          <w:rFonts w:hint="eastAsia"/>
        </w:rPr>
        <w:t>конструирования</w:t>
      </w:r>
      <w:r>
        <w:t></w:t>
      </w:r>
      <w:r>
        <w:rPr>
          <w:rFonts w:hint="eastAsia"/>
        </w:rPr>
        <w:t>индивидуальной</w:t>
      </w:r>
      <w:r>
        <w:t></w:t>
      </w:r>
      <w:r>
        <w:rPr>
          <w:rFonts w:hint="eastAsia"/>
        </w:rPr>
        <w:t>модели</w:t>
      </w:r>
      <w:r>
        <w:t></w:t>
      </w:r>
      <w:r>
        <w:rPr>
          <w:rFonts w:hint="eastAsia"/>
        </w:rPr>
        <w:t>СИЯ</w:t>
      </w:r>
      <w:r>
        <w:t></w:t>
      </w:r>
      <w:r>
        <w:rPr>
          <w:rFonts w:hint="eastAsia"/>
        </w:rPr>
        <w:t>на</w:t>
      </w:r>
      <w:r>
        <w:t></w:t>
      </w:r>
      <w:r>
        <w:rPr>
          <w:rFonts w:hint="eastAsia"/>
        </w:rPr>
        <w:t>основе</w:t>
      </w:r>
      <w:r>
        <w:t></w:t>
      </w:r>
      <w:r>
        <w:rPr>
          <w:rFonts w:hint="eastAsia"/>
        </w:rPr>
        <w:t>постоянного</w:t>
      </w:r>
      <w:r>
        <w:t></w:t>
      </w:r>
      <w:r>
        <w:rPr>
          <w:rFonts w:hint="eastAsia"/>
        </w:rPr>
        <w:t>приращения</w:t>
      </w:r>
      <w:r>
        <w:t></w:t>
      </w:r>
      <w:r>
        <w:rPr>
          <w:rFonts w:hint="eastAsia"/>
        </w:rPr>
        <w:t>опыта</w:t>
      </w:r>
      <w:r>
        <w:t></w:t>
      </w:r>
      <w:r>
        <w:rPr>
          <w:rFonts w:hint="eastAsia"/>
        </w:rPr>
        <w:t>межкультурной</w:t>
      </w:r>
      <w:r>
        <w:t></w:t>
      </w:r>
      <w:r>
        <w:rPr>
          <w:rFonts w:hint="eastAsia"/>
        </w:rPr>
        <w:t>коммуникации</w:t>
      </w:r>
      <w:r>
        <w:t></w:t>
      </w:r>
    </w:p>
    <w:p w:rsidR="0029198D" w:rsidRDefault="0029198D" w:rsidP="0029198D">
      <w:r>
        <w:t></w:t>
      </w:r>
      <w:r>
        <w:t></w:t>
      </w:r>
      <w:r>
        <w:tab/>
      </w:r>
      <w:r>
        <w:t></w:t>
      </w:r>
      <w:r>
        <w:rPr>
          <w:rFonts w:hint="eastAsia"/>
        </w:rPr>
        <w:t>Индивидуальная</w:t>
      </w:r>
      <w:r>
        <w:t></w:t>
      </w:r>
      <w:r>
        <w:rPr>
          <w:rFonts w:hint="eastAsia"/>
        </w:rPr>
        <w:t>модель</w:t>
      </w:r>
      <w:r>
        <w:t></w:t>
      </w:r>
      <w:r>
        <w:rPr>
          <w:rFonts w:hint="eastAsia"/>
        </w:rPr>
        <w:t>СИЯ</w:t>
      </w:r>
      <w:r>
        <w:t></w:t>
      </w:r>
      <w:r>
        <w:rPr>
          <w:rFonts w:hint="eastAsia"/>
        </w:rPr>
        <w:t>студента</w:t>
      </w:r>
      <w:r>
        <w:t></w:t>
      </w:r>
      <w:r>
        <w:rPr>
          <w:rFonts w:hint="eastAsia"/>
        </w:rPr>
        <w:t>лингвиста</w:t>
      </w:r>
      <w:r>
        <w:t></w:t>
      </w:r>
      <w:r>
        <w:rPr>
          <w:rFonts w:hint="eastAsia"/>
        </w:rPr>
        <w:t>является</w:t>
      </w:r>
      <w:r>
        <w:t></w:t>
      </w:r>
      <w:r>
        <w:rPr>
          <w:rFonts w:hint="eastAsia"/>
        </w:rPr>
        <w:t>центральным</w:t>
      </w:r>
      <w:r>
        <w:t></w:t>
      </w:r>
      <w:r>
        <w:rPr>
          <w:rFonts w:hint="eastAsia"/>
        </w:rPr>
        <w:t>компонентом</w:t>
      </w:r>
      <w:r>
        <w:t></w:t>
      </w:r>
      <w:r>
        <w:rPr>
          <w:rFonts w:hint="eastAsia"/>
        </w:rPr>
        <w:t>содержания</w:t>
      </w:r>
      <w:r>
        <w:t></w:t>
      </w:r>
      <w:r>
        <w:rPr>
          <w:rFonts w:hint="eastAsia"/>
        </w:rPr>
        <w:t>СИЯ</w:t>
      </w:r>
      <w:r>
        <w:t></w:t>
      </w:r>
      <w:r>
        <w:t></w:t>
      </w:r>
      <w:r>
        <w:rPr>
          <w:rFonts w:hint="eastAsia"/>
        </w:rPr>
        <w:t>его</w:t>
      </w:r>
      <w:r>
        <w:t></w:t>
      </w:r>
      <w:r>
        <w:rPr>
          <w:rFonts w:hint="eastAsia"/>
        </w:rPr>
        <w:t>когнитивной</w:t>
      </w:r>
      <w:r>
        <w:t></w:t>
      </w:r>
      <w:r>
        <w:rPr>
          <w:rFonts w:hint="eastAsia"/>
        </w:rPr>
        <w:t>основой</w:t>
      </w:r>
      <w:r>
        <w:t></w:t>
      </w:r>
      <w:r>
        <w:t></w:t>
      </w:r>
      <w:r>
        <w:rPr>
          <w:rFonts w:hint="eastAsia"/>
        </w:rPr>
        <w:t>которая</w:t>
      </w:r>
      <w:r>
        <w:t></w:t>
      </w:r>
      <w:r>
        <w:rPr>
          <w:rFonts w:hint="eastAsia"/>
        </w:rPr>
        <w:t>развивается</w:t>
      </w:r>
      <w:r>
        <w:t></w:t>
      </w:r>
      <w:r>
        <w:rPr>
          <w:rFonts w:hint="eastAsia"/>
        </w:rPr>
        <w:t>на</w:t>
      </w:r>
      <w:r>
        <w:t></w:t>
      </w:r>
      <w:r>
        <w:rPr>
          <w:rFonts w:hint="eastAsia"/>
        </w:rPr>
        <w:t>протяжении</w:t>
      </w:r>
      <w:r>
        <w:t></w:t>
      </w:r>
      <w:r>
        <w:rPr>
          <w:rFonts w:hint="eastAsia"/>
        </w:rPr>
        <w:t>всей</w:t>
      </w:r>
      <w:r>
        <w:t></w:t>
      </w:r>
      <w:r>
        <w:rPr>
          <w:rFonts w:hint="eastAsia"/>
        </w:rPr>
        <w:t>жизни</w:t>
      </w:r>
      <w:r>
        <w:t></w:t>
      </w:r>
      <w:r>
        <w:rPr>
          <w:rFonts w:hint="eastAsia"/>
        </w:rPr>
        <w:t>студента</w:t>
      </w:r>
      <w:r>
        <w:t></w:t>
      </w:r>
      <w:r>
        <w:rPr>
          <w:rFonts w:hint="eastAsia"/>
        </w:rPr>
        <w:t>и</w:t>
      </w:r>
      <w:r>
        <w:t></w:t>
      </w:r>
      <w:r>
        <w:rPr>
          <w:rFonts w:hint="eastAsia"/>
        </w:rPr>
        <w:t>имеет</w:t>
      </w:r>
    </w:p>
    <w:p w:rsidR="0029198D" w:rsidRDefault="0029198D" w:rsidP="0029198D">
      <w:r>
        <w:t></w:t>
      </w:r>
      <w:r>
        <w:t></w:t>
      </w:r>
      <w:r>
        <w:t></w:t>
      </w:r>
    </w:p>
    <w:p w:rsidR="0029198D" w:rsidRDefault="0029198D" w:rsidP="0029198D">
      <w:r>
        <w:t></w:t>
      </w:r>
    </w:p>
    <w:p w:rsidR="0029198D" w:rsidRDefault="0029198D" w:rsidP="0029198D">
      <w:r>
        <w:rPr>
          <w:rFonts w:hint="eastAsia"/>
        </w:rPr>
        <w:t>несколько</w:t>
      </w:r>
      <w:r>
        <w:t></w:t>
      </w:r>
      <w:r>
        <w:rPr>
          <w:rFonts w:hint="eastAsia"/>
        </w:rPr>
        <w:t>этапов</w:t>
      </w:r>
      <w:r>
        <w:t></w:t>
      </w:r>
      <w:r>
        <w:rPr>
          <w:rFonts w:hint="eastAsia"/>
        </w:rPr>
        <w:t>становления</w:t>
      </w:r>
      <w:r>
        <w:t></w:t>
      </w:r>
      <w:r>
        <w:t></w:t>
      </w:r>
      <w:r>
        <w:rPr>
          <w:rFonts w:hint="eastAsia"/>
        </w:rPr>
        <w:t>дошкольный</w:t>
      </w:r>
      <w:r>
        <w:t></w:t>
      </w:r>
      <w:r>
        <w:t></w:t>
      </w:r>
      <w:r>
        <w:rPr>
          <w:rFonts w:hint="eastAsia"/>
        </w:rPr>
        <w:t>школьный</w:t>
      </w:r>
      <w:r>
        <w:t></w:t>
      </w:r>
      <w:r>
        <w:t></w:t>
      </w:r>
      <w:r>
        <w:rPr>
          <w:rFonts w:hint="eastAsia"/>
        </w:rPr>
        <w:t>вузовский</w:t>
      </w:r>
      <w:r>
        <w:t></w:t>
      </w:r>
      <w:r>
        <w:t></w:t>
      </w:r>
      <w:r>
        <w:rPr>
          <w:rFonts w:hint="eastAsia"/>
        </w:rPr>
        <w:t>послевузовский</w:t>
      </w:r>
      <w:r>
        <w:t></w:t>
      </w:r>
    </w:p>
    <w:p w:rsidR="0029198D" w:rsidRDefault="0029198D" w:rsidP="0029198D">
      <w:r>
        <w:t></w:t>
      </w:r>
      <w:r>
        <w:t></w:t>
      </w:r>
      <w:r>
        <w:tab/>
      </w:r>
      <w:r>
        <w:t></w:t>
      </w:r>
      <w:r>
        <w:rPr>
          <w:rFonts w:hint="eastAsia"/>
        </w:rPr>
        <w:t>Для</w:t>
      </w:r>
      <w:r>
        <w:t></w:t>
      </w:r>
      <w:r>
        <w:rPr>
          <w:rFonts w:hint="eastAsia"/>
        </w:rPr>
        <w:t>исследования</w:t>
      </w:r>
      <w:r>
        <w:t></w:t>
      </w:r>
      <w:r>
        <w:rPr>
          <w:rFonts w:hint="eastAsia"/>
        </w:rPr>
        <w:t>индивидуальной</w:t>
      </w:r>
      <w:r>
        <w:t></w:t>
      </w:r>
      <w:r>
        <w:rPr>
          <w:rFonts w:hint="eastAsia"/>
        </w:rPr>
        <w:t>модели</w:t>
      </w:r>
      <w:r>
        <w:t></w:t>
      </w:r>
      <w:r>
        <w:rPr>
          <w:rFonts w:hint="eastAsia"/>
        </w:rPr>
        <w:t>СИЯ</w:t>
      </w:r>
      <w:r>
        <w:t></w:t>
      </w:r>
      <w:r>
        <w:rPr>
          <w:rFonts w:hint="eastAsia"/>
        </w:rPr>
        <w:t>следует</w:t>
      </w:r>
      <w:r>
        <w:t></w:t>
      </w:r>
      <w:r>
        <w:rPr>
          <w:rFonts w:hint="eastAsia"/>
        </w:rPr>
        <w:t>разрабатывать</w:t>
      </w:r>
      <w:r>
        <w:t></w:t>
      </w:r>
      <w:r>
        <w:rPr>
          <w:rFonts w:hint="eastAsia"/>
        </w:rPr>
        <w:t>и</w:t>
      </w:r>
      <w:r>
        <w:t></w:t>
      </w:r>
      <w:r>
        <w:rPr>
          <w:rFonts w:hint="eastAsia"/>
        </w:rPr>
        <w:t>использовать</w:t>
      </w:r>
      <w:r>
        <w:t></w:t>
      </w:r>
      <w:r>
        <w:rPr>
          <w:rFonts w:hint="eastAsia"/>
        </w:rPr>
        <w:t>специальные</w:t>
      </w:r>
      <w:r>
        <w:t></w:t>
      </w:r>
      <w:r>
        <w:rPr>
          <w:rFonts w:hint="eastAsia"/>
        </w:rPr>
        <w:t>методы</w:t>
      </w:r>
      <w:r>
        <w:t></w:t>
      </w:r>
      <w:r>
        <w:t></w:t>
      </w:r>
      <w:r>
        <w:rPr>
          <w:rFonts w:hint="eastAsia"/>
        </w:rPr>
        <w:t>одним</w:t>
      </w:r>
      <w:r>
        <w:t></w:t>
      </w:r>
      <w:r>
        <w:rPr>
          <w:rFonts w:hint="eastAsia"/>
        </w:rPr>
        <w:t>из</w:t>
      </w:r>
      <w:r>
        <w:t></w:t>
      </w:r>
      <w:r>
        <w:rPr>
          <w:rFonts w:hint="eastAsia"/>
        </w:rPr>
        <w:t>которых</w:t>
      </w:r>
      <w:r>
        <w:t></w:t>
      </w:r>
      <w:r>
        <w:rPr>
          <w:rFonts w:hint="eastAsia"/>
        </w:rPr>
        <w:t>является</w:t>
      </w:r>
      <w:r>
        <w:t></w:t>
      </w:r>
      <w:r>
        <w:rPr>
          <w:rFonts w:hint="eastAsia"/>
        </w:rPr>
        <w:t>монолог</w:t>
      </w:r>
      <w:r>
        <w:t></w:t>
      </w:r>
      <w:r>
        <w:rPr>
          <w:rFonts w:hint="eastAsia"/>
        </w:rPr>
        <w:t>триангуляционный</w:t>
      </w:r>
      <w:r>
        <w:t></w:t>
      </w:r>
      <w:r>
        <w:rPr>
          <w:rFonts w:hint="eastAsia"/>
        </w:rPr>
        <w:t>метод</w:t>
      </w:r>
      <w:r>
        <w:t></w:t>
      </w:r>
      <w:r>
        <w:t></w:t>
      </w:r>
      <w:r>
        <w:rPr>
          <w:rFonts w:hint="eastAsia"/>
        </w:rPr>
        <w:t>предложенный</w:t>
      </w:r>
      <w:r>
        <w:t></w:t>
      </w:r>
      <w:r>
        <w:rPr>
          <w:rFonts w:hint="eastAsia"/>
        </w:rPr>
        <w:t>и</w:t>
      </w:r>
      <w:r>
        <w:t></w:t>
      </w:r>
      <w:r>
        <w:rPr>
          <w:rFonts w:hint="eastAsia"/>
        </w:rPr>
        <w:t>апробированный</w:t>
      </w:r>
      <w:r>
        <w:t></w:t>
      </w:r>
      <w:r>
        <w:rPr>
          <w:rFonts w:hint="eastAsia"/>
        </w:rPr>
        <w:t>соискателем</w:t>
      </w:r>
      <w:r>
        <w:t></w:t>
      </w:r>
    </w:p>
    <w:p w:rsidR="0029198D" w:rsidRDefault="0029198D" w:rsidP="0029198D">
      <w:r>
        <w:t></w:t>
      </w:r>
      <w:r>
        <w:t></w:t>
      </w:r>
      <w:r>
        <w:tab/>
      </w:r>
      <w:r>
        <w:t></w:t>
      </w:r>
      <w:r>
        <w:rPr>
          <w:rFonts w:hint="eastAsia"/>
        </w:rPr>
        <w:t>Выделение</w:t>
      </w:r>
      <w:r>
        <w:t></w:t>
      </w:r>
      <w:r>
        <w:rPr>
          <w:rFonts w:hint="eastAsia"/>
        </w:rPr>
        <w:t>отдельных</w:t>
      </w:r>
      <w:r>
        <w:t></w:t>
      </w:r>
      <w:r>
        <w:rPr>
          <w:rFonts w:hint="eastAsia"/>
        </w:rPr>
        <w:t>типов</w:t>
      </w:r>
      <w:r>
        <w:t></w:t>
      </w:r>
      <w:r>
        <w:rPr>
          <w:rFonts w:hint="eastAsia"/>
        </w:rPr>
        <w:t>индивидуальных</w:t>
      </w:r>
      <w:r>
        <w:t></w:t>
      </w:r>
      <w:r>
        <w:rPr>
          <w:rFonts w:hint="eastAsia"/>
        </w:rPr>
        <w:t>моделей</w:t>
      </w:r>
      <w:r>
        <w:t></w:t>
      </w:r>
      <w:r>
        <w:rPr>
          <w:rFonts w:hint="eastAsia"/>
        </w:rPr>
        <w:t>СИЯ</w:t>
      </w:r>
      <w:r>
        <w:t></w:t>
      </w:r>
      <w:r>
        <w:rPr>
          <w:rFonts w:hint="eastAsia"/>
        </w:rPr>
        <w:t>возможно</w:t>
      </w:r>
      <w:r>
        <w:t></w:t>
      </w:r>
      <w:r>
        <w:rPr>
          <w:rFonts w:hint="eastAsia"/>
        </w:rPr>
        <w:t>по</w:t>
      </w:r>
      <w:r>
        <w:t></w:t>
      </w:r>
      <w:r>
        <w:rPr>
          <w:rFonts w:hint="eastAsia"/>
        </w:rPr>
        <w:t>отношению</w:t>
      </w:r>
      <w:r>
        <w:t></w:t>
      </w:r>
      <w:r>
        <w:rPr>
          <w:rFonts w:hint="eastAsia"/>
        </w:rPr>
        <w:t>к</w:t>
      </w:r>
      <w:r>
        <w:t></w:t>
      </w:r>
      <w:r>
        <w:rPr>
          <w:rFonts w:hint="eastAsia"/>
        </w:rPr>
        <w:t>различным</w:t>
      </w:r>
      <w:r>
        <w:t></w:t>
      </w:r>
      <w:r>
        <w:rPr>
          <w:rFonts w:hint="eastAsia"/>
        </w:rPr>
        <w:t>целевым</w:t>
      </w:r>
      <w:r>
        <w:t></w:t>
      </w:r>
      <w:r>
        <w:rPr>
          <w:rFonts w:hint="eastAsia"/>
        </w:rPr>
        <w:t>группам</w:t>
      </w:r>
      <w:r>
        <w:t></w:t>
      </w:r>
      <w:r>
        <w:rPr>
          <w:rFonts w:hint="eastAsia"/>
        </w:rPr>
        <w:t>обучающихся</w:t>
      </w:r>
      <w:r>
        <w:t></w:t>
      </w:r>
      <w:r>
        <w:t></w:t>
      </w:r>
      <w:r>
        <w:rPr>
          <w:rFonts w:hint="eastAsia"/>
        </w:rPr>
        <w:t>На</w:t>
      </w:r>
      <w:r>
        <w:t></w:t>
      </w:r>
      <w:r>
        <w:rPr>
          <w:rFonts w:hint="eastAsia"/>
        </w:rPr>
        <w:t>основе</w:t>
      </w:r>
      <w:r>
        <w:t></w:t>
      </w:r>
      <w:r>
        <w:rPr>
          <w:rFonts w:hint="eastAsia"/>
        </w:rPr>
        <w:t>такого</w:t>
      </w:r>
      <w:r>
        <w:t></w:t>
      </w:r>
      <w:r>
        <w:rPr>
          <w:rFonts w:hint="eastAsia"/>
        </w:rPr>
        <w:t>типологического</w:t>
      </w:r>
      <w:r>
        <w:t></w:t>
      </w:r>
      <w:r>
        <w:rPr>
          <w:rFonts w:hint="eastAsia"/>
        </w:rPr>
        <w:t>признака</w:t>
      </w:r>
      <w:r>
        <w:t></w:t>
      </w:r>
      <w:r>
        <w:t></w:t>
      </w:r>
      <w:r>
        <w:rPr>
          <w:rFonts w:hint="eastAsia"/>
        </w:rPr>
        <w:t>как</w:t>
      </w:r>
      <w:r>
        <w:t></w:t>
      </w:r>
      <w:r>
        <w:rPr>
          <w:rFonts w:hint="eastAsia"/>
        </w:rPr>
        <w:t>уровень</w:t>
      </w:r>
      <w:r>
        <w:t></w:t>
      </w:r>
      <w:r>
        <w:rPr>
          <w:rFonts w:hint="eastAsia"/>
        </w:rPr>
        <w:t>личной</w:t>
      </w:r>
      <w:r>
        <w:t></w:t>
      </w:r>
      <w:r>
        <w:rPr>
          <w:rFonts w:hint="eastAsia"/>
        </w:rPr>
        <w:t>автономии</w:t>
      </w:r>
      <w:r>
        <w:t></w:t>
      </w:r>
      <w:r>
        <w:rPr>
          <w:rFonts w:hint="eastAsia"/>
        </w:rPr>
        <w:t>личности</w:t>
      </w:r>
      <w:r>
        <w:t></w:t>
      </w:r>
      <w:r>
        <w:t></w:t>
      </w:r>
      <w:r>
        <w:rPr>
          <w:rFonts w:hint="eastAsia"/>
        </w:rPr>
        <w:t>можно</w:t>
      </w:r>
      <w:r>
        <w:t></w:t>
      </w:r>
      <w:r>
        <w:rPr>
          <w:rFonts w:hint="eastAsia"/>
        </w:rPr>
        <w:t>выделить</w:t>
      </w:r>
      <w:r>
        <w:t></w:t>
      </w:r>
      <w:r>
        <w:rPr>
          <w:rFonts w:hint="eastAsia"/>
        </w:rPr>
        <w:t>зависимый</w:t>
      </w:r>
      <w:r>
        <w:t></w:t>
      </w:r>
      <w:r>
        <w:t></w:t>
      </w:r>
      <w:r>
        <w:rPr>
          <w:rFonts w:hint="eastAsia"/>
        </w:rPr>
        <w:t>переходный</w:t>
      </w:r>
      <w:r>
        <w:t></w:t>
      </w:r>
      <w:r>
        <w:rPr>
          <w:rFonts w:hint="eastAsia"/>
        </w:rPr>
        <w:t>и</w:t>
      </w:r>
      <w:r>
        <w:t></w:t>
      </w:r>
      <w:r>
        <w:rPr>
          <w:rFonts w:hint="eastAsia"/>
        </w:rPr>
        <w:t>автономный</w:t>
      </w:r>
      <w:r>
        <w:t></w:t>
      </w:r>
      <w:r>
        <w:rPr>
          <w:rFonts w:hint="eastAsia"/>
        </w:rPr>
        <w:t>типы</w:t>
      </w:r>
      <w:r>
        <w:t></w:t>
      </w:r>
      <w:r>
        <w:rPr>
          <w:rFonts w:hint="eastAsia"/>
        </w:rPr>
        <w:t>ИМСИЯ</w:t>
      </w:r>
      <w:r>
        <w:t></w:t>
      </w:r>
      <w:r>
        <w:rPr>
          <w:rFonts w:hint="eastAsia"/>
        </w:rPr>
        <w:t>студентов</w:t>
      </w:r>
      <w:r>
        <w:t></w:t>
      </w:r>
      <w:r>
        <w:rPr>
          <w:rFonts w:hint="eastAsia"/>
        </w:rPr>
        <w:t>лингвистов</w:t>
      </w:r>
      <w:r>
        <w:t></w:t>
      </w:r>
    </w:p>
    <w:p w:rsidR="0029198D" w:rsidRDefault="0029198D" w:rsidP="0029198D">
      <w:r>
        <w:t></w:t>
      </w:r>
      <w:r>
        <w:t></w:t>
      </w:r>
      <w:r>
        <w:tab/>
      </w:r>
      <w:r>
        <w:t></w:t>
      </w:r>
      <w:r>
        <w:rPr>
          <w:rFonts w:hint="eastAsia"/>
        </w:rPr>
        <w:t>Исследование</w:t>
      </w:r>
      <w:r>
        <w:t></w:t>
      </w:r>
      <w:r>
        <w:rPr>
          <w:rFonts w:hint="eastAsia"/>
        </w:rPr>
        <w:t>теоретико</w:t>
      </w:r>
      <w:r>
        <w:t></w:t>
      </w:r>
      <w:r>
        <w:rPr>
          <w:rFonts w:hint="eastAsia"/>
        </w:rPr>
        <w:t>методологических</w:t>
      </w:r>
      <w:r>
        <w:t></w:t>
      </w:r>
      <w:r>
        <w:rPr>
          <w:rFonts w:hint="eastAsia"/>
        </w:rPr>
        <w:t>основ</w:t>
      </w:r>
      <w:r>
        <w:t></w:t>
      </w:r>
      <w:r>
        <w:rPr>
          <w:rFonts w:hint="eastAsia"/>
        </w:rPr>
        <w:t>СИЯ</w:t>
      </w:r>
      <w:r>
        <w:t></w:t>
      </w:r>
      <w:r>
        <w:rPr>
          <w:rFonts w:hint="eastAsia"/>
        </w:rPr>
        <w:t>является</w:t>
      </w:r>
      <w:r>
        <w:t></w:t>
      </w:r>
      <w:r>
        <w:rPr>
          <w:rFonts w:hint="eastAsia"/>
        </w:rPr>
        <w:t>базой</w:t>
      </w:r>
      <w:r>
        <w:t></w:t>
      </w:r>
      <w:r>
        <w:rPr>
          <w:rFonts w:hint="eastAsia"/>
        </w:rPr>
        <w:t>для</w:t>
      </w:r>
      <w:r>
        <w:t></w:t>
      </w:r>
      <w:r>
        <w:rPr>
          <w:rFonts w:hint="eastAsia"/>
        </w:rPr>
        <w:t>разработки</w:t>
      </w:r>
      <w:r>
        <w:t></w:t>
      </w:r>
      <w:r>
        <w:rPr>
          <w:rFonts w:hint="eastAsia"/>
        </w:rPr>
        <w:t>и</w:t>
      </w:r>
      <w:r>
        <w:t></w:t>
      </w:r>
      <w:r>
        <w:rPr>
          <w:rFonts w:hint="eastAsia"/>
        </w:rPr>
        <w:t>внедрения</w:t>
      </w:r>
      <w:r>
        <w:t></w:t>
      </w:r>
      <w:r>
        <w:rPr>
          <w:rFonts w:hint="eastAsia"/>
        </w:rPr>
        <w:t>в</w:t>
      </w:r>
      <w:r>
        <w:t></w:t>
      </w:r>
      <w:r>
        <w:rPr>
          <w:rFonts w:hint="eastAsia"/>
        </w:rPr>
        <w:t>практику</w:t>
      </w:r>
      <w:r>
        <w:t></w:t>
      </w:r>
      <w:r>
        <w:rPr>
          <w:rFonts w:hint="eastAsia"/>
        </w:rPr>
        <w:t>целостной</w:t>
      </w:r>
      <w:r>
        <w:t></w:t>
      </w:r>
      <w:r>
        <w:rPr>
          <w:rFonts w:hint="eastAsia"/>
        </w:rPr>
        <w:t>модульной</w:t>
      </w:r>
      <w:r>
        <w:t></w:t>
      </w:r>
      <w:r>
        <w:rPr>
          <w:rFonts w:hint="eastAsia"/>
        </w:rPr>
        <w:t>модели</w:t>
      </w:r>
      <w:r>
        <w:t></w:t>
      </w:r>
      <w:r>
        <w:rPr>
          <w:rFonts w:hint="eastAsia"/>
        </w:rPr>
        <w:t>преподавания</w:t>
      </w:r>
      <w:r>
        <w:t></w:t>
      </w:r>
      <w:r>
        <w:rPr>
          <w:rFonts w:hint="eastAsia"/>
        </w:rPr>
        <w:t>СИЯ</w:t>
      </w:r>
      <w:r>
        <w:t></w:t>
      </w:r>
      <w:r>
        <w:rPr>
          <w:rFonts w:hint="eastAsia"/>
        </w:rPr>
        <w:t>в</w:t>
      </w:r>
      <w:r>
        <w:t></w:t>
      </w:r>
      <w:r>
        <w:rPr>
          <w:rFonts w:hint="eastAsia"/>
        </w:rPr>
        <w:t>языковом</w:t>
      </w:r>
      <w:r>
        <w:t></w:t>
      </w:r>
      <w:r>
        <w:rPr>
          <w:rFonts w:hint="eastAsia"/>
        </w:rPr>
        <w:t>вузе</w:t>
      </w:r>
      <w:r>
        <w:t></w:t>
      </w:r>
      <w:r>
        <w:rPr>
          <w:rFonts w:hint="eastAsia"/>
        </w:rPr>
        <w:t>для</w:t>
      </w:r>
      <w:r>
        <w:t></w:t>
      </w:r>
      <w:r>
        <w:rPr>
          <w:rFonts w:hint="eastAsia"/>
        </w:rPr>
        <w:t>студентов</w:t>
      </w:r>
      <w:r>
        <w:t></w:t>
      </w:r>
      <w:r>
        <w:t></w:t>
      </w:r>
      <w:r>
        <w:rPr>
          <w:rFonts w:hint="eastAsia"/>
        </w:rPr>
        <w:t>лингвистов</w:t>
      </w:r>
      <w:r>
        <w:t></w:t>
      </w:r>
      <w:r>
        <w:t></w:t>
      </w:r>
      <w:r>
        <w:rPr>
          <w:rFonts w:hint="eastAsia"/>
        </w:rPr>
        <w:t>соответствующей</w:t>
      </w:r>
      <w:r>
        <w:t></w:t>
      </w:r>
      <w:r>
        <w:rPr>
          <w:rFonts w:hint="eastAsia"/>
        </w:rPr>
        <w:t>нормативным</w:t>
      </w:r>
      <w:r>
        <w:t></w:t>
      </w:r>
      <w:r>
        <w:rPr>
          <w:rFonts w:hint="eastAsia"/>
        </w:rPr>
        <w:t>параметрам</w:t>
      </w:r>
      <w:r>
        <w:t></w:t>
      </w:r>
      <w:r>
        <w:rPr>
          <w:rFonts w:hint="eastAsia"/>
        </w:rPr>
        <w:t>организации</w:t>
      </w:r>
      <w:r>
        <w:t></w:t>
      </w:r>
      <w:r>
        <w:rPr>
          <w:rFonts w:hint="eastAsia"/>
        </w:rPr>
        <w:t>процесса</w:t>
      </w:r>
      <w:r>
        <w:t></w:t>
      </w:r>
      <w:r>
        <w:rPr>
          <w:rFonts w:hint="eastAsia"/>
        </w:rPr>
        <w:t>обучения</w:t>
      </w:r>
      <w:r>
        <w:t></w:t>
      </w:r>
      <w:r>
        <w:rPr>
          <w:rFonts w:hint="eastAsia"/>
        </w:rPr>
        <w:t>и</w:t>
      </w:r>
      <w:r>
        <w:t></w:t>
      </w:r>
      <w:r>
        <w:rPr>
          <w:rFonts w:hint="eastAsia"/>
        </w:rPr>
        <w:t>включающей</w:t>
      </w:r>
      <w:r>
        <w:t></w:t>
      </w:r>
      <w:r>
        <w:rPr>
          <w:rFonts w:hint="eastAsia"/>
        </w:rPr>
        <w:t>цели</w:t>
      </w:r>
      <w:r>
        <w:t></w:t>
      </w:r>
      <w:r>
        <w:t></w:t>
      </w:r>
      <w:r>
        <w:rPr>
          <w:rFonts w:hint="eastAsia"/>
        </w:rPr>
        <w:t>содержание</w:t>
      </w:r>
      <w:r>
        <w:t></w:t>
      </w:r>
      <w:r>
        <w:t></w:t>
      </w:r>
      <w:r>
        <w:rPr>
          <w:rFonts w:hint="eastAsia"/>
        </w:rPr>
        <w:t>принципы</w:t>
      </w:r>
      <w:r>
        <w:t></w:t>
      </w:r>
      <w:r>
        <w:t></w:t>
      </w:r>
      <w:r>
        <w:rPr>
          <w:rFonts w:hint="eastAsia"/>
        </w:rPr>
        <w:t>организационные</w:t>
      </w:r>
      <w:r>
        <w:t></w:t>
      </w:r>
      <w:r>
        <w:rPr>
          <w:rFonts w:hint="eastAsia"/>
        </w:rPr>
        <w:t>формы</w:t>
      </w:r>
      <w:r>
        <w:t></w:t>
      </w:r>
      <w:r>
        <w:t></w:t>
      </w:r>
      <w:r>
        <w:rPr>
          <w:rFonts w:hint="eastAsia"/>
        </w:rPr>
        <w:t>технологии</w:t>
      </w:r>
      <w:r>
        <w:t></w:t>
      </w:r>
      <w:r>
        <w:rPr>
          <w:rFonts w:hint="eastAsia"/>
        </w:rPr>
        <w:t>и</w:t>
      </w:r>
      <w:r>
        <w:t></w:t>
      </w:r>
      <w:r>
        <w:rPr>
          <w:rFonts w:hint="eastAsia"/>
        </w:rPr>
        <w:t>средства</w:t>
      </w:r>
      <w:r>
        <w:t></w:t>
      </w:r>
      <w:r>
        <w:rPr>
          <w:rFonts w:hint="eastAsia"/>
        </w:rPr>
        <w:t>обучения</w:t>
      </w:r>
      <w:r>
        <w:t></w:t>
      </w:r>
      <w:r>
        <w:t></w:t>
      </w:r>
      <w:r>
        <w:t></w:t>
      </w:r>
      <w:r>
        <w:rPr>
          <w:rFonts w:hint="eastAsia"/>
        </w:rPr>
        <w:t>в</w:t>
      </w:r>
      <w:r>
        <w:t></w:t>
      </w:r>
      <w:r>
        <w:rPr>
          <w:rFonts w:hint="eastAsia"/>
        </w:rPr>
        <w:t>качестве</w:t>
      </w:r>
      <w:r>
        <w:t></w:t>
      </w:r>
      <w:r>
        <w:rPr>
          <w:rFonts w:hint="eastAsia"/>
        </w:rPr>
        <w:t>одного</w:t>
      </w:r>
      <w:r>
        <w:t></w:t>
      </w:r>
      <w:r>
        <w:rPr>
          <w:rFonts w:hint="eastAsia"/>
        </w:rPr>
        <w:t>из</w:t>
      </w:r>
      <w:r>
        <w:t></w:t>
      </w:r>
      <w:r>
        <w:rPr>
          <w:rFonts w:hint="eastAsia"/>
        </w:rPr>
        <w:t>вариантов</w:t>
      </w:r>
      <w:r>
        <w:t></w:t>
      </w:r>
      <w:r>
        <w:rPr>
          <w:rFonts w:hint="eastAsia"/>
        </w:rPr>
        <w:t>может</w:t>
      </w:r>
      <w:r>
        <w:t></w:t>
      </w:r>
      <w:r>
        <w:rPr>
          <w:rFonts w:hint="eastAsia"/>
        </w:rPr>
        <w:t>рассматриваться</w:t>
      </w:r>
      <w:r>
        <w:t></w:t>
      </w:r>
      <w:r>
        <w:rPr>
          <w:rFonts w:hint="eastAsia"/>
        </w:rPr>
        <w:t>разработанный</w:t>
      </w:r>
      <w:r>
        <w:t></w:t>
      </w:r>
      <w:r>
        <w:rPr>
          <w:rFonts w:hint="eastAsia"/>
        </w:rPr>
        <w:t>соискателем</w:t>
      </w:r>
      <w:r>
        <w:t></w:t>
      </w:r>
      <w:r>
        <w:rPr>
          <w:rFonts w:hint="eastAsia"/>
        </w:rPr>
        <w:t>спецкурс</w:t>
      </w:r>
      <w:r>
        <w:t></w:t>
      </w:r>
      <w:r>
        <w:t></w:t>
      </w:r>
    </w:p>
    <w:p w:rsidR="0029198D" w:rsidRDefault="0029198D" w:rsidP="0029198D">
      <w:r>
        <w:rPr>
          <w:rFonts w:hint="eastAsia"/>
        </w:rPr>
        <w:t>Повышение</w:t>
      </w:r>
      <w:r>
        <w:t></w:t>
      </w:r>
      <w:r>
        <w:rPr>
          <w:rFonts w:hint="eastAsia"/>
        </w:rPr>
        <w:t>эффективности</w:t>
      </w:r>
      <w:r>
        <w:t></w:t>
      </w:r>
      <w:r>
        <w:rPr>
          <w:rFonts w:hint="eastAsia"/>
        </w:rPr>
        <w:t>реализации</w:t>
      </w:r>
      <w:r>
        <w:t></w:t>
      </w:r>
      <w:r>
        <w:rPr>
          <w:rFonts w:hint="eastAsia"/>
        </w:rPr>
        <w:t>целей</w:t>
      </w:r>
      <w:r>
        <w:t></w:t>
      </w:r>
      <w:r>
        <w:rPr>
          <w:rFonts w:hint="eastAsia"/>
        </w:rPr>
        <w:t>и</w:t>
      </w:r>
      <w:r>
        <w:t></w:t>
      </w:r>
      <w:r>
        <w:rPr>
          <w:rFonts w:hint="eastAsia"/>
        </w:rPr>
        <w:t>задач</w:t>
      </w:r>
      <w:r>
        <w:t></w:t>
      </w:r>
      <w:r>
        <w:rPr>
          <w:rFonts w:hint="eastAsia"/>
        </w:rPr>
        <w:t>СИЯ</w:t>
      </w:r>
      <w:r>
        <w:t></w:t>
      </w:r>
      <w:r>
        <w:rPr>
          <w:rFonts w:hint="eastAsia"/>
        </w:rPr>
        <w:t>как</w:t>
      </w:r>
      <w:r>
        <w:t></w:t>
      </w:r>
      <w:r>
        <w:rPr>
          <w:rFonts w:hint="eastAsia"/>
        </w:rPr>
        <w:t>подсистемы</w:t>
      </w:r>
      <w:r>
        <w:t></w:t>
      </w:r>
      <w:r>
        <w:rPr>
          <w:rFonts w:hint="eastAsia"/>
        </w:rPr>
        <w:t>лингвистического</w:t>
      </w:r>
      <w:r>
        <w:t></w:t>
      </w:r>
      <w:r>
        <w:rPr>
          <w:rFonts w:hint="eastAsia"/>
        </w:rPr>
        <w:t>образования</w:t>
      </w:r>
      <w:r>
        <w:t></w:t>
      </w:r>
      <w:r>
        <w:rPr>
          <w:rFonts w:hint="eastAsia"/>
        </w:rPr>
        <w:t>может</w:t>
      </w:r>
      <w:r>
        <w:t></w:t>
      </w:r>
      <w:r>
        <w:rPr>
          <w:rFonts w:hint="eastAsia"/>
        </w:rPr>
        <w:t>происходить</w:t>
      </w:r>
      <w:r>
        <w:t></w:t>
      </w:r>
      <w:r>
        <w:rPr>
          <w:rFonts w:hint="eastAsia"/>
        </w:rPr>
        <w:t>различными</w:t>
      </w:r>
      <w:r>
        <w:t></w:t>
      </w:r>
      <w:r>
        <w:rPr>
          <w:rFonts w:hint="eastAsia"/>
        </w:rPr>
        <w:t>путями</w:t>
      </w:r>
      <w:r>
        <w:t></w:t>
      </w:r>
      <w:r>
        <w:t></w:t>
      </w:r>
      <w:r>
        <w:rPr>
          <w:rFonts w:hint="eastAsia"/>
        </w:rPr>
        <w:t>Во</w:t>
      </w:r>
      <w:r>
        <w:t></w:t>
      </w:r>
      <w:r>
        <w:rPr>
          <w:rFonts w:hint="eastAsia"/>
        </w:rPr>
        <w:t>первых</w:t>
      </w:r>
      <w:r>
        <w:t></w:t>
      </w:r>
      <w:r>
        <w:t></w:t>
      </w:r>
      <w:r>
        <w:rPr>
          <w:rFonts w:hint="eastAsia"/>
        </w:rPr>
        <w:t>за</w:t>
      </w:r>
      <w:r>
        <w:t></w:t>
      </w:r>
      <w:r>
        <w:rPr>
          <w:rFonts w:hint="eastAsia"/>
        </w:rPr>
        <w:t>счет</w:t>
      </w:r>
      <w:r>
        <w:t></w:t>
      </w:r>
      <w:r>
        <w:rPr>
          <w:rFonts w:hint="eastAsia"/>
        </w:rPr>
        <w:t>усиления</w:t>
      </w:r>
      <w:r>
        <w:t></w:t>
      </w:r>
      <w:r>
        <w:rPr>
          <w:rFonts w:hint="eastAsia"/>
        </w:rPr>
        <w:t>внимание</w:t>
      </w:r>
      <w:r>
        <w:t></w:t>
      </w:r>
      <w:r>
        <w:rPr>
          <w:rFonts w:hint="eastAsia"/>
        </w:rPr>
        <w:t>к</w:t>
      </w:r>
      <w:r>
        <w:t></w:t>
      </w:r>
      <w:r>
        <w:rPr>
          <w:rFonts w:hint="eastAsia"/>
        </w:rPr>
        <w:t>качеству</w:t>
      </w:r>
      <w:r>
        <w:t></w:t>
      </w:r>
      <w:r>
        <w:rPr>
          <w:rFonts w:hint="eastAsia"/>
        </w:rPr>
        <w:t>разработки</w:t>
      </w:r>
      <w:r>
        <w:t></w:t>
      </w:r>
      <w:r>
        <w:rPr>
          <w:rFonts w:hint="eastAsia"/>
        </w:rPr>
        <w:t>современных</w:t>
      </w:r>
      <w:r>
        <w:t></w:t>
      </w:r>
      <w:r>
        <w:rPr>
          <w:rFonts w:hint="eastAsia"/>
        </w:rPr>
        <w:t>методов</w:t>
      </w:r>
      <w:r>
        <w:t></w:t>
      </w:r>
      <w:r>
        <w:rPr>
          <w:rFonts w:hint="eastAsia"/>
        </w:rPr>
        <w:t>и</w:t>
      </w:r>
      <w:r>
        <w:t></w:t>
      </w:r>
      <w:r>
        <w:rPr>
          <w:rFonts w:hint="eastAsia"/>
        </w:rPr>
        <w:t>учебных</w:t>
      </w:r>
      <w:r>
        <w:t></w:t>
      </w:r>
      <w:r>
        <w:rPr>
          <w:rFonts w:hint="eastAsia"/>
        </w:rPr>
        <w:t>средств</w:t>
      </w:r>
      <w:r>
        <w:t></w:t>
      </w:r>
      <w:r>
        <w:rPr>
          <w:rFonts w:hint="eastAsia"/>
        </w:rPr>
        <w:t>СИЯ</w:t>
      </w:r>
      <w:r>
        <w:t></w:t>
      </w:r>
      <w:r>
        <w:t></w:t>
      </w:r>
      <w:r>
        <w:rPr>
          <w:rFonts w:hint="eastAsia"/>
        </w:rPr>
        <w:t>которые</w:t>
      </w:r>
      <w:r>
        <w:t></w:t>
      </w:r>
      <w:r>
        <w:rPr>
          <w:rFonts w:hint="eastAsia"/>
        </w:rPr>
        <w:t>могли</w:t>
      </w:r>
      <w:r>
        <w:t></w:t>
      </w:r>
      <w:r>
        <w:rPr>
          <w:rFonts w:hint="eastAsia"/>
        </w:rPr>
        <w:t>бы</w:t>
      </w:r>
      <w:r>
        <w:t></w:t>
      </w:r>
      <w:r>
        <w:rPr>
          <w:rFonts w:hint="eastAsia"/>
        </w:rPr>
        <w:t>использовать</w:t>
      </w:r>
      <w:r>
        <w:t></w:t>
      </w:r>
      <w:r>
        <w:rPr>
          <w:rFonts w:hint="eastAsia"/>
        </w:rPr>
        <w:t>студенты</w:t>
      </w:r>
      <w:r>
        <w:t></w:t>
      </w:r>
      <w:r>
        <w:rPr>
          <w:rFonts w:hint="eastAsia"/>
        </w:rPr>
        <w:t>в</w:t>
      </w:r>
      <w:r>
        <w:t></w:t>
      </w:r>
      <w:r>
        <w:rPr>
          <w:rFonts w:hint="eastAsia"/>
        </w:rPr>
        <w:t>вузе</w:t>
      </w:r>
      <w:r>
        <w:t></w:t>
      </w:r>
      <w:r>
        <w:t></w:t>
      </w:r>
      <w:r>
        <w:rPr>
          <w:rFonts w:hint="eastAsia"/>
        </w:rPr>
        <w:t>дома</w:t>
      </w:r>
      <w:r>
        <w:t></w:t>
      </w:r>
      <w:r>
        <w:rPr>
          <w:rFonts w:hint="eastAsia"/>
        </w:rPr>
        <w:t>или</w:t>
      </w:r>
      <w:r>
        <w:t></w:t>
      </w:r>
      <w:r>
        <w:rPr>
          <w:rFonts w:hint="eastAsia"/>
        </w:rPr>
        <w:t>в</w:t>
      </w:r>
      <w:r>
        <w:t></w:t>
      </w:r>
      <w:r>
        <w:rPr>
          <w:rFonts w:hint="eastAsia"/>
        </w:rPr>
        <w:t>специальных</w:t>
      </w:r>
      <w:r>
        <w:t></w:t>
      </w:r>
      <w:r>
        <w:rPr>
          <w:rFonts w:hint="eastAsia"/>
        </w:rPr>
        <w:t>автодидактических</w:t>
      </w:r>
      <w:r>
        <w:t></w:t>
      </w:r>
      <w:r>
        <w:rPr>
          <w:rFonts w:hint="eastAsia"/>
        </w:rPr>
        <w:t>центрах</w:t>
      </w:r>
      <w:r>
        <w:t></w:t>
      </w:r>
      <w:r>
        <w:t></w:t>
      </w:r>
      <w:r>
        <w:rPr>
          <w:rFonts w:hint="eastAsia"/>
        </w:rPr>
        <w:t>Во</w:t>
      </w:r>
      <w:r>
        <w:t></w:t>
      </w:r>
      <w:r>
        <w:rPr>
          <w:rFonts w:hint="eastAsia"/>
        </w:rPr>
        <w:t>вторых</w:t>
      </w:r>
      <w:r>
        <w:t></w:t>
      </w:r>
      <w:r>
        <w:t></w:t>
      </w:r>
      <w:r>
        <w:rPr>
          <w:rFonts w:hint="eastAsia"/>
        </w:rPr>
        <w:t>путем</w:t>
      </w:r>
      <w:r>
        <w:t></w:t>
      </w:r>
      <w:r>
        <w:rPr>
          <w:rFonts w:hint="eastAsia"/>
        </w:rPr>
        <w:t>организации</w:t>
      </w:r>
      <w:r>
        <w:t></w:t>
      </w:r>
      <w:r>
        <w:rPr>
          <w:rFonts w:hint="eastAsia"/>
        </w:rPr>
        <w:t>специальной</w:t>
      </w:r>
      <w:r>
        <w:t></w:t>
      </w:r>
      <w:r>
        <w:rPr>
          <w:rFonts w:hint="eastAsia"/>
        </w:rPr>
        <w:t>подготовки</w:t>
      </w:r>
      <w:r>
        <w:t></w:t>
      </w:r>
      <w:r>
        <w:rPr>
          <w:rFonts w:hint="eastAsia"/>
        </w:rPr>
        <w:t>будущих</w:t>
      </w:r>
      <w:r>
        <w:t></w:t>
      </w:r>
      <w:r>
        <w:rPr>
          <w:rFonts w:hint="eastAsia"/>
        </w:rPr>
        <w:t>лингвистов</w:t>
      </w:r>
      <w:r>
        <w:t></w:t>
      </w:r>
      <w:r>
        <w:rPr>
          <w:rFonts w:hint="eastAsia"/>
        </w:rPr>
        <w:t>преподавателей</w:t>
      </w:r>
      <w:r>
        <w:t></w:t>
      </w:r>
      <w:r>
        <w:t></w:t>
      </w:r>
      <w:r>
        <w:rPr>
          <w:rFonts w:hint="eastAsia"/>
        </w:rPr>
        <w:t>включающей</w:t>
      </w:r>
      <w:r>
        <w:t></w:t>
      </w:r>
      <w:r>
        <w:rPr>
          <w:rFonts w:hint="eastAsia"/>
        </w:rPr>
        <w:t>спецкурсы</w:t>
      </w:r>
      <w:r>
        <w:t></w:t>
      </w:r>
      <w:r>
        <w:rPr>
          <w:rFonts w:hint="eastAsia"/>
        </w:rPr>
        <w:t>по</w:t>
      </w:r>
      <w:r>
        <w:t></w:t>
      </w:r>
      <w:r>
        <w:rPr>
          <w:rFonts w:hint="eastAsia"/>
        </w:rPr>
        <w:t>теори</w:t>
      </w:r>
      <w:r>
        <w:rPr>
          <w:rFonts w:hint="eastAsia"/>
        </w:rPr>
        <w:lastRenderedPageBreak/>
        <w:t>и</w:t>
      </w:r>
      <w:r>
        <w:t></w:t>
      </w:r>
      <w:r>
        <w:rPr>
          <w:rFonts w:hint="eastAsia"/>
        </w:rPr>
        <w:t>и</w:t>
      </w:r>
      <w:r>
        <w:t></w:t>
      </w:r>
      <w:r>
        <w:rPr>
          <w:rFonts w:hint="eastAsia"/>
        </w:rPr>
        <w:t>методике</w:t>
      </w:r>
      <w:r>
        <w:t></w:t>
      </w:r>
      <w:r>
        <w:rPr>
          <w:rFonts w:hint="eastAsia"/>
        </w:rPr>
        <w:t>СИЯ</w:t>
      </w:r>
      <w:r>
        <w:t></w:t>
      </w:r>
      <w:r>
        <w:t></w:t>
      </w:r>
      <w:r>
        <w:rPr>
          <w:rFonts w:hint="eastAsia"/>
        </w:rPr>
        <w:t>которые</w:t>
      </w:r>
      <w:r>
        <w:t></w:t>
      </w:r>
      <w:r>
        <w:rPr>
          <w:rFonts w:hint="eastAsia"/>
        </w:rPr>
        <w:t>могли</w:t>
      </w:r>
      <w:r>
        <w:t></w:t>
      </w:r>
      <w:r>
        <w:rPr>
          <w:rFonts w:hint="eastAsia"/>
        </w:rPr>
        <w:t>бы</w:t>
      </w:r>
      <w:r>
        <w:t></w:t>
      </w:r>
      <w:r>
        <w:rPr>
          <w:rFonts w:hint="eastAsia"/>
        </w:rPr>
        <w:t>сделать</w:t>
      </w:r>
      <w:r>
        <w:t></w:t>
      </w:r>
      <w:r>
        <w:rPr>
          <w:rFonts w:hint="eastAsia"/>
        </w:rPr>
        <w:t>их</w:t>
      </w:r>
      <w:r>
        <w:t></w:t>
      </w:r>
      <w:r>
        <w:rPr>
          <w:rFonts w:hint="eastAsia"/>
        </w:rPr>
        <w:t>собственное</w:t>
      </w:r>
      <w:r>
        <w:t></w:t>
      </w:r>
      <w:r>
        <w:rPr>
          <w:rFonts w:hint="eastAsia"/>
        </w:rPr>
        <w:t>СИЯ</w:t>
      </w:r>
      <w:r>
        <w:t></w:t>
      </w:r>
      <w:r>
        <w:rPr>
          <w:rFonts w:hint="eastAsia"/>
        </w:rPr>
        <w:t>более</w:t>
      </w:r>
      <w:r>
        <w:t></w:t>
      </w:r>
      <w:r>
        <w:rPr>
          <w:rFonts w:hint="eastAsia"/>
        </w:rPr>
        <w:t>осознанным</w:t>
      </w:r>
      <w:r>
        <w:t></w:t>
      </w:r>
      <w:r>
        <w:t></w:t>
      </w:r>
      <w:r>
        <w:rPr>
          <w:rFonts w:hint="eastAsia"/>
        </w:rPr>
        <w:t>а</w:t>
      </w:r>
      <w:r>
        <w:t></w:t>
      </w:r>
      <w:r>
        <w:rPr>
          <w:rFonts w:hint="eastAsia"/>
        </w:rPr>
        <w:t>также</w:t>
      </w:r>
      <w:r>
        <w:t></w:t>
      </w:r>
      <w:r>
        <w:rPr>
          <w:rFonts w:hint="eastAsia"/>
        </w:rPr>
        <w:t>позволили</w:t>
      </w:r>
      <w:r>
        <w:t></w:t>
      </w:r>
      <w:r>
        <w:rPr>
          <w:rFonts w:hint="eastAsia"/>
        </w:rPr>
        <w:t>бы</w:t>
      </w:r>
      <w:r>
        <w:t></w:t>
      </w:r>
      <w:r>
        <w:rPr>
          <w:rFonts w:hint="eastAsia"/>
        </w:rPr>
        <w:t>успешно</w:t>
      </w:r>
      <w:r>
        <w:t></w:t>
      </w:r>
      <w:r>
        <w:rPr>
          <w:rFonts w:hint="eastAsia"/>
        </w:rPr>
        <w:t>мультиплицировать</w:t>
      </w:r>
      <w:r>
        <w:t></w:t>
      </w:r>
      <w:r>
        <w:rPr>
          <w:rFonts w:hint="eastAsia"/>
        </w:rPr>
        <w:t>полученные</w:t>
      </w:r>
      <w:r>
        <w:t></w:t>
      </w:r>
      <w:r>
        <w:rPr>
          <w:rFonts w:hint="eastAsia"/>
        </w:rPr>
        <w:t>знания</w:t>
      </w:r>
      <w:r>
        <w:t></w:t>
      </w:r>
      <w:r>
        <w:t></w:t>
      </w:r>
      <w:r>
        <w:rPr>
          <w:rFonts w:hint="eastAsia"/>
        </w:rPr>
        <w:t>умения</w:t>
      </w:r>
      <w:r>
        <w:t></w:t>
      </w:r>
      <w:r>
        <w:rPr>
          <w:rFonts w:hint="eastAsia"/>
        </w:rPr>
        <w:t>и</w:t>
      </w:r>
      <w:r>
        <w:t></w:t>
      </w:r>
      <w:r>
        <w:rPr>
          <w:rFonts w:hint="eastAsia"/>
        </w:rPr>
        <w:t>навыки</w:t>
      </w:r>
      <w:r>
        <w:t></w:t>
      </w:r>
      <w:r>
        <w:rPr>
          <w:rFonts w:hint="eastAsia"/>
        </w:rPr>
        <w:t>в</w:t>
      </w:r>
      <w:r>
        <w:t></w:t>
      </w:r>
      <w:r>
        <w:rPr>
          <w:rFonts w:hint="eastAsia"/>
        </w:rPr>
        <w:t>их</w:t>
      </w:r>
      <w:r>
        <w:t></w:t>
      </w:r>
      <w:r>
        <w:rPr>
          <w:rFonts w:hint="eastAsia"/>
        </w:rPr>
        <w:t>будущей</w:t>
      </w:r>
      <w:r>
        <w:t></w:t>
      </w:r>
      <w:r>
        <w:rPr>
          <w:rFonts w:hint="eastAsia"/>
        </w:rPr>
        <w:t>преподавательской</w:t>
      </w:r>
      <w:r>
        <w:t></w:t>
      </w:r>
      <w:r>
        <w:rPr>
          <w:rFonts w:hint="eastAsia"/>
        </w:rPr>
        <w:t>деятельности</w:t>
      </w:r>
      <w:r>
        <w:t></w:t>
      </w:r>
      <w:r>
        <w:t></w:t>
      </w:r>
      <w:r>
        <w:rPr>
          <w:rFonts w:hint="eastAsia"/>
        </w:rPr>
        <w:t>В</w:t>
      </w:r>
      <w:r>
        <w:t></w:t>
      </w:r>
      <w:r>
        <w:rPr>
          <w:rFonts w:hint="eastAsia"/>
        </w:rPr>
        <w:t>третьих</w:t>
      </w:r>
      <w:r>
        <w:t></w:t>
      </w:r>
      <w:r>
        <w:t></w:t>
      </w:r>
      <w:r>
        <w:rPr>
          <w:rFonts w:hint="eastAsia"/>
        </w:rPr>
        <w:t>привлечением</w:t>
      </w:r>
      <w:r>
        <w:t></w:t>
      </w:r>
      <w:r>
        <w:rPr>
          <w:rFonts w:hint="eastAsia"/>
        </w:rPr>
        <w:t>внимания</w:t>
      </w:r>
      <w:r>
        <w:t></w:t>
      </w:r>
      <w:r>
        <w:rPr>
          <w:rFonts w:hint="eastAsia"/>
        </w:rPr>
        <w:t>и</w:t>
      </w:r>
    </w:p>
    <w:p w:rsidR="0029198D" w:rsidRDefault="0029198D" w:rsidP="0029198D">
      <w:r>
        <w:t></w:t>
      </w:r>
      <w:r>
        <w:t></w:t>
      </w:r>
      <w:r>
        <w:t></w:t>
      </w:r>
    </w:p>
    <w:p w:rsidR="0029198D" w:rsidRDefault="0029198D" w:rsidP="0029198D">
      <w:r>
        <w:t></w:t>
      </w:r>
    </w:p>
    <w:p w:rsidR="0029198D" w:rsidRDefault="0029198D" w:rsidP="0029198D">
      <w:r>
        <w:rPr>
          <w:rFonts w:hint="eastAsia"/>
        </w:rPr>
        <w:t>интереса</w:t>
      </w:r>
      <w:r>
        <w:t></w:t>
      </w:r>
      <w:r>
        <w:rPr>
          <w:rFonts w:hint="eastAsia"/>
        </w:rPr>
        <w:t>научного</w:t>
      </w:r>
      <w:r>
        <w:t></w:t>
      </w:r>
      <w:r>
        <w:rPr>
          <w:rFonts w:hint="eastAsia"/>
        </w:rPr>
        <w:t>педагогического</w:t>
      </w:r>
      <w:r>
        <w:t></w:t>
      </w:r>
      <w:r>
        <w:rPr>
          <w:rFonts w:hint="eastAsia"/>
        </w:rPr>
        <w:t>сообщества</w:t>
      </w:r>
      <w:r>
        <w:t></w:t>
      </w:r>
      <w:r>
        <w:t></w:t>
      </w:r>
      <w:r>
        <w:rPr>
          <w:rFonts w:hint="eastAsia"/>
        </w:rPr>
        <w:t>а</w:t>
      </w:r>
      <w:r>
        <w:t></w:t>
      </w:r>
      <w:r>
        <w:rPr>
          <w:rFonts w:hint="eastAsia"/>
        </w:rPr>
        <w:t>также</w:t>
      </w:r>
      <w:r>
        <w:t></w:t>
      </w:r>
      <w:r>
        <w:rPr>
          <w:rFonts w:hint="eastAsia"/>
        </w:rPr>
        <w:t>самых</w:t>
      </w:r>
      <w:r>
        <w:t></w:t>
      </w:r>
      <w:r>
        <w:rPr>
          <w:rFonts w:hint="eastAsia"/>
        </w:rPr>
        <w:t>широких</w:t>
      </w:r>
      <w:r>
        <w:t></w:t>
      </w:r>
      <w:r>
        <w:rPr>
          <w:rFonts w:hint="eastAsia"/>
        </w:rPr>
        <w:t>слоев</w:t>
      </w:r>
      <w:r>
        <w:t></w:t>
      </w:r>
      <w:r>
        <w:rPr>
          <w:rFonts w:hint="eastAsia"/>
        </w:rPr>
        <w:t>общества</w:t>
      </w:r>
      <w:r>
        <w:t></w:t>
      </w:r>
      <w:r>
        <w:t></w:t>
      </w:r>
      <w:r>
        <w:rPr>
          <w:rFonts w:hint="eastAsia"/>
        </w:rPr>
        <w:t>к</w:t>
      </w:r>
      <w:r>
        <w:t></w:t>
      </w:r>
      <w:r>
        <w:rPr>
          <w:rFonts w:hint="eastAsia"/>
        </w:rPr>
        <w:t>проблемам</w:t>
      </w:r>
      <w:r>
        <w:t></w:t>
      </w:r>
      <w:r>
        <w:rPr>
          <w:rFonts w:hint="eastAsia"/>
        </w:rPr>
        <w:t>самообразования</w:t>
      </w:r>
      <w:r>
        <w:t></w:t>
      </w:r>
      <w:r>
        <w:rPr>
          <w:rFonts w:hint="eastAsia"/>
        </w:rPr>
        <w:t>и</w:t>
      </w:r>
      <w:r>
        <w:t></w:t>
      </w:r>
      <w:r>
        <w:rPr>
          <w:rFonts w:hint="eastAsia"/>
        </w:rPr>
        <w:t>самообучения</w:t>
      </w:r>
      <w:r>
        <w:t></w:t>
      </w:r>
      <w:r>
        <w:rPr>
          <w:rFonts w:hint="eastAsia"/>
        </w:rPr>
        <w:t>ИЯ</w:t>
      </w:r>
      <w:r>
        <w:t></w:t>
      </w:r>
      <w:r>
        <w:t></w:t>
      </w:r>
      <w:r>
        <w:rPr>
          <w:rFonts w:hint="eastAsia"/>
        </w:rPr>
        <w:t>Уже</w:t>
      </w:r>
      <w:r>
        <w:t></w:t>
      </w:r>
      <w:r>
        <w:rPr>
          <w:rFonts w:hint="eastAsia"/>
        </w:rPr>
        <w:t>сейчас</w:t>
      </w:r>
      <w:r>
        <w:t></w:t>
      </w:r>
      <w:r>
        <w:rPr>
          <w:rFonts w:hint="eastAsia"/>
        </w:rPr>
        <w:t>можно</w:t>
      </w:r>
      <w:r>
        <w:t></w:t>
      </w:r>
      <w:r>
        <w:rPr>
          <w:rFonts w:hint="eastAsia"/>
        </w:rPr>
        <w:t>предположить</w:t>
      </w:r>
      <w:r>
        <w:t></w:t>
      </w:r>
      <w:r>
        <w:t></w:t>
      </w:r>
      <w:r>
        <w:rPr>
          <w:rFonts w:hint="eastAsia"/>
        </w:rPr>
        <w:t>что</w:t>
      </w:r>
      <w:r>
        <w:t></w:t>
      </w:r>
      <w:r>
        <w:rPr>
          <w:rFonts w:hint="eastAsia"/>
        </w:rPr>
        <w:t>в</w:t>
      </w:r>
      <w:r>
        <w:t></w:t>
      </w:r>
      <w:r>
        <w:rPr>
          <w:rFonts w:hint="eastAsia"/>
        </w:rPr>
        <w:t>ближайшем</w:t>
      </w:r>
      <w:r>
        <w:t></w:t>
      </w:r>
      <w:r>
        <w:rPr>
          <w:rFonts w:hint="eastAsia"/>
        </w:rPr>
        <w:t>будущем</w:t>
      </w:r>
      <w:r>
        <w:t></w:t>
      </w:r>
      <w:r>
        <w:rPr>
          <w:rFonts w:hint="eastAsia"/>
        </w:rPr>
        <w:t>эту</w:t>
      </w:r>
      <w:r>
        <w:t></w:t>
      </w:r>
      <w:r>
        <w:rPr>
          <w:rFonts w:hint="eastAsia"/>
        </w:rPr>
        <w:t>научную</w:t>
      </w:r>
      <w:r>
        <w:t></w:t>
      </w:r>
      <w:r>
        <w:rPr>
          <w:rFonts w:hint="eastAsia"/>
        </w:rPr>
        <w:t>область</w:t>
      </w:r>
      <w:r>
        <w:t></w:t>
      </w:r>
      <w:r>
        <w:rPr>
          <w:rFonts w:hint="eastAsia"/>
        </w:rPr>
        <w:t>ждет</w:t>
      </w:r>
      <w:r>
        <w:t></w:t>
      </w:r>
      <w:r>
        <w:rPr>
          <w:rFonts w:hint="eastAsia"/>
        </w:rPr>
        <w:t>бурное</w:t>
      </w:r>
      <w:r>
        <w:t></w:t>
      </w:r>
      <w:r>
        <w:rPr>
          <w:rFonts w:hint="eastAsia"/>
        </w:rPr>
        <w:t>развитие</w:t>
      </w:r>
      <w:r>
        <w:t></w:t>
      </w:r>
      <w:r>
        <w:t></w:t>
      </w:r>
      <w:r>
        <w:rPr>
          <w:rFonts w:hint="eastAsia"/>
        </w:rPr>
        <w:t>признаки</w:t>
      </w:r>
      <w:r>
        <w:t></w:t>
      </w:r>
      <w:r>
        <w:rPr>
          <w:rFonts w:hint="eastAsia"/>
        </w:rPr>
        <w:t>которого</w:t>
      </w:r>
      <w:r>
        <w:t></w:t>
      </w:r>
      <w:r>
        <w:rPr>
          <w:rFonts w:hint="eastAsia"/>
        </w:rPr>
        <w:t>отмечаются</w:t>
      </w:r>
      <w:r>
        <w:t></w:t>
      </w:r>
      <w:r>
        <w:rPr>
          <w:rFonts w:hint="eastAsia"/>
        </w:rPr>
        <w:t>в</w:t>
      </w:r>
      <w:r>
        <w:t></w:t>
      </w:r>
      <w:r>
        <w:rPr>
          <w:rFonts w:hint="eastAsia"/>
        </w:rPr>
        <w:t>настоящее</w:t>
      </w:r>
      <w:r>
        <w:t></w:t>
      </w:r>
      <w:r>
        <w:rPr>
          <w:rFonts w:hint="eastAsia"/>
        </w:rPr>
        <w:t>время</w:t>
      </w:r>
      <w:r>
        <w:t></w:t>
      </w:r>
      <w:r>
        <w:rPr>
          <w:rFonts w:hint="eastAsia"/>
        </w:rPr>
        <w:t>специалистами</w:t>
      </w:r>
      <w:r>
        <w:t></w:t>
      </w:r>
      <w:r>
        <w:t></w:t>
      </w:r>
      <w:r>
        <w:rPr>
          <w:rFonts w:hint="eastAsia"/>
        </w:rPr>
        <w:t>как</w:t>
      </w:r>
      <w:r>
        <w:t></w:t>
      </w:r>
      <w:r>
        <w:rPr>
          <w:rFonts w:hint="eastAsia"/>
        </w:rPr>
        <w:t>в</w:t>
      </w:r>
      <w:r>
        <w:t></w:t>
      </w:r>
      <w:r>
        <w:rPr>
          <w:rFonts w:hint="eastAsia"/>
        </w:rPr>
        <w:t>нашей</w:t>
      </w:r>
      <w:r>
        <w:t></w:t>
      </w:r>
      <w:r>
        <w:rPr>
          <w:rFonts w:hint="eastAsia"/>
        </w:rPr>
        <w:t>стране</w:t>
      </w:r>
      <w:r>
        <w:t></w:t>
      </w:r>
      <w:r>
        <w:t></w:t>
      </w:r>
      <w:r>
        <w:rPr>
          <w:rFonts w:hint="eastAsia"/>
        </w:rPr>
        <w:t>так</w:t>
      </w:r>
      <w:r>
        <w:t></w:t>
      </w:r>
      <w:r>
        <w:rPr>
          <w:rFonts w:hint="eastAsia"/>
        </w:rPr>
        <w:t>и</w:t>
      </w:r>
      <w:r>
        <w:t></w:t>
      </w:r>
      <w:r>
        <w:rPr>
          <w:rFonts w:hint="eastAsia"/>
        </w:rPr>
        <w:t>за</w:t>
      </w:r>
      <w:r>
        <w:t></w:t>
      </w:r>
      <w:r>
        <w:rPr>
          <w:rFonts w:hint="eastAsia"/>
        </w:rPr>
        <w:t>рубежом</w:t>
      </w:r>
      <w:r>
        <w:t></w:t>
      </w:r>
    </w:p>
    <w:p w:rsidR="0029198D" w:rsidRDefault="0029198D" w:rsidP="0029198D">
      <w:r>
        <w:rPr>
          <w:rFonts w:hint="eastAsia"/>
        </w:rPr>
        <w:t>Осознание</w:t>
      </w:r>
      <w:r>
        <w:t></w:t>
      </w:r>
      <w:r>
        <w:rPr>
          <w:rFonts w:hint="eastAsia"/>
        </w:rPr>
        <w:t>значения</w:t>
      </w:r>
      <w:r>
        <w:t></w:t>
      </w:r>
      <w:r>
        <w:rPr>
          <w:rFonts w:hint="eastAsia"/>
        </w:rPr>
        <w:t>СИЯ</w:t>
      </w:r>
      <w:r>
        <w:t></w:t>
      </w:r>
      <w:r>
        <w:rPr>
          <w:rFonts w:hint="eastAsia"/>
        </w:rPr>
        <w:t>в</w:t>
      </w:r>
      <w:r>
        <w:t></w:t>
      </w:r>
      <w:r>
        <w:rPr>
          <w:rFonts w:hint="eastAsia"/>
        </w:rPr>
        <w:t>роли</w:t>
      </w:r>
      <w:r>
        <w:t></w:t>
      </w:r>
      <w:r>
        <w:rPr>
          <w:rFonts w:hint="eastAsia"/>
        </w:rPr>
        <w:t>относительно</w:t>
      </w:r>
      <w:r>
        <w:t></w:t>
      </w:r>
      <w:r>
        <w:rPr>
          <w:rFonts w:hint="eastAsia"/>
        </w:rPr>
        <w:t>автономной</w:t>
      </w:r>
      <w:r>
        <w:t></w:t>
      </w:r>
      <w:r>
        <w:rPr>
          <w:rFonts w:hint="eastAsia"/>
        </w:rPr>
        <w:t>подсистемы</w:t>
      </w:r>
      <w:r>
        <w:t></w:t>
      </w:r>
      <w:r>
        <w:rPr>
          <w:rFonts w:hint="eastAsia"/>
        </w:rPr>
        <w:t>лингвистического</w:t>
      </w:r>
      <w:r>
        <w:t></w:t>
      </w:r>
      <w:r>
        <w:rPr>
          <w:rFonts w:hint="eastAsia"/>
        </w:rPr>
        <w:t>образования</w:t>
      </w:r>
      <w:r>
        <w:t></w:t>
      </w:r>
      <w:r>
        <w:rPr>
          <w:rFonts w:hint="eastAsia"/>
        </w:rPr>
        <w:t>позволяет</w:t>
      </w:r>
      <w:r>
        <w:t></w:t>
      </w:r>
      <w:r>
        <w:rPr>
          <w:rFonts w:hint="eastAsia"/>
        </w:rPr>
        <w:t>признать</w:t>
      </w:r>
      <w:r>
        <w:t></w:t>
      </w:r>
      <w:r>
        <w:rPr>
          <w:rFonts w:hint="eastAsia"/>
        </w:rPr>
        <w:t>его</w:t>
      </w:r>
      <w:r>
        <w:t></w:t>
      </w:r>
      <w:r>
        <w:rPr>
          <w:rFonts w:hint="eastAsia"/>
        </w:rPr>
        <w:t>изучение</w:t>
      </w:r>
      <w:r>
        <w:t></w:t>
      </w:r>
      <w:r>
        <w:rPr>
          <w:rFonts w:hint="eastAsia"/>
        </w:rPr>
        <w:t>перспективным</w:t>
      </w:r>
      <w:r>
        <w:t></w:t>
      </w:r>
      <w:r>
        <w:rPr>
          <w:rFonts w:hint="eastAsia"/>
        </w:rPr>
        <w:t>направлением</w:t>
      </w:r>
      <w:r>
        <w:t></w:t>
      </w:r>
      <w:r>
        <w:rPr>
          <w:rFonts w:hint="eastAsia"/>
        </w:rPr>
        <w:t>в</w:t>
      </w:r>
      <w:r>
        <w:t></w:t>
      </w:r>
      <w:r>
        <w:rPr>
          <w:rFonts w:hint="eastAsia"/>
        </w:rPr>
        <w:t>теории</w:t>
      </w:r>
      <w:r>
        <w:t></w:t>
      </w:r>
      <w:r>
        <w:rPr>
          <w:rFonts w:hint="eastAsia"/>
        </w:rPr>
        <w:t>и</w:t>
      </w:r>
      <w:r>
        <w:t></w:t>
      </w:r>
      <w:r>
        <w:rPr>
          <w:rFonts w:hint="eastAsia"/>
        </w:rPr>
        <w:t>методике</w:t>
      </w:r>
      <w:r>
        <w:t></w:t>
      </w:r>
      <w:r>
        <w:rPr>
          <w:rFonts w:hint="eastAsia"/>
        </w:rPr>
        <w:t>обучения</w:t>
      </w:r>
      <w:r>
        <w:t></w:t>
      </w:r>
      <w:r>
        <w:rPr>
          <w:rFonts w:hint="eastAsia"/>
        </w:rPr>
        <w:t>ИЯ</w:t>
      </w:r>
      <w:r>
        <w:t></w:t>
      </w:r>
      <w:r>
        <w:t></w:t>
      </w:r>
      <w:r>
        <w:rPr>
          <w:rFonts w:hint="eastAsia"/>
        </w:rPr>
        <w:t>требующим</w:t>
      </w:r>
      <w:r>
        <w:t></w:t>
      </w:r>
      <w:r>
        <w:rPr>
          <w:rFonts w:hint="eastAsia"/>
        </w:rPr>
        <w:t>дальнейшего</w:t>
      </w:r>
      <w:r>
        <w:t></w:t>
      </w:r>
      <w:r>
        <w:rPr>
          <w:rFonts w:hint="eastAsia"/>
        </w:rPr>
        <w:t>развития</w:t>
      </w:r>
      <w:r>
        <w:t></w:t>
      </w:r>
    </w:p>
    <w:p w:rsidR="0029198D" w:rsidRDefault="0029198D" w:rsidP="0029198D">
      <w:r>
        <w:rPr>
          <w:rFonts w:hint="eastAsia"/>
        </w:rPr>
        <w:t>Перспективы</w:t>
      </w:r>
      <w:r>
        <w:t></w:t>
      </w:r>
      <w:r>
        <w:rPr>
          <w:rFonts w:hint="eastAsia"/>
        </w:rPr>
        <w:t>совершенствования</w:t>
      </w:r>
      <w:r>
        <w:t></w:t>
      </w:r>
      <w:r>
        <w:rPr>
          <w:rFonts w:hint="eastAsia"/>
        </w:rPr>
        <w:t>и</w:t>
      </w:r>
      <w:r>
        <w:t></w:t>
      </w:r>
      <w:r>
        <w:rPr>
          <w:rFonts w:hint="eastAsia"/>
        </w:rPr>
        <w:t>развития</w:t>
      </w:r>
      <w:r>
        <w:t></w:t>
      </w:r>
      <w:r>
        <w:rPr>
          <w:rFonts w:hint="eastAsia"/>
        </w:rPr>
        <w:t>подсистемы</w:t>
      </w:r>
      <w:r>
        <w:t></w:t>
      </w:r>
      <w:r>
        <w:rPr>
          <w:rFonts w:hint="eastAsia"/>
        </w:rPr>
        <w:t>СИЯ</w:t>
      </w:r>
      <w:r>
        <w:t></w:t>
      </w:r>
      <w:r>
        <w:rPr>
          <w:rFonts w:hint="eastAsia"/>
        </w:rPr>
        <w:t>многообразны</w:t>
      </w:r>
      <w:r>
        <w:t></w:t>
      </w:r>
      <w:r>
        <w:t></w:t>
      </w:r>
      <w:r>
        <w:rPr>
          <w:rFonts w:hint="eastAsia"/>
        </w:rPr>
        <w:t>Они</w:t>
      </w:r>
      <w:r>
        <w:t></w:t>
      </w:r>
      <w:r>
        <w:rPr>
          <w:rFonts w:hint="eastAsia"/>
        </w:rPr>
        <w:t>кроются</w:t>
      </w:r>
      <w:r>
        <w:t></w:t>
      </w:r>
      <w:r>
        <w:rPr>
          <w:rFonts w:hint="eastAsia"/>
        </w:rPr>
        <w:t>в</w:t>
      </w:r>
      <w:r>
        <w:t></w:t>
      </w:r>
      <w:r>
        <w:rPr>
          <w:rFonts w:hint="eastAsia"/>
        </w:rPr>
        <w:t>значительной</w:t>
      </w:r>
      <w:r>
        <w:t></w:t>
      </w:r>
      <w:r>
        <w:rPr>
          <w:rFonts w:hint="eastAsia"/>
        </w:rPr>
        <w:t>активизации</w:t>
      </w:r>
      <w:r>
        <w:t></w:t>
      </w:r>
      <w:r>
        <w:rPr>
          <w:rFonts w:hint="eastAsia"/>
        </w:rPr>
        <w:t>и</w:t>
      </w:r>
      <w:r>
        <w:t></w:t>
      </w:r>
      <w:r>
        <w:rPr>
          <w:rFonts w:hint="eastAsia"/>
        </w:rPr>
        <w:t>расширении</w:t>
      </w:r>
      <w:r>
        <w:t></w:t>
      </w:r>
      <w:r>
        <w:rPr>
          <w:rFonts w:hint="eastAsia"/>
        </w:rPr>
        <w:t>как</w:t>
      </w:r>
      <w:r>
        <w:t></w:t>
      </w:r>
      <w:r>
        <w:rPr>
          <w:rFonts w:hint="eastAsia"/>
        </w:rPr>
        <w:t>теоретико</w:t>
      </w:r>
      <w:r>
        <w:t></w:t>
      </w:r>
      <w:r>
        <w:rPr>
          <w:rFonts w:hint="eastAsia"/>
        </w:rPr>
        <w:t>методологических</w:t>
      </w:r>
      <w:r>
        <w:t></w:t>
      </w:r>
      <w:r>
        <w:t></w:t>
      </w:r>
      <w:r>
        <w:rPr>
          <w:rFonts w:hint="eastAsia"/>
        </w:rPr>
        <w:t>так</w:t>
      </w:r>
      <w:r>
        <w:t></w:t>
      </w:r>
      <w:r>
        <w:rPr>
          <w:rFonts w:hint="eastAsia"/>
        </w:rPr>
        <w:t>и</w:t>
      </w:r>
      <w:r>
        <w:t></w:t>
      </w:r>
      <w:r>
        <w:rPr>
          <w:rFonts w:hint="eastAsia"/>
        </w:rPr>
        <w:t>прикладных</w:t>
      </w:r>
      <w:r>
        <w:t></w:t>
      </w:r>
      <w:r>
        <w:rPr>
          <w:rFonts w:hint="eastAsia"/>
        </w:rPr>
        <w:t>исследований</w:t>
      </w:r>
      <w:r>
        <w:t></w:t>
      </w:r>
      <w:r>
        <w:rPr>
          <w:rFonts w:hint="eastAsia"/>
        </w:rPr>
        <w:t>в</w:t>
      </w:r>
      <w:r>
        <w:t></w:t>
      </w:r>
      <w:r>
        <w:rPr>
          <w:rFonts w:hint="eastAsia"/>
        </w:rPr>
        <w:t>этой</w:t>
      </w:r>
      <w:r>
        <w:t></w:t>
      </w:r>
      <w:r>
        <w:rPr>
          <w:rFonts w:hint="eastAsia"/>
        </w:rPr>
        <w:t>области</w:t>
      </w:r>
      <w:r>
        <w:t></w:t>
      </w:r>
      <w:r>
        <w:t></w:t>
      </w:r>
      <w:r>
        <w:rPr>
          <w:rFonts w:hint="eastAsia"/>
        </w:rPr>
        <w:t>дальнейшей</w:t>
      </w:r>
      <w:r>
        <w:t></w:t>
      </w:r>
      <w:r>
        <w:rPr>
          <w:rFonts w:hint="eastAsia"/>
        </w:rPr>
        <w:t>разработке</w:t>
      </w:r>
      <w:r>
        <w:t></w:t>
      </w:r>
      <w:r>
        <w:rPr>
          <w:rFonts w:hint="eastAsia"/>
        </w:rPr>
        <w:t>СИЯ</w:t>
      </w:r>
      <w:r>
        <w:t></w:t>
      </w:r>
      <w:r>
        <w:rPr>
          <w:rFonts w:hint="eastAsia"/>
        </w:rPr>
        <w:t>как</w:t>
      </w:r>
      <w:r>
        <w:t></w:t>
      </w:r>
      <w:r>
        <w:rPr>
          <w:rFonts w:hint="eastAsia"/>
        </w:rPr>
        <w:t>подсистемы</w:t>
      </w:r>
      <w:r>
        <w:t></w:t>
      </w:r>
      <w:r>
        <w:rPr>
          <w:rFonts w:hint="eastAsia"/>
        </w:rPr>
        <w:t>лингвистического</w:t>
      </w:r>
      <w:r>
        <w:t></w:t>
      </w:r>
      <w:r>
        <w:rPr>
          <w:rFonts w:hint="eastAsia"/>
        </w:rPr>
        <w:t>образования</w:t>
      </w:r>
      <w:r>
        <w:t></w:t>
      </w:r>
      <w:r>
        <w:t></w:t>
      </w:r>
      <w:r>
        <w:rPr>
          <w:rFonts w:hint="eastAsia"/>
        </w:rPr>
        <w:t>создании</w:t>
      </w:r>
      <w:r>
        <w:t></w:t>
      </w:r>
      <w:r>
        <w:rPr>
          <w:rFonts w:hint="eastAsia"/>
        </w:rPr>
        <w:t>разнообразных</w:t>
      </w:r>
      <w:r>
        <w:t></w:t>
      </w:r>
      <w:r>
        <w:rPr>
          <w:rFonts w:hint="eastAsia"/>
        </w:rPr>
        <w:t>учебных</w:t>
      </w:r>
      <w:r>
        <w:t></w:t>
      </w:r>
      <w:r>
        <w:rPr>
          <w:rFonts w:hint="eastAsia"/>
        </w:rPr>
        <w:t>средств</w:t>
      </w:r>
      <w:r>
        <w:t></w:t>
      </w:r>
      <w:r>
        <w:t></w:t>
      </w:r>
      <w:r>
        <w:rPr>
          <w:rFonts w:hint="eastAsia"/>
        </w:rPr>
        <w:t>подготовке</w:t>
      </w:r>
      <w:r>
        <w:t></w:t>
      </w:r>
      <w:r>
        <w:rPr>
          <w:rFonts w:hint="eastAsia"/>
        </w:rPr>
        <w:t>специалистов</w:t>
      </w:r>
      <w:r>
        <w:t></w:t>
      </w:r>
      <w:r>
        <w:rPr>
          <w:rFonts w:hint="eastAsia"/>
        </w:rPr>
        <w:t>по</w:t>
      </w:r>
      <w:r>
        <w:t></w:t>
      </w:r>
      <w:r>
        <w:rPr>
          <w:rFonts w:hint="eastAsia"/>
        </w:rPr>
        <w:t>СИЯ</w:t>
      </w:r>
      <w:r>
        <w:t></w:t>
      </w:r>
      <w:r>
        <w:t></w:t>
      </w:r>
      <w:r>
        <w:rPr>
          <w:rFonts w:hint="eastAsia"/>
        </w:rPr>
        <w:t>расширении</w:t>
      </w:r>
      <w:r>
        <w:t></w:t>
      </w:r>
      <w:r>
        <w:rPr>
          <w:rFonts w:hint="eastAsia"/>
        </w:rPr>
        <w:t>внеаудиторных</w:t>
      </w:r>
      <w:r>
        <w:t></w:t>
      </w:r>
      <w:r>
        <w:rPr>
          <w:rFonts w:hint="eastAsia"/>
        </w:rPr>
        <w:t>возможностей</w:t>
      </w:r>
      <w:r>
        <w:t></w:t>
      </w:r>
      <w:r>
        <w:rPr>
          <w:rFonts w:hint="eastAsia"/>
        </w:rPr>
        <w:t>для</w:t>
      </w:r>
      <w:r>
        <w:t></w:t>
      </w:r>
      <w:r>
        <w:rPr>
          <w:rFonts w:hint="eastAsia"/>
        </w:rPr>
        <w:t>СИЯ</w:t>
      </w:r>
      <w:r>
        <w:t></w:t>
      </w:r>
      <w:r>
        <w:t></w:t>
      </w:r>
      <w:r>
        <w:rPr>
          <w:rFonts w:hint="eastAsia"/>
        </w:rPr>
        <w:t>Их</w:t>
      </w:r>
      <w:r>
        <w:t></w:t>
      </w:r>
      <w:r>
        <w:rPr>
          <w:rFonts w:hint="eastAsia"/>
        </w:rPr>
        <w:t>реализация</w:t>
      </w:r>
      <w:r>
        <w:t></w:t>
      </w:r>
      <w:r>
        <w:rPr>
          <w:rFonts w:hint="eastAsia"/>
        </w:rPr>
        <w:t>позволит</w:t>
      </w:r>
      <w:r>
        <w:t></w:t>
      </w:r>
      <w:r>
        <w:rPr>
          <w:rFonts w:hint="eastAsia"/>
        </w:rPr>
        <w:t>добиваться</w:t>
      </w:r>
      <w:r>
        <w:t></w:t>
      </w:r>
      <w:r>
        <w:rPr>
          <w:rFonts w:hint="eastAsia"/>
        </w:rPr>
        <w:t>высокого</w:t>
      </w:r>
      <w:r>
        <w:t></w:t>
      </w:r>
      <w:r>
        <w:rPr>
          <w:rFonts w:hint="eastAsia"/>
        </w:rPr>
        <w:t>уровня</w:t>
      </w:r>
      <w:r>
        <w:t></w:t>
      </w:r>
      <w:r>
        <w:rPr>
          <w:rFonts w:hint="eastAsia"/>
        </w:rPr>
        <w:t>формирования</w:t>
      </w:r>
      <w:r>
        <w:t></w:t>
      </w:r>
      <w:r>
        <w:rPr>
          <w:rFonts w:hint="eastAsia"/>
        </w:rPr>
        <w:t>компетенции</w:t>
      </w:r>
      <w:r>
        <w:t></w:t>
      </w:r>
      <w:r>
        <w:rPr>
          <w:rFonts w:hint="eastAsia"/>
        </w:rPr>
        <w:t>СИЯ</w:t>
      </w:r>
      <w:r>
        <w:t></w:t>
      </w:r>
      <w:r>
        <w:rPr>
          <w:rFonts w:hint="eastAsia"/>
        </w:rPr>
        <w:t>у</w:t>
      </w:r>
      <w:r>
        <w:t></w:t>
      </w:r>
      <w:r>
        <w:rPr>
          <w:rFonts w:hint="eastAsia"/>
        </w:rPr>
        <w:t>выпускников</w:t>
      </w:r>
      <w:r>
        <w:t></w:t>
      </w:r>
      <w:r>
        <w:rPr>
          <w:rFonts w:hint="eastAsia"/>
        </w:rPr>
        <w:t>лингвистических</w:t>
      </w:r>
      <w:r>
        <w:t></w:t>
      </w:r>
      <w:r>
        <w:rPr>
          <w:rFonts w:hint="eastAsia"/>
        </w:rPr>
        <w:t>вузов</w:t>
      </w:r>
      <w:r>
        <w:t></w:t>
      </w:r>
      <w:r>
        <w:rPr>
          <w:rFonts w:hint="eastAsia"/>
        </w:rPr>
        <w:t>и</w:t>
      </w:r>
      <w:r>
        <w:t></w:t>
      </w:r>
      <w:r>
        <w:rPr>
          <w:rFonts w:hint="eastAsia"/>
        </w:rPr>
        <w:t>обеспечит</w:t>
      </w:r>
      <w:r>
        <w:t></w:t>
      </w:r>
      <w:r>
        <w:rPr>
          <w:rFonts w:hint="eastAsia"/>
        </w:rPr>
        <w:t>их</w:t>
      </w:r>
      <w:r>
        <w:t></w:t>
      </w:r>
      <w:r>
        <w:rPr>
          <w:rFonts w:hint="eastAsia"/>
        </w:rPr>
        <w:t>успешную</w:t>
      </w:r>
      <w:r>
        <w:t></w:t>
      </w:r>
      <w:r>
        <w:rPr>
          <w:rFonts w:hint="eastAsia"/>
        </w:rPr>
        <w:t>адаптацию</w:t>
      </w:r>
      <w:r>
        <w:t></w:t>
      </w:r>
      <w:r>
        <w:rPr>
          <w:rFonts w:hint="eastAsia"/>
        </w:rPr>
        <w:t>в</w:t>
      </w:r>
      <w:r>
        <w:t></w:t>
      </w:r>
      <w:r>
        <w:rPr>
          <w:rFonts w:hint="eastAsia"/>
        </w:rPr>
        <w:t>современном</w:t>
      </w:r>
      <w:r>
        <w:t></w:t>
      </w:r>
      <w:r>
        <w:rPr>
          <w:rFonts w:hint="eastAsia"/>
        </w:rPr>
        <w:t>мультикультурном</w:t>
      </w:r>
      <w:r>
        <w:t></w:t>
      </w:r>
      <w:r>
        <w:rPr>
          <w:rFonts w:hint="eastAsia"/>
        </w:rPr>
        <w:t>и</w:t>
      </w:r>
      <w:r>
        <w:t></w:t>
      </w:r>
      <w:r>
        <w:rPr>
          <w:rFonts w:hint="eastAsia"/>
        </w:rPr>
        <w:t>мультилингвальном</w:t>
      </w:r>
      <w:r>
        <w:t></w:t>
      </w:r>
      <w:r>
        <w:rPr>
          <w:rFonts w:hint="eastAsia"/>
        </w:rPr>
        <w:t>обществе</w:t>
      </w:r>
      <w:r>
        <w:t></w:t>
      </w:r>
      <w:r>
        <w:t></w:t>
      </w:r>
      <w:r>
        <w:rPr>
          <w:rFonts w:hint="eastAsia"/>
        </w:rPr>
        <w:t>а</w:t>
      </w:r>
      <w:r>
        <w:t></w:t>
      </w:r>
      <w:r>
        <w:rPr>
          <w:rFonts w:hint="eastAsia"/>
        </w:rPr>
        <w:t>также</w:t>
      </w:r>
      <w:r>
        <w:t></w:t>
      </w:r>
      <w:r>
        <w:rPr>
          <w:rFonts w:hint="eastAsia"/>
        </w:rPr>
        <w:t>подготовит</w:t>
      </w:r>
      <w:r>
        <w:t></w:t>
      </w:r>
      <w:r>
        <w:rPr>
          <w:rFonts w:hint="eastAsia"/>
        </w:rPr>
        <w:t>к</w:t>
      </w:r>
      <w:r>
        <w:t></w:t>
      </w:r>
      <w:r>
        <w:rPr>
          <w:rFonts w:hint="eastAsia"/>
        </w:rPr>
        <w:t>работе</w:t>
      </w:r>
      <w:r>
        <w:t></w:t>
      </w:r>
      <w:r>
        <w:rPr>
          <w:rFonts w:hint="eastAsia"/>
        </w:rPr>
        <w:t>в</w:t>
      </w:r>
      <w:r>
        <w:t></w:t>
      </w:r>
      <w:r>
        <w:t></w:t>
      </w:r>
      <w:r>
        <w:rPr>
          <w:rFonts w:hint="eastAsia"/>
        </w:rPr>
        <w:t>самообучающихся</w:t>
      </w:r>
      <w:r>
        <w:t></w:t>
      </w:r>
      <w:r>
        <w:rPr>
          <w:rFonts w:hint="eastAsia"/>
        </w:rPr>
        <w:t>организациях</w:t>
      </w:r>
      <w:r>
        <w:t></w:t>
      </w:r>
      <w:r>
        <w:t></w:t>
      </w:r>
    </w:p>
    <w:p w:rsidR="0029198D" w:rsidRPr="0029198D" w:rsidRDefault="0029198D" w:rsidP="0029198D">
      <w:r>
        <w:rPr>
          <w:rFonts w:hint="eastAsia"/>
        </w:rPr>
        <w:t>Многочисленные</w:t>
      </w:r>
      <w:r>
        <w:t></w:t>
      </w:r>
      <w:r>
        <w:rPr>
          <w:rFonts w:hint="eastAsia"/>
        </w:rPr>
        <w:t>проблемы</w:t>
      </w:r>
      <w:r>
        <w:t></w:t>
      </w:r>
      <w:r>
        <w:t></w:t>
      </w:r>
      <w:r>
        <w:rPr>
          <w:rFonts w:hint="eastAsia"/>
        </w:rPr>
        <w:t>затронутые</w:t>
      </w:r>
      <w:r>
        <w:t></w:t>
      </w:r>
      <w:r>
        <w:rPr>
          <w:rFonts w:hint="eastAsia"/>
        </w:rPr>
        <w:t>в</w:t>
      </w:r>
      <w:r>
        <w:t></w:t>
      </w:r>
      <w:r>
        <w:rPr>
          <w:rFonts w:hint="eastAsia"/>
        </w:rPr>
        <w:t>данной</w:t>
      </w:r>
      <w:r>
        <w:t></w:t>
      </w:r>
      <w:r>
        <w:rPr>
          <w:rFonts w:hint="eastAsia"/>
        </w:rPr>
        <w:t>работе</w:t>
      </w:r>
      <w:r>
        <w:t></w:t>
      </w:r>
      <w:r>
        <w:t></w:t>
      </w:r>
      <w:r>
        <w:rPr>
          <w:rFonts w:hint="eastAsia"/>
        </w:rPr>
        <w:t>разумеется</w:t>
      </w:r>
      <w:r>
        <w:t></w:t>
      </w:r>
      <w:r>
        <w:t></w:t>
      </w:r>
      <w:r>
        <w:rPr>
          <w:rFonts w:hint="eastAsia"/>
        </w:rPr>
        <w:t>не</w:t>
      </w:r>
      <w:r>
        <w:t></w:t>
      </w:r>
      <w:r>
        <w:rPr>
          <w:rFonts w:hint="eastAsia"/>
        </w:rPr>
        <w:t>могут</w:t>
      </w:r>
      <w:r>
        <w:t></w:t>
      </w:r>
      <w:r>
        <w:rPr>
          <w:rFonts w:hint="eastAsia"/>
        </w:rPr>
        <w:t>полностью</w:t>
      </w:r>
      <w:r>
        <w:t></w:t>
      </w:r>
      <w:r>
        <w:rPr>
          <w:rFonts w:hint="eastAsia"/>
        </w:rPr>
        <w:t>исчерпать</w:t>
      </w:r>
      <w:r>
        <w:t></w:t>
      </w:r>
      <w:r>
        <w:rPr>
          <w:rFonts w:hint="eastAsia"/>
        </w:rPr>
        <w:t>все</w:t>
      </w:r>
      <w:r>
        <w:t></w:t>
      </w:r>
      <w:r>
        <w:rPr>
          <w:rFonts w:hint="eastAsia"/>
        </w:rPr>
        <w:t>вопросы</w:t>
      </w:r>
      <w:r>
        <w:t></w:t>
      </w:r>
      <w:r>
        <w:t></w:t>
      </w:r>
      <w:r>
        <w:rPr>
          <w:rFonts w:hint="eastAsia"/>
        </w:rPr>
        <w:t>связанные</w:t>
      </w:r>
      <w:r>
        <w:t></w:t>
      </w:r>
      <w:r>
        <w:rPr>
          <w:rFonts w:hint="eastAsia"/>
        </w:rPr>
        <w:t>с</w:t>
      </w:r>
      <w:r>
        <w:t></w:t>
      </w:r>
      <w:r>
        <w:rPr>
          <w:rFonts w:hint="eastAsia"/>
        </w:rPr>
        <w:t>процессом</w:t>
      </w:r>
      <w:r>
        <w:t></w:t>
      </w:r>
      <w:r>
        <w:rPr>
          <w:rFonts w:hint="eastAsia"/>
        </w:rPr>
        <w:t>СИЯ</w:t>
      </w:r>
      <w:r>
        <w:t></w:t>
      </w:r>
      <w:r>
        <w:rPr>
          <w:rFonts w:hint="eastAsia"/>
        </w:rPr>
        <w:t>и</w:t>
      </w:r>
      <w:r>
        <w:t></w:t>
      </w:r>
      <w:r>
        <w:rPr>
          <w:rFonts w:hint="eastAsia"/>
        </w:rPr>
        <w:t>возможностями</w:t>
      </w:r>
      <w:r>
        <w:t></w:t>
      </w:r>
      <w:r>
        <w:rPr>
          <w:rFonts w:hint="eastAsia"/>
        </w:rPr>
        <w:t>его</w:t>
      </w:r>
      <w:r>
        <w:t></w:t>
      </w:r>
      <w:r>
        <w:rPr>
          <w:rFonts w:hint="eastAsia"/>
        </w:rPr>
        <w:t>реализации</w:t>
      </w:r>
      <w:r>
        <w:t></w:t>
      </w:r>
      <w:r>
        <w:rPr>
          <w:rFonts w:hint="eastAsia"/>
        </w:rPr>
        <w:t>в</w:t>
      </w:r>
      <w:r>
        <w:t></w:t>
      </w:r>
      <w:r>
        <w:rPr>
          <w:rFonts w:hint="eastAsia"/>
        </w:rPr>
        <w:t>практике</w:t>
      </w:r>
      <w:r>
        <w:t></w:t>
      </w:r>
      <w:r>
        <w:rPr>
          <w:rFonts w:hint="eastAsia"/>
        </w:rPr>
        <w:t>изучения</w:t>
      </w:r>
      <w:r>
        <w:t></w:t>
      </w:r>
      <w:r>
        <w:rPr>
          <w:rFonts w:hint="eastAsia"/>
        </w:rPr>
        <w:t>ИЯ</w:t>
      </w:r>
      <w:r>
        <w:t></w:t>
      </w:r>
      <w:r>
        <w:t></w:t>
      </w:r>
      <w:r>
        <w:rPr>
          <w:rFonts w:hint="eastAsia"/>
        </w:rPr>
        <w:t>Однако</w:t>
      </w:r>
      <w:r>
        <w:t></w:t>
      </w:r>
      <w:r>
        <w:t></w:t>
      </w:r>
      <w:r>
        <w:rPr>
          <w:rFonts w:hint="eastAsia"/>
        </w:rPr>
        <w:t>хочется</w:t>
      </w:r>
      <w:r>
        <w:t></w:t>
      </w:r>
      <w:r>
        <w:rPr>
          <w:rFonts w:hint="eastAsia"/>
        </w:rPr>
        <w:t>надеяться</w:t>
      </w:r>
      <w:r>
        <w:t></w:t>
      </w:r>
      <w:r>
        <w:t></w:t>
      </w:r>
      <w:r>
        <w:rPr>
          <w:rFonts w:hint="eastAsia"/>
        </w:rPr>
        <w:t>что</w:t>
      </w:r>
      <w:r>
        <w:t></w:t>
      </w:r>
      <w:r>
        <w:rPr>
          <w:rFonts w:hint="eastAsia"/>
        </w:rPr>
        <w:t>они</w:t>
      </w:r>
      <w:r>
        <w:t></w:t>
      </w:r>
      <w:r>
        <w:rPr>
          <w:rFonts w:hint="eastAsia"/>
        </w:rPr>
        <w:t>заинтересуют</w:t>
      </w:r>
      <w:r>
        <w:t></w:t>
      </w:r>
      <w:r>
        <w:rPr>
          <w:rFonts w:hint="eastAsia"/>
        </w:rPr>
        <w:t>многих</w:t>
      </w:r>
      <w:r>
        <w:t></w:t>
      </w:r>
      <w:r>
        <w:rPr>
          <w:rFonts w:hint="eastAsia"/>
        </w:rPr>
        <w:t>исследователей</w:t>
      </w:r>
      <w:r>
        <w:t></w:t>
      </w:r>
      <w:r>
        <w:rPr>
          <w:rFonts w:hint="eastAsia"/>
        </w:rPr>
        <w:t>и</w:t>
      </w:r>
      <w:r>
        <w:t></w:t>
      </w:r>
      <w:r>
        <w:rPr>
          <w:rFonts w:hint="eastAsia"/>
        </w:rPr>
        <w:t>послужат</w:t>
      </w:r>
      <w:r>
        <w:t></w:t>
      </w:r>
      <w:r>
        <w:rPr>
          <w:rFonts w:hint="eastAsia"/>
        </w:rPr>
        <w:t>стимулом</w:t>
      </w:r>
      <w:r>
        <w:t></w:t>
      </w:r>
      <w:r>
        <w:rPr>
          <w:rFonts w:hint="eastAsia"/>
        </w:rPr>
        <w:t>для</w:t>
      </w:r>
      <w:r>
        <w:t></w:t>
      </w:r>
      <w:r>
        <w:rPr>
          <w:rFonts w:hint="eastAsia"/>
        </w:rPr>
        <w:t>продолжения</w:t>
      </w:r>
      <w:r>
        <w:t></w:t>
      </w:r>
      <w:r>
        <w:rPr>
          <w:rFonts w:hint="eastAsia"/>
        </w:rPr>
        <w:t>начатой</w:t>
      </w:r>
      <w:r>
        <w:t></w:t>
      </w:r>
      <w:r>
        <w:rPr>
          <w:rFonts w:hint="eastAsia"/>
        </w:rPr>
        <w:t>автором</w:t>
      </w:r>
      <w:r>
        <w:t></w:t>
      </w:r>
      <w:r>
        <w:rPr>
          <w:rFonts w:hint="eastAsia"/>
        </w:rPr>
        <w:t>работы</w:t>
      </w:r>
      <w:r>
        <w:t></w:t>
      </w:r>
      <w:bookmarkStart w:id="0" w:name="_GoBack"/>
      <w:bookmarkEnd w:id="0"/>
    </w:p>
    <w:sectPr w:rsidR="0029198D" w:rsidRPr="0029198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AA8" w:rsidRDefault="00726AA8">
      <w:pPr>
        <w:spacing w:after="0" w:line="240" w:lineRule="auto"/>
      </w:pPr>
      <w:r>
        <w:separator/>
      </w:r>
    </w:p>
  </w:endnote>
  <w:endnote w:type="continuationSeparator" w:id="0">
    <w:p w:rsidR="00726AA8" w:rsidRDefault="0072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AA8" w:rsidRDefault="00726AA8"/>
    <w:p w:rsidR="00726AA8" w:rsidRDefault="00726AA8"/>
    <w:p w:rsidR="00726AA8" w:rsidRDefault="00726AA8"/>
    <w:p w:rsidR="00726AA8" w:rsidRDefault="00726AA8"/>
    <w:p w:rsidR="00726AA8" w:rsidRDefault="00726AA8"/>
    <w:p w:rsidR="00726AA8" w:rsidRDefault="00726AA8"/>
    <w:p w:rsidR="00726AA8" w:rsidRDefault="00726AA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AA8" w:rsidRDefault="00726A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26AA8" w:rsidRDefault="00726A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26AA8" w:rsidRDefault="00726AA8"/>
    <w:p w:rsidR="00726AA8" w:rsidRDefault="00726AA8"/>
    <w:p w:rsidR="00726AA8" w:rsidRDefault="00726AA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AA8" w:rsidRDefault="00726AA8"/>
                          <w:p w:rsidR="00726AA8" w:rsidRDefault="00726AA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26AA8" w:rsidRDefault="00726AA8"/>
                    <w:p w:rsidR="00726AA8" w:rsidRDefault="00726AA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26AA8" w:rsidRDefault="00726AA8"/>
    <w:p w:rsidR="00726AA8" w:rsidRDefault="00726AA8">
      <w:pPr>
        <w:rPr>
          <w:sz w:val="2"/>
          <w:szCs w:val="2"/>
        </w:rPr>
      </w:pPr>
    </w:p>
    <w:p w:rsidR="00726AA8" w:rsidRDefault="00726AA8"/>
    <w:p w:rsidR="00726AA8" w:rsidRDefault="00726AA8">
      <w:pPr>
        <w:spacing w:after="0" w:line="240" w:lineRule="auto"/>
      </w:pPr>
    </w:p>
  </w:footnote>
  <w:footnote w:type="continuationSeparator" w:id="0">
    <w:p w:rsidR="00726AA8" w:rsidRDefault="00726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A8"/>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57C4D-D779-41FB-8D4A-5A966987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8811</TotalTime>
  <Pages>7</Pages>
  <Words>1644</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141</cp:revision>
  <cp:lastPrinted>2009-02-06T05:36:00Z</cp:lastPrinted>
  <dcterms:created xsi:type="dcterms:W3CDTF">2023-07-11T13:30:00Z</dcterms:created>
  <dcterms:modified xsi:type="dcterms:W3CDTF">2023-09-04T19:53:00Z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