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747" w:rsidRDefault="003A1747" w:rsidP="003A1747">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Марчук Аліса Андріївна</w:t>
      </w:r>
      <w:r>
        <w:rPr>
          <w:rFonts w:ascii="Arial" w:hAnsi="Arial" w:cs="Arial"/>
          <w:color w:val="000000"/>
          <w:kern w:val="0"/>
          <w:sz w:val="28"/>
          <w:szCs w:val="28"/>
          <w:lang w:eastAsia="ru-RU"/>
        </w:rPr>
        <w:t>, викладач кафедри педагогіки, іноземної</w:t>
      </w:r>
    </w:p>
    <w:p w:rsidR="003A1747" w:rsidRDefault="003A1747" w:rsidP="003A1747">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філології та перекладу, Харківський національний економічний</w:t>
      </w:r>
    </w:p>
    <w:p w:rsidR="003A1747" w:rsidRDefault="003A1747" w:rsidP="003A1747">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університет імені Семена Кузнеця, тема дисертації: «Управління</w:t>
      </w:r>
    </w:p>
    <w:p w:rsidR="003A1747" w:rsidRDefault="003A1747" w:rsidP="003A1747">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педагогічною взаємодією викладачів і майбутніх менеджерів</w:t>
      </w:r>
    </w:p>
    <w:p w:rsidR="003A1747" w:rsidRDefault="003A1747" w:rsidP="003A1747">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організацій у процесі професійної підготовки», (011 Освітні, педагогічні</w:t>
      </w:r>
    </w:p>
    <w:p w:rsidR="003A1747" w:rsidRDefault="003A1747" w:rsidP="003A1747">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науки). Спеціалізована вчена рада ДФ 64.055.021 в Харківському</w:t>
      </w:r>
    </w:p>
    <w:p w:rsidR="0074532F" w:rsidRPr="003A1747" w:rsidRDefault="003A1747" w:rsidP="003A1747">
      <w:r>
        <w:rPr>
          <w:rFonts w:ascii="Arial" w:hAnsi="Arial" w:cs="Arial"/>
          <w:color w:val="000000"/>
          <w:kern w:val="0"/>
          <w:sz w:val="28"/>
          <w:szCs w:val="28"/>
          <w:lang w:eastAsia="ru-RU"/>
        </w:rPr>
        <w:t>національному економічному університеті імені Семена Кузнеця</w:t>
      </w:r>
    </w:p>
    <w:sectPr w:rsidR="0074532F" w:rsidRPr="003A174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3A1747" w:rsidRPr="003A174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43F24-5F29-4A1D-A715-44B773CD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2022-01-22T14:48:00Z</dcterms:created>
  <dcterms:modified xsi:type="dcterms:W3CDTF">2022-01-23T19:31:00Z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