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8829"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Морозов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Виктор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Васильевич</w:t>
      </w:r>
      <w:r w:rsidRPr="00084962">
        <w:rPr>
          <w:rFonts w:ascii="Arial" w:hAnsi="Arial" w:cs="Arial"/>
          <w:caps/>
          <w:color w:val="333333"/>
          <w:sz w:val="27"/>
          <w:szCs w:val="27"/>
        </w:rPr>
        <w:t>.</w:t>
      </w:r>
    </w:p>
    <w:p w14:paraId="43035C05"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Интернационализация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как</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w:t>
      </w:r>
      <w:r w:rsidRPr="00084962">
        <w:rPr>
          <w:rFonts w:ascii="Arial" w:hAnsi="Arial" w:cs="Arial"/>
          <w:caps/>
          <w:color w:val="333333"/>
          <w:sz w:val="27"/>
          <w:szCs w:val="27"/>
        </w:rPr>
        <w:t xml:space="preserve"> : </w:t>
      </w:r>
      <w:r w:rsidRPr="00084962">
        <w:rPr>
          <w:rFonts w:ascii="Arial" w:hAnsi="Arial" w:cs="Arial" w:hint="eastAsia"/>
          <w:caps/>
          <w:color w:val="333333"/>
          <w:sz w:val="27"/>
          <w:szCs w:val="27"/>
        </w:rPr>
        <w:t>диссертация</w:t>
      </w:r>
      <w:r w:rsidRPr="00084962">
        <w:rPr>
          <w:rFonts w:ascii="Arial" w:hAnsi="Arial" w:cs="Arial"/>
          <w:caps/>
          <w:color w:val="333333"/>
          <w:sz w:val="27"/>
          <w:szCs w:val="27"/>
        </w:rPr>
        <w:t xml:space="preserve"> ... </w:t>
      </w:r>
      <w:r w:rsidRPr="00084962">
        <w:rPr>
          <w:rFonts w:ascii="Arial" w:hAnsi="Arial" w:cs="Arial" w:hint="eastAsia"/>
          <w:caps/>
          <w:color w:val="333333"/>
          <w:sz w:val="27"/>
          <w:szCs w:val="27"/>
        </w:rPr>
        <w:t>кандидата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социологических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наук</w:t>
      </w:r>
      <w:r w:rsidRPr="00084962">
        <w:rPr>
          <w:rFonts w:ascii="Arial" w:hAnsi="Arial" w:cs="Arial"/>
          <w:caps/>
          <w:color w:val="333333"/>
          <w:sz w:val="27"/>
          <w:szCs w:val="27"/>
        </w:rPr>
        <w:t xml:space="preserve"> : 22.00.04. - </w:t>
      </w:r>
      <w:r w:rsidRPr="00084962">
        <w:rPr>
          <w:rFonts w:ascii="Arial" w:hAnsi="Arial" w:cs="Arial" w:hint="eastAsia"/>
          <w:caps/>
          <w:color w:val="333333"/>
          <w:sz w:val="27"/>
          <w:szCs w:val="27"/>
        </w:rPr>
        <w:t>Новочеркасск</w:t>
      </w:r>
      <w:r w:rsidRPr="00084962">
        <w:rPr>
          <w:rFonts w:ascii="Arial" w:hAnsi="Arial" w:cs="Arial"/>
          <w:caps/>
          <w:color w:val="333333"/>
          <w:sz w:val="27"/>
          <w:szCs w:val="27"/>
        </w:rPr>
        <w:t xml:space="preserve">, 2000. - 160 </w:t>
      </w:r>
      <w:r w:rsidRPr="00084962">
        <w:rPr>
          <w:rFonts w:ascii="Arial" w:hAnsi="Arial" w:cs="Arial" w:hint="eastAsia"/>
          <w:caps/>
          <w:color w:val="333333"/>
          <w:sz w:val="27"/>
          <w:szCs w:val="27"/>
        </w:rPr>
        <w:t>с</w:t>
      </w:r>
      <w:r w:rsidRPr="00084962">
        <w:rPr>
          <w:rFonts w:ascii="Arial" w:hAnsi="Arial" w:cs="Arial"/>
          <w:caps/>
          <w:color w:val="333333"/>
          <w:sz w:val="27"/>
          <w:szCs w:val="27"/>
        </w:rPr>
        <w:t>.</w:t>
      </w:r>
    </w:p>
    <w:p w14:paraId="72EDFE76"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больше</w:t>
      </w:r>
    </w:p>
    <w:p w14:paraId="2F47DC1F"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Цитаты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из</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текста</w:t>
      </w:r>
      <w:r w:rsidRPr="00084962">
        <w:rPr>
          <w:rFonts w:ascii="Arial" w:hAnsi="Arial" w:cs="Arial"/>
          <w:caps/>
          <w:color w:val="333333"/>
          <w:sz w:val="27"/>
          <w:szCs w:val="27"/>
        </w:rPr>
        <w:t>:</w:t>
      </w:r>
    </w:p>
    <w:p w14:paraId="72D4506C"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стр</w:t>
      </w:r>
      <w:r w:rsidRPr="00084962">
        <w:rPr>
          <w:rFonts w:ascii="Arial" w:hAnsi="Arial" w:cs="Arial"/>
          <w:caps/>
          <w:color w:val="333333"/>
          <w:sz w:val="27"/>
          <w:szCs w:val="27"/>
        </w:rPr>
        <w:t>. 1</w:t>
      </w:r>
    </w:p>
    <w:p w14:paraId="561E4428"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Южно</w:t>
      </w:r>
      <w:r w:rsidRPr="00084962">
        <w:rPr>
          <w:rFonts w:ascii="Arial" w:hAnsi="Arial" w:cs="Arial"/>
          <w:caps/>
          <w:color w:val="333333"/>
          <w:sz w:val="27"/>
          <w:szCs w:val="27"/>
        </w:rPr>
        <w:t>-</w:t>
      </w:r>
      <w:r w:rsidRPr="00084962">
        <w:rPr>
          <w:rFonts w:ascii="Arial" w:hAnsi="Arial" w:cs="Arial" w:hint="eastAsia"/>
          <w:caps/>
          <w:color w:val="333333"/>
          <w:sz w:val="27"/>
          <w:szCs w:val="27"/>
        </w:rPr>
        <w:t>Российский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государственный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технический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университет</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Новочеркасский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политехнический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институт</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правах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рукописи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Морозов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Виктор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Васильевич</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ИНТЕРНАЦИОНАЛИЗАЦИЯ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КАК</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Специальность</w:t>
      </w:r>
      <w:r w:rsidRPr="00084962">
        <w:rPr>
          <w:rFonts w:ascii="Arial" w:hAnsi="Arial" w:cs="Arial"/>
          <w:caps/>
          <w:color w:val="333333"/>
          <w:sz w:val="27"/>
          <w:szCs w:val="27"/>
        </w:rPr>
        <w:t xml:space="preserve"> 22.00.04. - </w:t>
      </w:r>
      <w:r w:rsidRPr="00084962">
        <w:rPr>
          <w:rFonts w:ascii="Arial" w:hAnsi="Arial" w:cs="Arial" w:hint="eastAsia"/>
          <w:caps/>
          <w:color w:val="333333"/>
          <w:sz w:val="27"/>
          <w:szCs w:val="27"/>
        </w:rPr>
        <w:t>социальная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структура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институты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Диссертация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w:t>
      </w:r>
    </w:p>
    <w:p w14:paraId="6229955C"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стр</w:t>
      </w:r>
      <w:r w:rsidRPr="00084962">
        <w:rPr>
          <w:rFonts w:ascii="Arial" w:hAnsi="Arial" w:cs="Arial"/>
          <w:caps/>
          <w:color w:val="333333"/>
          <w:sz w:val="27"/>
          <w:szCs w:val="27"/>
        </w:rPr>
        <w:t>. 7</w:t>
      </w:r>
    </w:p>
    <w:p w14:paraId="7053DAA9"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акцентирова­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проблем</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интернационализации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изучении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последствий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глобализации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специ­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фикации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указанных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результатов</w:t>
      </w:r>
    </w:p>
    <w:p w14:paraId="5BF88958"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стр</w:t>
      </w:r>
      <w:r w:rsidRPr="00084962">
        <w:rPr>
          <w:rFonts w:ascii="Arial" w:hAnsi="Arial" w:cs="Arial"/>
          <w:caps/>
          <w:color w:val="333333"/>
          <w:sz w:val="27"/>
          <w:szCs w:val="27"/>
        </w:rPr>
        <w:t>. 8</w:t>
      </w:r>
    </w:p>
    <w:p w14:paraId="68B9C9DC"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осо­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бенности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последствия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интернационализации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россий­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ской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экономики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сравнительно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ана</w:t>
      </w:r>
      <w:r w:rsidRPr="00084962">
        <w:rPr>
          <w:rFonts w:ascii="Arial" w:hAnsi="Arial" w:cs="Arial" w:hint="eastAsia"/>
          <w:caps/>
          <w:color w:val="333333"/>
          <w:sz w:val="27"/>
          <w:szCs w:val="27"/>
        </w:rPr>
        <w:lastRenderedPageBreak/>
        <w:t>логичными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процессами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за­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рубежных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странах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Задачи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диссертационного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исследования</w:t>
      </w:r>
      <w:r w:rsidRPr="00084962">
        <w:rPr>
          <w:rFonts w:ascii="Arial" w:hAnsi="Arial" w:cs="Arial"/>
          <w:caps/>
          <w:color w:val="333333"/>
          <w:sz w:val="27"/>
          <w:szCs w:val="27"/>
        </w:rPr>
        <w:t xml:space="preserve">: - </w:t>
      </w:r>
      <w:r w:rsidRPr="00084962">
        <w:rPr>
          <w:rFonts w:ascii="Arial" w:hAnsi="Arial" w:cs="Arial" w:hint="eastAsia"/>
          <w:caps/>
          <w:color w:val="333333"/>
          <w:sz w:val="27"/>
          <w:szCs w:val="27"/>
        </w:rPr>
        <w:t>исследовать</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постиндустриальной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мировой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экономике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последствия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глобализации</w:t>
      </w:r>
      <w:r w:rsidRPr="00084962">
        <w:rPr>
          <w:rFonts w:ascii="Arial" w:hAnsi="Arial" w:cs="Arial"/>
          <w:caps/>
          <w:color w:val="333333"/>
          <w:sz w:val="27"/>
          <w:szCs w:val="27"/>
        </w:rPr>
        <w:t>;</w:t>
      </w:r>
    </w:p>
    <w:p w14:paraId="3A81F568" w14:textId="77777777" w:rsidR="00084962" w:rsidRPr="00084962" w:rsidRDefault="00084962" w:rsidP="00084962">
      <w:pPr>
        <w:rPr>
          <w:rFonts w:ascii="Arial" w:hAnsi="Arial" w:cs="Arial"/>
          <w:caps/>
          <w:color w:val="333333"/>
          <w:sz w:val="27"/>
          <w:szCs w:val="27"/>
        </w:rPr>
      </w:pPr>
    </w:p>
    <w:p w14:paraId="26B0739F"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Оглавление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диссертации</w:t>
      </w:r>
    </w:p>
    <w:p w14:paraId="5A505042"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кандидат</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социологических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наук</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Морозов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Виктор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Васильевич</w:t>
      </w:r>
    </w:p>
    <w:p w14:paraId="5623E857"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ВВЕДЕНИЕ</w:t>
      </w:r>
    </w:p>
    <w:p w14:paraId="3A952ED1" w14:textId="77777777" w:rsidR="00084962" w:rsidRPr="00084962" w:rsidRDefault="00084962" w:rsidP="00084962">
      <w:pPr>
        <w:rPr>
          <w:rFonts w:ascii="Arial" w:hAnsi="Arial" w:cs="Arial"/>
          <w:caps/>
          <w:color w:val="333333"/>
          <w:sz w:val="27"/>
          <w:szCs w:val="27"/>
        </w:rPr>
      </w:pPr>
    </w:p>
    <w:p w14:paraId="0831E045"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ГЛАВА</w:t>
      </w:r>
      <w:r w:rsidRPr="00084962">
        <w:rPr>
          <w:rFonts w:ascii="Arial" w:hAnsi="Arial" w:cs="Arial"/>
          <w:caps/>
          <w:color w:val="333333"/>
          <w:sz w:val="27"/>
          <w:szCs w:val="27"/>
        </w:rPr>
        <w:t xml:space="preserve"> I. </w:t>
      </w:r>
      <w:r w:rsidRPr="00084962">
        <w:rPr>
          <w:rFonts w:ascii="Arial" w:hAnsi="Arial" w:cs="Arial" w:hint="eastAsia"/>
          <w:caps/>
          <w:color w:val="333333"/>
          <w:sz w:val="27"/>
          <w:szCs w:val="27"/>
        </w:rPr>
        <w:t>ГЛОБАЛИЗАЦИЯ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СОВРЕМЕННОЙ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ЭКОНОМИКИ</w:t>
      </w:r>
      <w:r w:rsidRPr="00084962">
        <w:rPr>
          <w:rFonts w:ascii="Arial" w:hAnsi="Arial" w:cs="Arial"/>
          <w:caps/>
          <w:color w:val="333333"/>
          <w:sz w:val="27"/>
          <w:szCs w:val="27"/>
        </w:rPr>
        <w:t>:</w:t>
      </w:r>
    </w:p>
    <w:p w14:paraId="7C757075" w14:textId="77777777" w:rsidR="00084962" w:rsidRPr="00084962" w:rsidRDefault="00084962" w:rsidP="00084962">
      <w:pPr>
        <w:rPr>
          <w:rFonts w:ascii="Arial" w:hAnsi="Arial" w:cs="Arial"/>
          <w:caps/>
          <w:color w:val="333333"/>
          <w:sz w:val="27"/>
          <w:szCs w:val="27"/>
        </w:rPr>
      </w:pPr>
    </w:p>
    <w:p w14:paraId="40683DF4"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ПРОЦЕССЫ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МЕЖДУНАРОДНОГО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СОТРУДНИЧЕСТВА</w:t>
      </w:r>
    </w:p>
    <w:p w14:paraId="7A1D8072" w14:textId="77777777" w:rsidR="00084962" w:rsidRPr="00084962" w:rsidRDefault="00084962" w:rsidP="00084962">
      <w:pPr>
        <w:rPr>
          <w:rFonts w:ascii="Arial" w:hAnsi="Arial" w:cs="Arial"/>
          <w:caps/>
          <w:color w:val="333333"/>
          <w:sz w:val="27"/>
          <w:szCs w:val="27"/>
        </w:rPr>
      </w:pPr>
    </w:p>
    <w:p w14:paraId="58D58834"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1.1. </w:t>
      </w: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процессы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постиндустриальной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мировой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экономике</w:t>
      </w:r>
    </w:p>
    <w:p w14:paraId="12D71739" w14:textId="77777777" w:rsidR="00084962" w:rsidRPr="00084962" w:rsidRDefault="00084962" w:rsidP="00084962">
      <w:pPr>
        <w:rPr>
          <w:rFonts w:ascii="Arial" w:hAnsi="Arial" w:cs="Arial"/>
          <w:caps/>
          <w:color w:val="333333"/>
          <w:sz w:val="27"/>
          <w:szCs w:val="27"/>
        </w:rPr>
      </w:pPr>
    </w:p>
    <w:p w14:paraId="60A2A180"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1.2. </w:t>
      </w:r>
      <w:r w:rsidRPr="00084962">
        <w:rPr>
          <w:rFonts w:ascii="Arial" w:hAnsi="Arial" w:cs="Arial" w:hint="eastAsia"/>
          <w:caps/>
          <w:color w:val="333333"/>
          <w:sz w:val="27"/>
          <w:szCs w:val="27"/>
        </w:rPr>
        <w:t>Формирование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структур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международного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бизнеса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закономерности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противоречия</w:t>
      </w:r>
      <w:r w:rsidRPr="00084962">
        <w:rPr>
          <w:rFonts w:ascii="Arial" w:hAnsi="Arial" w:cs="Arial"/>
          <w:caps/>
          <w:color w:val="333333"/>
          <w:sz w:val="27"/>
          <w:szCs w:val="27"/>
        </w:rPr>
        <w:t xml:space="preserve"> 3 6 </w:t>
      </w:r>
      <w:r w:rsidRPr="00084962">
        <w:rPr>
          <w:rFonts w:ascii="Arial" w:hAnsi="Arial" w:cs="Arial" w:hint="eastAsia"/>
          <w:caps/>
          <w:color w:val="333333"/>
          <w:sz w:val="27"/>
          <w:szCs w:val="27"/>
        </w:rPr>
        <w:t>ВЫВОДЫ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ГЛАВЕ</w:t>
      </w:r>
      <w:r w:rsidRPr="00084962">
        <w:rPr>
          <w:rFonts w:ascii="Arial" w:hAnsi="Arial" w:cs="Arial"/>
          <w:caps/>
          <w:color w:val="333333"/>
          <w:sz w:val="27"/>
          <w:szCs w:val="27"/>
        </w:rPr>
        <w:t xml:space="preserve"> 1.</w:t>
      </w:r>
    </w:p>
    <w:p w14:paraId="5A1A8364" w14:textId="77777777" w:rsidR="00084962" w:rsidRPr="00084962" w:rsidRDefault="00084962" w:rsidP="00084962">
      <w:pPr>
        <w:rPr>
          <w:rFonts w:ascii="Arial" w:hAnsi="Arial" w:cs="Arial"/>
          <w:caps/>
          <w:color w:val="333333"/>
          <w:sz w:val="27"/>
          <w:szCs w:val="27"/>
        </w:rPr>
      </w:pPr>
    </w:p>
    <w:p w14:paraId="462F6FA4"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ГЛАВА</w:t>
      </w:r>
      <w:r w:rsidRPr="00084962">
        <w:rPr>
          <w:rFonts w:ascii="Arial" w:hAnsi="Arial" w:cs="Arial"/>
          <w:caps/>
          <w:color w:val="333333"/>
          <w:sz w:val="27"/>
          <w:szCs w:val="27"/>
        </w:rPr>
        <w:t xml:space="preserve"> II. </w:t>
      </w:r>
      <w:r w:rsidRPr="00084962">
        <w:rPr>
          <w:rFonts w:ascii="Arial" w:hAnsi="Arial" w:cs="Arial" w:hint="eastAsia"/>
          <w:caps/>
          <w:color w:val="333333"/>
          <w:sz w:val="27"/>
          <w:szCs w:val="27"/>
        </w:rPr>
        <w:t>СОЦИАЛЬНО</w:t>
      </w:r>
      <w:r w:rsidRPr="00084962">
        <w:rPr>
          <w:rFonts w:ascii="Arial" w:hAnsi="Arial" w:cs="Arial"/>
          <w:caps/>
          <w:color w:val="333333"/>
          <w:sz w:val="27"/>
          <w:szCs w:val="27"/>
        </w:rPr>
        <w:t>-</w:t>
      </w:r>
      <w:r w:rsidRPr="00084962">
        <w:rPr>
          <w:rFonts w:ascii="Arial" w:hAnsi="Arial" w:cs="Arial" w:hint="eastAsia"/>
          <w:caps/>
          <w:color w:val="333333"/>
          <w:sz w:val="27"/>
          <w:szCs w:val="27"/>
        </w:rPr>
        <w:t>ПОЛИТИЧЕСКИЕ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w:t>
      </w:r>
      <w:r w:rsidRPr="00084962">
        <w:rPr>
          <w:rFonts w:ascii="Arial" w:hAnsi="Arial" w:cs="Arial" w:hint="eastAsia"/>
          <w:caps/>
          <w:color w:val="333333"/>
          <w:sz w:val="27"/>
          <w:szCs w:val="27"/>
        </w:rPr>
        <w:lastRenderedPageBreak/>
        <w:t>НОМИЧЕСКИЕ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ОСОБЕННОСТИ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ИНТЕГРАЦИИ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НАЦИОНАЛЬНЫХ</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ЭКОНОМИК</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МИРОВУЮ</w:t>
      </w:r>
    </w:p>
    <w:p w14:paraId="24DAB807" w14:textId="77777777" w:rsidR="00084962" w:rsidRPr="00084962" w:rsidRDefault="00084962" w:rsidP="00084962">
      <w:pPr>
        <w:rPr>
          <w:rFonts w:ascii="Arial" w:hAnsi="Arial" w:cs="Arial"/>
          <w:caps/>
          <w:color w:val="333333"/>
          <w:sz w:val="27"/>
          <w:szCs w:val="27"/>
        </w:rPr>
      </w:pPr>
    </w:p>
    <w:p w14:paraId="75D2A906"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2.1. </w:t>
      </w:r>
      <w:r w:rsidRPr="00084962">
        <w:rPr>
          <w:rFonts w:ascii="Arial" w:hAnsi="Arial" w:cs="Arial" w:hint="eastAsia"/>
          <w:caps/>
          <w:color w:val="333333"/>
          <w:sz w:val="27"/>
          <w:szCs w:val="27"/>
        </w:rPr>
        <w:t>Политико</w:t>
      </w:r>
      <w:r w:rsidRPr="00084962">
        <w:rPr>
          <w:rFonts w:ascii="Arial" w:hAnsi="Arial" w:cs="Arial"/>
          <w:caps/>
          <w:color w:val="333333"/>
          <w:sz w:val="27"/>
          <w:szCs w:val="27"/>
        </w:rPr>
        <w:t>-</w:t>
      </w:r>
      <w:r w:rsidRPr="00084962">
        <w:rPr>
          <w:rFonts w:ascii="Arial" w:hAnsi="Arial" w:cs="Arial" w:hint="eastAsia"/>
          <w:caps/>
          <w:color w:val="333333"/>
          <w:sz w:val="27"/>
          <w:szCs w:val="27"/>
        </w:rPr>
        <w:t>правовые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условия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интернационализации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национального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p>
    <w:p w14:paraId="2DAB4C22" w14:textId="77777777" w:rsidR="00084962" w:rsidRPr="00084962" w:rsidRDefault="00084962" w:rsidP="00084962">
      <w:pPr>
        <w:rPr>
          <w:rFonts w:ascii="Arial" w:hAnsi="Arial" w:cs="Arial"/>
          <w:caps/>
          <w:color w:val="333333"/>
          <w:sz w:val="27"/>
          <w:szCs w:val="27"/>
        </w:rPr>
      </w:pPr>
    </w:p>
    <w:p w14:paraId="1F947F0F"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2.2. </w:t>
      </w:r>
      <w:r w:rsidRPr="00084962">
        <w:rPr>
          <w:rFonts w:ascii="Arial" w:hAnsi="Arial" w:cs="Arial" w:hint="eastAsia"/>
          <w:caps/>
          <w:color w:val="333333"/>
          <w:sz w:val="27"/>
          <w:szCs w:val="27"/>
        </w:rPr>
        <w:t>Функциональное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воздействие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национальной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социально</w:t>
      </w:r>
      <w:r w:rsidRPr="00084962">
        <w:rPr>
          <w:rFonts w:ascii="Arial" w:hAnsi="Arial" w:cs="Arial"/>
          <w:caps/>
          <w:color w:val="333333"/>
          <w:sz w:val="27"/>
          <w:szCs w:val="27"/>
        </w:rPr>
        <w:t>-</w:t>
      </w:r>
      <w:r w:rsidRPr="00084962">
        <w:rPr>
          <w:rFonts w:ascii="Arial" w:hAnsi="Arial" w:cs="Arial" w:hint="eastAsia"/>
          <w:caps/>
          <w:color w:val="333333"/>
          <w:sz w:val="27"/>
          <w:szCs w:val="27"/>
        </w:rPr>
        <w:t>экономической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специфики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на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развитие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международного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7 7 </w:t>
      </w:r>
      <w:r w:rsidRPr="00084962">
        <w:rPr>
          <w:rFonts w:ascii="Arial" w:hAnsi="Arial" w:cs="Arial" w:hint="eastAsia"/>
          <w:caps/>
          <w:color w:val="333333"/>
          <w:sz w:val="27"/>
          <w:szCs w:val="27"/>
        </w:rPr>
        <w:t>ВЫВОДЫ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w:t>
      </w:r>
      <w:r w:rsidRPr="00084962">
        <w:rPr>
          <w:rFonts w:ascii="Arial" w:hAnsi="Arial" w:cs="Arial"/>
          <w:caps/>
          <w:color w:val="333333"/>
          <w:sz w:val="27"/>
          <w:szCs w:val="27"/>
        </w:rPr>
        <w:t xml:space="preserve"> 2 </w:t>
      </w:r>
      <w:r w:rsidRPr="00084962">
        <w:rPr>
          <w:rFonts w:ascii="Arial" w:hAnsi="Arial" w:cs="Arial" w:hint="eastAsia"/>
          <w:caps/>
          <w:color w:val="333333"/>
          <w:sz w:val="27"/>
          <w:szCs w:val="27"/>
        </w:rPr>
        <w:t>ГЛАВЕ</w:t>
      </w:r>
      <w:r w:rsidRPr="00084962">
        <w:rPr>
          <w:rFonts w:ascii="Arial" w:hAnsi="Arial" w:cs="Arial"/>
          <w:caps/>
          <w:color w:val="333333"/>
          <w:sz w:val="27"/>
          <w:szCs w:val="27"/>
        </w:rPr>
        <w:t>.</w:t>
      </w:r>
    </w:p>
    <w:p w14:paraId="1EDB1999" w14:textId="77777777" w:rsidR="00084962" w:rsidRPr="00084962" w:rsidRDefault="00084962" w:rsidP="00084962">
      <w:pPr>
        <w:rPr>
          <w:rFonts w:ascii="Arial" w:hAnsi="Arial" w:cs="Arial"/>
          <w:caps/>
          <w:color w:val="333333"/>
          <w:sz w:val="27"/>
          <w:szCs w:val="27"/>
        </w:rPr>
      </w:pPr>
    </w:p>
    <w:p w14:paraId="5671D06E" w14:textId="77777777" w:rsidR="00084962" w:rsidRPr="00084962" w:rsidRDefault="00084962" w:rsidP="00084962">
      <w:pPr>
        <w:rPr>
          <w:rFonts w:ascii="Arial" w:hAnsi="Arial" w:cs="Arial"/>
          <w:caps/>
          <w:color w:val="333333"/>
          <w:sz w:val="27"/>
          <w:szCs w:val="27"/>
        </w:rPr>
      </w:pPr>
      <w:r w:rsidRPr="00084962">
        <w:rPr>
          <w:rFonts w:ascii="Arial" w:hAnsi="Arial" w:cs="Arial" w:hint="eastAsia"/>
          <w:caps/>
          <w:color w:val="333333"/>
          <w:sz w:val="27"/>
          <w:szCs w:val="27"/>
        </w:rPr>
        <w:t>ГЛАВА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ТЕНДЕНЦИИ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ИНТЕРНАЦИОНАЛИЗАЦИИ</w:t>
      </w:r>
    </w:p>
    <w:p w14:paraId="67560199" w14:textId="77777777" w:rsidR="00084962" w:rsidRPr="00084962" w:rsidRDefault="00084962" w:rsidP="00084962">
      <w:pPr>
        <w:rPr>
          <w:rFonts w:ascii="Arial" w:hAnsi="Arial" w:cs="Arial"/>
          <w:caps/>
          <w:color w:val="333333"/>
          <w:sz w:val="27"/>
          <w:szCs w:val="27"/>
        </w:rPr>
      </w:pPr>
    </w:p>
    <w:p w14:paraId="69882B2A"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III.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СОВРЕМЕННОЙ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РОССИИ</w:t>
      </w:r>
    </w:p>
    <w:p w14:paraId="27ECC945" w14:textId="77777777" w:rsidR="00084962" w:rsidRPr="00084962" w:rsidRDefault="00084962" w:rsidP="00084962">
      <w:pPr>
        <w:rPr>
          <w:rFonts w:ascii="Arial" w:hAnsi="Arial" w:cs="Arial"/>
          <w:caps/>
          <w:color w:val="333333"/>
          <w:sz w:val="27"/>
          <w:szCs w:val="27"/>
        </w:rPr>
      </w:pPr>
    </w:p>
    <w:p w14:paraId="41F21BD5"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3.1. </w:t>
      </w:r>
      <w:r w:rsidRPr="00084962">
        <w:rPr>
          <w:rFonts w:ascii="Arial" w:hAnsi="Arial" w:cs="Arial" w:hint="eastAsia"/>
          <w:caps/>
          <w:color w:val="333333"/>
          <w:sz w:val="27"/>
          <w:szCs w:val="27"/>
        </w:rPr>
        <w:t>Социальная</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структура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этос</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российского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характер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изменений</w:t>
      </w:r>
    </w:p>
    <w:p w14:paraId="002283F6" w14:textId="77777777" w:rsidR="00084962" w:rsidRPr="00084962" w:rsidRDefault="00084962" w:rsidP="00084962">
      <w:pPr>
        <w:rPr>
          <w:rFonts w:ascii="Arial" w:hAnsi="Arial" w:cs="Arial"/>
          <w:caps/>
          <w:color w:val="333333"/>
          <w:sz w:val="27"/>
          <w:szCs w:val="27"/>
        </w:rPr>
      </w:pPr>
    </w:p>
    <w:p w14:paraId="472D3614" w14:textId="77777777" w:rsidR="00084962" w:rsidRPr="00084962" w:rsidRDefault="00084962" w:rsidP="00084962">
      <w:pPr>
        <w:rPr>
          <w:rFonts w:ascii="Arial" w:hAnsi="Arial" w:cs="Arial"/>
          <w:caps/>
          <w:color w:val="333333"/>
          <w:sz w:val="27"/>
          <w:szCs w:val="27"/>
        </w:rPr>
      </w:pPr>
      <w:r w:rsidRPr="00084962">
        <w:rPr>
          <w:rFonts w:ascii="Arial" w:hAnsi="Arial" w:cs="Arial"/>
          <w:caps/>
          <w:color w:val="333333"/>
          <w:sz w:val="27"/>
          <w:szCs w:val="27"/>
        </w:rPr>
        <w:t xml:space="preserve">3.2. </w:t>
      </w:r>
      <w:r w:rsidRPr="00084962">
        <w:rPr>
          <w:rFonts w:ascii="Arial" w:hAnsi="Arial" w:cs="Arial" w:hint="eastAsia"/>
          <w:caps/>
          <w:color w:val="333333"/>
          <w:sz w:val="27"/>
          <w:szCs w:val="27"/>
        </w:rPr>
        <w:t>Интернациональные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структуры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в</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системе</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российского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предпринимательства</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характер</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социальной</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организации</w:t>
      </w:r>
    </w:p>
    <w:p w14:paraId="2C808292" w14:textId="77777777" w:rsidR="00084962" w:rsidRPr="00084962" w:rsidRDefault="00084962" w:rsidP="00084962">
      <w:pPr>
        <w:rPr>
          <w:rFonts w:ascii="Arial" w:hAnsi="Arial" w:cs="Arial"/>
          <w:caps/>
          <w:color w:val="333333"/>
          <w:sz w:val="27"/>
          <w:szCs w:val="27"/>
        </w:rPr>
      </w:pPr>
    </w:p>
    <w:p w14:paraId="2013FB89" w14:textId="591DF314" w:rsidR="00F0131B" w:rsidRPr="00084962" w:rsidRDefault="00084962" w:rsidP="00084962">
      <w:r w:rsidRPr="00084962">
        <w:rPr>
          <w:rFonts w:ascii="Arial" w:hAnsi="Arial" w:cs="Arial" w:hint="eastAsia"/>
          <w:caps/>
          <w:color w:val="333333"/>
          <w:sz w:val="27"/>
          <w:szCs w:val="27"/>
        </w:rPr>
        <w:lastRenderedPageBreak/>
        <w:t>ВЫВОДЫ</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ПО</w:t>
      </w:r>
      <w:r w:rsidRPr="00084962">
        <w:rPr>
          <w:rFonts w:ascii="Arial" w:hAnsi="Arial" w:cs="Arial"/>
          <w:caps/>
          <w:color w:val="333333"/>
          <w:sz w:val="27"/>
          <w:szCs w:val="27"/>
        </w:rPr>
        <w:t xml:space="preserve"> </w:t>
      </w:r>
      <w:r w:rsidRPr="00084962">
        <w:rPr>
          <w:rFonts w:ascii="Arial" w:hAnsi="Arial" w:cs="Arial" w:hint="eastAsia"/>
          <w:caps/>
          <w:color w:val="333333"/>
          <w:sz w:val="27"/>
          <w:szCs w:val="27"/>
        </w:rPr>
        <w:t>ГЛАВЕ</w:t>
      </w:r>
      <w:r w:rsidRPr="00084962">
        <w:rPr>
          <w:rFonts w:ascii="Arial" w:hAnsi="Arial" w:cs="Arial"/>
          <w:caps/>
          <w:color w:val="333333"/>
          <w:sz w:val="27"/>
          <w:szCs w:val="27"/>
        </w:rPr>
        <w:t xml:space="preserve"> 3.</w:t>
      </w:r>
    </w:p>
    <w:sectPr w:rsidR="00F0131B" w:rsidRPr="000849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434D" w14:textId="77777777" w:rsidR="00816036" w:rsidRDefault="00816036">
      <w:pPr>
        <w:spacing w:after="0" w:line="240" w:lineRule="auto"/>
      </w:pPr>
      <w:r>
        <w:separator/>
      </w:r>
    </w:p>
  </w:endnote>
  <w:endnote w:type="continuationSeparator" w:id="0">
    <w:p w14:paraId="11EA1A0B" w14:textId="77777777" w:rsidR="00816036" w:rsidRDefault="0081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6321" w14:textId="77777777" w:rsidR="00816036" w:rsidRDefault="00816036"/>
    <w:p w14:paraId="75D9B616" w14:textId="77777777" w:rsidR="00816036" w:rsidRDefault="00816036"/>
    <w:p w14:paraId="3C2B66AC" w14:textId="77777777" w:rsidR="00816036" w:rsidRDefault="00816036"/>
    <w:p w14:paraId="680EB7E9" w14:textId="77777777" w:rsidR="00816036" w:rsidRDefault="00816036"/>
    <w:p w14:paraId="17B26746" w14:textId="77777777" w:rsidR="00816036" w:rsidRDefault="00816036"/>
    <w:p w14:paraId="3230A50C" w14:textId="77777777" w:rsidR="00816036" w:rsidRDefault="00816036"/>
    <w:p w14:paraId="0F38952E" w14:textId="77777777" w:rsidR="00816036" w:rsidRDefault="008160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4A364" wp14:editId="234D0E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CAE2A" w14:textId="77777777" w:rsidR="00816036" w:rsidRDefault="00816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4A3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FCAE2A" w14:textId="77777777" w:rsidR="00816036" w:rsidRDefault="00816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BFB4B2" w14:textId="77777777" w:rsidR="00816036" w:rsidRDefault="00816036"/>
    <w:p w14:paraId="3D83BFDF" w14:textId="77777777" w:rsidR="00816036" w:rsidRDefault="00816036"/>
    <w:p w14:paraId="02649220" w14:textId="77777777" w:rsidR="00816036" w:rsidRDefault="008160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217ABD" wp14:editId="456E99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5306" w14:textId="77777777" w:rsidR="00816036" w:rsidRDefault="00816036"/>
                          <w:p w14:paraId="4CCAE6CB" w14:textId="77777777" w:rsidR="00816036" w:rsidRDefault="00816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217A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15306" w14:textId="77777777" w:rsidR="00816036" w:rsidRDefault="00816036"/>
                    <w:p w14:paraId="4CCAE6CB" w14:textId="77777777" w:rsidR="00816036" w:rsidRDefault="00816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468D5F" w14:textId="77777777" w:rsidR="00816036" w:rsidRDefault="00816036"/>
    <w:p w14:paraId="18AA54C0" w14:textId="77777777" w:rsidR="00816036" w:rsidRDefault="00816036">
      <w:pPr>
        <w:rPr>
          <w:sz w:val="2"/>
          <w:szCs w:val="2"/>
        </w:rPr>
      </w:pPr>
    </w:p>
    <w:p w14:paraId="59820F0F" w14:textId="77777777" w:rsidR="00816036" w:rsidRDefault="00816036"/>
    <w:p w14:paraId="6D888CF6" w14:textId="77777777" w:rsidR="00816036" w:rsidRDefault="00816036">
      <w:pPr>
        <w:spacing w:after="0" w:line="240" w:lineRule="auto"/>
      </w:pPr>
    </w:p>
  </w:footnote>
  <w:footnote w:type="continuationSeparator" w:id="0">
    <w:p w14:paraId="04F2743C" w14:textId="77777777" w:rsidR="00816036" w:rsidRDefault="0081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36"/>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59956</TotalTime>
  <Pages>4</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2974</cp:revision>
  <cp:lastPrinted>2009-02-06T05:36:00Z</cp:lastPrinted>
  <dcterms:created xsi:type="dcterms:W3CDTF">2025-11-25T20:19:00Z</dcterms:created>
  <dcterms:modified xsi:type="dcterms:W3CDTF">2026-02-02T20:28:00Z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