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CC5D88" w:rsidRDefault="00CC5D88" w:rsidP="00CC5D88">
      <w:r w:rsidRPr="00853E47">
        <w:rPr>
          <w:rFonts w:ascii="Times New Roman" w:eastAsia="Times New Roman" w:hAnsi="Times New Roman" w:cs="Times New Roman"/>
          <w:b/>
          <w:sz w:val="24"/>
          <w:szCs w:val="24"/>
          <w:lang w:eastAsia="ru-RU"/>
        </w:rPr>
        <w:t>Тецький Артем Григорович</w:t>
      </w:r>
      <w:r w:rsidRPr="00853E47">
        <w:rPr>
          <w:rFonts w:ascii="Times New Roman" w:eastAsia="Times New Roman" w:hAnsi="Times New Roman" w:cs="Times New Roman"/>
          <w:sz w:val="24"/>
          <w:szCs w:val="24"/>
          <w:lang w:eastAsia="ru-RU"/>
        </w:rPr>
        <w:t>,</w:t>
      </w:r>
      <w:r w:rsidRPr="00853E47">
        <w:rPr>
          <w:rFonts w:ascii="Times New Roman" w:eastAsia="Times New Roman" w:hAnsi="Times New Roman" w:cs="Times New Roman"/>
          <w:color w:val="000000"/>
          <w:sz w:val="24"/>
          <w:szCs w:val="24"/>
          <w:lang w:eastAsia="ru-RU"/>
        </w:rPr>
        <w:t xml:space="preserve"> асистент кафедри комп’ютерних систем, мереж і кібербезпеки, </w:t>
      </w:r>
      <w:r w:rsidRPr="00853E47">
        <w:rPr>
          <w:rFonts w:ascii="Times New Roman" w:eastAsia="Times New Roman" w:hAnsi="Times New Roman" w:cs="Times New Roman"/>
          <w:sz w:val="24"/>
          <w:szCs w:val="24"/>
          <w:lang w:eastAsia="ru-RU"/>
        </w:rPr>
        <w:t>Національний аерокосмічний університет ім. М. Є. Жуковського «Харківський авіаційний інститут», м. Харків. Назва дисертації «</w:t>
      </w:r>
      <w:r w:rsidRPr="00853E47">
        <w:rPr>
          <w:rFonts w:ascii="Times New Roman" w:eastAsia="Times New Roman" w:hAnsi="Times New Roman" w:cs="Times New Roman"/>
          <w:color w:val="000000"/>
          <w:sz w:val="24"/>
          <w:szCs w:val="24"/>
          <w:lang w:eastAsia="ru-RU"/>
        </w:rPr>
        <w:t>Методи інформаційної технології забезпечення кібербезпеки систем керування вмістом при створенні Web-застосунків</w:t>
      </w:r>
      <w:r w:rsidRPr="00853E47">
        <w:rPr>
          <w:rFonts w:ascii="Times New Roman" w:eastAsia="Times New Roman" w:hAnsi="Times New Roman" w:cs="Times New Roman"/>
          <w:sz w:val="24"/>
          <w:szCs w:val="24"/>
          <w:lang w:eastAsia="ru-RU"/>
        </w:rPr>
        <w:t>». Шифр та назва спеціальності – 05.13.06 – інформаційні технології. Спецрада Д 64.062.01 Національного аерокосмічного університету ім. М. Є. Жуковського «Харківський авіаційний інститут»</w:t>
      </w:r>
    </w:p>
    <w:sectPr w:rsidR="001953D7" w:rsidRPr="00CC5D8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CC5D88" w:rsidRPr="00CC5D8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3FF67-6E88-478E-8F35-FA54A6C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2020-08-03T19:14:00Z</dcterms:created>
  <dcterms:modified xsi:type="dcterms:W3CDTF">2020-08-03T19:22:00Z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