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EE" w:rsidRDefault="00A25EAE" w:rsidP="00A25EAE">
      <w:pPr>
        <w:rPr>
          <w:rFonts w:ascii="Times New Roman" w:eastAsia="Times New Roman" w:hAnsi="Times New Roman" w:cs="Times New Roman"/>
          <w:kern w:val="0"/>
          <w:sz w:val="28"/>
          <w:szCs w:val="28"/>
          <w:lang w:eastAsia="ru-RU"/>
        </w:rPr>
      </w:pPr>
      <w:bookmarkStart w:id="0" w:name="_GoBack"/>
      <w:r w:rsidRPr="00A25EAE">
        <w:rPr>
          <w:rFonts w:ascii="Times New Roman" w:eastAsia="Times New Roman" w:hAnsi="Times New Roman" w:cs="Times New Roman" w:hint="eastAsia"/>
          <w:kern w:val="0"/>
          <w:sz w:val="28"/>
          <w:szCs w:val="28"/>
          <w:lang w:eastAsia="ru-RU"/>
        </w:rPr>
        <w:t>Душков</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Володимир</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Іванович</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Ринок</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науково</w:t>
      </w:r>
      <w:r w:rsidRPr="00A25EAE">
        <w:rPr>
          <w:rFonts w:ascii="Times New Roman" w:eastAsia="Times New Roman" w:hAnsi="Times New Roman" w:cs="Times New Roman"/>
          <w:kern w:val="0"/>
          <w:sz w:val="28"/>
          <w:szCs w:val="28"/>
          <w:lang w:eastAsia="ru-RU"/>
        </w:rPr>
        <w:t>-</w:t>
      </w:r>
      <w:r w:rsidRPr="00A25EAE">
        <w:rPr>
          <w:rFonts w:ascii="Times New Roman" w:eastAsia="Times New Roman" w:hAnsi="Times New Roman" w:cs="Times New Roman" w:hint="eastAsia"/>
          <w:kern w:val="0"/>
          <w:sz w:val="28"/>
          <w:szCs w:val="28"/>
          <w:lang w:eastAsia="ru-RU"/>
        </w:rPr>
        <w:t>технічної</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інформації</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в</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структурі</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національної</w:t>
      </w:r>
      <w:r w:rsidRPr="00A25EAE">
        <w:rPr>
          <w:rFonts w:ascii="Times New Roman" w:eastAsia="Times New Roman" w:hAnsi="Times New Roman" w:cs="Times New Roman"/>
          <w:kern w:val="0"/>
          <w:sz w:val="28"/>
          <w:szCs w:val="28"/>
          <w:lang w:eastAsia="ru-RU"/>
        </w:rPr>
        <w:t xml:space="preserve"> </w:t>
      </w:r>
      <w:proofErr w:type="gramStart"/>
      <w:r w:rsidRPr="00A25EAE">
        <w:rPr>
          <w:rFonts w:ascii="Times New Roman" w:eastAsia="Times New Roman" w:hAnsi="Times New Roman" w:cs="Times New Roman" w:hint="eastAsia"/>
          <w:kern w:val="0"/>
          <w:sz w:val="28"/>
          <w:szCs w:val="28"/>
          <w:lang w:eastAsia="ru-RU"/>
        </w:rPr>
        <w:t>економіки</w:t>
      </w:r>
      <w:r w:rsidRPr="00A25EAE">
        <w:rPr>
          <w:rFonts w:ascii="Times New Roman" w:eastAsia="Times New Roman" w:hAnsi="Times New Roman" w:cs="Times New Roman"/>
          <w:kern w:val="0"/>
          <w:sz w:val="28"/>
          <w:szCs w:val="28"/>
          <w:lang w:eastAsia="ru-RU"/>
        </w:rPr>
        <w:t xml:space="preserve"> :</w:t>
      </w:r>
      <w:proofErr w:type="gramEnd"/>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Дис</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канд</w:t>
      </w:r>
      <w:r w:rsidRPr="00A25EAE">
        <w:rPr>
          <w:rFonts w:ascii="Times New Roman" w:eastAsia="Times New Roman" w:hAnsi="Times New Roman" w:cs="Times New Roman"/>
          <w:kern w:val="0"/>
          <w:sz w:val="28"/>
          <w:szCs w:val="28"/>
          <w:lang w:eastAsia="ru-RU"/>
        </w:rPr>
        <w:t xml:space="preserve">. </w:t>
      </w:r>
      <w:r w:rsidRPr="00A25EAE">
        <w:rPr>
          <w:rFonts w:ascii="Times New Roman" w:eastAsia="Times New Roman" w:hAnsi="Times New Roman" w:cs="Times New Roman" w:hint="eastAsia"/>
          <w:kern w:val="0"/>
          <w:sz w:val="28"/>
          <w:szCs w:val="28"/>
          <w:lang w:eastAsia="ru-RU"/>
        </w:rPr>
        <w:t>наук</w:t>
      </w:r>
      <w:r w:rsidRPr="00A25EAE">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A25EAE">
        <w:rPr>
          <w:rFonts w:ascii="Times New Roman" w:eastAsia="Times New Roman" w:hAnsi="Times New Roman" w:cs="Times New Roman"/>
          <w:kern w:val="0"/>
          <w:sz w:val="28"/>
          <w:szCs w:val="28"/>
          <w:lang w:eastAsia="ru-RU"/>
        </w:rPr>
        <w:t xml:space="preserve"> 2008</w:t>
      </w:r>
    </w:p>
    <w:p w:rsidR="00157390" w:rsidRDefault="00157390" w:rsidP="00157390">
      <w:r>
        <w:rPr>
          <w:rFonts w:hint="eastAsia"/>
        </w:rPr>
        <w:t>Душков</w:t>
      </w:r>
      <w:r>
        <w:t></w:t>
      </w:r>
      <w:r>
        <w:rPr>
          <w:rFonts w:hint="eastAsia"/>
        </w:rPr>
        <w:t>В</w:t>
      </w:r>
      <w:r>
        <w:t></w:t>
      </w:r>
      <w:r>
        <w:rPr>
          <w:rFonts w:hint="eastAsia"/>
        </w:rPr>
        <w:t>І</w:t>
      </w:r>
      <w:r>
        <w:t></w:t>
      </w:r>
      <w:r>
        <w:t></w:t>
      </w:r>
      <w:r>
        <w:rPr>
          <w:rFonts w:hint="eastAsia"/>
        </w:rPr>
        <w:t>Ринок</w:t>
      </w:r>
      <w:r>
        <w:t></w:t>
      </w:r>
      <w:r>
        <w:rPr>
          <w:rFonts w:hint="eastAsia"/>
        </w:rPr>
        <w:t>науково</w:t>
      </w:r>
      <w:r>
        <w:t></w:t>
      </w:r>
      <w:r>
        <w:rPr>
          <w:rFonts w:hint="eastAsia"/>
        </w:rPr>
        <w:t>технічної</w:t>
      </w:r>
      <w:r>
        <w:t></w:t>
      </w:r>
      <w:r>
        <w:rPr>
          <w:rFonts w:hint="eastAsia"/>
        </w:rPr>
        <w:t>інформації</w:t>
      </w:r>
      <w:r>
        <w:t></w:t>
      </w:r>
      <w:r>
        <w:rPr>
          <w:rFonts w:hint="eastAsia"/>
        </w:rPr>
        <w:t>в</w:t>
      </w:r>
      <w:r>
        <w:t></w:t>
      </w:r>
      <w:r>
        <w:rPr>
          <w:rFonts w:hint="eastAsia"/>
        </w:rPr>
        <w:t>структурі</w:t>
      </w:r>
      <w:r>
        <w:t></w:t>
      </w:r>
      <w:r>
        <w:rPr>
          <w:rFonts w:hint="eastAsia"/>
        </w:rPr>
        <w:t>національної</w:t>
      </w:r>
      <w:r>
        <w:t></w:t>
      </w:r>
      <w:r>
        <w:rPr>
          <w:rFonts w:hint="eastAsia"/>
        </w:rPr>
        <w:t>економіки</w:t>
      </w:r>
      <w:r>
        <w:t></w:t>
      </w:r>
      <w:r>
        <w:t></w:t>
      </w:r>
      <w:r>
        <w:rPr>
          <w:rFonts w:hint="eastAsia"/>
        </w:rPr>
        <w:t>–</w:t>
      </w:r>
      <w:r>
        <w:t></w:t>
      </w:r>
      <w:r>
        <w:rPr>
          <w:rFonts w:hint="eastAsia"/>
        </w:rPr>
        <w:t>Рукопис</w:t>
      </w:r>
      <w:r>
        <w:t></w:t>
      </w:r>
    </w:p>
    <w:p w:rsidR="00157390" w:rsidRDefault="00157390" w:rsidP="00157390"/>
    <w:p w:rsidR="00157390" w:rsidRDefault="00157390" w:rsidP="0015739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t></w:t>
      </w:r>
      <w:r>
        <w:t></w:t>
      </w:r>
      <w:r>
        <w:t></w:t>
      </w:r>
      <w:r>
        <w:rPr>
          <w:rFonts w:hint="eastAsia"/>
        </w:rPr>
        <w:t>Донецький</w:t>
      </w:r>
      <w:r>
        <w:t></w:t>
      </w:r>
      <w:r>
        <w:rPr>
          <w:rFonts w:hint="eastAsia"/>
        </w:rPr>
        <w:t>державний</w:t>
      </w:r>
      <w:r>
        <w:t></w:t>
      </w:r>
      <w:r>
        <w:rPr>
          <w:rFonts w:hint="eastAsia"/>
        </w:rPr>
        <w:t>університет</w:t>
      </w:r>
      <w:r>
        <w:t></w:t>
      </w:r>
      <w:r>
        <w:rPr>
          <w:rFonts w:hint="eastAsia"/>
        </w:rPr>
        <w:t>управління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157390" w:rsidRDefault="00157390" w:rsidP="00157390"/>
    <w:p w:rsidR="00157390" w:rsidRDefault="00157390" w:rsidP="00157390">
      <w:r>
        <w:rPr>
          <w:rFonts w:hint="eastAsia"/>
        </w:rPr>
        <w:t>Дисертацію</w:t>
      </w:r>
      <w:r>
        <w:t></w:t>
      </w:r>
      <w:r>
        <w:rPr>
          <w:rFonts w:hint="eastAsia"/>
        </w:rPr>
        <w:t>присвячено</w:t>
      </w:r>
      <w:r>
        <w:t></w:t>
      </w:r>
      <w:r>
        <w:rPr>
          <w:rFonts w:hint="eastAsia"/>
        </w:rPr>
        <w:t>дослідженню</w:t>
      </w:r>
      <w:r>
        <w:t></w:t>
      </w:r>
      <w:r>
        <w:rPr>
          <w:rFonts w:hint="eastAsia"/>
        </w:rPr>
        <w:t>і</w:t>
      </w:r>
      <w:r>
        <w:t></w:t>
      </w:r>
      <w:r>
        <w:rPr>
          <w:rFonts w:hint="eastAsia"/>
        </w:rPr>
        <w:t>розробці</w:t>
      </w:r>
      <w:r>
        <w:t></w:t>
      </w:r>
      <w:r>
        <w:rPr>
          <w:rFonts w:hint="eastAsia"/>
        </w:rPr>
        <w:t>теоретичних</w:t>
      </w:r>
      <w:r>
        <w:t></w:t>
      </w:r>
      <w:r>
        <w:t></w:t>
      </w:r>
      <w:r>
        <w:rPr>
          <w:rFonts w:hint="eastAsia"/>
        </w:rPr>
        <w:t>методологічних</w:t>
      </w:r>
      <w:r>
        <w:t></w:t>
      </w:r>
      <w:r>
        <w:t></w:t>
      </w:r>
      <w:r>
        <w:rPr>
          <w:rFonts w:hint="eastAsia"/>
        </w:rPr>
        <w:t>науково</w:t>
      </w:r>
      <w:r>
        <w:t></w:t>
      </w:r>
      <w:r>
        <w:rPr>
          <w:rFonts w:hint="eastAsia"/>
        </w:rPr>
        <w:t>методичних</w:t>
      </w:r>
      <w:r>
        <w:t></w:t>
      </w:r>
      <w:r>
        <w:rPr>
          <w:rFonts w:hint="eastAsia"/>
        </w:rPr>
        <w:t>і</w:t>
      </w:r>
      <w:r>
        <w:t></w:t>
      </w:r>
      <w:r>
        <w:rPr>
          <w:rFonts w:hint="eastAsia"/>
        </w:rPr>
        <w:t>концептуальних</w:t>
      </w:r>
      <w:r>
        <w:t></w:t>
      </w:r>
      <w:r>
        <w:rPr>
          <w:rFonts w:hint="eastAsia"/>
        </w:rPr>
        <w:t>основ</w:t>
      </w:r>
      <w:r>
        <w:t></w:t>
      </w:r>
      <w:r>
        <w:rPr>
          <w:rFonts w:hint="eastAsia"/>
        </w:rPr>
        <w:t>визначення</w:t>
      </w:r>
      <w:r>
        <w:t></w:t>
      </w:r>
      <w:r>
        <w:rPr>
          <w:rFonts w:hint="eastAsia"/>
        </w:rPr>
        <w:t>і</w:t>
      </w:r>
      <w:r>
        <w:t></w:t>
      </w:r>
      <w:r>
        <w:rPr>
          <w:rFonts w:hint="eastAsia"/>
        </w:rPr>
        <w:t>дослідження</w:t>
      </w:r>
      <w:r>
        <w:t></w:t>
      </w:r>
      <w:r>
        <w:rPr>
          <w:rFonts w:hint="eastAsia"/>
        </w:rPr>
        <w:t>особливостей</w:t>
      </w:r>
      <w:r>
        <w:t></w:t>
      </w:r>
      <w:r>
        <w:rPr>
          <w:rFonts w:hint="eastAsia"/>
        </w:rPr>
        <w:t>функціонування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rPr>
          <w:rFonts w:hint="eastAsia"/>
        </w:rPr>
        <w:t>в</w:t>
      </w:r>
      <w:r>
        <w:t></w:t>
      </w:r>
      <w:r>
        <w:rPr>
          <w:rFonts w:hint="eastAsia"/>
        </w:rPr>
        <w:t>структурі</w:t>
      </w:r>
      <w:r>
        <w:t></w:t>
      </w:r>
      <w:r>
        <w:rPr>
          <w:rFonts w:hint="eastAsia"/>
        </w:rPr>
        <w:t>національної</w:t>
      </w:r>
      <w:r>
        <w:t></w:t>
      </w:r>
      <w:r>
        <w:rPr>
          <w:rFonts w:hint="eastAsia"/>
        </w:rPr>
        <w:t>економіки</w:t>
      </w:r>
      <w:r>
        <w:t></w:t>
      </w:r>
    </w:p>
    <w:p w:rsidR="00157390" w:rsidRDefault="00157390" w:rsidP="00157390"/>
    <w:p w:rsidR="00A25EAE" w:rsidRPr="00A25EAE" w:rsidRDefault="00157390" w:rsidP="00157390">
      <w:r>
        <w:rPr>
          <w:rFonts w:hint="eastAsia"/>
        </w:rPr>
        <w:t>Проведено</w:t>
      </w:r>
      <w:r>
        <w:t></w:t>
      </w:r>
      <w:r>
        <w:rPr>
          <w:rFonts w:hint="eastAsia"/>
        </w:rPr>
        <w:t>науковий</w:t>
      </w:r>
      <w:r>
        <w:t></w:t>
      </w:r>
      <w:r>
        <w:rPr>
          <w:rFonts w:hint="eastAsia"/>
        </w:rPr>
        <w:t>аналіз</w:t>
      </w:r>
      <w:r>
        <w:t></w:t>
      </w:r>
      <w:r>
        <w:rPr>
          <w:rFonts w:hint="eastAsia"/>
        </w:rPr>
        <w:t>теоретико</w:t>
      </w:r>
      <w:r>
        <w:t></w:t>
      </w:r>
      <w:r>
        <w:rPr>
          <w:rFonts w:hint="eastAsia"/>
        </w:rPr>
        <w:t>методологічних</w:t>
      </w:r>
      <w:r>
        <w:t></w:t>
      </w:r>
      <w:r>
        <w:rPr>
          <w:rFonts w:hint="eastAsia"/>
        </w:rPr>
        <w:t>основ</w:t>
      </w:r>
      <w:r>
        <w:t></w:t>
      </w:r>
      <w:r>
        <w:rPr>
          <w:rFonts w:hint="eastAsia"/>
        </w:rPr>
        <w:t>дослідження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Визначено</w:t>
      </w:r>
      <w:r>
        <w:t></w:t>
      </w:r>
      <w:r>
        <w:rPr>
          <w:rFonts w:hint="eastAsia"/>
        </w:rPr>
        <w:t>роль</w:t>
      </w:r>
      <w:r>
        <w:t></w:t>
      </w:r>
      <w:r>
        <w:rPr>
          <w:rFonts w:hint="eastAsia"/>
        </w:rPr>
        <w:t>і</w:t>
      </w:r>
      <w:r>
        <w:t></w:t>
      </w:r>
      <w:r>
        <w:rPr>
          <w:rFonts w:hint="eastAsia"/>
        </w:rPr>
        <w:t>місце</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rPr>
          <w:rFonts w:hint="eastAsia"/>
        </w:rPr>
        <w:t>в</w:t>
      </w:r>
      <w:r>
        <w:t></w:t>
      </w:r>
      <w:r>
        <w:rPr>
          <w:rFonts w:hint="eastAsia"/>
        </w:rPr>
        <w:t>процесі</w:t>
      </w:r>
      <w:r>
        <w:t></w:t>
      </w:r>
      <w:r>
        <w:rPr>
          <w:rFonts w:hint="eastAsia"/>
        </w:rPr>
        <w:t>відтворення</w:t>
      </w:r>
      <w:r>
        <w:t></w:t>
      </w:r>
      <w:r>
        <w:t></w:t>
      </w:r>
      <w:r>
        <w:rPr>
          <w:rFonts w:hint="eastAsia"/>
        </w:rPr>
        <w:t>Виявлено</w:t>
      </w:r>
      <w:r>
        <w:t></w:t>
      </w:r>
      <w:r>
        <w:rPr>
          <w:rFonts w:hint="eastAsia"/>
        </w:rPr>
        <w:t>особливості</w:t>
      </w:r>
      <w:r>
        <w:t></w:t>
      </w:r>
      <w:r>
        <w:rPr>
          <w:rFonts w:hint="eastAsia"/>
        </w:rPr>
        <w:t>взаємозалежності</w:t>
      </w:r>
      <w:r>
        <w:t></w:t>
      </w:r>
      <w:r>
        <w:rPr>
          <w:rFonts w:hint="eastAsia"/>
        </w:rPr>
        <w:t>і</w:t>
      </w:r>
      <w:r>
        <w:t></w:t>
      </w:r>
      <w:r>
        <w:rPr>
          <w:rFonts w:hint="eastAsia"/>
        </w:rPr>
        <w:t>взаємовпливу</w:t>
      </w:r>
      <w:r>
        <w:t></w:t>
      </w:r>
      <w:r>
        <w:rPr>
          <w:rFonts w:hint="eastAsia"/>
        </w:rPr>
        <w:t>НТП</w:t>
      </w:r>
      <w:r>
        <w:t></w:t>
      </w:r>
      <w:r>
        <w:rPr>
          <w:rFonts w:hint="eastAsia"/>
        </w:rPr>
        <w:t>і</w:t>
      </w:r>
      <w:r>
        <w:t></w:t>
      </w:r>
      <w:r>
        <w:rPr>
          <w:rFonts w:hint="eastAsia"/>
        </w:rPr>
        <w:t>економічної</w:t>
      </w:r>
      <w:r>
        <w:t></w:t>
      </w:r>
      <w:r>
        <w:rPr>
          <w:rFonts w:hint="eastAsia"/>
        </w:rPr>
        <w:t>політики</w:t>
      </w:r>
      <w:r>
        <w:t></w:t>
      </w:r>
      <w:r>
        <w:rPr>
          <w:rFonts w:hint="eastAsia"/>
        </w:rPr>
        <w:t>держави</w:t>
      </w:r>
      <w:r>
        <w:t></w:t>
      </w:r>
      <w:r>
        <w:t></w:t>
      </w:r>
      <w:r>
        <w:rPr>
          <w:rFonts w:hint="eastAsia"/>
        </w:rPr>
        <w:t>Розроблено</w:t>
      </w:r>
      <w:r>
        <w:t></w:t>
      </w:r>
      <w:r>
        <w:rPr>
          <w:rFonts w:hint="eastAsia"/>
        </w:rPr>
        <w:t>теоретичну</w:t>
      </w:r>
      <w:r>
        <w:t></w:t>
      </w:r>
      <w:r>
        <w:rPr>
          <w:rFonts w:hint="eastAsia"/>
        </w:rPr>
        <w:t>схему</w:t>
      </w:r>
      <w:r>
        <w:t></w:t>
      </w:r>
      <w:r>
        <w:rPr>
          <w:rFonts w:hint="eastAsia"/>
        </w:rPr>
        <w:t>функціонування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яку</w:t>
      </w:r>
      <w:r>
        <w:t></w:t>
      </w:r>
      <w:r>
        <w:rPr>
          <w:rFonts w:hint="eastAsia"/>
        </w:rPr>
        <w:t>засновано</w:t>
      </w:r>
      <w:r>
        <w:t></w:t>
      </w:r>
      <w:r>
        <w:rPr>
          <w:rFonts w:hint="eastAsia"/>
        </w:rPr>
        <w:t>на</w:t>
      </w:r>
      <w:r>
        <w:t></w:t>
      </w:r>
      <w:r>
        <w:rPr>
          <w:rFonts w:hint="eastAsia"/>
        </w:rPr>
        <w:t>дослідженні</w:t>
      </w:r>
      <w:r>
        <w:t></w:t>
      </w:r>
      <w:r>
        <w:rPr>
          <w:rFonts w:hint="eastAsia"/>
        </w:rPr>
        <w:t>основних</w:t>
      </w:r>
      <w:r>
        <w:t></w:t>
      </w:r>
      <w:r>
        <w:rPr>
          <w:rFonts w:hint="eastAsia"/>
        </w:rPr>
        <w:t>особливостей</w:t>
      </w:r>
      <w:r>
        <w:t></w:t>
      </w:r>
      <w:r>
        <w:rPr>
          <w:rFonts w:hint="eastAsia"/>
        </w:rPr>
        <w:t>функціонування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Визначено</w:t>
      </w:r>
      <w:r>
        <w:t></w:t>
      </w:r>
      <w:r>
        <w:rPr>
          <w:rFonts w:hint="eastAsia"/>
        </w:rPr>
        <w:t>суб’єкти</w:t>
      </w:r>
      <w:r>
        <w:t></w:t>
      </w:r>
      <w:r>
        <w:rPr>
          <w:rFonts w:hint="eastAsia"/>
        </w:rPr>
        <w:t>і</w:t>
      </w:r>
      <w:r>
        <w:t></w:t>
      </w:r>
      <w:r>
        <w:rPr>
          <w:rFonts w:hint="eastAsia"/>
        </w:rPr>
        <w:t>об’єкти</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Проаналізовано</w:t>
      </w:r>
      <w:r>
        <w:t></w:t>
      </w:r>
      <w:r>
        <w:rPr>
          <w:rFonts w:hint="eastAsia"/>
        </w:rPr>
        <w:t>ринок</w:t>
      </w:r>
      <w:r>
        <w:t></w:t>
      </w:r>
      <w:r>
        <w:rPr>
          <w:rFonts w:hint="eastAsia"/>
        </w:rPr>
        <w:t>науково</w:t>
      </w:r>
      <w:r>
        <w:t></w:t>
      </w:r>
      <w:r>
        <w:rPr>
          <w:rFonts w:hint="eastAsia"/>
        </w:rPr>
        <w:t>технічної</w:t>
      </w:r>
      <w:r>
        <w:t></w:t>
      </w:r>
      <w:r>
        <w:rPr>
          <w:rFonts w:hint="eastAsia"/>
        </w:rPr>
        <w:t>інформації</w:t>
      </w:r>
      <w:r>
        <w:t></w:t>
      </w:r>
      <w:r>
        <w:rPr>
          <w:rFonts w:hint="eastAsia"/>
        </w:rPr>
        <w:t>як</w:t>
      </w:r>
      <w:r>
        <w:t></w:t>
      </w:r>
      <w:r>
        <w:rPr>
          <w:rFonts w:hint="eastAsia"/>
        </w:rPr>
        <w:t>фактор</w:t>
      </w:r>
      <w:r>
        <w:t></w:t>
      </w:r>
      <w:r>
        <w:rPr>
          <w:rFonts w:hint="eastAsia"/>
        </w:rPr>
        <w:t>інноваційного</w:t>
      </w:r>
      <w:r>
        <w:t></w:t>
      </w:r>
      <w:r>
        <w:rPr>
          <w:rFonts w:hint="eastAsia"/>
        </w:rPr>
        <w:t>розвитку</w:t>
      </w:r>
      <w:r>
        <w:t></w:t>
      </w:r>
      <w:r>
        <w:t></w:t>
      </w:r>
      <w:r>
        <w:rPr>
          <w:rFonts w:hint="eastAsia"/>
        </w:rPr>
        <w:t>Досліджено</w:t>
      </w:r>
      <w:r>
        <w:t></w:t>
      </w:r>
      <w:r>
        <w:rPr>
          <w:rFonts w:hint="eastAsia"/>
        </w:rPr>
        <w:t>макроекономічні</w:t>
      </w:r>
      <w:r>
        <w:t></w:t>
      </w:r>
      <w:r>
        <w:rPr>
          <w:rFonts w:hint="eastAsia"/>
        </w:rPr>
        <w:t>аспекти</w:t>
      </w:r>
      <w:r>
        <w:t></w:t>
      </w:r>
      <w:r>
        <w:rPr>
          <w:rFonts w:hint="eastAsia"/>
        </w:rPr>
        <w:t>функціонування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Виявлено</w:t>
      </w:r>
      <w:r>
        <w:t></w:t>
      </w:r>
      <w:r>
        <w:rPr>
          <w:rFonts w:hint="eastAsia"/>
        </w:rPr>
        <w:t>проблеми</w:t>
      </w:r>
      <w:r>
        <w:t></w:t>
      </w:r>
      <w:r>
        <w:rPr>
          <w:rFonts w:hint="eastAsia"/>
        </w:rPr>
        <w:t>втілення</w:t>
      </w:r>
      <w:r>
        <w:t></w:t>
      </w:r>
      <w:r>
        <w:rPr>
          <w:rFonts w:hint="eastAsia"/>
        </w:rPr>
        <w:t>науково</w:t>
      </w:r>
      <w:r>
        <w:t></w:t>
      </w:r>
      <w:r>
        <w:rPr>
          <w:rFonts w:hint="eastAsia"/>
        </w:rPr>
        <w:t>технічної</w:t>
      </w:r>
      <w:r>
        <w:t></w:t>
      </w:r>
      <w:r>
        <w:rPr>
          <w:rFonts w:hint="eastAsia"/>
        </w:rPr>
        <w:t>інформації</w:t>
      </w:r>
      <w:r>
        <w:t></w:t>
      </w:r>
      <w:r>
        <w:rPr>
          <w:rFonts w:hint="eastAsia"/>
        </w:rPr>
        <w:t>на</w:t>
      </w:r>
      <w:r>
        <w:t></w:t>
      </w:r>
      <w:r>
        <w:rPr>
          <w:rFonts w:hint="eastAsia"/>
        </w:rPr>
        <w:t>мікрорівні</w:t>
      </w:r>
      <w:r>
        <w:t></w:t>
      </w:r>
      <w:r>
        <w:t></w:t>
      </w:r>
      <w:r>
        <w:rPr>
          <w:rFonts w:hint="eastAsia"/>
        </w:rPr>
        <w:t>Досліджено</w:t>
      </w:r>
      <w:r>
        <w:t></w:t>
      </w:r>
      <w:r>
        <w:rPr>
          <w:rFonts w:hint="eastAsia"/>
        </w:rPr>
        <w:t>соціально</w:t>
      </w:r>
      <w:r>
        <w:t></w:t>
      </w:r>
      <w:r>
        <w:rPr>
          <w:rFonts w:hint="eastAsia"/>
        </w:rPr>
        <w:t>економічне</w:t>
      </w:r>
      <w:r>
        <w:t></w:t>
      </w:r>
      <w:r>
        <w:rPr>
          <w:rFonts w:hint="eastAsia"/>
        </w:rPr>
        <w:t>інституціональне</w:t>
      </w:r>
      <w:r>
        <w:t></w:t>
      </w:r>
      <w:r>
        <w:rPr>
          <w:rFonts w:hint="eastAsia"/>
        </w:rPr>
        <w:t>середовище</w:t>
      </w:r>
      <w:r>
        <w:t></w:t>
      </w:r>
      <w:r>
        <w:rPr>
          <w:rFonts w:hint="eastAsia"/>
        </w:rPr>
        <w:t>розвитку</w:t>
      </w:r>
      <w:r>
        <w:t></w:t>
      </w:r>
      <w:r>
        <w:rPr>
          <w:rFonts w:hint="eastAsia"/>
        </w:rPr>
        <w:t>і</w:t>
      </w:r>
      <w:r>
        <w:t></w:t>
      </w:r>
      <w:r>
        <w:rPr>
          <w:rFonts w:hint="eastAsia"/>
        </w:rPr>
        <w:t>функціонування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rPr>
          <w:rFonts w:hint="eastAsia"/>
        </w:rPr>
        <w:t>і</w:t>
      </w:r>
      <w:r>
        <w:t></w:t>
      </w:r>
      <w:r>
        <w:rPr>
          <w:rFonts w:hint="eastAsia"/>
        </w:rPr>
        <w:t>визначено</w:t>
      </w:r>
      <w:r>
        <w:t></w:t>
      </w:r>
      <w:r>
        <w:rPr>
          <w:rFonts w:hint="eastAsia"/>
        </w:rPr>
        <w:t>його</w:t>
      </w:r>
      <w:r>
        <w:t></w:t>
      </w:r>
      <w:r>
        <w:rPr>
          <w:rFonts w:hint="eastAsia"/>
        </w:rPr>
        <w:t>складові</w:t>
      </w:r>
      <w:r>
        <w:t></w:t>
      </w:r>
      <w:r>
        <w:t></w:t>
      </w:r>
      <w:r>
        <w:rPr>
          <w:rFonts w:hint="eastAsia"/>
        </w:rPr>
        <w:t>Запропоновано</w:t>
      </w:r>
      <w:r>
        <w:t></w:t>
      </w:r>
      <w:r>
        <w:rPr>
          <w:rFonts w:hint="eastAsia"/>
        </w:rPr>
        <w:t>концепцію</w:t>
      </w:r>
      <w:r>
        <w:t></w:t>
      </w:r>
      <w:r>
        <w:rPr>
          <w:rFonts w:hint="eastAsia"/>
        </w:rPr>
        <w:t>дослідження</w:t>
      </w:r>
      <w:r>
        <w:t></w:t>
      </w:r>
      <w:r>
        <w:rPr>
          <w:rFonts w:hint="eastAsia"/>
        </w:rPr>
        <w:t>ринку</w:t>
      </w:r>
      <w:r>
        <w:t></w:t>
      </w:r>
      <w:r>
        <w:rPr>
          <w:rFonts w:hint="eastAsia"/>
        </w:rPr>
        <w:t>науково</w:t>
      </w:r>
      <w:r>
        <w:t></w:t>
      </w:r>
      <w:r>
        <w:rPr>
          <w:rFonts w:hint="eastAsia"/>
        </w:rPr>
        <w:t>технічної</w:t>
      </w:r>
      <w:r>
        <w:t></w:t>
      </w:r>
      <w:r>
        <w:rPr>
          <w:rFonts w:hint="eastAsia"/>
        </w:rPr>
        <w:t>інформації</w:t>
      </w:r>
      <w:r>
        <w:t></w:t>
      </w:r>
      <w:r>
        <w:t></w:t>
      </w:r>
      <w:r>
        <w:rPr>
          <w:rFonts w:hint="eastAsia"/>
        </w:rPr>
        <w:t>що</w:t>
      </w:r>
      <w:r>
        <w:t></w:t>
      </w:r>
      <w:r>
        <w:rPr>
          <w:rFonts w:hint="eastAsia"/>
        </w:rPr>
        <w:t>ґрунтується</w:t>
      </w:r>
      <w:r>
        <w:t></w:t>
      </w:r>
      <w:r>
        <w:rPr>
          <w:rFonts w:hint="eastAsia"/>
        </w:rPr>
        <w:t>на</w:t>
      </w:r>
      <w:r>
        <w:t></w:t>
      </w:r>
      <w:r>
        <w:rPr>
          <w:rFonts w:hint="eastAsia"/>
        </w:rPr>
        <w:t>класифікації</w:t>
      </w:r>
      <w:r>
        <w:t></w:t>
      </w:r>
      <w:r>
        <w:rPr>
          <w:rFonts w:hint="eastAsia"/>
        </w:rPr>
        <w:t>теоретико</w:t>
      </w:r>
      <w:r>
        <w:t></w:t>
      </w:r>
      <w:r>
        <w:rPr>
          <w:rFonts w:hint="eastAsia"/>
        </w:rPr>
        <w:t>методологічних</w:t>
      </w:r>
      <w:r>
        <w:t></w:t>
      </w:r>
      <w:r>
        <w:rPr>
          <w:rFonts w:hint="eastAsia"/>
        </w:rPr>
        <w:t>основ</w:t>
      </w:r>
      <w:r>
        <w:t></w:t>
      </w:r>
      <w:r>
        <w:rPr>
          <w:rFonts w:hint="eastAsia"/>
        </w:rPr>
        <w:t>аналізу</w:t>
      </w:r>
      <w:r>
        <w:t></w:t>
      </w:r>
      <w:r>
        <w:t></w:t>
      </w:r>
      <w:r>
        <w:rPr>
          <w:rFonts w:hint="eastAsia"/>
        </w:rPr>
        <w:t>і</w:t>
      </w:r>
      <w:r>
        <w:t></w:t>
      </w:r>
      <w:r>
        <w:rPr>
          <w:rFonts w:hint="eastAsia"/>
        </w:rPr>
        <w:t>методику</w:t>
      </w:r>
      <w:r>
        <w:t></w:t>
      </w:r>
      <w:r>
        <w:rPr>
          <w:rFonts w:hint="eastAsia"/>
        </w:rPr>
        <w:t>розрахунку</w:t>
      </w:r>
      <w:r>
        <w:t></w:t>
      </w:r>
      <w:r>
        <w:rPr>
          <w:rFonts w:hint="eastAsia"/>
        </w:rPr>
        <w:t>ефективності</w:t>
      </w:r>
      <w:r>
        <w:t></w:t>
      </w:r>
      <w:r>
        <w:rPr>
          <w:rFonts w:hint="eastAsia"/>
        </w:rPr>
        <w:t>позитивного</w:t>
      </w:r>
      <w:r>
        <w:t></w:t>
      </w:r>
      <w:r>
        <w:rPr>
          <w:rFonts w:hint="eastAsia"/>
        </w:rPr>
        <w:t>впливу</w:t>
      </w:r>
      <w:r>
        <w:t></w:t>
      </w:r>
      <w:r>
        <w:rPr>
          <w:rFonts w:hint="eastAsia"/>
        </w:rPr>
        <w:t>втілення</w:t>
      </w:r>
      <w:r>
        <w:t></w:t>
      </w:r>
      <w:r>
        <w:rPr>
          <w:rFonts w:hint="eastAsia"/>
        </w:rPr>
        <w:t>об’єктів</w:t>
      </w:r>
      <w:r>
        <w:t></w:t>
      </w:r>
      <w:r>
        <w:rPr>
          <w:rFonts w:hint="eastAsia"/>
        </w:rPr>
        <w:t>РНТІ</w:t>
      </w:r>
      <w:r>
        <w:t></w:t>
      </w:r>
      <w:r>
        <w:rPr>
          <w:rFonts w:hint="eastAsia"/>
        </w:rPr>
        <w:t>у</w:t>
      </w:r>
      <w:r>
        <w:t></w:t>
      </w:r>
      <w:r>
        <w:rPr>
          <w:rFonts w:hint="eastAsia"/>
        </w:rPr>
        <w:t>національне</w:t>
      </w:r>
      <w:r>
        <w:t></w:t>
      </w:r>
      <w:r>
        <w:rPr>
          <w:rFonts w:hint="eastAsia"/>
        </w:rPr>
        <w:t>господарство</w:t>
      </w:r>
      <w:r>
        <w:t></w:t>
      </w:r>
      <w:bookmarkEnd w:id="0"/>
    </w:p>
    <w:sectPr w:rsidR="00A25EAE" w:rsidRPr="00A25E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B2" w:rsidRDefault="003565B2">
      <w:pPr>
        <w:spacing w:after="0" w:line="240" w:lineRule="auto"/>
      </w:pPr>
      <w:r>
        <w:separator/>
      </w:r>
    </w:p>
  </w:endnote>
  <w:endnote w:type="continuationSeparator" w:id="0">
    <w:p w:rsidR="003565B2" w:rsidRDefault="0035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B2" w:rsidRDefault="003565B2"/>
    <w:p w:rsidR="003565B2" w:rsidRDefault="003565B2"/>
    <w:p w:rsidR="003565B2" w:rsidRDefault="003565B2"/>
    <w:p w:rsidR="003565B2" w:rsidRDefault="003565B2"/>
    <w:p w:rsidR="003565B2" w:rsidRDefault="003565B2"/>
    <w:p w:rsidR="003565B2" w:rsidRDefault="003565B2"/>
    <w:p w:rsidR="003565B2" w:rsidRDefault="003565B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5B2" w:rsidRDefault="00356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565B2" w:rsidRDefault="00356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565B2" w:rsidRDefault="003565B2"/>
    <w:p w:rsidR="003565B2" w:rsidRDefault="003565B2"/>
    <w:p w:rsidR="003565B2" w:rsidRDefault="003565B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5B2" w:rsidRDefault="003565B2"/>
                          <w:p w:rsidR="003565B2" w:rsidRDefault="003565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565B2" w:rsidRDefault="003565B2"/>
                    <w:p w:rsidR="003565B2" w:rsidRDefault="003565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565B2" w:rsidRDefault="003565B2"/>
    <w:p w:rsidR="003565B2" w:rsidRDefault="003565B2">
      <w:pPr>
        <w:rPr>
          <w:sz w:val="2"/>
          <w:szCs w:val="2"/>
        </w:rPr>
      </w:pPr>
    </w:p>
    <w:p w:rsidR="003565B2" w:rsidRDefault="003565B2"/>
    <w:p w:rsidR="003565B2" w:rsidRDefault="003565B2">
      <w:pPr>
        <w:spacing w:after="0" w:line="240" w:lineRule="auto"/>
      </w:pPr>
    </w:p>
  </w:footnote>
  <w:footnote w:type="continuationSeparator" w:id="0">
    <w:p w:rsidR="003565B2" w:rsidRDefault="0035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B2"/>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3EACC-B3E5-4A7B-957F-87FED84F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16335</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570</cp:revision>
  <cp:lastPrinted>2009-02-06T05:36:00Z</cp:lastPrinted>
  <dcterms:created xsi:type="dcterms:W3CDTF">2023-09-07T12:38:00Z</dcterms:created>
  <dcterms:modified xsi:type="dcterms:W3CDTF">2023-11-18T08:05:00Z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