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F835"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Рожков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Валерий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Валентинович</w:t>
      </w:r>
      <w:r w:rsidRPr="00F12E8F">
        <w:rPr>
          <w:rFonts w:ascii="Arial" w:hAnsi="Arial" w:cs="Arial"/>
          <w:b/>
          <w:bCs/>
          <w:i/>
          <w:iCs/>
          <w:caps/>
          <w:color w:val="333333"/>
          <w:sz w:val="27"/>
          <w:szCs w:val="27"/>
        </w:rPr>
        <w:t>.</w:t>
      </w:r>
    </w:p>
    <w:p w14:paraId="1E28E784"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Особенности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современном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российском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обществе</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диссертация</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кандидата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социологических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наук</w:t>
      </w:r>
      <w:r w:rsidRPr="00F12E8F">
        <w:rPr>
          <w:rFonts w:ascii="Arial" w:hAnsi="Arial" w:cs="Arial"/>
          <w:b/>
          <w:bCs/>
          <w:i/>
          <w:iCs/>
          <w:caps/>
          <w:color w:val="333333"/>
          <w:sz w:val="27"/>
          <w:szCs w:val="27"/>
        </w:rPr>
        <w:t xml:space="preserve"> : 22.00.04. - </w:t>
      </w:r>
      <w:r w:rsidRPr="00F12E8F">
        <w:rPr>
          <w:rFonts w:ascii="Arial" w:hAnsi="Arial" w:cs="Arial" w:hint="eastAsia"/>
          <w:b/>
          <w:bCs/>
          <w:i/>
          <w:iCs/>
          <w:caps/>
          <w:color w:val="333333"/>
          <w:sz w:val="27"/>
          <w:szCs w:val="27"/>
        </w:rPr>
        <w:t>Москва</w:t>
      </w:r>
      <w:r w:rsidRPr="00F12E8F">
        <w:rPr>
          <w:rFonts w:ascii="Arial" w:hAnsi="Arial" w:cs="Arial"/>
          <w:b/>
          <w:bCs/>
          <w:i/>
          <w:iCs/>
          <w:caps/>
          <w:color w:val="333333"/>
          <w:sz w:val="27"/>
          <w:szCs w:val="27"/>
        </w:rPr>
        <w:t xml:space="preserve">, 2003. - 187 </w:t>
      </w:r>
      <w:r w:rsidRPr="00F12E8F">
        <w:rPr>
          <w:rFonts w:ascii="Arial" w:hAnsi="Arial" w:cs="Arial" w:hint="eastAsia"/>
          <w:b/>
          <w:bCs/>
          <w:i/>
          <w:iCs/>
          <w:caps/>
          <w:color w:val="333333"/>
          <w:sz w:val="27"/>
          <w:szCs w:val="27"/>
        </w:rPr>
        <w:t>с</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ил</w:t>
      </w:r>
      <w:r w:rsidRPr="00F12E8F">
        <w:rPr>
          <w:rFonts w:ascii="Arial" w:hAnsi="Arial" w:cs="Arial"/>
          <w:b/>
          <w:bCs/>
          <w:i/>
          <w:iCs/>
          <w:caps/>
          <w:color w:val="333333"/>
          <w:sz w:val="27"/>
          <w:szCs w:val="27"/>
        </w:rPr>
        <w:t>.</w:t>
      </w:r>
    </w:p>
    <w:p w14:paraId="224679C3"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больше</w:t>
      </w:r>
    </w:p>
    <w:p w14:paraId="04B9FA45"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Цитаты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из</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текста</w:t>
      </w:r>
      <w:r w:rsidRPr="00F12E8F">
        <w:rPr>
          <w:rFonts w:ascii="Arial" w:hAnsi="Arial" w:cs="Arial"/>
          <w:b/>
          <w:bCs/>
          <w:i/>
          <w:iCs/>
          <w:caps/>
          <w:color w:val="333333"/>
          <w:sz w:val="27"/>
          <w:szCs w:val="27"/>
        </w:rPr>
        <w:t>:</w:t>
      </w:r>
    </w:p>
    <w:p w14:paraId="6DC2E708"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стр</w:t>
      </w:r>
      <w:r w:rsidRPr="00F12E8F">
        <w:rPr>
          <w:rFonts w:ascii="Arial" w:hAnsi="Arial" w:cs="Arial"/>
          <w:b/>
          <w:bCs/>
          <w:i/>
          <w:iCs/>
          <w:caps/>
          <w:color w:val="333333"/>
          <w:sz w:val="27"/>
          <w:szCs w:val="27"/>
        </w:rPr>
        <w:t>. 1</w:t>
      </w:r>
    </w:p>
    <w:p w14:paraId="6926000F"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b/>
          <w:bCs/>
          <w:i/>
          <w:iCs/>
          <w:caps/>
          <w:color w:val="333333"/>
          <w:sz w:val="27"/>
          <w:szCs w:val="27"/>
        </w:rPr>
        <w:t xml:space="preserve">J ,-") ; </w:t>
      </w:r>
      <w:r w:rsidRPr="00F12E8F">
        <w:rPr>
          <w:rFonts w:ascii="Arial" w:hAnsi="Arial" w:cs="Arial" w:hint="eastAsia"/>
          <w:b/>
          <w:bCs/>
          <w:i/>
          <w:iCs/>
          <w:caps/>
          <w:color w:val="333333"/>
          <w:sz w:val="27"/>
          <w:szCs w:val="27"/>
        </w:rPr>
        <w:t>Московская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гуманитарно</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социальная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академия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На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правах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рукописи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РОЖКОВ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ВАЛЕРИИ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ВАЛЕНТИНОВИЧ</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ОСОБЕННОСТИ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СОВРЕМЕННОМ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РОССИЙСКОМ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ОБЩЕСТВЕ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Специальность</w:t>
      </w:r>
      <w:r w:rsidRPr="00F12E8F">
        <w:rPr>
          <w:rFonts w:ascii="Arial" w:hAnsi="Arial" w:cs="Arial"/>
          <w:b/>
          <w:bCs/>
          <w:i/>
          <w:iCs/>
          <w:caps/>
          <w:color w:val="333333"/>
          <w:sz w:val="27"/>
          <w:szCs w:val="27"/>
        </w:rPr>
        <w:t xml:space="preserve"> - 22.00.04 - </w:t>
      </w:r>
      <w:r w:rsidRPr="00F12E8F">
        <w:rPr>
          <w:rFonts w:ascii="Arial" w:hAnsi="Arial" w:cs="Arial" w:hint="eastAsia"/>
          <w:b/>
          <w:bCs/>
          <w:i/>
          <w:iCs/>
          <w:caps/>
          <w:color w:val="333333"/>
          <w:sz w:val="27"/>
          <w:szCs w:val="27"/>
        </w:rPr>
        <w:t>социальная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структура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социальные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институты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процессы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Диссертация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на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соискание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ученой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степени</w:t>
      </w:r>
    </w:p>
    <w:p w14:paraId="71DD3DDA"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стр</w:t>
      </w:r>
      <w:r w:rsidRPr="00F12E8F">
        <w:rPr>
          <w:rFonts w:ascii="Arial" w:hAnsi="Arial" w:cs="Arial"/>
          <w:b/>
          <w:bCs/>
          <w:i/>
          <w:iCs/>
          <w:caps/>
          <w:color w:val="333333"/>
          <w:sz w:val="27"/>
          <w:szCs w:val="27"/>
        </w:rPr>
        <w:t>. 5</w:t>
      </w:r>
    </w:p>
    <w:p w14:paraId="4F9ABE71"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инвалиды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Предмет</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исследования</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социальная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Цель</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диссертационного</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исследования</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выявить</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особенности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современном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российском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обществе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Задачи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исследования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описать</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теоретические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основы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исследования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охарактеризовать</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социальный</w:t>
      </w:r>
    </w:p>
    <w:p w14:paraId="7E88E4C4"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lastRenderedPageBreak/>
        <w:t>стр</w:t>
      </w:r>
      <w:r w:rsidRPr="00F12E8F">
        <w:rPr>
          <w:rFonts w:ascii="Arial" w:hAnsi="Arial" w:cs="Arial"/>
          <w:b/>
          <w:bCs/>
          <w:i/>
          <w:iCs/>
          <w:caps/>
          <w:color w:val="333333"/>
          <w:sz w:val="27"/>
          <w:szCs w:val="27"/>
        </w:rPr>
        <w:t>. 7</w:t>
      </w:r>
    </w:p>
    <w:p w14:paraId="64BD2CBC"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работы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инвалидами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различных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возрастных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групп</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1999-2002 </w:t>
      </w:r>
      <w:r w:rsidRPr="00F12E8F">
        <w:rPr>
          <w:rFonts w:ascii="Arial" w:hAnsi="Arial" w:cs="Arial" w:hint="eastAsia"/>
          <w:b/>
          <w:bCs/>
          <w:i/>
          <w:iCs/>
          <w:caps/>
          <w:color w:val="333333"/>
          <w:sz w:val="27"/>
          <w:szCs w:val="27"/>
        </w:rPr>
        <w:t>гг</w:t>
      </w:r>
      <w:r w:rsidRPr="00F12E8F">
        <w:rPr>
          <w:rFonts w:ascii="Arial" w:hAnsi="Arial" w:cs="Arial"/>
          <w:b/>
          <w:bCs/>
          <w:i/>
          <w:iCs/>
          <w:caps/>
          <w:color w:val="333333"/>
          <w:sz w:val="27"/>
          <w:szCs w:val="27"/>
        </w:rPr>
        <w:t xml:space="preserve">.; - </w:t>
      </w:r>
      <w:r w:rsidRPr="00F12E8F">
        <w:rPr>
          <w:rFonts w:ascii="Arial" w:hAnsi="Arial" w:cs="Arial" w:hint="eastAsia"/>
          <w:b/>
          <w:bCs/>
          <w:i/>
          <w:iCs/>
          <w:caps/>
          <w:color w:val="333333"/>
          <w:sz w:val="27"/>
          <w:szCs w:val="27"/>
        </w:rPr>
        <w:t>личный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опыт</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автора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полученный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процессе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оказания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помощи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инвалидам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Научная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новизна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диссертационного</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исследования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состоит</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следующем</w:t>
      </w:r>
      <w:r w:rsidRPr="00F12E8F">
        <w:rPr>
          <w:rFonts w:ascii="Arial" w:hAnsi="Arial" w:cs="Arial"/>
          <w:b/>
          <w:bCs/>
          <w:i/>
          <w:iCs/>
          <w:caps/>
          <w:color w:val="333333"/>
          <w:sz w:val="27"/>
          <w:szCs w:val="27"/>
        </w:rPr>
        <w:t xml:space="preserve">: 1. </w:t>
      </w:r>
      <w:r w:rsidRPr="00F12E8F">
        <w:rPr>
          <w:rFonts w:ascii="Arial" w:hAnsi="Arial" w:cs="Arial" w:hint="eastAsia"/>
          <w:b/>
          <w:bCs/>
          <w:i/>
          <w:iCs/>
          <w:caps/>
          <w:color w:val="333333"/>
          <w:sz w:val="27"/>
          <w:szCs w:val="27"/>
        </w:rPr>
        <w:t>Рассмотрены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особенности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современном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российском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обществе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Установлено</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что</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обязательным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свойством</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идентичности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является</w:t>
      </w:r>
      <w:r w:rsidRPr="00F12E8F">
        <w:rPr>
          <w:rFonts w:ascii="Arial" w:hAnsi="Arial" w:cs="Arial"/>
          <w:b/>
          <w:bCs/>
          <w:i/>
          <w:iCs/>
          <w:caps/>
          <w:color w:val="333333"/>
          <w:sz w:val="27"/>
          <w:szCs w:val="27"/>
        </w:rPr>
        <w:t>...</w:t>
      </w:r>
    </w:p>
    <w:p w14:paraId="486A1A1D" w14:textId="77777777" w:rsidR="00F12E8F" w:rsidRPr="00F12E8F" w:rsidRDefault="00F12E8F" w:rsidP="00F12E8F">
      <w:pPr>
        <w:rPr>
          <w:rFonts w:ascii="Arial" w:hAnsi="Arial" w:cs="Arial"/>
          <w:b/>
          <w:bCs/>
          <w:i/>
          <w:iCs/>
          <w:caps/>
          <w:color w:val="333333"/>
          <w:sz w:val="27"/>
          <w:szCs w:val="27"/>
        </w:rPr>
      </w:pPr>
    </w:p>
    <w:p w14:paraId="2978A101"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Оглавление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диссертации</w:t>
      </w:r>
    </w:p>
    <w:p w14:paraId="13C56E5F"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кандидат</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социологических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наук</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Рожков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Валерий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Валентинович</w:t>
      </w:r>
    </w:p>
    <w:p w14:paraId="1827DF2C"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ВВЕДЕНИЕ</w:t>
      </w:r>
      <w:r w:rsidRPr="00F12E8F">
        <w:rPr>
          <w:rFonts w:ascii="Arial" w:hAnsi="Arial" w:cs="Arial"/>
          <w:b/>
          <w:bCs/>
          <w:i/>
          <w:iCs/>
          <w:caps/>
          <w:color w:val="333333"/>
          <w:sz w:val="27"/>
          <w:szCs w:val="27"/>
        </w:rPr>
        <w:t>.</w:t>
      </w:r>
      <w:r w:rsidRPr="00F12E8F">
        <w:rPr>
          <w:rFonts w:ascii="Arial" w:hAnsi="Arial" w:cs="Arial" w:hint="eastAsia"/>
          <w:b/>
          <w:bCs/>
          <w:i/>
          <w:iCs/>
          <w:caps/>
          <w:color w:val="333333"/>
          <w:sz w:val="27"/>
          <w:szCs w:val="27"/>
        </w:rPr>
        <w:t>стр</w:t>
      </w:r>
      <w:r w:rsidRPr="00F12E8F">
        <w:rPr>
          <w:rFonts w:ascii="Arial" w:hAnsi="Arial" w:cs="Arial"/>
          <w:b/>
          <w:bCs/>
          <w:i/>
          <w:iCs/>
          <w:caps/>
          <w:color w:val="333333"/>
          <w:sz w:val="27"/>
          <w:szCs w:val="27"/>
        </w:rPr>
        <w:t>.</w:t>
      </w:r>
    </w:p>
    <w:p w14:paraId="4CA9585A" w14:textId="77777777" w:rsidR="00F12E8F" w:rsidRPr="00F12E8F" w:rsidRDefault="00F12E8F" w:rsidP="00F12E8F">
      <w:pPr>
        <w:rPr>
          <w:rFonts w:ascii="Arial" w:hAnsi="Arial" w:cs="Arial"/>
          <w:b/>
          <w:bCs/>
          <w:i/>
          <w:iCs/>
          <w:caps/>
          <w:color w:val="333333"/>
          <w:sz w:val="27"/>
          <w:szCs w:val="27"/>
        </w:rPr>
      </w:pPr>
    </w:p>
    <w:p w14:paraId="17AF4579"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РАЗДЕЛ</w:t>
      </w:r>
      <w:r w:rsidRPr="00F12E8F">
        <w:rPr>
          <w:rFonts w:ascii="Arial" w:hAnsi="Arial" w:cs="Arial"/>
          <w:b/>
          <w:bCs/>
          <w:i/>
          <w:iCs/>
          <w:caps/>
          <w:color w:val="333333"/>
          <w:sz w:val="27"/>
          <w:szCs w:val="27"/>
        </w:rPr>
        <w:t xml:space="preserve"> I. </w:t>
      </w:r>
      <w:r w:rsidRPr="00F12E8F">
        <w:rPr>
          <w:rFonts w:ascii="Arial" w:hAnsi="Arial" w:cs="Arial" w:hint="eastAsia"/>
          <w:b/>
          <w:bCs/>
          <w:i/>
          <w:iCs/>
          <w:caps/>
          <w:color w:val="333333"/>
          <w:sz w:val="27"/>
          <w:szCs w:val="27"/>
        </w:rPr>
        <w:t>Теоретико</w:t>
      </w:r>
      <w:r w:rsidRPr="00F12E8F">
        <w:rPr>
          <w:rFonts w:ascii="Arial" w:hAnsi="Arial" w:cs="Arial"/>
          <w:b/>
          <w:bCs/>
          <w:i/>
          <w:iCs/>
          <w:caps/>
          <w:color w:val="333333"/>
          <w:sz w:val="27"/>
          <w:szCs w:val="27"/>
        </w:rPr>
        <w:t>-</w:t>
      </w:r>
      <w:r w:rsidRPr="00F12E8F">
        <w:rPr>
          <w:rFonts w:ascii="Arial" w:hAnsi="Arial" w:cs="Arial" w:hint="eastAsia"/>
          <w:b/>
          <w:bCs/>
          <w:i/>
          <w:iCs/>
          <w:caps/>
          <w:color w:val="333333"/>
          <w:sz w:val="27"/>
          <w:szCs w:val="27"/>
        </w:rPr>
        <w:t>методологичекие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основы</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исследования</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социальной</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идентификации</w:t>
      </w:r>
      <w:r w:rsidRPr="00F12E8F">
        <w:rPr>
          <w:rFonts w:ascii="Arial" w:hAnsi="Arial" w:cs="Arial"/>
          <w:b/>
          <w:bCs/>
          <w:i/>
          <w:iCs/>
          <w:caps/>
          <w:color w:val="333333"/>
          <w:sz w:val="27"/>
          <w:szCs w:val="27"/>
        </w:rPr>
        <w:t>.</w:t>
      </w:r>
      <w:r w:rsidRPr="00F12E8F">
        <w:rPr>
          <w:rFonts w:ascii="Arial" w:hAnsi="Arial" w:cs="Arial" w:hint="eastAsia"/>
          <w:b/>
          <w:bCs/>
          <w:i/>
          <w:iCs/>
          <w:caps/>
          <w:color w:val="333333"/>
          <w:sz w:val="27"/>
          <w:szCs w:val="27"/>
        </w:rPr>
        <w:t>стр</w:t>
      </w:r>
      <w:r w:rsidRPr="00F12E8F">
        <w:rPr>
          <w:rFonts w:ascii="Arial" w:hAnsi="Arial" w:cs="Arial"/>
          <w:b/>
          <w:bCs/>
          <w:i/>
          <w:iCs/>
          <w:caps/>
          <w:color w:val="333333"/>
          <w:sz w:val="27"/>
          <w:szCs w:val="27"/>
        </w:rPr>
        <w:t>.</w:t>
      </w:r>
    </w:p>
    <w:p w14:paraId="3A08DF17" w14:textId="77777777" w:rsidR="00F12E8F" w:rsidRPr="00F12E8F" w:rsidRDefault="00F12E8F" w:rsidP="00F12E8F">
      <w:pPr>
        <w:rPr>
          <w:rFonts w:ascii="Arial" w:hAnsi="Arial" w:cs="Arial"/>
          <w:b/>
          <w:bCs/>
          <w:i/>
          <w:iCs/>
          <w:caps/>
          <w:color w:val="333333"/>
          <w:sz w:val="27"/>
          <w:szCs w:val="27"/>
        </w:rPr>
      </w:pPr>
    </w:p>
    <w:p w14:paraId="01634EAD" w14:textId="77777777" w:rsidR="00F12E8F" w:rsidRPr="00F12E8F" w:rsidRDefault="00F12E8F" w:rsidP="00F12E8F">
      <w:pPr>
        <w:rPr>
          <w:rFonts w:ascii="Arial" w:hAnsi="Arial" w:cs="Arial"/>
          <w:b/>
          <w:bCs/>
          <w:i/>
          <w:iCs/>
          <w:caps/>
          <w:color w:val="333333"/>
          <w:sz w:val="27"/>
          <w:szCs w:val="27"/>
        </w:rPr>
      </w:pPr>
      <w:r w:rsidRPr="00F12E8F">
        <w:rPr>
          <w:rFonts w:ascii="Arial" w:hAnsi="Arial" w:cs="Arial" w:hint="eastAsia"/>
          <w:b/>
          <w:bCs/>
          <w:i/>
          <w:iCs/>
          <w:caps/>
          <w:color w:val="333333"/>
          <w:sz w:val="27"/>
          <w:szCs w:val="27"/>
        </w:rPr>
        <w:t>РАЗДЕЛ</w:t>
      </w:r>
      <w:r w:rsidRPr="00F12E8F">
        <w:rPr>
          <w:rFonts w:ascii="Arial" w:hAnsi="Arial" w:cs="Arial"/>
          <w:b/>
          <w:bCs/>
          <w:i/>
          <w:iCs/>
          <w:caps/>
          <w:color w:val="333333"/>
          <w:sz w:val="27"/>
          <w:szCs w:val="27"/>
        </w:rPr>
        <w:t xml:space="preserve"> II. </w:t>
      </w:r>
      <w:r w:rsidRPr="00F12E8F">
        <w:rPr>
          <w:rFonts w:ascii="Arial" w:hAnsi="Arial" w:cs="Arial" w:hint="eastAsia"/>
          <w:b/>
          <w:bCs/>
          <w:i/>
          <w:iCs/>
          <w:caps/>
          <w:color w:val="333333"/>
          <w:sz w:val="27"/>
          <w:szCs w:val="27"/>
        </w:rPr>
        <w:t>Проблема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социального</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возраста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как</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результата</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самоидентификации</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инвалидов</w:t>
      </w:r>
      <w:r w:rsidRPr="00F12E8F">
        <w:rPr>
          <w:rFonts w:ascii="Arial" w:hAnsi="Arial" w:cs="Arial"/>
          <w:b/>
          <w:bCs/>
          <w:i/>
          <w:iCs/>
          <w:caps/>
          <w:color w:val="333333"/>
          <w:sz w:val="27"/>
          <w:szCs w:val="27"/>
        </w:rPr>
        <w:t>.</w:t>
      </w:r>
      <w:r w:rsidRPr="00F12E8F">
        <w:rPr>
          <w:rFonts w:ascii="Arial" w:hAnsi="Arial" w:cs="Arial" w:hint="eastAsia"/>
          <w:b/>
          <w:bCs/>
          <w:i/>
          <w:iCs/>
          <w:caps/>
          <w:color w:val="333333"/>
          <w:sz w:val="27"/>
          <w:szCs w:val="27"/>
        </w:rPr>
        <w:t>стр</w:t>
      </w:r>
      <w:r w:rsidRPr="00F12E8F">
        <w:rPr>
          <w:rFonts w:ascii="Arial" w:hAnsi="Arial" w:cs="Arial"/>
          <w:b/>
          <w:bCs/>
          <w:i/>
          <w:iCs/>
          <w:caps/>
          <w:color w:val="333333"/>
          <w:sz w:val="27"/>
          <w:szCs w:val="27"/>
        </w:rPr>
        <w:t>.</w:t>
      </w:r>
    </w:p>
    <w:p w14:paraId="59CDE3BD" w14:textId="77777777" w:rsidR="00F12E8F" w:rsidRPr="00F12E8F" w:rsidRDefault="00F12E8F" w:rsidP="00F12E8F">
      <w:pPr>
        <w:rPr>
          <w:rFonts w:ascii="Arial" w:hAnsi="Arial" w:cs="Arial"/>
          <w:b/>
          <w:bCs/>
          <w:i/>
          <w:iCs/>
          <w:caps/>
          <w:color w:val="333333"/>
          <w:sz w:val="27"/>
          <w:szCs w:val="27"/>
        </w:rPr>
      </w:pPr>
    </w:p>
    <w:p w14:paraId="4A7ADEAA" w14:textId="4AA6BFE6" w:rsidR="00967B66" w:rsidRPr="00F12E8F" w:rsidRDefault="00F12E8F" w:rsidP="00F12E8F">
      <w:r w:rsidRPr="00F12E8F">
        <w:rPr>
          <w:rFonts w:ascii="Arial" w:hAnsi="Arial" w:cs="Arial" w:hint="eastAsia"/>
          <w:b/>
          <w:bCs/>
          <w:i/>
          <w:iCs/>
          <w:caps/>
          <w:color w:val="333333"/>
          <w:sz w:val="27"/>
          <w:szCs w:val="27"/>
        </w:rPr>
        <w:t>РАЗДЕЛ</w:t>
      </w:r>
      <w:r w:rsidRPr="00F12E8F">
        <w:rPr>
          <w:rFonts w:ascii="Arial" w:hAnsi="Arial" w:cs="Arial"/>
          <w:b/>
          <w:bCs/>
          <w:i/>
          <w:iCs/>
          <w:caps/>
          <w:color w:val="333333"/>
          <w:sz w:val="27"/>
          <w:szCs w:val="27"/>
        </w:rPr>
        <w:t xml:space="preserve"> III. </w:t>
      </w:r>
      <w:r w:rsidRPr="00F12E8F">
        <w:rPr>
          <w:rFonts w:ascii="Arial" w:hAnsi="Arial" w:cs="Arial" w:hint="eastAsia"/>
          <w:b/>
          <w:bCs/>
          <w:i/>
          <w:iCs/>
          <w:caps/>
          <w:color w:val="333333"/>
          <w:sz w:val="27"/>
          <w:szCs w:val="27"/>
        </w:rPr>
        <w:t>Социальное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самочувствие</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ин</w:t>
      </w:r>
      <w:r w:rsidRPr="00F12E8F">
        <w:rPr>
          <w:rFonts w:ascii="Arial" w:hAnsi="Arial" w:cs="Arial" w:hint="eastAsia"/>
          <w:b/>
          <w:bCs/>
          <w:i/>
          <w:iCs/>
          <w:caps/>
          <w:color w:val="333333"/>
          <w:sz w:val="27"/>
          <w:szCs w:val="27"/>
        </w:rPr>
        <w:lastRenderedPageBreak/>
        <w:t>валидов</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разных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возрастных</w:t>
      </w:r>
      <w:r w:rsidRPr="00F12E8F">
        <w:rPr>
          <w:rFonts w:ascii="Arial" w:hAnsi="Arial" w:cs="Arial"/>
          <w:b/>
          <w:bCs/>
          <w:i/>
          <w:iCs/>
          <w:caps/>
          <w:color w:val="333333"/>
          <w:sz w:val="27"/>
          <w:szCs w:val="27"/>
        </w:rPr>
        <w:t xml:space="preserve"> </w:t>
      </w:r>
      <w:r w:rsidRPr="00F12E8F">
        <w:rPr>
          <w:rFonts w:ascii="Arial" w:hAnsi="Arial" w:cs="Arial" w:hint="eastAsia"/>
          <w:b/>
          <w:bCs/>
          <w:i/>
          <w:iCs/>
          <w:caps/>
          <w:color w:val="333333"/>
          <w:sz w:val="27"/>
          <w:szCs w:val="27"/>
        </w:rPr>
        <w:t>групп</w:t>
      </w:r>
      <w:r w:rsidRPr="00F12E8F">
        <w:rPr>
          <w:rFonts w:ascii="Arial" w:hAnsi="Arial" w:cs="Arial"/>
          <w:b/>
          <w:bCs/>
          <w:i/>
          <w:iCs/>
          <w:caps/>
          <w:color w:val="333333"/>
          <w:sz w:val="27"/>
          <w:szCs w:val="27"/>
        </w:rPr>
        <w:t>.</w:t>
      </w:r>
      <w:r w:rsidRPr="00F12E8F">
        <w:rPr>
          <w:rFonts w:ascii="Arial" w:hAnsi="Arial" w:cs="Arial" w:hint="eastAsia"/>
          <w:b/>
          <w:bCs/>
          <w:i/>
          <w:iCs/>
          <w:caps/>
          <w:color w:val="333333"/>
          <w:sz w:val="27"/>
          <w:szCs w:val="27"/>
        </w:rPr>
        <w:t>стр</w:t>
      </w:r>
      <w:r w:rsidRPr="00F12E8F">
        <w:rPr>
          <w:rFonts w:ascii="Arial" w:hAnsi="Arial" w:cs="Arial"/>
          <w:b/>
          <w:bCs/>
          <w:i/>
          <w:iCs/>
          <w:caps/>
          <w:color w:val="333333"/>
          <w:sz w:val="27"/>
          <w:szCs w:val="27"/>
        </w:rPr>
        <w:t>.</w:t>
      </w:r>
    </w:p>
    <w:sectPr w:rsidR="00967B66" w:rsidRPr="00F12E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E4E3" w14:textId="77777777" w:rsidR="00977D09" w:rsidRDefault="00977D09">
      <w:pPr>
        <w:spacing w:after="0" w:line="240" w:lineRule="auto"/>
      </w:pPr>
      <w:r>
        <w:separator/>
      </w:r>
    </w:p>
  </w:endnote>
  <w:endnote w:type="continuationSeparator" w:id="0">
    <w:p w14:paraId="69779C28" w14:textId="77777777" w:rsidR="00977D09" w:rsidRDefault="0097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5B8C" w14:textId="77777777" w:rsidR="00977D09" w:rsidRDefault="00977D09"/>
    <w:p w14:paraId="149BEB6B" w14:textId="77777777" w:rsidR="00977D09" w:rsidRDefault="00977D09"/>
    <w:p w14:paraId="3CA32E61" w14:textId="77777777" w:rsidR="00977D09" w:rsidRDefault="00977D09"/>
    <w:p w14:paraId="5B371627" w14:textId="77777777" w:rsidR="00977D09" w:rsidRDefault="00977D09"/>
    <w:p w14:paraId="6B59CAFB" w14:textId="77777777" w:rsidR="00977D09" w:rsidRDefault="00977D09"/>
    <w:p w14:paraId="6ECCDFD7" w14:textId="77777777" w:rsidR="00977D09" w:rsidRDefault="00977D09"/>
    <w:p w14:paraId="44B4213C" w14:textId="77777777" w:rsidR="00977D09" w:rsidRDefault="00977D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AD0464" wp14:editId="358E22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38DB" w14:textId="77777777" w:rsidR="00977D09" w:rsidRDefault="00977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D04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138DB" w14:textId="77777777" w:rsidR="00977D09" w:rsidRDefault="00977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BC473" w14:textId="77777777" w:rsidR="00977D09" w:rsidRDefault="00977D09"/>
    <w:p w14:paraId="3A5C5ED2" w14:textId="77777777" w:rsidR="00977D09" w:rsidRDefault="00977D09"/>
    <w:p w14:paraId="04AE7F7A" w14:textId="77777777" w:rsidR="00977D09" w:rsidRDefault="00977D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26994" wp14:editId="2B2921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3E25" w14:textId="77777777" w:rsidR="00977D09" w:rsidRDefault="00977D09"/>
                          <w:p w14:paraId="0E32D076" w14:textId="77777777" w:rsidR="00977D09" w:rsidRDefault="00977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269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E3E25" w14:textId="77777777" w:rsidR="00977D09" w:rsidRDefault="00977D09"/>
                    <w:p w14:paraId="0E32D076" w14:textId="77777777" w:rsidR="00977D09" w:rsidRDefault="00977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5D0EFD" w14:textId="77777777" w:rsidR="00977D09" w:rsidRDefault="00977D09"/>
    <w:p w14:paraId="4E14C512" w14:textId="77777777" w:rsidR="00977D09" w:rsidRDefault="00977D09">
      <w:pPr>
        <w:rPr>
          <w:sz w:val="2"/>
          <w:szCs w:val="2"/>
        </w:rPr>
      </w:pPr>
    </w:p>
    <w:p w14:paraId="0DD9101F" w14:textId="77777777" w:rsidR="00977D09" w:rsidRDefault="00977D09"/>
    <w:p w14:paraId="5B4C1ACD" w14:textId="77777777" w:rsidR="00977D09" w:rsidRDefault="00977D09">
      <w:pPr>
        <w:spacing w:after="0" w:line="240" w:lineRule="auto"/>
      </w:pPr>
    </w:p>
  </w:footnote>
  <w:footnote w:type="continuationSeparator" w:id="0">
    <w:p w14:paraId="5079F5F9" w14:textId="77777777" w:rsidR="00977D09" w:rsidRDefault="0097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09"/>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56415</TotalTime>
  <Pages>3</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2527</cp:revision>
  <cp:lastPrinted>2009-02-06T05:36:00Z</cp:lastPrinted>
  <dcterms:created xsi:type="dcterms:W3CDTF">2025-11-25T20:19:00Z</dcterms:created>
  <dcterms:modified xsi:type="dcterms:W3CDTF">2026-01-29T22:29:00Z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