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2CC0" w14:textId="6638355C" w:rsidR="007503BA" w:rsidRDefault="004336FA" w:rsidP="004336FA">
      <w:r w:rsidRPr="004336FA">
        <w:rPr>
          <w:rFonts w:hint="eastAsia"/>
        </w:rPr>
        <w:t>Прыткова</w:t>
      </w:r>
      <w:r w:rsidRPr="004336FA">
        <w:t xml:space="preserve">, </w:t>
      </w:r>
      <w:r w:rsidRPr="004336FA">
        <w:rPr>
          <w:rFonts w:hint="eastAsia"/>
        </w:rPr>
        <w:t>Евгения</w:t>
      </w:r>
      <w:r w:rsidRPr="004336FA">
        <w:t xml:space="preserve"> </w:t>
      </w:r>
      <w:r w:rsidRPr="004336FA">
        <w:rPr>
          <w:rFonts w:hint="eastAsia"/>
        </w:rPr>
        <w:t>Викторовна</w:t>
      </w:r>
      <w:r>
        <w:t xml:space="preserve"> </w:t>
      </w:r>
      <w:r w:rsidRPr="004336FA">
        <w:rPr>
          <w:rFonts w:hint="eastAsia"/>
        </w:rPr>
        <w:t>Обеспечение</w:t>
      </w:r>
      <w:r w:rsidRPr="004336FA">
        <w:t xml:space="preserve"> </w:t>
      </w:r>
      <w:r w:rsidRPr="004336FA">
        <w:rPr>
          <w:rFonts w:hint="eastAsia"/>
        </w:rPr>
        <w:t>безопасности</w:t>
      </w:r>
      <w:r w:rsidRPr="004336FA">
        <w:t xml:space="preserve"> </w:t>
      </w:r>
      <w:r w:rsidRPr="004336FA">
        <w:rPr>
          <w:rFonts w:hint="eastAsia"/>
        </w:rPr>
        <w:t>подозреваемого</w:t>
      </w:r>
      <w:r w:rsidRPr="004336FA">
        <w:t xml:space="preserve"> (</w:t>
      </w:r>
      <w:r w:rsidRPr="004336FA">
        <w:rPr>
          <w:rFonts w:hint="eastAsia"/>
        </w:rPr>
        <w:t>обвиняемого</w:t>
      </w:r>
      <w:r w:rsidRPr="004336FA">
        <w:t xml:space="preserve">), </w:t>
      </w:r>
      <w:r w:rsidRPr="004336FA">
        <w:rPr>
          <w:rFonts w:hint="eastAsia"/>
        </w:rPr>
        <w:t>заключившего</w:t>
      </w:r>
      <w:r w:rsidRPr="004336FA">
        <w:t xml:space="preserve"> </w:t>
      </w:r>
      <w:r w:rsidRPr="004336FA">
        <w:rPr>
          <w:rFonts w:hint="eastAsia"/>
        </w:rPr>
        <w:t>досудебное</w:t>
      </w:r>
      <w:r w:rsidRPr="004336FA">
        <w:t xml:space="preserve"> </w:t>
      </w:r>
      <w:r w:rsidRPr="004336FA">
        <w:rPr>
          <w:rFonts w:hint="eastAsia"/>
        </w:rPr>
        <w:t>соглашение</w:t>
      </w:r>
      <w:r w:rsidRPr="004336FA">
        <w:t xml:space="preserve"> </w:t>
      </w:r>
      <w:r w:rsidRPr="004336FA">
        <w:rPr>
          <w:rFonts w:hint="eastAsia"/>
        </w:rPr>
        <w:t>о</w:t>
      </w:r>
      <w:r w:rsidRPr="004336FA">
        <w:t xml:space="preserve"> </w:t>
      </w:r>
      <w:r w:rsidRPr="004336FA">
        <w:rPr>
          <w:rFonts w:hint="eastAsia"/>
        </w:rPr>
        <w:t>сотрудничестве</w:t>
      </w:r>
      <w:r w:rsidRPr="004336FA">
        <w:t xml:space="preserve">, </w:t>
      </w:r>
      <w:r w:rsidRPr="004336FA">
        <w:rPr>
          <w:rFonts w:hint="eastAsia"/>
        </w:rPr>
        <w:t>на</w:t>
      </w:r>
      <w:r w:rsidRPr="004336FA">
        <w:t xml:space="preserve"> </w:t>
      </w:r>
      <w:r w:rsidRPr="004336FA">
        <w:rPr>
          <w:rFonts w:hint="eastAsia"/>
        </w:rPr>
        <w:t>стадии</w:t>
      </w:r>
      <w:r w:rsidRPr="004336FA">
        <w:t xml:space="preserve"> </w:t>
      </w:r>
      <w:r w:rsidRPr="004336FA">
        <w:rPr>
          <w:rFonts w:hint="eastAsia"/>
        </w:rPr>
        <w:t>предварительного</w:t>
      </w:r>
      <w:r w:rsidRPr="004336FA">
        <w:t xml:space="preserve"> </w:t>
      </w:r>
      <w:r w:rsidRPr="004336FA">
        <w:rPr>
          <w:rFonts w:hint="eastAsia"/>
        </w:rPr>
        <w:t>расследования</w:t>
      </w:r>
      <w:r w:rsidRPr="004336FA">
        <w:t xml:space="preserve">: </w:t>
      </w:r>
      <w:r w:rsidRPr="004336FA">
        <w:rPr>
          <w:rFonts w:hint="eastAsia"/>
        </w:rPr>
        <w:t>уголовно</w:t>
      </w:r>
      <w:r w:rsidRPr="004336FA">
        <w:t>-</w:t>
      </w:r>
      <w:r w:rsidRPr="004336FA">
        <w:rPr>
          <w:rFonts w:hint="eastAsia"/>
        </w:rPr>
        <w:t>процессуальные</w:t>
      </w:r>
      <w:r w:rsidRPr="004336FA">
        <w:t xml:space="preserve"> </w:t>
      </w:r>
      <w:r w:rsidRPr="004336FA">
        <w:rPr>
          <w:rFonts w:hint="eastAsia"/>
        </w:rPr>
        <w:t>и</w:t>
      </w:r>
      <w:r w:rsidRPr="004336FA">
        <w:t xml:space="preserve"> </w:t>
      </w:r>
      <w:r w:rsidRPr="004336FA">
        <w:rPr>
          <w:rFonts w:hint="eastAsia"/>
        </w:rPr>
        <w:t>тактико</w:t>
      </w:r>
      <w:r w:rsidRPr="004336FA">
        <w:t>-</w:t>
      </w:r>
      <w:r w:rsidRPr="004336FA">
        <w:rPr>
          <w:rFonts w:hint="eastAsia"/>
        </w:rPr>
        <w:t>криминалистические</w:t>
      </w:r>
      <w:r w:rsidRPr="004336FA">
        <w:t xml:space="preserve"> </w:t>
      </w:r>
      <w:r w:rsidRPr="004336FA">
        <w:rPr>
          <w:rFonts w:hint="eastAsia"/>
        </w:rPr>
        <w:t>аспекты</w:t>
      </w:r>
    </w:p>
    <w:p w14:paraId="3E84A8CF" w14:textId="77777777" w:rsidR="004336FA" w:rsidRDefault="004336FA" w:rsidP="004336FA">
      <w:r>
        <w:rPr>
          <w:rFonts w:hint="eastAsia"/>
        </w:rPr>
        <w:t>ОГЛАВЛЕНИЕ</w:t>
      </w:r>
      <w:r>
        <w:t xml:space="preserve"> </w:t>
      </w:r>
      <w:r>
        <w:rPr>
          <w:rFonts w:hint="eastAsia"/>
        </w:rPr>
        <w:t>ДИССЕРТАЦИИ</w:t>
      </w:r>
    </w:p>
    <w:p w14:paraId="024CE88A" w14:textId="77777777" w:rsidR="004336FA" w:rsidRDefault="004336FA" w:rsidP="004336FA">
      <w:r>
        <w:rPr>
          <w:rFonts w:hint="eastAsia"/>
        </w:rPr>
        <w:t>кандидат</w:t>
      </w:r>
      <w:r>
        <w:t xml:space="preserve"> </w:t>
      </w:r>
      <w:r>
        <w:rPr>
          <w:rFonts w:hint="eastAsia"/>
        </w:rPr>
        <w:t>наук</w:t>
      </w:r>
      <w:r>
        <w:t xml:space="preserve"> </w:t>
      </w:r>
      <w:r>
        <w:rPr>
          <w:rFonts w:hint="eastAsia"/>
        </w:rPr>
        <w:t>Прыткова</w:t>
      </w:r>
      <w:r>
        <w:t xml:space="preserve">, </w:t>
      </w:r>
      <w:r>
        <w:rPr>
          <w:rFonts w:hint="eastAsia"/>
        </w:rPr>
        <w:t>Евгения</w:t>
      </w:r>
      <w:r>
        <w:t xml:space="preserve"> </w:t>
      </w:r>
      <w:r>
        <w:rPr>
          <w:rFonts w:hint="eastAsia"/>
        </w:rPr>
        <w:t>Викторовна</w:t>
      </w:r>
    </w:p>
    <w:p w14:paraId="5B81B9B7" w14:textId="77777777" w:rsidR="004336FA" w:rsidRDefault="004336FA" w:rsidP="004336FA">
      <w:r>
        <w:rPr>
          <w:rFonts w:hint="eastAsia"/>
        </w:rPr>
        <w:t>ОГЛАВЛЕНИЕ</w:t>
      </w:r>
    </w:p>
    <w:p w14:paraId="1ABE9B8B" w14:textId="77777777" w:rsidR="004336FA" w:rsidRDefault="004336FA" w:rsidP="004336FA"/>
    <w:p w14:paraId="1D61E9DB" w14:textId="77777777" w:rsidR="004336FA" w:rsidRDefault="004336FA" w:rsidP="004336FA">
      <w:r>
        <w:rPr>
          <w:rFonts w:hint="eastAsia"/>
        </w:rPr>
        <w:t>Введение</w:t>
      </w:r>
    </w:p>
    <w:p w14:paraId="50553F8A" w14:textId="77777777" w:rsidR="004336FA" w:rsidRDefault="004336FA" w:rsidP="004336FA"/>
    <w:p w14:paraId="717367D2" w14:textId="77777777" w:rsidR="004336FA" w:rsidRDefault="004336FA" w:rsidP="004336F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безопасности</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7362E98F" w14:textId="77777777" w:rsidR="004336FA" w:rsidRDefault="004336FA" w:rsidP="004336FA"/>
    <w:p w14:paraId="34A6FFF9" w14:textId="77777777" w:rsidR="004336FA" w:rsidRDefault="004336FA" w:rsidP="004336FA">
      <w:r>
        <w:t xml:space="preserve">1.1 </w:t>
      </w:r>
      <w:r>
        <w:rPr>
          <w:rFonts w:hint="eastAsia"/>
        </w:rPr>
        <w:t>Угроза</w:t>
      </w:r>
      <w:r>
        <w:t xml:space="preserve"> </w:t>
      </w:r>
      <w:r>
        <w:rPr>
          <w:rFonts w:hint="eastAsia"/>
        </w:rPr>
        <w:t>безопасности</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как</w:t>
      </w:r>
      <w:r>
        <w:t xml:space="preserve"> </w:t>
      </w:r>
      <w:r>
        <w:rPr>
          <w:rFonts w:hint="eastAsia"/>
        </w:rPr>
        <w:t>вид</w:t>
      </w:r>
      <w:r>
        <w:t xml:space="preserve"> </w:t>
      </w:r>
      <w:r>
        <w:rPr>
          <w:rFonts w:hint="eastAsia"/>
        </w:rPr>
        <w:t>противодействия</w:t>
      </w:r>
      <w:r>
        <w:t xml:space="preserve"> </w:t>
      </w:r>
      <w:r>
        <w:rPr>
          <w:rFonts w:hint="eastAsia"/>
        </w:rPr>
        <w:t>расследованию</w:t>
      </w:r>
      <w:r>
        <w:t xml:space="preserve">, </w:t>
      </w:r>
      <w:r>
        <w:rPr>
          <w:rFonts w:hint="eastAsia"/>
        </w:rPr>
        <w:t>дифференциация</w:t>
      </w:r>
      <w:r>
        <w:t xml:space="preserve"> </w:t>
      </w:r>
      <w:r>
        <w:rPr>
          <w:rFonts w:hint="eastAsia"/>
        </w:rPr>
        <w:t>угроз</w:t>
      </w:r>
    </w:p>
    <w:p w14:paraId="05B6B207" w14:textId="77777777" w:rsidR="004336FA" w:rsidRDefault="004336FA" w:rsidP="004336FA"/>
    <w:p w14:paraId="4CD85D5B" w14:textId="77777777" w:rsidR="004336FA" w:rsidRDefault="004336FA" w:rsidP="004336FA">
      <w:r>
        <w:t xml:space="preserve">1.2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безопасности</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w:t>
      </w:r>
    </w:p>
    <w:p w14:paraId="23824959" w14:textId="77777777" w:rsidR="004336FA" w:rsidRDefault="004336FA" w:rsidP="004336FA"/>
    <w:p w14:paraId="58449447" w14:textId="77777777" w:rsidR="004336FA" w:rsidRDefault="004336FA" w:rsidP="004336FA">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p>
    <w:p w14:paraId="59F9436E" w14:textId="77777777" w:rsidR="004336FA" w:rsidRDefault="004336FA" w:rsidP="004336FA"/>
    <w:p w14:paraId="4A9CB26B" w14:textId="77777777" w:rsidR="004336FA" w:rsidRDefault="004336FA" w:rsidP="004336FA">
      <w:r>
        <w:rPr>
          <w:rFonts w:hint="eastAsia"/>
        </w:rPr>
        <w:t>Глава</w:t>
      </w:r>
      <w:r>
        <w:t xml:space="preserve"> 2 </w:t>
      </w:r>
      <w:r>
        <w:rPr>
          <w:rFonts w:hint="eastAsia"/>
        </w:rPr>
        <w:t>Тактические</w:t>
      </w:r>
      <w:r>
        <w:t xml:space="preserve"> </w:t>
      </w:r>
      <w:r>
        <w:rPr>
          <w:rFonts w:hint="eastAsia"/>
        </w:rPr>
        <w:t>особенности</w:t>
      </w:r>
      <w:r>
        <w:t xml:space="preserve"> </w:t>
      </w:r>
      <w:r>
        <w:rPr>
          <w:rFonts w:hint="eastAsia"/>
        </w:rPr>
        <w:t>обеспечения</w:t>
      </w:r>
      <w:r>
        <w:t xml:space="preserve"> </w:t>
      </w:r>
      <w:r>
        <w:rPr>
          <w:rFonts w:hint="eastAsia"/>
        </w:rPr>
        <w:t>безопасности</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при</w:t>
      </w:r>
    </w:p>
    <w:p w14:paraId="78759C71" w14:textId="77777777" w:rsidR="004336FA" w:rsidRDefault="004336FA" w:rsidP="004336FA"/>
    <w:p w14:paraId="52FF98A1" w14:textId="77777777" w:rsidR="004336FA" w:rsidRDefault="004336FA" w:rsidP="004336FA">
      <w:r>
        <w:rPr>
          <w:rFonts w:hint="eastAsia"/>
        </w:rPr>
        <w:t>расследовании</w:t>
      </w:r>
      <w:r>
        <w:t xml:space="preserve"> </w:t>
      </w:r>
      <w:r>
        <w:rPr>
          <w:rFonts w:hint="eastAsia"/>
        </w:rPr>
        <w:t>дел</w:t>
      </w:r>
      <w:r>
        <w:t xml:space="preserve"> </w:t>
      </w:r>
      <w:r>
        <w:rPr>
          <w:rFonts w:hint="eastAsia"/>
        </w:rPr>
        <w:t>с</w:t>
      </w:r>
      <w:r>
        <w:t xml:space="preserve"> </w:t>
      </w:r>
      <w:r>
        <w:rPr>
          <w:rFonts w:hint="eastAsia"/>
        </w:rPr>
        <w:t>его</w:t>
      </w:r>
      <w:r>
        <w:t xml:space="preserve"> </w:t>
      </w:r>
      <w:r>
        <w:rPr>
          <w:rFonts w:hint="eastAsia"/>
        </w:rPr>
        <w:t>участием</w:t>
      </w:r>
    </w:p>
    <w:p w14:paraId="328F42D0" w14:textId="77777777" w:rsidR="004336FA" w:rsidRDefault="004336FA" w:rsidP="004336FA"/>
    <w:p w14:paraId="3D02F5BC" w14:textId="77777777" w:rsidR="004336FA" w:rsidRDefault="004336FA" w:rsidP="004336FA">
      <w:r>
        <w:t xml:space="preserve">2.1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тактической</w:t>
      </w:r>
      <w:r>
        <w:t xml:space="preserve"> </w:t>
      </w:r>
      <w:r>
        <w:rPr>
          <w:rFonts w:hint="eastAsia"/>
        </w:rPr>
        <w:t>операции</w:t>
      </w:r>
      <w:r>
        <w:t xml:space="preserve"> </w:t>
      </w:r>
      <w:r>
        <w:rPr>
          <w:rFonts w:hint="eastAsia"/>
        </w:rPr>
        <w:t>«</w:t>
      </w:r>
      <w:r>
        <w:rPr>
          <w:rFonts w:hint="eastAsia"/>
        </w:rPr>
        <w:t>обеспечение</w:t>
      </w:r>
      <w:r>
        <w:t xml:space="preserve"> </w:t>
      </w:r>
      <w:r>
        <w:rPr>
          <w:rFonts w:hint="eastAsia"/>
        </w:rPr>
        <w:t>безопасности</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p>
    <w:p w14:paraId="359A14C6" w14:textId="77777777" w:rsidR="004336FA" w:rsidRDefault="004336FA" w:rsidP="004336FA"/>
    <w:p w14:paraId="731BC3D9" w14:textId="77777777" w:rsidR="004336FA" w:rsidRDefault="004336FA" w:rsidP="004336FA">
      <w:r>
        <w:rPr>
          <w:rFonts w:hint="eastAsia"/>
        </w:rPr>
        <w:lastRenderedPageBreak/>
        <w:t>соглашение</w:t>
      </w:r>
      <w:r>
        <w:t xml:space="preserve"> </w:t>
      </w:r>
      <w:r>
        <w:rPr>
          <w:rFonts w:hint="eastAsia"/>
        </w:rPr>
        <w:t>о</w:t>
      </w:r>
      <w:r>
        <w:t xml:space="preserve"> </w:t>
      </w:r>
      <w:r>
        <w:rPr>
          <w:rFonts w:hint="eastAsia"/>
        </w:rPr>
        <w:t>сотрудничестве</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rPr>
          <w:rFonts w:hint="eastAsia"/>
        </w:rPr>
        <w:t>»</w:t>
      </w:r>
    </w:p>
    <w:p w14:paraId="0B354675" w14:textId="77777777" w:rsidR="004336FA" w:rsidRDefault="004336FA" w:rsidP="004336FA"/>
    <w:p w14:paraId="15DCBC44" w14:textId="77777777" w:rsidR="004336FA" w:rsidRDefault="004336FA" w:rsidP="004336FA">
      <w:r>
        <w:t xml:space="preserve">2.2 </w:t>
      </w:r>
      <w:r>
        <w:rPr>
          <w:rFonts w:hint="eastAsia"/>
        </w:rPr>
        <w:t>Типичные</w:t>
      </w:r>
      <w:r>
        <w:t xml:space="preserve"> </w:t>
      </w:r>
      <w:r>
        <w:rPr>
          <w:rFonts w:hint="eastAsia"/>
        </w:rPr>
        <w:t>следственные</w:t>
      </w:r>
      <w:r>
        <w:t xml:space="preserve"> </w:t>
      </w:r>
      <w:r>
        <w:rPr>
          <w:rFonts w:hint="eastAsia"/>
        </w:rPr>
        <w:t>ситуации</w:t>
      </w:r>
      <w:r>
        <w:t xml:space="preserve">, </w:t>
      </w:r>
      <w:r>
        <w:rPr>
          <w:rFonts w:hint="eastAsia"/>
        </w:rPr>
        <w:t>возникающие</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p>
    <w:p w14:paraId="502F344D" w14:textId="77777777" w:rsidR="004336FA" w:rsidRDefault="004336FA" w:rsidP="004336FA"/>
    <w:p w14:paraId="3DF63F45" w14:textId="77777777" w:rsidR="004336FA" w:rsidRDefault="004336FA" w:rsidP="004336FA">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их</w:t>
      </w:r>
      <w:r>
        <w:t xml:space="preserve"> </w:t>
      </w:r>
      <w:r>
        <w:rPr>
          <w:rFonts w:hint="eastAsia"/>
        </w:rPr>
        <w:t>разрешение</w:t>
      </w:r>
    </w:p>
    <w:p w14:paraId="2AE616FB" w14:textId="77777777" w:rsidR="004336FA" w:rsidRDefault="004336FA" w:rsidP="004336FA"/>
    <w:p w14:paraId="580C57A6" w14:textId="77777777" w:rsidR="004336FA" w:rsidRDefault="004336FA" w:rsidP="004336FA">
      <w:r>
        <w:t xml:space="preserve">2.3 </w:t>
      </w:r>
      <w:r>
        <w:rPr>
          <w:rFonts w:hint="eastAsia"/>
        </w:rPr>
        <w:t>Тактика</w:t>
      </w:r>
      <w:r>
        <w:t xml:space="preserve"> </w:t>
      </w:r>
      <w:r>
        <w:rPr>
          <w:rFonts w:hint="eastAsia"/>
        </w:rPr>
        <w:t>производства</w:t>
      </w:r>
      <w:r>
        <w:t xml:space="preserve"> </w:t>
      </w:r>
      <w:r>
        <w:rPr>
          <w:rFonts w:hint="eastAsia"/>
        </w:rPr>
        <w:t>отдельных</w:t>
      </w:r>
      <w:r>
        <w:t xml:space="preserve"> </w:t>
      </w:r>
      <w:r>
        <w:rPr>
          <w:rFonts w:hint="eastAsia"/>
        </w:rPr>
        <w:t>следственных</w:t>
      </w:r>
      <w:r>
        <w:t xml:space="preserve"> </w:t>
      </w:r>
      <w:r>
        <w:rPr>
          <w:rFonts w:hint="eastAsia"/>
        </w:rPr>
        <w:t>действий</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6C8B6B8B" w14:textId="77777777" w:rsidR="004336FA" w:rsidRDefault="004336FA" w:rsidP="004336FA"/>
    <w:p w14:paraId="3BA9B772" w14:textId="77777777" w:rsidR="004336FA" w:rsidRDefault="004336FA" w:rsidP="004336FA">
      <w:r>
        <w:t xml:space="preserve">2.4 </w:t>
      </w:r>
      <w:r>
        <w:rPr>
          <w:rFonts w:hint="eastAsia"/>
        </w:rPr>
        <w:t>Тактические</w:t>
      </w:r>
      <w:r>
        <w:t xml:space="preserve"> </w:t>
      </w:r>
      <w:r>
        <w:rPr>
          <w:rFonts w:hint="eastAsia"/>
        </w:rPr>
        <w:t>особенности</w:t>
      </w:r>
      <w:r>
        <w:t xml:space="preserve"> </w:t>
      </w:r>
      <w:r>
        <w:rPr>
          <w:rFonts w:hint="eastAsia"/>
        </w:rPr>
        <w:t>производства</w:t>
      </w:r>
      <w:r>
        <w:t xml:space="preserve"> </w:t>
      </w:r>
      <w:r>
        <w:rPr>
          <w:rFonts w:hint="eastAsia"/>
        </w:rPr>
        <w:t>иных</w:t>
      </w:r>
      <w:r>
        <w:t xml:space="preserve"> </w:t>
      </w:r>
      <w:r>
        <w:rPr>
          <w:rFonts w:hint="eastAsia"/>
        </w:rPr>
        <w:t>процессуальных</w:t>
      </w:r>
      <w:r>
        <w:t xml:space="preserve"> </w:t>
      </w:r>
      <w:r>
        <w:rPr>
          <w:rFonts w:hint="eastAsia"/>
        </w:rPr>
        <w:t>действий</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78EF654E" w14:textId="77777777" w:rsidR="004336FA" w:rsidRDefault="004336FA" w:rsidP="004336FA"/>
    <w:p w14:paraId="130E59D3" w14:textId="77777777" w:rsidR="004336FA" w:rsidRDefault="004336FA" w:rsidP="004336FA">
      <w:r>
        <w:rPr>
          <w:rFonts w:hint="eastAsia"/>
        </w:rPr>
        <w:t>Заключение</w:t>
      </w:r>
    </w:p>
    <w:p w14:paraId="2898AA21" w14:textId="77777777" w:rsidR="004336FA" w:rsidRDefault="004336FA" w:rsidP="004336FA"/>
    <w:p w14:paraId="03C3697E" w14:textId="77777777" w:rsidR="004336FA" w:rsidRDefault="004336FA" w:rsidP="004336FA">
      <w:r>
        <w:rPr>
          <w:rFonts w:hint="eastAsia"/>
        </w:rPr>
        <w:t>Список</w:t>
      </w:r>
      <w:r>
        <w:t xml:space="preserve"> </w:t>
      </w:r>
      <w:r>
        <w:rPr>
          <w:rFonts w:hint="eastAsia"/>
        </w:rPr>
        <w:t>литературы</w:t>
      </w:r>
    </w:p>
    <w:p w14:paraId="7AB2AE68" w14:textId="77777777" w:rsidR="004336FA" w:rsidRDefault="004336FA" w:rsidP="004336FA"/>
    <w:p w14:paraId="33D9CF5B" w14:textId="77777777" w:rsidR="004336FA" w:rsidRDefault="004336FA" w:rsidP="004336FA">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опроса</w:t>
      </w:r>
      <w:r>
        <w:t xml:space="preserve"> </w:t>
      </w:r>
      <w:r>
        <w:rPr>
          <w:rFonts w:hint="eastAsia"/>
        </w:rPr>
        <w:t>следователей</w:t>
      </w:r>
    </w:p>
    <w:p w14:paraId="45F4AE66" w14:textId="77777777" w:rsidR="004336FA" w:rsidRDefault="004336FA" w:rsidP="004336FA"/>
    <w:p w14:paraId="56D35ED0" w14:textId="77777777" w:rsidR="004336FA" w:rsidRDefault="004336FA" w:rsidP="004336FA">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опроса</w:t>
      </w:r>
      <w:r>
        <w:t xml:space="preserve"> </w:t>
      </w:r>
      <w:r>
        <w:rPr>
          <w:rFonts w:hint="eastAsia"/>
        </w:rPr>
        <w:t>оперативных</w:t>
      </w:r>
      <w:r>
        <w:t xml:space="preserve"> </w:t>
      </w:r>
      <w:r>
        <w:rPr>
          <w:rFonts w:hint="eastAsia"/>
        </w:rPr>
        <w:t>уполномоченных</w:t>
      </w:r>
    </w:p>
    <w:p w14:paraId="05E930A6" w14:textId="77777777" w:rsidR="004336FA" w:rsidRDefault="004336FA" w:rsidP="004336FA"/>
    <w:p w14:paraId="5DFC1709" w14:textId="77777777" w:rsidR="004336FA" w:rsidRDefault="004336FA" w:rsidP="004336FA">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изучения</w:t>
      </w:r>
      <w:r>
        <w:t xml:space="preserve"> </w:t>
      </w:r>
      <w:r>
        <w:rPr>
          <w:rFonts w:hint="eastAsia"/>
        </w:rPr>
        <w:t>уголовных</w:t>
      </w:r>
      <w:r>
        <w:t xml:space="preserve"> </w:t>
      </w:r>
      <w:r>
        <w:rPr>
          <w:rFonts w:hint="eastAsia"/>
        </w:rPr>
        <w:t>дел</w:t>
      </w:r>
      <w:r>
        <w:t xml:space="preserve">, </w:t>
      </w:r>
      <w:r>
        <w:rPr>
          <w:rFonts w:hint="eastAsia"/>
        </w:rPr>
        <w:t>по</w:t>
      </w:r>
      <w:r>
        <w:t xml:space="preserve"> </w:t>
      </w:r>
      <w:r>
        <w:rPr>
          <w:rFonts w:hint="eastAsia"/>
        </w:rPr>
        <w:t>которым</w:t>
      </w:r>
      <w:r>
        <w:t xml:space="preserve"> </w:t>
      </w:r>
      <w:r>
        <w:rPr>
          <w:rFonts w:hint="eastAsia"/>
        </w:rPr>
        <w:t>с</w:t>
      </w:r>
      <w:r>
        <w:t xml:space="preserve"> </w:t>
      </w:r>
      <w:r>
        <w:rPr>
          <w:rFonts w:hint="eastAsia"/>
        </w:rPr>
        <w:t>подозреваемым</w:t>
      </w:r>
      <w:r>
        <w:t xml:space="preserve"> (</w:t>
      </w:r>
      <w:r>
        <w:rPr>
          <w:rFonts w:hint="eastAsia"/>
        </w:rPr>
        <w:t>обвиняемым</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p>
    <w:p w14:paraId="2B0CA018" w14:textId="77777777" w:rsidR="004336FA" w:rsidRDefault="004336FA" w:rsidP="004336FA"/>
    <w:p w14:paraId="1E667ACF" w14:textId="77777777" w:rsidR="004336FA" w:rsidRDefault="004336FA" w:rsidP="004336FA">
      <w:r>
        <w:rPr>
          <w:rFonts w:hint="eastAsia"/>
        </w:rPr>
        <w:t>сотрудничестве</w:t>
      </w:r>
    </w:p>
    <w:p w14:paraId="5C82129E" w14:textId="77777777" w:rsidR="004336FA" w:rsidRDefault="004336FA" w:rsidP="004336FA"/>
    <w:p w14:paraId="354403FC" w14:textId="051112D1" w:rsidR="004336FA" w:rsidRPr="004336FA" w:rsidRDefault="004336FA" w:rsidP="004336FA">
      <w:r>
        <w:rPr>
          <w:rFonts w:hint="eastAsia"/>
        </w:rPr>
        <w:t>Приложение</w:t>
      </w:r>
      <w:r>
        <w:t xml:space="preserve"> </w:t>
      </w:r>
      <w:r>
        <w:rPr>
          <w:rFonts w:hint="eastAsia"/>
        </w:rPr>
        <w:t>Г</w:t>
      </w:r>
      <w:r>
        <w:t xml:space="preserve"> </w:t>
      </w:r>
      <w:r>
        <w:rPr>
          <w:rFonts w:hint="eastAsia"/>
        </w:rPr>
        <w:t>Классификация</w:t>
      </w:r>
      <w:r>
        <w:t xml:space="preserve"> </w:t>
      </w:r>
      <w:r>
        <w:rPr>
          <w:rFonts w:hint="eastAsia"/>
        </w:rPr>
        <w:t>типичных</w:t>
      </w:r>
      <w:r>
        <w:t xml:space="preserve"> </w:t>
      </w:r>
      <w:r>
        <w:rPr>
          <w:rFonts w:hint="eastAsia"/>
        </w:rPr>
        <w:t>следственн</w:t>
      </w:r>
      <w:r>
        <w:rPr>
          <w:rFonts w:hint="eastAsia"/>
        </w:rPr>
        <w:lastRenderedPageBreak/>
        <w:t>ых</w:t>
      </w:r>
      <w:r>
        <w:t xml:space="preserve"> </w:t>
      </w:r>
      <w:r>
        <w:rPr>
          <w:rFonts w:hint="eastAsia"/>
        </w:rPr>
        <w:t>ситуаций</w:t>
      </w:r>
      <w:r>
        <w:t xml:space="preserve">, </w:t>
      </w:r>
      <w:r>
        <w:rPr>
          <w:rFonts w:hint="eastAsia"/>
        </w:rPr>
        <w:t>возникающих</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подозреваемого</w:t>
      </w:r>
      <w:r>
        <w:t xml:space="preserve"> (</w:t>
      </w:r>
      <w:r>
        <w:rPr>
          <w:rFonts w:hint="eastAsia"/>
        </w:rPr>
        <w:t>обвиняемого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sectPr w:rsidR="004336FA" w:rsidRPr="004336FA" w:rsidSect="00210C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B3EA" w14:textId="77777777" w:rsidR="00210CF0" w:rsidRDefault="00210CF0">
      <w:pPr>
        <w:spacing w:after="0" w:line="240" w:lineRule="auto"/>
      </w:pPr>
      <w:r>
        <w:separator/>
      </w:r>
    </w:p>
  </w:endnote>
  <w:endnote w:type="continuationSeparator" w:id="0">
    <w:p w14:paraId="7CB45691" w14:textId="77777777" w:rsidR="00210CF0" w:rsidRDefault="0021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FCAA" w14:textId="77777777" w:rsidR="00210CF0" w:rsidRDefault="00210CF0"/>
    <w:p w14:paraId="0C09AF59" w14:textId="77777777" w:rsidR="00210CF0" w:rsidRDefault="00210CF0"/>
    <w:p w14:paraId="6A98958A" w14:textId="77777777" w:rsidR="00210CF0" w:rsidRDefault="00210CF0"/>
    <w:p w14:paraId="7AADAF6A" w14:textId="77777777" w:rsidR="00210CF0" w:rsidRDefault="00210CF0"/>
    <w:p w14:paraId="742F5F01" w14:textId="77777777" w:rsidR="00210CF0" w:rsidRDefault="00210CF0"/>
    <w:p w14:paraId="585C9FF9" w14:textId="77777777" w:rsidR="00210CF0" w:rsidRDefault="00210CF0"/>
    <w:p w14:paraId="747201F9" w14:textId="77777777" w:rsidR="00210CF0" w:rsidRDefault="00210C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A9419A" wp14:editId="734689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53E4" w14:textId="77777777" w:rsidR="00210CF0" w:rsidRDefault="00210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941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8E53E4" w14:textId="77777777" w:rsidR="00210CF0" w:rsidRDefault="00210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C2AA96" w14:textId="77777777" w:rsidR="00210CF0" w:rsidRDefault="00210CF0"/>
    <w:p w14:paraId="4B172385" w14:textId="77777777" w:rsidR="00210CF0" w:rsidRDefault="00210CF0"/>
    <w:p w14:paraId="51BA75CA" w14:textId="77777777" w:rsidR="00210CF0" w:rsidRDefault="00210C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1ED480" wp14:editId="5DCB1F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468A" w14:textId="77777777" w:rsidR="00210CF0" w:rsidRDefault="00210CF0"/>
                          <w:p w14:paraId="5909D7A0" w14:textId="77777777" w:rsidR="00210CF0" w:rsidRDefault="00210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ED4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67468A" w14:textId="77777777" w:rsidR="00210CF0" w:rsidRDefault="00210CF0"/>
                    <w:p w14:paraId="5909D7A0" w14:textId="77777777" w:rsidR="00210CF0" w:rsidRDefault="00210C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45A35E" w14:textId="77777777" w:rsidR="00210CF0" w:rsidRDefault="00210CF0"/>
    <w:p w14:paraId="7F9936F2" w14:textId="77777777" w:rsidR="00210CF0" w:rsidRDefault="00210CF0">
      <w:pPr>
        <w:rPr>
          <w:sz w:val="2"/>
          <w:szCs w:val="2"/>
        </w:rPr>
      </w:pPr>
    </w:p>
    <w:p w14:paraId="33DDCE09" w14:textId="77777777" w:rsidR="00210CF0" w:rsidRDefault="00210CF0"/>
    <w:p w14:paraId="5F360D4E" w14:textId="77777777" w:rsidR="00210CF0" w:rsidRDefault="00210CF0">
      <w:pPr>
        <w:spacing w:after="0" w:line="240" w:lineRule="auto"/>
      </w:pPr>
    </w:p>
  </w:footnote>
  <w:footnote w:type="continuationSeparator" w:id="0">
    <w:p w14:paraId="57999480" w14:textId="77777777" w:rsidR="00210CF0" w:rsidRDefault="0021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CF0"/>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3309</TotalTime>
  <Pages>3</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cp:revision>
  <cp:lastPrinted>2009-02-06T05:36:00Z</cp:lastPrinted>
  <dcterms:created xsi:type="dcterms:W3CDTF">2024-04-09T10:20:00Z</dcterms:created>
  <dcterms:modified xsi:type="dcterms:W3CDTF">2024-04-13T07:24:00Z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