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Топольницька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Юлія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Андріївна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тимчасово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не</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пра</w:t>
      </w:r>
      <w:r w:rsidRPr="00B909CB">
        <w:rPr>
          <w:rFonts w:ascii="Verdana" w:eastAsia="Times New Roman" w:hAnsi="Verdana" w:cs="Times New Roman"/>
          <w:color w:val="000000"/>
          <w:kern w:val="0"/>
          <w:sz w:val="24"/>
          <w:szCs w:val="24"/>
          <w:lang w:eastAsia="ru-RU"/>
        </w:rPr>
        <w:t>&amp;shy;</w:t>
      </w:r>
      <w:r w:rsidRPr="00B909CB">
        <w:rPr>
          <w:rFonts w:ascii="Verdana" w:eastAsia="Times New Roman" w:hAnsi="Verdana" w:cs="Times New Roman" w:hint="eastAsia"/>
          <w:color w:val="000000"/>
          <w:kern w:val="0"/>
          <w:sz w:val="24"/>
          <w:szCs w:val="24"/>
          <w:lang w:eastAsia="ru-RU"/>
        </w:rPr>
        <w:t>цює</w:t>
      </w:r>
      <w:r w:rsidRPr="00B909CB">
        <w:rPr>
          <w:rFonts w:ascii="Verdana" w:eastAsia="Times New Roman" w:hAnsi="Verdana" w:cs="Times New Roman"/>
          <w:color w:val="000000"/>
          <w:kern w:val="0"/>
          <w:sz w:val="24"/>
          <w:szCs w:val="24"/>
          <w:lang w:eastAsia="ru-RU"/>
        </w:rPr>
        <w:t>: &amp;laquo;</w:t>
      </w:r>
      <w:r w:rsidRPr="00B909CB">
        <w:rPr>
          <w:rFonts w:ascii="Verdana" w:eastAsia="Times New Roman" w:hAnsi="Verdana" w:cs="Times New Roman" w:hint="eastAsia"/>
          <w:color w:val="000000"/>
          <w:kern w:val="0"/>
          <w:sz w:val="24"/>
          <w:szCs w:val="24"/>
          <w:lang w:eastAsia="ru-RU"/>
        </w:rPr>
        <w:t>Охорона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УРСР</w:t>
      </w:r>
      <w:r w:rsidRPr="00B909CB">
        <w:rPr>
          <w:rFonts w:ascii="Verdana" w:eastAsia="Times New Roman" w:hAnsi="Verdana" w:cs="Times New Roman"/>
          <w:color w:val="000000"/>
          <w:kern w:val="0"/>
          <w:sz w:val="24"/>
          <w:szCs w:val="24"/>
          <w:lang w:eastAsia="ru-RU"/>
        </w:rPr>
        <w:t xml:space="preserve"> (1964 - 1985 pp.): </w:t>
      </w:r>
      <w:r w:rsidRPr="00B909CB">
        <w:rPr>
          <w:rFonts w:ascii="Verdana" w:eastAsia="Times New Roman" w:hAnsi="Verdana" w:cs="Times New Roman" w:hint="eastAsia"/>
          <w:color w:val="000000"/>
          <w:kern w:val="0"/>
          <w:sz w:val="24"/>
          <w:szCs w:val="24"/>
          <w:lang w:eastAsia="ru-RU"/>
        </w:rPr>
        <w:t>історичний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аспект</w:t>
      </w:r>
      <w:r w:rsidRPr="00B909CB">
        <w:rPr>
          <w:rFonts w:ascii="Verdana" w:eastAsia="Times New Roman" w:hAnsi="Verdana" w:cs="Times New Roman"/>
          <w:color w:val="000000"/>
          <w:kern w:val="0"/>
          <w:sz w:val="24"/>
          <w:szCs w:val="24"/>
          <w:lang w:eastAsia="ru-RU"/>
        </w:rPr>
        <w:t xml:space="preserve">&amp;raquo; (07.00.01 - </w:t>
      </w:r>
      <w:r w:rsidRPr="00B909CB">
        <w:rPr>
          <w:rFonts w:ascii="Verdana" w:eastAsia="Times New Roman" w:hAnsi="Verdana" w:cs="Times New Roman" w:hint="eastAsia"/>
          <w:color w:val="000000"/>
          <w:kern w:val="0"/>
          <w:sz w:val="24"/>
          <w:szCs w:val="24"/>
          <w:lang w:eastAsia="ru-RU"/>
        </w:rPr>
        <w:t>історія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Украї</w:t>
      </w:r>
      <w:r w:rsidRPr="00B909CB">
        <w:rPr>
          <w:rFonts w:ascii="Verdana" w:eastAsia="Times New Roman" w:hAnsi="Verdana" w:cs="Times New Roman"/>
          <w:color w:val="000000"/>
          <w:kern w:val="0"/>
          <w:sz w:val="24"/>
          <w:szCs w:val="24"/>
          <w:lang w:eastAsia="ru-RU"/>
        </w:rPr>
        <w:t>&amp;shy;</w:t>
      </w:r>
      <w:r w:rsidRPr="00B909CB">
        <w:rPr>
          <w:rFonts w:ascii="Verdana" w:eastAsia="Times New Roman" w:hAnsi="Verdana" w:cs="Times New Roman" w:hint="eastAsia"/>
          <w:color w:val="000000"/>
          <w:kern w:val="0"/>
          <w:sz w:val="24"/>
          <w:szCs w:val="24"/>
          <w:lang w:eastAsia="ru-RU"/>
        </w:rPr>
        <w:t>ни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Спецрада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w:t>
      </w:r>
      <w:r w:rsidRPr="00B909CB">
        <w:rPr>
          <w:rFonts w:ascii="Verdana" w:eastAsia="Times New Roman" w:hAnsi="Verdana" w:cs="Times New Roman"/>
          <w:color w:val="000000"/>
          <w:kern w:val="0"/>
          <w:sz w:val="24"/>
          <w:szCs w:val="24"/>
          <w:lang w:eastAsia="ru-RU"/>
        </w:rPr>
        <w:t xml:space="preserve"> 26.001.20 </w:t>
      </w:r>
      <w:r w:rsidRPr="00B909CB">
        <w:rPr>
          <w:rFonts w:ascii="Verdana" w:eastAsia="Times New Roman" w:hAnsi="Verdana" w:cs="Times New Roman" w:hint="eastAsia"/>
          <w:color w:val="000000"/>
          <w:kern w:val="0"/>
          <w:sz w:val="24"/>
          <w:szCs w:val="24"/>
          <w:lang w:eastAsia="ru-RU"/>
        </w:rPr>
        <w:t>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Київському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національному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університеті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імені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Тараса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Шевченка</w:t>
      </w: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Київський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національний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університет</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імені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Тараса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Шевченка</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Міністерство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освіти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України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Київський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національний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університет</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імені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Тараса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Шевченка</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Міністерство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освіти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України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Кваліфікаційна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наукова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робота</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правах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рукопису</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ТОПОЛЬНИЦЬКА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ЮЛІЯ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АНДРІЇВНА</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УДК</w:t>
      </w:r>
      <w:r w:rsidRPr="00B909CB">
        <w:rPr>
          <w:rFonts w:ascii="Verdana" w:eastAsia="Times New Roman" w:hAnsi="Verdana" w:cs="Times New Roman"/>
          <w:color w:val="000000"/>
          <w:kern w:val="0"/>
          <w:sz w:val="24"/>
          <w:szCs w:val="24"/>
          <w:lang w:eastAsia="ru-RU"/>
        </w:rPr>
        <w:t xml:space="preserve">: 94(477):364.326 </w:t>
      </w:r>
      <w:r w:rsidRPr="00B909CB">
        <w:rPr>
          <w:rFonts w:ascii="Verdana" w:eastAsia="Times New Roman" w:hAnsi="Verdana" w:cs="Times New Roman" w:hint="eastAsia"/>
          <w:color w:val="000000"/>
          <w:kern w:val="0"/>
          <w:sz w:val="24"/>
          <w:szCs w:val="24"/>
          <w:lang w:eastAsia="ru-RU"/>
        </w:rPr>
        <w:t>«</w:t>
      </w:r>
      <w:r w:rsidRPr="00B909CB">
        <w:rPr>
          <w:rFonts w:ascii="Verdana" w:eastAsia="Times New Roman" w:hAnsi="Verdana" w:cs="Times New Roman"/>
          <w:color w:val="000000"/>
          <w:kern w:val="0"/>
          <w:sz w:val="24"/>
          <w:szCs w:val="24"/>
          <w:lang w:eastAsia="ru-RU"/>
        </w:rPr>
        <w:t>1964/1985</w:t>
      </w:r>
      <w:r w:rsidRPr="00B909CB">
        <w:rPr>
          <w:rFonts w:ascii="Verdana" w:eastAsia="Times New Roman" w:hAnsi="Verdana" w:cs="Times New Roman" w:hint="eastAsia"/>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ОХОРОНА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УРСР</w:t>
      </w:r>
      <w:r w:rsidRPr="00B909CB">
        <w:rPr>
          <w:rFonts w:ascii="Verdana" w:eastAsia="Times New Roman" w:hAnsi="Verdana" w:cs="Times New Roman"/>
          <w:color w:val="000000"/>
          <w:kern w:val="0"/>
          <w:sz w:val="24"/>
          <w:szCs w:val="24"/>
          <w:lang w:eastAsia="ru-RU"/>
        </w:rPr>
        <w:t xml:space="preserve"> (1964-1985 </w:t>
      </w:r>
      <w:r w:rsidRPr="00B909CB">
        <w:rPr>
          <w:rFonts w:ascii="Verdana" w:eastAsia="Times New Roman" w:hAnsi="Verdana" w:cs="Times New Roman" w:hint="eastAsia"/>
          <w:color w:val="000000"/>
          <w:kern w:val="0"/>
          <w:sz w:val="24"/>
          <w:szCs w:val="24"/>
          <w:lang w:eastAsia="ru-RU"/>
        </w:rPr>
        <w:t>РР</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ІСТОРИЧНИЙ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АСПЕКТ</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Спеціальність</w:t>
      </w:r>
      <w:r w:rsidRPr="00B909CB">
        <w:rPr>
          <w:rFonts w:ascii="Verdana" w:eastAsia="Times New Roman" w:hAnsi="Verdana" w:cs="Times New Roman"/>
          <w:color w:val="000000"/>
          <w:kern w:val="0"/>
          <w:sz w:val="24"/>
          <w:szCs w:val="24"/>
          <w:lang w:eastAsia="ru-RU"/>
        </w:rPr>
        <w:t xml:space="preserve"> 07.00.01 </w:t>
      </w:r>
      <w:r w:rsidRPr="00B909CB">
        <w:rPr>
          <w:rFonts w:ascii="Verdana" w:eastAsia="Times New Roman" w:hAnsi="Verdana" w:cs="Times New Roman" w:hint="eastAsia"/>
          <w:color w:val="000000"/>
          <w:kern w:val="0"/>
          <w:sz w:val="24"/>
          <w:szCs w:val="24"/>
          <w:lang w:eastAsia="ru-RU"/>
        </w:rPr>
        <w:t>–</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історія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України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Подається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здобуття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наукового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ступеня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кандидата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історичних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Дисертація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містить</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результати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власних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досліджень</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Використання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ідей</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результатів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текстів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інших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авторів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мають</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посилання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відповідне</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джерело</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___________________ </w:t>
      </w:r>
      <w:r w:rsidRPr="00B909CB">
        <w:rPr>
          <w:rFonts w:ascii="Verdana" w:eastAsia="Times New Roman" w:hAnsi="Verdana" w:cs="Times New Roman" w:hint="eastAsia"/>
          <w:color w:val="000000"/>
          <w:kern w:val="0"/>
          <w:sz w:val="24"/>
          <w:szCs w:val="24"/>
          <w:lang w:eastAsia="ru-RU"/>
        </w:rPr>
        <w:t>Топольницька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Ю</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Науковий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керівник</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Пижик</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Андрій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Миколайович</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кандидат</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історичних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доцент</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Київ</w:t>
      </w:r>
      <w:r w:rsidRPr="00B909CB">
        <w:rPr>
          <w:rFonts w:ascii="Verdana" w:eastAsia="Times New Roman" w:hAnsi="Verdana" w:cs="Times New Roman"/>
          <w:color w:val="000000"/>
          <w:kern w:val="0"/>
          <w:sz w:val="24"/>
          <w:szCs w:val="24"/>
          <w:lang w:eastAsia="ru-RU"/>
        </w:rPr>
        <w:t xml:space="preserve"> - 2018</w:t>
      </w: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ЗМІСТ</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ПЕРЕЛІК</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УМОВНИХ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СКОРОЧЕНЬ………………………………………</w:t>
      </w:r>
      <w:r w:rsidRPr="00B909CB">
        <w:rPr>
          <w:rFonts w:ascii="Verdana" w:eastAsia="Times New Roman" w:hAnsi="Verdana" w:cs="Times New Roman"/>
          <w:color w:val="000000"/>
          <w:kern w:val="0"/>
          <w:sz w:val="24"/>
          <w:szCs w:val="24"/>
          <w:lang w:eastAsia="ru-RU"/>
        </w:rPr>
        <w:t>...</w:t>
      </w:r>
      <w:r w:rsidRPr="00B909CB">
        <w:rPr>
          <w:rFonts w:ascii="Verdana" w:eastAsia="Times New Roman" w:hAnsi="Verdana" w:cs="Times New Roman" w:hint="eastAsia"/>
          <w:color w:val="000000"/>
          <w:kern w:val="0"/>
          <w:sz w:val="24"/>
          <w:szCs w:val="24"/>
          <w:lang w:eastAsia="ru-RU"/>
        </w:rPr>
        <w:t>……</w:t>
      </w:r>
      <w:r w:rsidRPr="00B909CB">
        <w:rPr>
          <w:rFonts w:ascii="Verdana" w:eastAsia="Times New Roman" w:hAnsi="Verdana" w:cs="Times New Roman"/>
          <w:color w:val="000000"/>
          <w:kern w:val="0"/>
          <w:sz w:val="24"/>
          <w:szCs w:val="24"/>
          <w:lang w:eastAsia="ru-RU"/>
        </w:rPr>
        <w:t xml:space="preserve"> 16</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ВСТУП………………………………………………………………………………</w:t>
      </w:r>
      <w:r w:rsidRPr="00B909CB">
        <w:rPr>
          <w:rFonts w:ascii="Verdana" w:eastAsia="Times New Roman" w:hAnsi="Verdana" w:cs="Times New Roman"/>
          <w:color w:val="000000"/>
          <w:kern w:val="0"/>
          <w:sz w:val="24"/>
          <w:szCs w:val="24"/>
          <w:lang w:eastAsia="ru-RU"/>
        </w:rPr>
        <w:t>. 17</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РОЗДІЛ</w:t>
      </w:r>
      <w:r w:rsidRPr="00B909CB">
        <w:rPr>
          <w:rFonts w:ascii="Verdana" w:eastAsia="Times New Roman" w:hAnsi="Verdana" w:cs="Times New Roman"/>
          <w:color w:val="000000"/>
          <w:kern w:val="0"/>
          <w:sz w:val="24"/>
          <w:szCs w:val="24"/>
          <w:lang w:eastAsia="ru-RU"/>
        </w:rPr>
        <w:t xml:space="preserve"> 1 </w:t>
      </w:r>
      <w:r w:rsidRPr="00B909CB">
        <w:rPr>
          <w:rFonts w:ascii="Verdana" w:eastAsia="Times New Roman" w:hAnsi="Verdana" w:cs="Times New Roman" w:hint="eastAsia"/>
          <w:color w:val="000000"/>
          <w:kern w:val="0"/>
          <w:sz w:val="24"/>
          <w:szCs w:val="24"/>
          <w:lang w:eastAsia="ru-RU"/>
        </w:rPr>
        <w:t>ІСТОРІОГРАФІЯ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ДЖЕРЕЛЬНА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БАЗА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ТА</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ТЕОРЕТИКО</w:t>
      </w:r>
      <w:r w:rsidRPr="00B909CB">
        <w:rPr>
          <w:rFonts w:ascii="Verdana" w:eastAsia="Times New Roman" w:hAnsi="Verdana" w:cs="Times New Roman"/>
          <w:color w:val="000000"/>
          <w:kern w:val="0"/>
          <w:sz w:val="24"/>
          <w:szCs w:val="24"/>
          <w:lang w:eastAsia="ru-RU"/>
        </w:rPr>
        <w:t>-</w:t>
      </w:r>
      <w:r w:rsidRPr="00B909CB">
        <w:rPr>
          <w:rFonts w:ascii="Verdana" w:eastAsia="Times New Roman" w:hAnsi="Verdana" w:cs="Times New Roman" w:hint="eastAsia"/>
          <w:color w:val="000000"/>
          <w:kern w:val="0"/>
          <w:sz w:val="24"/>
          <w:szCs w:val="24"/>
          <w:lang w:eastAsia="ru-RU"/>
        </w:rPr>
        <w:t>МЕТОДОЛОГІЧНІ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ЗАСАДИ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ДОСЛІДЖЕННЯ…………………</w:t>
      </w:r>
      <w:r w:rsidRPr="00B909CB">
        <w:rPr>
          <w:rFonts w:ascii="Verdana" w:eastAsia="Times New Roman" w:hAnsi="Verdana" w:cs="Times New Roman"/>
          <w:color w:val="000000"/>
          <w:kern w:val="0"/>
          <w:sz w:val="24"/>
          <w:szCs w:val="24"/>
          <w:lang w:eastAsia="ru-RU"/>
        </w:rPr>
        <w:t>. 22</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1.1.</w:t>
      </w:r>
      <w:r w:rsidRPr="00B909CB">
        <w:rPr>
          <w:rFonts w:ascii="Verdana" w:eastAsia="Times New Roman" w:hAnsi="Verdana" w:cs="Times New Roman" w:hint="eastAsia"/>
          <w:color w:val="000000"/>
          <w:kern w:val="0"/>
          <w:sz w:val="24"/>
          <w:szCs w:val="24"/>
          <w:lang w:eastAsia="ru-RU"/>
        </w:rPr>
        <w:t>Стан</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наукового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висвітлення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проблеми…………………………………</w:t>
      </w:r>
      <w:r w:rsidRPr="00B909CB">
        <w:rPr>
          <w:rFonts w:ascii="Verdana" w:eastAsia="Times New Roman" w:hAnsi="Verdana" w:cs="Times New Roman"/>
          <w:color w:val="000000"/>
          <w:kern w:val="0"/>
          <w:sz w:val="24"/>
          <w:szCs w:val="24"/>
          <w:lang w:eastAsia="ru-RU"/>
        </w:rPr>
        <w:t>.. 22</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1.2.</w:t>
      </w:r>
      <w:r w:rsidRPr="00B909CB">
        <w:rPr>
          <w:rFonts w:ascii="Verdana" w:eastAsia="Times New Roman" w:hAnsi="Verdana" w:cs="Times New Roman" w:hint="eastAsia"/>
          <w:color w:val="000000"/>
          <w:kern w:val="0"/>
          <w:sz w:val="24"/>
          <w:szCs w:val="24"/>
          <w:lang w:eastAsia="ru-RU"/>
        </w:rPr>
        <w:t>Джерельна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база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дослідження……………………………………………</w:t>
      </w:r>
      <w:r w:rsidRPr="00B909CB">
        <w:rPr>
          <w:rFonts w:ascii="Verdana" w:eastAsia="Times New Roman" w:hAnsi="Verdana" w:cs="Times New Roman"/>
          <w:color w:val="000000"/>
          <w:kern w:val="0"/>
          <w:sz w:val="24"/>
          <w:szCs w:val="24"/>
          <w:lang w:eastAsia="ru-RU"/>
        </w:rPr>
        <w:t>.. 49</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1.3.</w:t>
      </w:r>
      <w:r w:rsidRPr="00B909CB">
        <w:rPr>
          <w:rFonts w:ascii="Verdana" w:eastAsia="Times New Roman" w:hAnsi="Verdana" w:cs="Times New Roman" w:hint="eastAsia"/>
          <w:color w:val="000000"/>
          <w:kern w:val="0"/>
          <w:sz w:val="24"/>
          <w:szCs w:val="24"/>
          <w:lang w:eastAsia="ru-RU"/>
        </w:rPr>
        <w:t>Теоретико</w:t>
      </w:r>
      <w:r w:rsidRPr="00B909CB">
        <w:rPr>
          <w:rFonts w:ascii="Verdana" w:eastAsia="Times New Roman" w:hAnsi="Verdana" w:cs="Times New Roman"/>
          <w:color w:val="000000"/>
          <w:kern w:val="0"/>
          <w:sz w:val="24"/>
          <w:szCs w:val="24"/>
          <w:lang w:eastAsia="ru-RU"/>
        </w:rPr>
        <w:t>-</w:t>
      </w:r>
      <w:r w:rsidRPr="00B909CB">
        <w:rPr>
          <w:rFonts w:ascii="Verdana" w:eastAsia="Times New Roman" w:hAnsi="Verdana" w:cs="Times New Roman" w:hint="eastAsia"/>
          <w:color w:val="000000"/>
          <w:kern w:val="0"/>
          <w:sz w:val="24"/>
          <w:szCs w:val="24"/>
          <w:lang w:eastAsia="ru-RU"/>
        </w:rPr>
        <w:t>методологічні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засади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дослідження…………………………</w:t>
      </w:r>
      <w:r w:rsidRPr="00B909CB">
        <w:rPr>
          <w:rFonts w:ascii="Verdana" w:eastAsia="Times New Roman" w:hAnsi="Verdana" w:cs="Times New Roman"/>
          <w:color w:val="000000"/>
          <w:kern w:val="0"/>
          <w:sz w:val="24"/>
          <w:szCs w:val="24"/>
          <w:lang w:eastAsia="ru-RU"/>
        </w:rPr>
        <w:t>.. 55</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Висновки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розділу…………………………………………………………</w:t>
      </w:r>
      <w:r w:rsidRPr="00B909CB">
        <w:rPr>
          <w:rFonts w:ascii="Verdana" w:eastAsia="Times New Roman" w:hAnsi="Verdana" w:cs="Times New Roman"/>
          <w:color w:val="000000"/>
          <w:kern w:val="0"/>
          <w:sz w:val="24"/>
          <w:szCs w:val="24"/>
          <w:lang w:eastAsia="ru-RU"/>
        </w:rPr>
        <w:t>... 59</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РОЗДІЛ</w:t>
      </w:r>
      <w:r w:rsidRPr="00B909CB">
        <w:rPr>
          <w:rFonts w:ascii="Verdana" w:eastAsia="Times New Roman" w:hAnsi="Verdana" w:cs="Times New Roman"/>
          <w:color w:val="000000"/>
          <w:kern w:val="0"/>
          <w:sz w:val="24"/>
          <w:szCs w:val="24"/>
          <w:lang w:eastAsia="ru-RU"/>
        </w:rPr>
        <w:t xml:space="preserve"> 2 </w:t>
      </w:r>
      <w:r w:rsidRPr="00B909CB">
        <w:rPr>
          <w:rFonts w:ascii="Verdana" w:eastAsia="Times New Roman" w:hAnsi="Verdana" w:cs="Times New Roman" w:hint="eastAsia"/>
          <w:color w:val="000000"/>
          <w:kern w:val="0"/>
          <w:sz w:val="24"/>
          <w:szCs w:val="24"/>
          <w:lang w:eastAsia="ru-RU"/>
        </w:rPr>
        <w:t>ГЕНЕЗА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ДЕРЖАВНОЇ</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ПОЛІТИКИ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УРСР………………………………………</w:t>
      </w:r>
      <w:r w:rsidRPr="00B909CB">
        <w:rPr>
          <w:rFonts w:ascii="Verdana" w:eastAsia="Times New Roman" w:hAnsi="Verdana" w:cs="Times New Roman"/>
          <w:color w:val="000000"/>
          <w:kern w:val="0"/>
          <w:sz w:val="24"/>
          <w:szCs w:val="24"/>
          <w:lang w:eastAsia="ru-RU"/>
        </w:rPr>
        <w:t>.. 61</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2.1. </w:t>
      </w:r>
      <w:r w:rsidRPr="00B909CB">
        <w:rPr>
          <w:rFonts w:ascii="Verdana" w:eastAsia="Times New Roman" w:hAnsi="Verdana" w:cs="Times New Roman" w:hint="eastAsia"/>
          <w:color w:val="000000"/>
          <w:kern w:val="0"/>
          <w:sz w:val="24"/>
          <w:szCs w:val="24"/>
          <w:lang w:eastAsia="ru-RU"/>
        </w:rPr>
        <w:t>Концептуальні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основи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партійно</w:t>
      </w:r>
      <w:r w:rsidRPr="00B909CB">
        <w:rPr>
          <w:rFonts w:ascii="Verdana" w:eastAsia="Times New Roman" w:hAnsi="Verdana" w:cs="Times New Roman"/>
          <w:color w:val="000000"/>
          <w:kern w:val="0"/>
          <w:sz w:val="24"/>
          <w:szCs w:val="24"/>
          <w:lang w:eastAsia="ru-RU"/>
        </w:rPr>
        <w:t>-</w:t>
      </w:r>
      <w:r w:rsidRPr="00B909CB">
        <w:rPr>
          <w:rFonts w:ascii="Verdana" w:eastAsia="Times New Roman" w:hAnsi="Verdana" w:cs="Times New Roman" w:hint="eastAsia"/>
          <w:color w:val="000000"/>
          <w:kern w:val="0"/>
          <w:sz w:val="24"/>
          <w:szCs w:val="24"/>
          <w:lang w:eastAsia="ru-RU"/>
        </w:rPr>
        <w:t>державної</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політики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сім’ї</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61</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2.2. </w:t>
      </w:r>
      <w:r w:rsidRPr="00B909CB">
        <w:rPr>
          <w:rFonts w:ascii="Verdana" w:eastAsia="Times New Roman" w:hAnsi="Verdana" w:cs="Times New Roman" w:hint="eastAsia"/>
          <w:color w:val="000000"/>
          <w:kern w:val="0"/>
          <w:sz w:val="24"/>
          <w:szCs w:val="24"/>
          <w:lang w:eastAsia="ru-RU"/>
        </w:rPr>
        <w:t>Історичний</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аспект</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нормативного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забезпечення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сім’ї</w:t>
      </w:r>
      <w:r w:rsidRPr="00B909CB">
        <w:rPr>
          <w:rFonts w:ascii="Verdana" w:eastAsia="Times New Roman" w:hAnsi="Verdana" w:cs="Times New Roman"/>
          <w:color w:val="000000"/>
          <w:kern w:val="0"/>
          <w:sz w:val="24"/>
          <w:szCs w:val="24"/>
          <w:lang w:eastAsia="ru-RU"/>
        </w:rPr>
        <w:t>,</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УРСР……………………………………………</w:t>
      </w:r>
      <w:r w:rsidRPr="00B909CB">
        <w:rPr>
          <w:rFonts w:ascii="Verdana" w:eastAsia="Times New Roman" w:hAnsi="Verdana" w:cs="Times New Roman"/>
          <w:color w:val="000000"/>
          <w:kern w:val="0"/>
          <w:sz w:val="24"/>
          <w:szCs w:val="24"/>
          <w:lang w:eastAsia="ru-RU"/>
        </w:rPr>
        <w:t>.. 76</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Висновки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розділу…………………………………………………………</w:t>
      </w:r>
      <w:r w:rsidRPr="00B909CB">
        <w:rPr>
          <w:rFonts w:ascii="Verdana" w:eastAsia="Times New Roman" w:hAnsi="Verdana" w:cs="Times New Roman"/>
          <w:color w:val="000000"/>
          <w:kern w:val="0"/>
          <w:sz w:val="24"/>
          <w:szCs w:val="24"/>
          <w:lang w:eastAsia="ru-RU"/>
        </w:rPr>
        <w:t>. 107</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РОЗДІЛ</w:t>
      </w:r>
      <w:r w:rsidRPr="00B909CB">
        <w:rPr>
          <w:rFonts w:ascii="Verdana" w:eastAsia="Times New Roman" w:hAnsi="Verdana" w:cs="Times New Roman"/>
          <w:color w:val="000000"/>
          <w:kern w:val="0"/>
          <w:sz w:val="24"/>
          <w:szCs w:val="24"/>
          <w:lang w:eastAsia="ru-RU"/>
        </w:rPr>
        <w:t xml:space="preserve"> 3 </w:t>
      </w:r>
      <w:r w:rsidRPr="00B909CB">
        <w:rPr>
          <w:rFonts w:ascii="Verdana" w:eastAsia="Times New Roman" w:hAnsi="Verdana" w:cs="Times New Roman" w:hint="eastAsia"/>
          <w:color w:val="000000"/>
          <w:kern w:val="0"/>
          <w:sz w:val="24"/>
          <w:szCs w:val="24"/>
          <w:lang w:eastAsia="ru-RU"/>
        </w:rPr>
        <w:t>ДІЯЛЬНІСТЬ</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ОРГАНІВ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ДЕРЖАВНОЇ</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ВЛАДИ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ОХОРОНИ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УРСР………………………</w:t>
      </w:r>
      <w:r w:rsidRPr="00B909CB">
        <w:rPr>
          <w:rFonts w:ascii="Verdana" w:eastAsia="Times New Roman" w:hAnsi="Verdana" w:cs="Times New Roman"/>
          <w:color w:val="000000"/>
          <w:kern w:val="0"/>
          <w:sz w:val="24"/>
          <w:szCs w:val="24"/>
          <w:lang w:eastAsia="ru-RU"/>
        </w:rPr>
        <w:t>... 110</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3.1. </w:t>
      </w:r>
      <w:r w:rsidRPr="00B909CB">
        <w:rPr>
          <w:rFonts w:ascii="Verdana" w:eastAsia="Times New Roman" w:hAnsi="Verdana" w:cs="Times New Roman" w:hint="eastAsia"/>
          <w:color w:val="000000"/>
          <w:kern w:val="0"/>
          <w:sz w:val="24"/>
          <w:szCs w:val="24"/>
          <w:lang w:eastAsia="ru-RU"/>
        </w:rPr>
        <w:t>Забезпечення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системі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здоров’я………………………………………………………………………</w:t>
      </w:r>
      <w:r w:rsidRPr="00B909CB">
        <w:rPr>
          <w:rFonts w:ascii="Verdana" w:eastAsia="Times New Roman" w:hAnsi="Verdana" w:cs="Times New Roman"/>
          <w:color w:val="000000"/>
          <w:kern w:val="0"/>
          <w:sz w:val="24"/>
          <w:szCs w:val="24"/>
          <w:lang w:eastAsia="ru-RU"/>
        </w:rPr>
        <w:t xml:space="preserve"> 110</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3.2. </w:t>
      </w:r>
      <w:r w:rsidRPr="00B909CB">
        <w:rPr>
          <w:rFonts w:ascii="Verdana" w:eastAsia="Times New Roman" w:hAnsi="Verdana" w:cs="Times New Roman" w:hint="eastAsia"/>
          <w:color w:val="000000"/>
          <w:kern w:val="0"/>
          <w:sz w:val="24"/>
          <w:szCs w:val="24"/>
          <w:lang w:eastAsia="ru-RU"/>
        </w:rPr>
        <w:t>Охорона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діяльності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органів</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соціального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забезпечення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суспільного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виховання………………………</w:t>
      </w:r>
      <w:r w:rsidRPr="00B909CB">
        <w:rPr>
          <w:rFonts w:ascii="Verdana" w:eastAsia="Times New Roman" w:hAnsi="Verdana" w:cs="Times New Roman"/>
          <w:color w:val="000000"/>
          <w:kern w:val="0"/>
          <w:sz w:val="24"/>
          <w:szCs w:val="24"/>
          <w:lang w:eastAsia="ru-RU"/>
        </w:rPr>
        <w:t>. 143</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color w:val="000000"/>
          <w:kern w:val="0"/>
          <w:sz w:val="24"/>
          <w:szCs w:val="24"/>
          <w:lang w:eastAsia="ru-RU"/>
        </w:rPr>
        <w:t xml:space="preserve">3.3. </w:t>
      </w:r>
      <w:r w:rsidRPr="00B909CB">
        <w:rPr>
          <w:rFonts w:ascii="Verdana" w:eastAsia="Times New Roman" w:hAnsi="Verdana" w:cs="Times New Roman" w:hint="eastAsia"/>
          <w:color w:val="000000"/>
          <w:kern w:val="0"/>
          <w:sz w:val="24"/>
          <w:szCs w:val="24"/>
          <w:lang w:eastAsia="ru-RU"/>
        </w:rPr>
        <w:t>Сприйняття</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державної</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політики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сфері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охорони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материнства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дитинства</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у</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суспільстві……………………………………………………</w:t>
      </w:r>
      <w:r w:rsidRPr="00B909CB">
        <w:rPr>
          <w:rFonts w:ascii="Verdana" w:eastAsia="Times New Roman" w:hAnsi="Verdana" w:cs="Times New Roman"/>
          <w:color w:val="000000"/>
          <w:kern w:val="0"/>
          <w:sz w:val="24"/>
          <w:szCs w:val="24"/>
          <w:lang w:eastAsia="ru-RU"/>
        </w:rPr>
        <w:t>.. 174</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Висновки</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до</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розділу………………………………………………………</w:t>
      </w:r>
      <w:r w:rsidRPr="00B909CB">
        <w:rPr>
          <w:rFonts w:ascii="Verdana" w:eastAsia="Times New Roman" w:hAnsi="Verdana" w:cs="Times New Roman"/>
          <w:color w:val="000000"/>
          <w:kern w:val="0"/>
          <w:sz w:val="24"/>
          <w:szCs w:val="24"/>
          <w:lang w:eastAsia="ru-RU"/>
        </w:rPr>
        <w:t>.... 191</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ВИСНОВКИ………………………………………………………………………</w:t>
      </w:r>
      <w:r w:rsidRPr="00B909CB">
        <w:rPr>
          <w:rFonts w:ascii="Verdana" w:eastAsia="Times New Roman" w:hAnsi="Verdana" w:cs="Times New Roman"/>
          <w:color w:val="000000"/>
          <w:kern w:val="0"/>
          <w:sz w:val="24"/>
          <w:szCs w:val="24"/>
          <w:lang w:eastAsia="ru-RU"/>
        </w:rPr>
        <w:t>. 193</w:t>
      </w:r>
    </w:p>
    <w:p w:rsidR="00B909CB" w:rsidRPr="00B909CB"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СПИСОК</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ВИКОРИСТАНИХ</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ДЖЕРЕЛ</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І</w:t>
      </w:r>
      <w:r w:rsidRPr="00B909CB">
        <w:rPr>
          <w:rFonts w:ascii="Verdana" w:eastAsia="Times New Roman" w:hAnsi="Verdana" w:cs="Times New Roman"/>
          <w:color w:val="000000"/>
          <w:kern w:val="0"/>
          <w:sz w:val="24"/>
          <w:szCs w:val="24"/>
          <w:lang w:eastAsia="ru-RU"/>
        </w:rPr>
        <w:t xml:space="preserve"> </w:t>
      </w:r>
      <w:r w:rsidRPr="00B909CB">
        <w:rPr>
          <w:rFonts w:ascii="Verdana" w:eastAsia="Times New Roman" w:hAnsi="Verdana" w:cs="Times New Roman" w:hint="eastAsia"/>
          <w:color w:val="000000"/>
          <w:kern w:val="0"/>
          <w:sz w:val="24"/>
          <w:szCs w:val="24"/>
          <w:lang w:eastAsia="ru-RU"/>
        </w:rPr>
        <w:t>ЛІТЕРАТУРИ………………………</w:t>
      </w:r>
      <w:r w:rsidRPr="00B909CB">
        <w:rPr>
          <w:rFonts w:ascii="Verdana" w:eastAsia="Times New Roman" w:hAnsi="Verdana" w:cs="Times New Roman"/>
          <w:color w:val="000000"/>
          <w:kern w:val="0"/>
          <w:sz w:val="24"/>
          <w:szCs w:val="24"/>
          <w:lang w:eastAsia="ru-RU"/>
        </w:rPr>
        <w:t xml:space="preserve"> 204</w:t>
      </w:r>
    </w:p>
    <w:p w:rsidR="00F70498" w:rsidRDefault="00B909CB" w:rsidP="00B909CB">
      <w:pPr>
        <w:rPr>
          <w:rFonts w:ascii="Verdana" w:eastAsia="Times New Roman" w:hAnsi="Verdana" w:cs="Times New Roman"/>
          <w:color w:val="000000"/>
          <w:kern w:val="0"/>
          <w:sz w:val="24"/>
          <w:szCs w:val="24"/>
          <w:lang w:eastAsia="ru-RU"/>
        </w:rPr>
      </w:pPr>
      <w:r w:rsidRPr="00B909CB">
        <w:rPr>
          <w:rFonts w:ascii="Verdana" w:eastAsia="Times New Roman" w:hAnsi="Verdana" w:cs="Times New Roman" w:hint="eastAsia"/>
          <w:color w:val="000000"/>
          <w:kern w:val="0"/>
          <w:sz w:val="24"/>
          <w:szCs w:val="24"/>
          <w:lang w:eastAsia="ru-RU"/>
        </w:rPr>
        <w:t>ДОДАТКИ…………………………………………………………………………</w:t>
      </w:r>
      <w:r w:rsidRPr="00B909CB">
        <w:rPr>
          <w:rFonts w:ascii="Verdana" w:eastAsia="Times New Roman" w:hAnsi="Verdana" w:cs="Times New Roman"/>
          <w:color w:val="000000"/>
          <w:kern w:val="0"/>
          <w:sz w:val="24"/>
          <w:szCs w:val="24"/>
          <w:lang w:eastAsia="ru-RU"/>
        </w:rPr>
        <w:t xml:space="preserve"> 244</w:t>
      </w:r>
    </w:p>
    <w:p w:rsidR="00B909CB" w:rsidRDefault="00B909CB" w:rsidP="00B909CB">
      <w:pPr>
        <w:rPr>
          <w:rFonts w:ascii="Verdana" w:eastAsia="Times New Roman" w:hAnsi="Verdana" w:cs="Times New Roman"/>
          <w:color w:val="000000"/>
          <w:kern w:val="0"/>
          <w:sz w:val="24"/>
          <w:szCs w:val="24"/>
          <w:lang w:eastAsia="ru-RU"/>
        </w:rPr>
      </w:pPr>
    </w:p>
    <w:p w:rsidR="00B909CB" w:rsidRDefault="00B909CB" w:rsidP="00B909CB">
      <w:pPr>
        <w:rPr>
          <w:rFonts w:ascii="Verdana" w:eastAsia="Times New Roman" w:hAnsi="Verdana" w:cs="Times New Roman"/>
          <w:color w:val="000000"/>
          <w:kern w:val="0"/>
          <w:sz w:val="24"/>
          <w:szCs w:val="24"/>
          <w:lang w:eastAsia="ru-RU"/>
        </w:rPr>
      </w:pPr>
    </w:p>
    <w:p w:rsidR="00B909CB" w:rsidRDefault="00B909CB" w:rsidP="00B909CB">
      <w:pPr>
        <w:rPr>
          <w:rFonts w:ascii="Verdana" w:eastAsia="Times New Roman" w:hAnsi="Verdana" w:cs="Times New Roman"/>
          <w:color w:val="000000"/>
          <w:kern w:val="0"/>
          <w:sz w:val="24"/>
          <w:szCs w:val="24"/>
          <w:lang w:eastAsia="ru-RU"/>
        </w:rPr>
      </w:pPr>
    </w:p>
    <w:p w:rsidR="00B909CB" w:rsidRDefault="00B909CB" w:rsidP="00B909CB">
      <w:r>
        <w:rPr>
          <w:rFonts w:hint="eastAsia"/>
        </w:rPr>
        <w:t>ВИСНОВКИ</w:t>
      </w:r>
    </w:p>
    <w:p w:rsidR="00B909CB" w:rsidRDefault="00B909CB" w:rsidP="00B909CB">
      <w:r>
        <w:rPr>
          <w:rFonts w:hint="eastAsia"/>
        </w:rPr>
        <w:t>Проведений</w:t>
      </w:r>
      <w:r>
        <w:t></w:t>
      </w:r>
      <w:r>
        <w:rPr>
          <w:rFonts w:hint="eastAsia"/>
        </w:rPr>
        <w:t>аналіз</w:t>
      </w:r>
      <w:r>
        <w:t></w:t>
      </w:r>
      <w:r>
        <w:rPr>
          <w:rFonts w:hint="eastAsia"/>
        </w:rPr>
        <w:t>стану</w:t>
      </w:r>
      <w:r>
        <w:t></w:t>
      </w:r>
      <w:r>
        <w:rPr>
          <w:rFonts w:hint="eastAsia"/>
        </w:rPr>
        <w:t>вивчення</w:t>
      </w:r>
      <w:r>
        <w:t></w:t>
      </w:r>
      <w:r>
        <w:rPr>
          <w:rFonts w:hint="eastAsia"/>
        </w:rPr>
        <w:t>проблеми</w:t>
      </w:r>
      <w:r>
        <w:t></w:t>
      </w:r>
      <w:r>
        <w:rPr>
          <w:rFonts w:hint="eastAsia"/>
        </w:rPr>
        <w:t>охорони</w:t>
      </w:r>
      <w:r>
        <w:t></w:t>
      </w:r>
      <w:r>
        <w:rPr>
          <w:rFonts w:hint="eastAsia"/>
        </w:rPr>
        <w:t>материнства</w:t>
      </w:r>
      <w:r>
        <w:t></w:t>
      </w:r>
      <w:r>
        <w:rPr>
          <w:rFonts w:hint="eastAsia"/>
        </w:rPr>
        <w:t>і</w:t>
      </w:r>
    </w:p>
    <w:p w:rsidR="00B909CB" w:rsidRDefault="00B909CB" w:rsidP="00B909CB">
      <w:r>
        <w:rPr>
          <w:rFonts w:hint="eastAsia"/>
        </w:rPr>
        <w:t>дитинства</w:t>
      </w:r>
      <w:r>
        <w:t></w:t>
      </w:r>
      <w:r>
        <w:rPr>
          <w:rFonts w:hint="eastAsia"/>
        </w:rPr>
        <w:t>в</w:t>
      </w:r>
      <w:r>
        <w:t></w:t>
      </w:r>
      <w:r>
        <w:rPr>
          <w:rFonts w:hint="eastAsia"/>
        </w:rPr>
        <w:t>УРСР</w:t>
      </w:r>
      <w:r>
        <w:t></w:t>
      </w:r>
      <w:r>
        <w:rPr>
          <w:rFonts w:hint="eastAsia"/>
        </w:rPr>
        <w:t>в</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w:t>
      </w:r>
      <w:r>
        <w:t></w:t>
      </w:r>
      <w:r>
        <w:rPr>
          <w:rFonts w:hint="eastAsia"/>
        </w:rPr>
        <w:t>першій</w:t>
      </w:r>
      <w:r>
        <w:t></w:t>
      </w:r>
      <w:r>
        <w:rPr>
          <w:rFonts w:hint="eastAsia"/>
        </w:rPr>
        <w:t>половині</w:t>
      </w:r>
      <w:r>
        <w:t></w:t>
      </w:r>
      <w:r>
        <w:t></w:t>
      </w:r>
      <w:r>
        <w:t></w:t>
      </w:r>
      <w:r>
        <w:t></w:t>
      </w:r>
      <w:r>
        <w:t></w:t>
      </w:r>
      <w:r>
        <w:t></w:t>
      </w:r>
      <w:r>
        <w:rPr>
          <w:rFonts w:hint="eastAsia"/>
        </w:rPr>
        <w:t>х</w:t>
      </w:r>
      <w:r>
        <w:t></w:t>
      </w:r>
      <w:r>
        <w:rPr>
          <w:rFonts w:hint="eastAsia"/>
        </w:rPr>
        <w:t>років</w:t>
      </w:r>
      <w:r>
        <w:t></w:t>
      </w:r>
      <w:r>
        <w:rPr>
          <w:rFonts w:hint="eastAsia"/>
        </w:rPr>
        <w:t>дає</w:t>
      </w:r>
    </w:p>
    <w:p w:rsidR="00B909CB" w:rsidRDefault="00B909CB" w:rsidP="00B909CB">
      <w:r>
        <w:rPr>
          <w:rFonts w:hint="eastAsia"/>
        </w:rPr>
        <w:t>можливість</w:t>
      </w:r>
      <w:r>
        <w:t></w:t>
      </w:r>
      <w:r>
        <w:rPr>
          <w:rFonts w:hint="eastAsia"/>
        </w:rPr>
        <w:t>стверджувати</w:t>
      </w:r>
      <w:r>
        <w:t></w:t>
      </w:r>
      <w:r>
        <w:rPr>
          <w:rFonts w:hint="eastAsia"/>
        </w:rPr>
        <w:t>про</w:t>
      </w:r>
      <w:r>
        <w:t></w:t>
      </w:r>
      <w:r>
        <w:rPr>
          <w:rFonts w:hint="eastAsia"/>
        </w:rPr>
        <w:t>відсутність</w:t>
      </w:r>
      <w:r>
        <w:t></w:t>
      </w:r>
      <w:r>
        <w:rPr>
          <w:rFonts w:hint="eastAsia"/>
        </w:rPr>
        <w:t>комплексного</w:t>
      </w:r>
      <w:r>
        <w:t></w:t>
      </w:r>
      <w:r>
        <w:rPr>
          <w:rFonts w:hint="eastAsia"/>
        </w:rPr>
        <w:t>дослідження</w:t>
      </w:r>
      <w:r>
        <w:t></w:t>
      </w:r>
      <w:r>
        <w:rPr>
          <w:rFonts w:hint="eastAsia"/>
        </w:rPr>
        <w:t>в</w:t>
      </w:r>
    </w:p>
    <w:p w:rsidR="00B909CB" w:rsidRDefault="00B909CB" w:rsidP="00B909CB">
      <w:r>
        <w:rPr>
          <w:rFonts w:hint="eastAsia"/>
        </w:rPr>
        <w:t>українській</w:t>
      </w:r>
      <w:r>
        <w:t></w:t>
      </w:r>
      <w:r>
        <w:rPr>
          <w:rFonts w:hint="eastAsia"/>
        </w:rPr>
        <w:t>сучасній</w:t>
      </w:r>
      <w:r>
        <w:t></w:t>
      </w:r>
      <w:r>
        <w:rPr>
          <w:rFonts w:hint="eastAsia"/>
        </w:rPr>
        <w:t>історіографії</w:t>
      </w:r>
      <w:r>
        <w:t></w:t>
      </w:r>
      <w:r>
        <w:t></w:t>
      </w:r>
      <w:r>
        <w:rPr>
          <w:rFonts w:hint="eastAsia"/>
        </w:rPr>
        <w:t>яке</w:t>
      </w:r>
      <w:r>
        <w:t></w:t>
      </w:r>
      <w:r>
        <w:rPr>
          <w:rFonts w:hint="eastAsia"/>
        </w:rPr>
        <w:t>б</w:t>
      </w:r>
      <w:r>
        <w:t></w:t>
      </w:r>
      <w:r>
        <w:rPr>
          <w:rFonts w:hint="eastAsia"/>
        </w:rPr>
        <w:t>висвітлювало</w:t>
      </w:r>
      <w:r>
        <w:t></w:t>
      </w:r>
      <w:r>
        <w:rPr>
          <w:rFonts w:hint="eastAsia"/>
        </w:rPr>
        <w:t>усі</w:t>
      </w:r>
      <w:r>
        <w:t></w:t>
      </w:r>
      <w:r>
        <w:rPr>
          <w:rFonts w:hint="eastAsia"/>
        </w:rPr>
        <w:t>аспекти</w:t>
      </w:r>
      <w:r>
        <w:t></w:t>
      </w:r>
      <w:r>
        <w:rPr>
          <w:rFonts w:hint="eastAsia"/>
        </w:rPr>
        <w:t>державної</w:t>
      </w:r>
    </w:p>
    <w:p w:rsidR="00B909CB" w:rsidRDefault="00B909CB" w:rsidP="00B909CB">
      <w:r>
        <w:rPr>
          <w:rFonts w:hint="eastAsia"/>
        </w:rPr>
        <w:t>політики</w:t>
      </w:r>
      <w:r>
        <w:t></w:t>
      </w:r>
      <w:r>
        <w:rPr>
          <w:rFonts w:hint="eastAsia"/>
        </w:rPr>
        <w:t>щодо</w:t>
      </w:r>
      <w:r>
        <w:t></w:t>
      </w:r>
      <w:r>
        <w:rPr>
          <w:rFonts w:hint="eastAsia"/>
        </w:rPr>
        <w:t>охорони</w:t>
      </w:r>
      <w:r>
        <w:t></w:t>
      </w:r>
      <w:r>
        <w:rPr>
          <w:rFonts w:hint="eastAsia"/>
        </w:rPr>
        <w:t>сім’ї</w:t>
      </w:r>
      <w:r>
        <w:t></w:t>
      </w:r>
      <w:r>
        <w:t></w:t>
      </w:r>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УРСР</w:t>
      </w:r>
      <w:r>
        <w:t></w:t>
      </w:r>
      <w:r>
        <w:t></w:t>
      </w:r>
      <w:r>
        <w:rPr>
          <w:rFonts w:hint="eastAsia"/>
        </w:rPr>
        <w:t>Це</w:t>
      </w:r>
      <w:r>
        <w:t></w:t>
      </w:r>
      <w:r>
        <w:rPr>
          <w:rFonts w:hint="eastAsia"/>
        </w:rPr>
        <w:t>пояснюється</w:t>
      </w:r>
    </w:p>
    <w:p w:rsidR="00B909CB" w:rsidRDefault="00B909CB" w:rsidP="00B909CB">
      <w:r>
        <w:rPr>
          <w:rFonts w:hint="eastAsia"/>
        </w:rPr>
        <w:t>полідисциплінарністю</w:t>
      </w:r>
      <w:r>
        <w:t></w:t>
      </w:r>
      <w:r>
        <w:rPr>
          <w:rFonts w:hint="eastAsia"/>
        </w:rPr>
        <w:t>даної</w:t>
      </w:r>
      <w:r>
        <w:t></w:t>
      </w:r>
      <w:r>
        <w:rPr>
          <w:rFonts w:hint="eastAsia"/>
        </w:rPr>
        <w:t>проблеми</w:t>
      </w:r>
      <w:r>
        <w:t></w:t>
      </w:r>
      <w:r>
        <w:t></w:t>
      </w:r>
      <w:r>
        <w:rPr>
          <w:rFonts w:hint="eastAsia"/>
        </w:rPr>
        <w:t>адже</w:t>
      </w:r>
      <w:r>
        <w:t></w:t>
      </w:r>
      <w:r>
        <w:rPr>
          <w:rFonts w:hint="eastAsia"/>
        </w:rPr>
        <w:t>охорона</w:t>
      </w:r>
      <w:r>
        <w:t></w:t>
      </w:r>
      <w:r>
        <w:rPr>
          <w:rFonts w:hint="eastAsia"/>
        </w:rPr>
        <w:t>материнства</w:t>
      </w:r>
      <w:r>
        <w:t></w:t>
      </w:r>
      <w:r>
        <w:rPr>
          <w:rFonts w:hint="eastAsia"/>
        </w:rPr>
        <w:t>і</w:t>
      </w:r>
      <w:r>
        <w:t></w:t>
      </w:r>
      <w:r>
        <w:rPr>
          <w:rFonts w:hint="eastAsia"/>
        </w:rPr>
        <w:t>дитинства</w:t>
      </w:r>
    </w:p>
    <w:p w:rsidR="00B909CB" w:rsidRDefault="00B909CB" w:rsidP="00B909CB">
      <w:r>
        <w:rPr>
          <w:rFonts w:hint="eastAsia"/>
        </w:rPr>
        <w:t>являла</w:t>
      </w:r>
      <w:r>
        <w:t></w:t>
      </w:r>
      <w:r>
        <w:rPr>
          <w:rFonts w:hint="eastAsia"/>
        </w:rPr>
        <w:t>собою</w:t>
      </w:r>
      <w:r>
        <w:t></w:t>
      </w:r>
      <w:r>
        <w:rPr>
          <w:rFonts w:hint="eastAsia"/>
        </w:rPr>
        <w:t>комплекс</w:t>
      </w:r>
      <w:r>
        <w:t></w:t>
      </w:r>
      <w:r>
        <w:rPr>
          <w:rFonts w:hint="eastAsia"/>
        </w:rPr>
        <w:t>державних</w:t>
      </w:r>
      <w:r>
        <w:t></w:t>
      </w:r>
      <w:r>
        <w:rPr>
          <w:rFonts w:hint="eastAsia"/>
        </w:rPr>
        <w:t>заходів</w:t>
      </w:r>
      <w:r>
        <w:t></w:t>
      </w:r>
      <w:r>
        <w:t></w:t>
      </w:r>
      <w:r>
        <w:rPr>
          <w:rFonts w:hint="eastAsia"/>
        </w:rPr>
        <w:t>що</w:t>
      </w:r>
      <w:r>
        <w:t></w:t>
      </w:r>
      <w:r>
        <w:rPr>
          <w:rFonts w:hint="eastAsia"/>
        </w:rPr>
        <w:t>передбачали</w:t>
      </w:r>
      <w:r>
        <w:t></w:t>
      </w:r>
      <w:r>
        <w:rPr>
          <w:rFonts w:hint="eastAsia"/>
        </w:rPr>
        <w:t>дотримання</w:t>
      </w:r>
    </w:p>
    <w:p w:rsidR="00B909CB" w:rsidRDefault="00B909CB" w:rsidP="00B909CB">
      <w:r>
        <w:rPr>
          <w:rFonts w:hint="eastAsia"/>
        </w:rPr>
        <w:t>трудового</w:t>
      </w:r>
      <w:r>
        <w:t></w:t>
      </w:r>
      <w:r>
        <w:rPr>
          <w:rFonts w:hint="eastAsia"/>
        </w:rPr>
        <w:t>законодавства</w:t>
      </w:r>
      <w:r>
        <w:t></w:t>
      </w:r>
      <w:r>
        <w:rPr>
          <w:rFonts w:hint="eastAsia"/>
        </w:rPr>
        <w:t>щодо</w:t>
      </w:r>
      <w:r>
        <w:t></w:t>
      </w:r>
      <w:r>
        <w:rPr>
          <w:rFonts w:hint="eastAsia"/>
        </w:rPr>
        <w:t>праці</w:t>
      </w:r>
      <w:r>
        <w:t></w:t>
      </w:r>
      <w:r>
        <w:rPr>
          <w:rFonts w:hint="eastAsia"/>
        </w:rPr>
        <w:t>жінки</w:t>
      </w:r>
      <w:r>
        <w:t></w:t>
      </w:r>
      <w:r>
        <w:rPr>
          <w:rFonts w:hint="eastAsia"/>
        </w:rPr>
        <w:t>матері</w:t>
      </w:r>
      <w:r>
        <w:t></w:t>
      </w:r>
      <w:r>
        <w:t></w:t>
      </w:r>
      <w:r>
        <w:rPr>
          <w:rFonts w:hint="eastAsia"/>
        </w:rPr>
        <w:t>моральне</w:t>
      </w:r>
      <w:r>
        <w:t></w:t>
      </w:r>
      <w:r>
        <w:rPr>
          <w:rFonts w:hint="eastAsia"/>
        </w:rPr>
        <w:t>та</w:t>
      </w:r>
      <w:r>
        <w:t></w:t>
      </w:r>
      <w:r>
        <w:rPr>
          <w:rFonts w:hint="eastAsia"/>
        </w:rPr>
        <w:t>матеріальне</w:t>
      </w:r>
    </w:p>
    <w:p w:rsidR="00B909CB" w:rsidRDefault="00B909CB" w:rsidP="00B909CB">
      <w:r>
        <w:rPr>
          <w:rFonts w:hint="eastAsia"/>
        </w:rPr>
        <w:t>заохочення</w:t>
      </w:r>
      <w:r>
        <w:t></w:t>
      </w:r>
      <w:r>
        <w:rPr>
          <w:rFonts w:hint="eastAsia"/>
        </w:rPr>
        <w:t>сімей</w:t>
      </w:r>
      <w:r>
        <w:t></w:t>
      </w:r>
      <w:r>
        <w:rPr>
          <w:rFonts w:hint="eastAsia"/>
        </w:rPr>
        <w:t>із</w:t>
      </w:r>
      <w:r>
        <w:t></w:t>
      </w:r>
      <w:r>
        <w:rPr>
          <w:rFonts w:hint="eastAsia"/>
        </w:rPr>
        <w:t>дітьми</w:t>
      </w:r>
      <w:r>
        <w:t></w:t>
      </w:r>
      <w:r>
        <w:t></w:t>
      </w:r>
      <w:r>
        <w:rPr>
          <w:rFonts w:hint="eastAsia"/>
        </w:rPr>
        <w:t>організацію</w:t>
      </w:r>
      <w:r>
        <w:t></w:t>
      </w:r>
      <w:r>
        <w:rPr>
          <w:rFonts w:hint="eastAsia"/>
        </w:rPr>
        <w:t>системи</w:t>
      </w:r>
      <w:r>
        <w:t></w:t>
      </w:r>
      <w:r>
        <w:rPr>
          <w:rFonts w:hint="eastAsia"/>
        </w:rPr>
        <w:t>охорони</w:t>
      </w:r>
      <w:r>
        <w:t></w:t>
      </w:r>
      <w:r>
        <w:rPr>
          <w:rFonts w:hint="eastAsia"/>
        </w:rPr>
        <w:t>здоров’я</w:t>
      </w:r>
      <w:r>
        <w:t></w:t>
      </w:r>
      <w:r>
        <w:rPr>
          <w:rFonts w:hint="eastAsia"/>
        </w:rPr>
        <w:t>матері</w:t>
      </w:r>
      <w:r>
        <w:t></w:t>
      </w:r>
      <w:r>
        <w:rPr>
          <w:rFonts w:hint="eastAsia"/>
        </w:rPr>
        <w:t>і</w:t>
      </w:r>
    </w:p>
    <w:p w:rsidR="00B909CB" w:rsidRDefault="00B909CB" w:rsidP="00B909CB">
      <w:r>
        <w:rPr>
          <w:rFonts w:hint="eastAsia"/>
        </w:rPr>
        <w:t>дитини</w:t>
      </w:r>
      <w:r>
        <w:t></w:t>
      </w:r>
      <w:r>
        <w:t></w:t>
      </w:r>
      <w:r>
        <w:rPr>
          <w:rFonts w:hint="eastAsia"/>
        </w:rPr>
        <w:t>налаштування</w:t>
      </w:r>
      <w:r>
        <w:t></w:t>
      </w:r>
      <w:r>
        <w:rPr>
          <w:rFonts w:hint="eastAsia"/>
        </w:rPr>
        <w:t>належного</w:t>
      </w:r>
      <w:r>
        <w:t></w:t>
      </w:r>
      <w:r>
        <w:rPr>
          <w:rFonts w:hint="eastAsia"/>
        </w:rPr>
        <w:t>функціонування</w:t>
      </w:r>
      <w:r>
        <w:t></w:t>
      </w:r>
      <w:r>
        <w:rPr>
          <w:rFonts w:hint="eastAsia"/>
        </w:rPr>
        <w:t>закладів</w:t>
      </w:r>
      <w:r>
        <w:t></w:t>
      </w:r>
      <w:r>
        <w:rPr>
          <w:rFonts w:hint="eastAsia"/>
        </w:rPr>
        <w:t>дошкільної</w:t>
      </w:r>
      <w:r>
        <w:t></w:t>
      </w:r>
      <w:r>
        <w:rPr>
          <w:rFonts w:hint="eastAsia"/>
        </w:rPr>
        <w:t>і</w:t>
      </w:r>
      <w:r>
        <w:t></w:t>
      </w:r>
      <w:r>
        <w:rPr>
          <w:rFonts w:hint="eastAsia"/>
        </w:rPr>
        <w:t>шкільної</w:t>
      </w:r>
    </w:p>
    <w:p w:rsidR="00B909CB" w:rsidRDefault="00B909CB" w:rsidP="00B909CB">
      <w:r>
        <w:rPr>
          <w:rFonts w:hint="eastAsia"/>
        </w:rPr>
        <w:t>освіти</w:t>
      </w:r>
      <w:r>
        <w:t></w:t>
      </w:r>
      <w:r>
        <w:rPr>
          <w:rFonts w:hint="eastAsia"/>
        </w:rPr>
        <w:t>для</w:t>
      </w:r>
      <w:r>
        <w:t></w:t>
      </w:r>
      <w:r>
        <w:rPr>
          <w:rFonts w:hint="eastAsia"/>
        </w:rPr>
        <w:t>дітей</w:t>
      </w:r>
      <w:r>
        <w:t></w:t>
      </w:r>
      <w:r>
        <w:t></w:t>
      </w:r>
      <w:r>
        <w:rPr>
          <w:rFonts w:hint="eastAsia"/>
        </w:rPr>
        <w:t>Тому</w:t>
      </w:r>
      <w:r>
        <w:t></w:t>
      </w:r>
      <w:r>
        <w:rPr>
          <w:rFonts w:hint="eastAsia"/>
        </w:rPr>
        <w:t>дослідженням</w:t>
      </w:r>
      <w:r>
        <w:t></w:t>
      </w:r>
      <w:r>
        <w:rPr>
          <w:rFonts w:hint="eastAsia"/>
        </w:rPr>
        <w:t>окремих</w:t>
      </w:r>
      <w:r>
        <w:t></w:t>
      </w:r>
      <w:r>
        <w:rPr>
          <w:rFonts w:hint="eastAsia"/>
        </w:rPr>
        <w:t>аспектів</w:t>
      </w:r>
      <w:r>
        <w:t></w:t>
      </w:r>
      <w:r>
        <w:rPr>
          <w:rFonts w:hint="eastAsia"/>
        </w:rPr>
        <w:t>проблеми</w:t>
      </w:r>
      <w:r>
        <w:t></w:t>
      </w:r>
      <w:r>
        <w:rPr>
          <w:rFonts w:hint="eastAsia"/>
        </w:rPr>
        <w:t>охорони</w:t>
      </w:r>
    </w:p>
    <w:p w:rsidR="00B909CB" w:rsidRDefault="00B909CB" w:rsidP="00B909CB">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УРСР</w:t>
      </w:r>
      <w:r>
        <w:t></w:t>
      </w:r>
      <w:r>
        <w:rPr>
          <w:rFonts w:hint="eastAsia"/>
        </w:rPr>
        <w:t>як</w:t>
      </w:r>
      <w:r>
        <w:t></w:t>
      </w:r>
      <w:r>
        <w:rPr>
          <w:rFonts w:hint="eastAsia"/>
        </w:rPr>
        <w:t>сьогодні</w:t>
      </w:r>
      <w:r>
        <w:t></w:t>
      </w:r>
      <w:r>
        <w:t></w:t>
      </w:r>
      <w:r>
        <w:rPr>
          <w:rFonts w:hint="eastAsia"/>
        </w:rPr>
        <w:t>так</w:t>
      </w:r>
      <w:r>
        <w:t></w:t>
      </w:r>
      <w:r>
        <w:rPr>
          <w:rFonts w:hint="eastAsia"/>
        </w:rPr>
        <w:t>і</w:t>
      </w:r>
      <w:r>
        <w:t></w:t>
      </w:r>
      <w:r>
        <w:rPr>
          <w:rFonts w:hint="eastAsia"/>
        </w:rPr>
        <w:t>в</w:t>
      </w:r>
      <w:r>
        <w:t></w:t>
      </w:r>
      <w:r>
        <w:rPr>
          <w:rFonts w:hint="eastAsia"/>
        </w:rPr>
        <w:t>радянський</w:t>
      </w:r>
      <w:r>
        <w:t></w:t>
      </w:r>
      <w:r>
        <w:rPr>
          <w:rFonts w:hint="eastAsia"/>
        </w:rPr>
        <w:t>період</w:t>
      </w:r>
      <w:r>
        <w:t></w:t>
      </w:r>
      <w:r>
        <w:rPr>
          <w:rFonts w:hint="eastAsia"/>
        </w:rPr>
        <w:t>займалися</w:t>
      </w:r>
    </w:p>
    <w:p w:rsidR="00B909CB" w:rsidRDefault="00B909CB" w:rsidP="00B909CB">
      <w:r>
        <w:rPr>
          <w:rFonts w:hint="eastAsia"/>
        </w:rPr>
        <w:t>вчені</w:t>
      </w:r>
      <w:r>
        <w:t></w:t>
      </w:r>
      <w:r>
        <w:rPr>
          <w:rFonts w:hint="eastAsia"/>
        </w:rPr>
        <w:t>різних</w:t>
      </w:r>
      <w:r>
        <w:t></w:t>
      </w:r>
      <w:r>
        <w:rPr>
          <w:rFonts w:hint="eastAsia"/>
        </w:rPr>
        <w:t>галузей</w:t>
      </w:r>
      <w:r>
        <w:t></w:t>
      </w:r>
      <w:r>
        <w:rPr>
          <w:rFonts w:hint="eastAsia"/>
        </w:rPr>
        <w:t>соціо</w:t>
      </w:r>
      <w:r>
        <w:t></w:t>
      </w:r>
      <w:r>
        <w:rPr>
          <w:rFonts w:hint="eastAsia"/>
        </w:rPr>
        <w:t>гуманітарних</w:t>
      </w:r>
      <w:r>
        <w:t></w:t>
      </w:r>
      <w:r>
        <w:rPr>
          <w:rFonts w:hint="eastAsia"/>
        </w:rPr>
        <w:t>та</w:t>
      </w:r>
      <w:r>
        <w:t></w:t>
      </w:r>
      <w:r>
        <w:rPr>
          <w:rFonts w:hint="eastAsia"/>
        </w:rPr>
        <w:t>медичних</w:t>
      </w:r>
      <w:r>
        <w:t></w:t>
      </w:r>
      <w:r>
        <w:rPr>
          <w:rFonts w:hint="eastAsia"/>
        </w:rPr>
        <w:t>наук</w:t>
      </w:r>
      <w:r>
        <w:t></w:t>
      </w:r>
      <w:r>
        <w:t></w:t>
      </w:r>
      <w:r>
        <w:rPr>
          <w:rFonts w:hint="eastAsia"/>
        </w:rPr>
        <w:t>У</w:t>
      </w:r>
      <w:r>
        <w:t></w:t>
      </w:r>
      <w:r>
        <w:rPr>
          <w:rFonts w:hint="eastAsia"/>
        </w:rPr>
        <w:t>радянській</w:t>
      </w:r>
    </w:p>
    <w:p w:rsidR="00B909CB" w:rsidRDefault="00B909CB" w:rsidP="00B909CB">
      <w:r>
        <w:rPr>
          <w:rFonts w:hint="eastAsia"/>
        </w:rPr>
        <w:t>історіографії</w:t>
      </w:r>
      <w:r>
        <w:t></w:t>
      </w:r>
      <w:r>
        <w:rPr>
          <w:rFonts w:hint="eastAsia"/>
        </w:rPr>
        <w:t>окремі</w:t>
      </w:r>
      <w:r>
        <w:t></w:t>
      </w:r>
      <w:r>
        <w:rPr>
          <w:rFonts w:hint="eastAsia"/>
        </w:rPr>
        <w:t>питання</w:t>
      </w:r>
      <w:r>
        <w:t></w:t>
      </w:r>
      <w:r>
        <w:rPr>
          <w:rFonts w:hint="eastAsia"/>
        </w:rPr>
        <w:t>державної</w:t>
      </w:r>
      <w:r>
        <w:t></w:t>
      </w:r>
      <w:r>
        <w:rPr>
          <w:rFonts w:hint="eastAsia"/>
        </w:rPr>
        <w:t>політики</w:t>
      </w:r>
      <w:r>
        <w:t></w:t>
      </w:r>
      <w:r>
        <w:rPr>
          <w:rFonts w:hint="eastAsia"/>
        </w:rPr>
        <w:t>щодо</w:t>
      </w:r>
      <w:r>
        <w:t></w:t>
      </w:r>
      <w:r>
        <w:rPr>
          <w:rFonts w:hint="eastAsia"/>
        </w:rPr>
        <w:t>охорони</w:t>
      </w:r>
      <w:r>
        <w:t></w:t>
      </w:r>
      <w:r>
        <w:rPr>
          <w:rFonts w:hint="eastAsia"/>
        </w:rPr>
        <w:t>материнства</w:t>
      </w:r>
      <w:r>
        <w:t></w:t>
      </w:r>
      <w:r>
        <w:rPr>
          <w:rFonts w:hint="eastAsia"/>
        </w:rPr>
        <w:t>і</w:t>
      </w:r>
    </w:p>
    <w:p w:rsidR="00B909CB" w:rsidRDefault="00B909CB" w:rsidP="00B909CB">
      <w:r>
        <w:rPr>
          <w:rFonts w:hint="eastAsia"/>
        </w:rPr>
        <w:t>дитинства</w:t>
      </w:r>
      <w:r>
        <w:t></w:t>
      </w:r>
      <w:r>
        <w:rPr>
          <w:rFonts w:hint="eastAsia"/>
        </w:rPr>
        <w:t>знайшли</w:t>
      </w:r>
      <w:r>
        <w:t></w:t>
      </w:r>
      <w:r>
        <w:rPr>
          <w:rFonts w:hint="eastAsia"/>
        </w:rPr>
        <w:t>відображення</w:t>
      </w:r>
      <w:r>
        <w:t></w:t>
      </w:r>
      <w:r>
        <w:t></w:t>
      </w:r>
      <w:r>
        <w:rPr>
          <w:rFonts w:hint="eastAsia"/>
        </w:rPr>
        <w:t>однак</w:t>
      </w:r>
      <w:r>
        <w:t></w:t>
      </w:r>
      <w:r>
        <w:rPr>
          <w:rFonts w:hint="eastAsia"/>
        </w:rPr>
        <w:t>особливістю</w:t>
      </w:r>
      <w:r>
        <w:t></w:t>
      </w:r>
      <w:r>
        <w:rPr>
          <w:rFonts w:hint="eastAsia"/>
        </w:rPr>
        <w:t>радянських</w:t>
      </w:r>
      <w:r>
        <w:t></w:t>
      </w:r>
      <w:r>
        <w:rPr>
          <w:rFonts w:hint="eastAsia"/>
        </w:rPr>
        <w:t>досліджень</w:t>
      </w:r>
      <w:r>
        <w:t></w:t>
      </w:r>
      <w:r>
        <w:rPr>
          <w:rFonts w:hint="eastAsia"/>
        </w:rPr>
        <w:t>є</w:t>
      </w:r>
    </w:p>
    <w:p w:rsidR="00B909CB" w:rsidRDefault="00B909CB" w:rsidP="00B909CB">
      <w:r>
        <w:rPr>
          <w:rFonts w:hint="eastAsia"/>
        </w:rPr>
        <w:t>політична</w:t>
      </w:r>
      <w:r>
        <w:t></w:t>
      </w:r>
      <w:r>
        <w:rPr>
          <w:rFonts w:hint="eastAsia"/>
        </w:rPr>
        <w:t>заангажованість</w:t>
      </w:r>
      <w:r>
        <w:t></w:t>
      </w:r>
      <w:r>
        <w:t></w:t>
      </w:r>
      <w:r>
        <w:rPr>
          <w:rFonts w:hint="eastAsia"/>
        </w:rPr>
        <w:t>позитивістський</w:t>
      </w:r>
      <w:r>
        <w:t></w:t>
      </w:r>
      <w:r>
        <w:rPr>
          <w:rFonts w:hint="eastAsia"/>
        </w:rPr>
        <w:t>марксистський</w:t>
      </w:r>
      <w:r>
        <w:t></w:t>
      </w:r>
      <w:r>
        <w:rPr>
          <w:rFonts w:hint="eastAsia"/>
        </w:rPr>
        <w:t>підхід</w:t>
      </w:r>
      <w:r>
        <w:t></w:t>
      </w:r>
      <w:r>
        <w:t></w:t>
      </w:r>
      <w:r>
        <w:rPr>
          <w:rFonts w:hint="eastAsia"/>
        </w:rPr>
        <w:t>а</w:t>
      </w:r>
      <w:r>
        <w:t></w:t>
      </w:r>
      <w:r>
        <w:rPr>
          <w:rFonts w:hint="eastAsia"/>
        </w:rPr>
        <w:t>також</w:t>
      </w:r>
    </w:p>
    <w:p w:rsidR="00B909CB" w:rsidRDefault="00B909CB" w:rsidP="00B909CB">
      <w:r>
        <w:rPr>
          <w:rFonts w:hint="eastAsia"/>
        </w:rPr>
        <w:t>фактична</w:t>
      </w:r>
      <w:r>
        <w:t></w:t>
      </w:r>
      <w:r>
        <w:rPr>
          <w:rFonts w:hint="eastAsia"/>
        </w:rPr>
        <w:t>відсутність</w:t>
      </w:r>
      <w:r>
        <w:t></w:t>
      </w:r>
      <w:r>
        <w:rPr>
          <w:rFonts w:hint="eastAsia"/>
        </w:rPr>
        <w:t>розгляду</w:t>
      </w:r>
      <w:r>
        <w:t></w:t>
      </w:r>
      <w:r>
        <w:rPr>
          <w:rFonts w:hint="eastAsia"/>
        </w:rPr>
        <w:t>проблем</w:t>
      </w:r>
      <w:r>
        <w:t></w:t>
      </w:r>
      <w:r>
        <w:rPr>
          <w:rFonts w:hint="eastAsia"/>
        </w:rPr>
        <w:t>соціальної</w:t>
      </w:r>
      <w:r>
        <w:t></w:t>
      </w:r>
      <w:r>
        <w:rPr>
          <w:rFonts w:hint="eastAsia"/>
        </w:rPr>
        <w:t>політики</w:t>
      </w:r>
      <w:r>
        <w:t></w:t>
      </w:r>
      <w:r>
        <w:rPr>
          <w:rFonts w:hint="eastAsia"/>
        </w:rPr>
        <w:t>на</w:t>
      </w:r>
      <w:r>
        <w:t></w:t>
      </w:r>
      <w:r>
        <w:rPr>
          <w:rFonts w:hint="eastAsia"/>
        </w:rPr>
        <w:t>регіональному</w:t>
      </w:r>
    </w:p>
    <w:p w:rsidR="00B909CB" w:rsidRDefault="00B909CB" w:rsidP="00B909CB">
      <w:r>
        <w:rPr>
          <w:rFonts w:hint="eastAsia"/>
        </w:rPr>
        <w:t>рівні</w:t>
      </w:r>
      <w:r>
        <w:t></w:t>
      </w:r>
    </w:p>
    <w:p w:rsidR="00B909CB" w:rsidRDefault="00B909CB" w:rsidP="00B909CB">
      <w:r>
        <w:rPr>
          <w:rFonts w:hint="eastAsia"/>
        </w:rPr>
        <w:t>Джерельну</w:t>
      </w:r>
      <w:r>
        <w:t></w:t>
      </w:r>
      <w:r>
        <w:rPr>
          <w:rFonts w:hint="eastAsia"/>
        </w:rPr>
        <w:t>базу</w:t>
      </w:r>
      <w:r>
        <w:t></w:t>
      </w:r>
      <w:r>
        <w:rPr>
          <w:rFonts w:hint="eastAsia"/>
        </w:rPr>
        <w:t>дослідження</w:t>
      </w:r>
      <w:r>
        <w:t></w:t>
      </w:r>
      <w:r>
        <w:rPr>
          <w:rFonts w:hint="eastAsia"/>
        </w:rPr>
        <w:t>становлять</w:t>
      </w:r>
      <w:r>
        <w:t></w:t>
      </w:r>
      <w:r>
        <w:rPr>
          <w:rFonts w:hint="eastAsia"/>
        </w:rPr>
        <w:t>неопубліковані</w:t>
      </w:r>
      <w:r>
        <w:t></w:t>
      </w:r>
      <w:r>
        <w:t></w:t>
      </w:r>
      <w:r>
        <w:rPr>
          <w:rFonts w:hint="eastAsia"/>
        </w:rPr>
        <w:t>архівні</w:t>
      </w:r>
      <w:r>
        <w:t></w:t>
      </w:r>
      <w:r>
        <w:t></w:t>
      </w:r>
      <w:r>
        <w:rPr>
          <w:rFonts w:hint="eastAsia"/>
        </w:rPr>
        <w:t>та</w:t>
      </w:r>
    </w:p>
    <w:p w:rsidR="00B909CB" w:rsidRDefault="00B909CB" w:rsidP="00B909CB">
      <w:r>
        <w:rPr>
          <w:rFonts w:hint="eastAsia"/>
        </w:rPr>
        <w:t>опубліковані</w:t>
      </w:r>
      <w:r>
        <w:t></w:t>
      </w:r>
      <w:r>
        <w:t></w:t>
      </w:r>
      <w:r>
        <w:rPr>
          <w:rFonts w:hint="eastAsia"/>
        </w:rPr>
        <w:t>збірники</w:t>
      </w:r>
      <w:r>
        <w:t></w:t>
      </w:r>
      <w:r>
        <w:rPr>
          <w:rFonts w:hint="eastAsia"/>
        </w:rPr>
        <w:t>документів</w:t>
      </w:r>
      <w:r>
        <w:t></w:t>
      </w:r>
      <w:r>
        <w:rPr>
          <w:rFonts w:hint="eastAsia"/>
        </w:rPr>
        <w:t>і</w:t>
      </w:r>
      <w:r>
        <w:t></w:t>
      </w:r>
      <w:r>
        <w:rPr>
          <w:rFonts w:hint="eastAsia"/>
        </w:rPr>
        <w:t>матеріалів</w:t>
      </w:r>
      <w:r>
        <w:t></w:t>
      </w:r>
      <w:r>
        <w:t></w:t>
      </w:r>
      <w:r>
        <w:rPr>
          <w:rFonts w:hint="eastAsia"/>
        </w:rPr>
        <w:t>статистичні</w:t>
      </w:r>
      <w:r>
        <w:t></w:t>
      </w:r>
      <w:r>
        <w:rPr>
          <w:rFonts w:hint="eastAsia"/>
        </w:rPr>
        <w:t>дані</w:t>
      </w:r>
      <w:r>
        <w:t></w:t>
      </w:r>
      <w:r>
        <w:t></w:t>
      </w:r>
      <w:r>
        <w:rPr>
          <w:rFonts w:hint="eastAsia"/>
        </w:rPr>
        <w:t>періодична</w:t>
      </w:r>
    </w:p>
    <w:p w:rsidR="00B909CB" w:rsidRDefault="00B909CB" w:rsidP="00B909CB">
      <w:r>
        <w:rPr>
          <w:rFonts w:hint="eastAsia"/>
        </w:rPr>
        <w:t>преса</w:t>
      </w:r>
      <w:r>
        <w:t></w:t>
      </w:r>
      <w:r>
        <w:rPr>
          <w:rFonts w:hint="eastAsia"/>
        </w:rPr>
        <w:t>та</w:t>
      </w:r>
      <w:r>
        <w:t></w:t>
      </w:r>
      <w:r>
        <w:rPr>
          <w:rFonts w:hint="eastAsia"/>
        </w:rPr>
        <w:t>ін</w:t>
      </w:r>
      <w:r>
        <w:t></w:t>
      </w:r>
      <w:r>
        <w:t></w:t>
      </w:r>
      <w:r>
        <w:t></w:t>
      </w:r>
      <w:r>
        <w:rPr>
          <w:rFonts w:hint="eastAsia"/>
        </w:rPr>
        <w:t>джерела</w:t>
      </w:r>
      <w:r>
        <w:t></w:t>
      </w:r>
      <w:r>
        <w:t></w:t>
      </w:r>
      <w:r>
        <w:rPr>
          <w:rFonts w:hint="eastAsia"/>
        </w:rPr>
        <w:t>Більшість</w:t>
      </w:r>
      <w:r>
        <w:t></w:t>
      </w:r>
      <w:r>
        <w:rPr>
          <w:rFonts w:hint="eastAsia"/>
        </w:rPr>
        <w:t>неопублікованих</w:t>
      </w:r>
      <w:r>
        <w:t></w:t>
      </w:r>
      <w:r>
        <w:rPr>
          <w:rFonts w:hint="eastAsia"/>
        </w:rPr>
        <w:t>джерел</w:t>
      </w:r>
      <w:r>
        <w:t></w:t>
      </w:r>
      <w:r>
        <w:rPr>
          <w:rFonts w:hint="eastAsia"/>
        </w:rPr>
        <w:t>вперше</w:t>
      </w:r>
      <w:r>
        <w:t></w:t>
      </w:r>
      <w:r>
        <w:rPr>
          <w:rFonts w:hint="eastAsia"/>
        </w:rPr>
        <w:t>введена</w:t>
      </w:r>
      <w:r>
        <w:t></w:t>
      </w:r>
      <w:r>
        <w:rPr>
          <w:rFonts w:hint="eastAsia"/>
        </w:rPr>
        <w:t>автором</w:t>
      </w:r>
    </w:p>
    <w:p w:rsidR="00B909CB" w:rsidRDefault="00B909CB" w:rsidP="00B909CB">
      <w:r>
        <w:rPr>
          <w:rFonts w:hint="eastAsia"/>
        </w:rPr>
        <w:t>до</w:t>
      </w:r>
      <w:r>
        <w:t></w:t>
      </w:r>
      <w:r>
        <w:rPr>
          <w:rFonts w:hint="eastAsia"/>
        </w:rPr>
        <w:t>наукового</w:t>
      </w:r>
      <w:r>
        <w:t></w:t>
      </w:r>
      <w:r>
        <w:rPr>
          <w:rFonts w:hint="eastAsia"/>
        </w:rPr>
        <w:t>обігу</w:t>
      </w:r>
      <w:r>
        <w:t></w:t>
      </w:r>
      <w:r>
        <w:t></w:t>
      </w:r>
      <w:r>
        <w:rPr>
          <w:rFonts w:hint="eastAsia"/>
        </w:rPr>
        <w:t>Усі</w:t>
      </w:r>
      <w:r>
        <w:t></w:t>
      </w:r>
      <w:r>
        <w:rPr>
          <w:rFonts w:hint="eastAsia"/>
        </w:rPr>
        <w:t>групи</w:t>
      </w:r>
      <w:r>
        <w:t></w:t>
      </w:r>
      <w:r>
        <w:rPr>
          <w:rFonts w:hint="eastAsia"/>
        </w:rPr>
        <w:t>джерел</w:t>
      </w:r>
      <w:r>
        <w:t></w:t>
      </w:r>
      <w:r>
        <w:rPr>
          <w:rFonts w:hint="eastAsia"/>
        </w:rPr>
        <w:t>мають</w:t>
      </w:r>
      <w:r>
        <w:t></w:t>
      </w:r>
      <w:r>
        <w:rPr>
          <w:rFonts w:hint="eastAsia"/>
        </w:rPr>
        <w:t>різний</w:t>
      </w:r>
      <w:r>
        <w:t></w:t>
      </w:r>
      <w:r>
        <w:rPr>
          <w:rFonts w:hint="eastAsia"/>
        </w:rPr>
        <w:t>ступінь</w:t>
      </w:r>
      <w:r>
        <w:t></w:t>
      </w:r>
      <w:r>
        <w:rPr>
          <w:rFonts w:hint="eastAsia"/>
        </w:rPr>
        <w:t>репрезентативності</w:t>
      </w:r>
      <w:r>
        <w:t></w:t>
      </w:r>
      <w:r>
        <w:rPr>
          <w:rFonts w:hint="eastAsia"/>
        </w:rPr>
        <w:t>та</w:t>
      </w:r>
    </w:p>
    <w:p w:rsidR="00B909CB" w:rsidRDefault="00B909CB" w:rsidP="00B909CB">
      <w:r>
        <w:rPr>
          <w:rFonts w:hint="eastAsia"/>
        </w:rPr>
        <w:t>достовірності</w:t>
      </w:r>
      <w:r>
        <w:t></w:t>
      </w:r>
      <w:r>
        <w:t></w:t>
      </w:r>
      <w:r>
        <w:rPr>
          <w:rFonts w:hint="eastAsia"/>
        </w:rPr>
        <w:t>однак</w:t>
      </w:r>
      <w:r>
        <w:t></w:t>
      </w:r>
      <w:r>
        <w:rPr>
          <w:rFonts w:hint="eastAsia"/>
        </w:rPr>
        <w:t>дають</w:t>
      </w:r>
      <w:r>
        <w:t></w:t>
      </w:r>
      <w:r>
        <w:rPr>
          <w:rFonts w:hint="eastAsia"/>
        </w:rPr>
        <w:t>змогу</w:t>
      </w:r>
      <w:r>
        <w:t></w:t>
      </w:r>
      <w:r>
        <w:rPr>
          <w:rFonts w:hint="eastAsia"/>
        </w:rPr>
        <w:t>повною</w:t>
      </w:r>
      <w:r>
        <w:t></w:t>
      </w:r>
      <w:r>
        <w:rPr>
          <w:rFonts w:hint="eastAsia"/>
        </w:rPr>
        <w:t>мірою</w:t>
      </w:r>
      <w:r>
        <w:t></w:t>
      </w:r>
      <w:r>
        <w:rPr>
          <w:rFonts w:hint="eastAsia"/>
        </w:rPr>
        <w:t>висвітлити</w:t>
      </w:r>
      <w:r>
        <w:t></w:t>
      </w:r>
      <w:r>
        <w:rPr>
          <w:rFonts w:hint="eastAsia"/>
        </w:rPr>
        <w:t>основні</w:t>
      </w:r>
      <w:r>
        <w:t></w:t>
      </w:r>
      <w:r>
        <w:rPr>
          <w:rFonts w:hint="eastAsia"/>
        </w:rPr>
        <w:t>проблеми</w:t>
      </w:r>
    </w:p>
    <w:p w:rsidR="00B909CB" w:rsidRDefault="00B909CB" w:rsidP="00B909CB">
      <w:r>
        <w:rPr>
          <w:rFonts w:hint="eastAsia"/>
        </w:rPr>
        <w:t>охорони</w:t>
      </w:r>
      <w:r>
        <w:t></w:t>
      </w:r>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УРСР</w:t>
      </w:r>
      <w:r>
        <w:t></w:t>
      </w:r>
      <w:r>
        <w:rPr>
          <w:rFonts w:hint="eastAsia"/>
        </w:rPr>
        <w:t>в</w:t>
      </w:r>
      <w:r>
        <w:t></w:t>
      </w:r>
      <w:r>
        <w:t></w:t>
      </w:r>
      <w:r>
        <w:t></w:t>
      </w:r>
      <w:r>
        <w:t></w:t>
      </w:r>
      <w:r>
        <w:t></w:t>
      </w:r>
      <w:r>
        <w:t></w:t>
      </w:r>
      <w:r>
        <w:t></w:t>
      </w:r>
      <w:r>
        <w:t></w:t>
      </w:r>
      <w:r>
        <w:t></w:t>
      </w:r>
      <w:r>
        <w:t></w:t>
      </w:r>
      <w:r>
        <w:t></w:t>
      </w:r>
      <w:r>
        <w:rPr>
          <w:rFonts w:hint="eastAsia"/>
        </w:rPr>
        <w:t>рр</w:t>
      </w:r>
      <w:r>
        <w:t></w:t>
      </w:r>
    </w:p>
    <w:p w:rsidR="00B909CB" w:rsidRDefault="00B909CB" w:rsidP="00B909CB">
      <w:r>
        <w:rPr>
          <w:rFonts w:hint="eastAsia"/>
        </w:rPr>
        <w:t>Методологічною</w:t>
      </w:r>
      <w:r>
        <w:t></w:t>
      </w:r>
      <w:r>
        <w:rPr>
          <w:rFonts w:hint="eastAsia"/>
        </w:rPr>
        <w:t>основою</w:t>
      </w:r>
      <w:r>
        <w:t></w:t>
      </w:r>
      <w:r>
        <w:rPr>
          <w:rFonts w:hint="eastAsia"/>
        </w:rPr>
        <w:t>дисертаційного</w:t>
      </w:r>
      <w:r>
        <w:t></w:t>
      </w:r>
      <w:r>
        <w:rPr>
          <w:rFonts w:hint="eastAsia"/>
        </w:rPr>
        <w:t>дослідження</w:t>
      </w:r>
      <w:r>
        <w:t></w:t>
      </w:r>
      <w:r>
        <w:rPr>
          <w:rFonts w:hint="eastAsia"/>
        </w:rPr>
        <w:t>стали</w:t>
      </w:r>
      <w:r>
        <w:t></w:t>
      </w:r>
      <w:r>
        <w:rPr>
          <w:rFonts w:hint="eastAsia"/>
        </w:rPr>
        <w:t>принципи</w:t>
      </w:r>
    </w:p>
    <w:p w:rsidR="00B909CB" w:rsidRDefault="00B909CB" w:rsidP="00B909CB">
      <w:r>
        <w:rPr>
          <w:rFonts w:hint="eastAsia"/>
        </w:rPr>
        <w:t>історизму</w:t>
      </w:r>
      <w:r>
        <w:t></w:t>
      </w:r>
      <w:r>
        <w:rPr>
          <w:rFonts w:hint="eastAsia"/>
        </w:rPr>
        <w:t>і</w:t>
      </w:r>
      <w:r>
        <w:t></w:t>
      </w:r>
      <w:r>
        <w:rPr>
          <w:rFonts w:hint="eastAsia"/>
        </w:rPr>
        <w:t>наукової</w:t>
      </w:r>
      <w:r>
        <w:t></w:t>
      </w:r>
      <w:r>
        <w:rPr>
          <w:rFonts w:hint="eastAsia"/>
        </w:rPr>
        <w:t>неупередженості</w:t>
      </w:r>
      <w:r>
        <w:t></w:t>
      </w:r>
      <w:r>
        <w:t></w:t>
      </w:r>
      <w:r>
        <w:rPr>
          <w:rFonts w:hint="eastAsia"/>
        </w:rPr>
        <w:t>а</w:t>
      </w:r>
      <w:r>
        <w:t></w:t>
      </w:r>
      <w:r>
        <w:rPr>
          <w:rFonts w:hint="eastAsia"/>
        </w:rPr>
        <w:t>також</w:t>
      </w:r>
      <w:r>
        <w:t></w:t>
      </w:r>
      <w:r>
        <w:rPr>
          <w:rFonts w:hint="eastAsia"/>
        </w:rPr>
        <w:t>системного</w:t>
      </w:r>
      <w:r>
        <w:t></w:t>
      </w:r>
      <w:r>
        <w:rPr>
          <w:rFonts w:hint="eastAsia"/>
        </w:rPr>
        <w:t>підходу</w:t>
      </w:r>
      <w:r>
        <w:t></w:t>
      </w:r>
      <w:r>
        <w:rPr>
          <w:rFonts w:hint="eastAsia"/>
        </w:rPr>
        <w:t>до</w:t>
      </w:r>
      <w:r>
        <w:t></w:t>
      </w:r>
      <w:r>
        <w:rPr>
          <w:rFonts w:hint="eastAsia"/>
        </w:rPr>
        <w:t>об’єкта</w:t>
      </w:r>
    </w:p>
    <w:p w:rsidR="00B909CB" w:rsidRDefault="00B909CB" w:rsidP="00B909CB">
      <w:r>
        <w:rPr>
          <w:rFonts w:hint="eastAsia"/>
        </w:rPr>
        <w:t>дослідження</w:t>
      </w:r>
      <w:r>
        <w:t></w:t>
      </w:r>
      <w:r>
        <w:t></w:t>
      </w:r>
      <w:r>
        <w:rPr>
          <w:rFonts w:hint="eastAsia"/>
        </w:rPr>
        <w:t>комплексності</w:t>
      </w:r>
      <w:r>
        <w:t></w:t>
      </w:r>
      <w:r>
        <w:rPr>
          <w:rFonts w:hint="eastAsia"/>
        </w:rPr>
        <w:t>й</w:t>
      </w:r>
      <w:r>
        <w:t></w:t>
      </w:r>
      <w:r>
        <w:rPr>
          <w:rFonts w:hint="eastAsia"/>
        </w:rPr>
        <w:t>усебічності</w:t>
      </w:r>
      <w:r>
        <w:t></w:t>
      </w:r>
      <w:r>
        <w:t></w:t>
      </w:r>
      <w:r>
        <w:rPr>
          <w:rFonts w:hint="eastAsia"/>
        </w:rPr>
        <w:t>Під</w:t>
      </w:r>
      <w:r>
        <w:t></w:t>
      </w:r>
      <w:r>
        <w:rPr>
          <w:rFonts w:hint="eastAsia"/>
        </w:rPr>
        <w:t>час</w:t>
      </w:r>
      <w:r>
        <w:t></w:t>
      </w:r>
      <w:r>
        <w:rPr>
          <w:rFonts w:hint="eastAsia"/>
        </w:rPr>
        <w:t>проведення</w:t>
      </w:r>
      <w:r>
        <w:t></w:t>
      </w:r>
      <w:r>
        <w:rPr>
          <w:rFonts w:hint="eastAsia"/>
        </w:rPr>
        <w:t>дослідження</w:t>
      </w:r>
    </w:p>
    <w:p w:rsidR="00B909CB" w:rsidRDefault="00B909CB" w:rsidP="00B909CB">
      <w:r>
        <w:rPr>
          <w:rFonts w:hint="eastAsia"/>
        </w:rPr>
        <w:t>використовувались</w:t>
      </w:r>
      <w:r>
        <w:t></w:t>
      </w:r>
      <w:r>
        <w:rPr>
          <w:rFonts w:hint="eastAsia"/>
        </w:rPr>
        <w:t>загальнонаукові</w:t>
      </w:r>
      <w:r>
        <w:t></w:t>
      </w:r>
      <w:r>
        <w:t></w:t>
      </w:r>
      <w:r>
        <w:rPr>
          <w:rFonts w:hint="eastAsia"/>
        </w:rPr>
        <w:t>аналізу</w:t>
      </w:r>
      <w:r>
        <w:t></w:t>
      </w:r>
      <w:r>
        <w:rPr>
          <w:rFonts w:hint="eastAsia"/>
        </w:rPr>
        <w:t>і</w:t>
      </w:r>
      <w:r>
        <w:t></w:t>
      </w:r>
      <w:r>
        <w:rPr>
          <w:rFonts w:hint="eastAsia"/>
        </w:rPr>
        <w:t>синтезу</w:t>
      </w:r>
      <w:r>
        <w:t></w:t>
      </w:r>
      <w:r>
        <w:t></w:t>
      </w:r>
      <w:r>
        <w:rPr>
          <w:rFonts w:hint="eastAsia"/>
        </w:rPr>
        <w:t>узагальнення</w:t>
      </w:r>
      <w:r>
        <w:t></w:t>
      </w:r>
      <w:r>
        <w:t></w:t>
      </w:r>
    </w:p>
    <w:p w:rsidR="00B909CB" w:rsidRDefault="00B909CB" w:rsidP="00B909CB">
      <w:r>
        <w:t></w:t>
      </w:r>
      <w:r>
        <w:t></w:t>
      </w:r>
      <w:r>
        <w:t></w:t>
      </w:r>
    </w:p>
    <w:p w:rsidR="00B909CB" w:rsidRDefault="00B909CB" w:rsidP="00B909CB">
      <w:r>
        <w:rPr>
          <w:rFonts w:hint="eastAsia"/>
        </w:rPr>
        <w:t>класифікації</w:t>
      </w:r>
      <w:r>
        <w:t></w:t>
      </w:r>
      <w:r>
        <w:t></w:t>
      </w:r>
      <w:r>
        <w:rPr>
          <w:rFonts w:hint="eastAsia"/>
        </w:rPr>
        <w:t>та</w:t>
      </w:r>
      <w:r>
        <w:t></w:t>
      </w:r>
      <w:r>
        <w:rPr>
          <w:rFonts w:hint="eastAsia"/>
        </w:rPr>
        <w:t>спеціально</w:t>
      </w:r>
      <w:r>
        <w:t></w:t>
      </w:r>
      <w:r>
        <w:rPr>
          <w:rFonts w:hint="eastAsia"/>
        </w:rPr>
        <w:t>історичні</w:t>
      </w:r>
      <w:r>
        <w:t></w:t>
      </w:r>
      <w:r>
        <w:t></w:t>
      </w:r>
      <w:r>
        <w:rPr>
          <w:rFonts w:hint="eastAsia"/>
        </w:rPr>
        <w:t>історико</w:t>
      </w:r>
      <w:r>
        <w:t></w:t>
      </w:r>
      <w:r>
        <w:rPr>
          <w:rFonts w:hint="eastAsia"/>
        </w:rPr>
        <w:t>порівняльний</w:t>
      </w:r>
      <w:r>
        <w:t></w:t>
      </w:r>
      <w:r>
        <w:t></w:t>
      </w:r>
      <w:r>
        <w:rPr>
          <w:rFonts w:hint="eastAsia"/>
        </w:rPr>
        <w:t>критичного</w:t>
      </w:r>
      <w:r>
        <w:t></w:t>
      </w:r>
      <w:r>
        <w:rPr>
          <w:rFonts w:hint="eastAsia"/>
        </w:rPr>
        <w:t>аналізу</w:t>
      </w:r>
    </w:p>
    <w:p w:rsidR="00B909CB" w:rsidRDefault="00B909CB" w:rsidP="00B909CB">
      <w:r>
        <w:rPr>
          <w:rFonts w:hint="eastAsia"/>
        </w:rPr>
        <w:t>джерел</w:t>
      </w:r>
      <w:r>
        <w:t></w:t>
      </w:r>
      <w:r>
        <w:t></w:t>
      </w:r>
      <w:r>
        <w:rPr>
          <w:rFonts w:hint="eastAsia"/>
        </w:rPr>
        <w:t>проблемно</w:t>
      </w:r>
      <w:r>
        <w:t></w:t>
      </w:r>
      <w:r>
        <w:rPr>
          <w:rFonts w:hint="eastAsia"/>
        </w:rPr>
        <w:t>хронологічний</w:t>
      </w:r>
      <w:r>
        <w:t></w:t>
      </w:r>
      <w:r>
        <w:t></w:t>
      </w:r>
      <w:r>
        <w:rPr>
          <w:rFonts w:hint="eastAsia"/>
        </w:rPr>
        <w:t>статистичний</w:t>
      </w:r>
      <w:r>
        <w:t></w:t>
      </w:r>
      <w:r>
        <w:t></w:t>
      </w:r>
      <w:r>
        <w:rPr>
          <w:rFonts w:hint="eastAsia"/>
        </w:rPr>
        <w:t>усноісторичний</w:t>
      </w:r>
      <w:r>
        <w:t></w:t>
      </w:r>
      <w:r>
        <w:t></w:t>
      </w:r>
      <w:r>
        <w:rPr>
          <w:rFonts w:hint="eastAsia"/>
        </w:rPr>
        <w:t>методи</w:t>
      </w:r>
      <w:r>
        <w:t></w:t>
      </w:r>
    </w:p>
    <w:p w:rsidR="00B909CB" w:rsidRDefault="00B909CB" w:rsidP="00B909CB">
      <w:r>
        <w:rPr>
          <w:rFonts w:hint="eastAsia"/>
        </w:rPr>
        <w:t>Історико</w:t>
      </w:r>
      <w:r>
        <w:t></w:t>
      </w:r>
      <w:r>
        <w:rPr>
          <w:rFonts w:hint="eastAsia"/>
        </w:rPr>
        <w:t>порівняльний</w:t>
      </w:r>
      <w:r>
        <w:t></w:t>
      </w:r>
      <w:r>
        <w:rPr>
          <w:rFonts w:hint="eastAsia"/>
        </w:rPr>
        <w:t>метод</w:t>
      </w:r>
      <w:r>
        <w:t></w:t>
      </w:r>
      <w:r>
        <w:rPr>
          <w:rFonts w:hint="eastAsia"/>
        </w:rPr>
        <w:t>дав</w:t>
      </w:r>
      <w:r>
        <w:t></w:t>
      </w:r>
      <w:r>
        <w:rPr>
          <w:rFonts w:hint="eastAsia"/>
        </w:rPr>
        <w:t>можливість</w:t>
      </w:r>
      <w:r>
        <w:t></w:t>
      </w:r>
      <w:r>
        <w:rPr>
          <w:rFonts w:hint="eastAsia"/>
        </w:rPr>
        <w:t>зіставити</w:t>
      </w:r>
      <w:r>
        <w:t></w:t>
      </w:r>
      <w:r>
        <w:rPr>
          <w:rFonts w:hint="eastAsia"/>
        </w:rPr>
        <w:t>реалізацію</w:t>
      </w:r>
      <w:r>
        <w:t></w:t>
      </w:r>
      <w:r>
        <w:rPr>
          <w:rFonts w:hint="eastAsia"/>
        </w:rPr>
        <w:t>державної</w:t>
      </w:r>
    </w:p>
    <w:p w:rsidR="00B909CB" w:rsidRDefault="00B909CB" w:rsidP="00B909CB">
      <w:r>
        <w:rPr>
          <w:rFonts w:hint="eastAsia"/>
        </w:rPr>
        <w:t>політики</w:t>
      </w:r>
      <w:r>
        <w:t></w:t>
      </w:r>
      <w:r>
        <w:rPr>
          <w:rFonts w:hint="eastAsia"/>
        </w:rPr>
        <w:t>із</w:t>
      </w:r>
      <w:r>
        <w:t></w:t>
      </w:r>
      <w:r>
        <w:rPr>
          <w:rFonts w:hint="eastAsia"/>
        </w:rPr>
        <w:t>охорони</w:t>
      </w:r>
      <w:r>
        <w:t></w:t>
      </w:r>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УРСР</w:t>
      </w:r>
      <w:r>
        <w:t></w:t>
      </w:r>
      <w:r>
        <w:rPr>
          <w:rFonts w:hint="eastAsia"/>
        </w:rPr>
        <w:t>та</w:t>
      </w:r>
      <w:r>
        <w:t></w:t>
      </w:r>
      <w:r>
        <w:rPr>
          <w:rFonts w:hint="eastAsia"/>
        </w:rPr>
        <w:t>інших</w:t>
      </w:r>
      <w:r>
        <w:t></w:t>
      </w:r>
      <w:r>
        <w:rPr>
          <w:rFonts w:hint="eastAsia"/>
        </w:rPr>
        <w:t>республіках</w:t>
      </w:r>
      <w:r>
        <w:t></w:t>
      </w:r>
      <w:r>
        <w:rPr>
          <w:rFonts w:hint="eastAsia"/>
        </w:rPr>
        <w:t>СРСР</w:t>
      </w:r>
      <w:r>
        <w:t></w:t>
      </w:r>
    </w:p>
    <w:p w:rsidR="00B909CB" w:rsidRDefault="00B909CB" w:rsidP="00B909CB">
      <w:r>
        <w:rPr>
          <w:rFonts w:hint="eastAsia"/>
        </w:rPr>
        <w:t>а</w:t>
      </w:r>
      <w:r>
        <w:t></w:t>
      </w:r>
      <w:r>
        <w:rPr>
          <w:rFonts w:hint="eastAsia"/>
        </w:rPr>
        <w:t>також</w:t>
      </w:r>
      <w:r>
        <w:t></w:t>
      </w:r>
      <w:r>
        <w:rPr>
          <w:rFonts w:hint="eastAsia"/>
        </w:rPr>
        <w:t>порівняти</w:t>
      </w:r>
      <w:r>
        <w:t></w:t>
      </w:r>
      <w:r>
        <w:rPr>
          <w:rFonts w:hint="eastAsia"/>
        </w:rPr>
        <w:t>висвітлену</w:t>
      </w:r>
      <w:r>
        <w:t></w:t>
      </w:r>
      <w:r>
        <w:rPr>
          <w:rFonts w:hint="eastAsia"/>
        </w:rPr>
        <w:t>у</w:t>
      </w:r>
      <w:r>
        <w:t></w:t>
      </w:r>
      <w:r>
        <w:rPr>
          <w:rFonts w:hint="eastAsia"/>
        </w:rPr>
        <w:t>радянських</w:t>
      </w:r>
      <w:r>
        <w:t></w:t>
      </w:r>
      <w:r>
        <w:rPr>
          <w:rFonts w:hint="eastAsia"/>
        </w:rPr>
        <w:t>нормативно</w:t>
      </w:r>
      <w:r>
        <w:t></w:t>
      </w:r>
      <w:r>
        <w:rPr>
          <w:rFonts w:hint="eastAsia"/>
        </w:rPr>
        <w:t>правових</w:t>
      </w:r>
      <w:r>
        <w:t></w:t>
      </w:r>
      <w:r>
        <w:rPr>
          <w:rFonts w:hint="eastAsia"/>
        </w:rPr>
        <w:t>актах</w:t>
      </w:r>
      <w:r>
        <w:t></w:t>
      </w:r>
      <w:r>
        <w:rPr>
          <w:rFonts w:hint="eastAsia"/>
        </w:rPr>
        <w:t>та</w:t>
      </w:r>
      <w:r>
        <w:t></w:t>
      </w:r>
      <w:r>
        <w:rPr>
          <w:rFonts w:hint="eastAsia"/>
        </w:rPr>
        <w:t>інших</w:t>
      </w:r>
    </w:p>
    <w:p w:rsidR="00B909CB" w:rsidRDefault="00B909CB" w:rsidP="00B909CB">
      <w:r>
        <w:rPr>
          <w:rFonts w:hint="eastAsia"/>
        </w:rPr>
        <w:t>джерелах</w:t>
      </w:r>
      <w:r>
        <w:t></w:t>
      </w:r>
      <w:r>
        <w:rPr>
          <w:rFonts w:hint="eastAsia"/>
        </w:rPr>
        <w:t>задекларовану</w:t>
      </w:r>
      <w:r>
        <w:t></w:t>
      </w:r>
      <w:r>
        <w:rPr>
          <w:rFonts w:hint="eastAsia"/>
        </w:rPr>
        <w:t>політику</w:t>
      </w:r>
      <w:r>
        <w:t></w:t>
      </w:r>
      <w:r>
        <w:rPr>
          <w:rFonts w:hint="eastAsia"/>
        </w:rPr>
        <w:t>із</w:t>
      </w:r>
      <w:r>
        <w:t></w:t>
      </w:r>
      <w:r>
        <w:rPr>
          <w:rFonts w:hint="eastAsia"/>
        </w:rPr>
        <w:t>практичною</w:t>
      </w:r>
      <w:r>
        <w:t></w:t>
      </w:r>
      <w:r>
        <w:rPr>
          <w:rFonts w:hint="eastAsia"/>
        </w:rPr>
        <w:t>реалізацією</w:t>
      </w:r>
      <w:r>
        <w:t></w:t>
      </w:r>
      <w:r>
        <w:rPr>
          <w:rFonts w:hint="eastAsia"/>
        </w:rPr>
        <w:t>оголошених</w:t>
      </w:r>
      <w:r>
        <w:t></w:t>
      </w:r>
      <w:r>
        <w:rPr>
          <w:rFonts w:hint="eastAsia"/>
        </w:rPr>
        <w:t>заходів</w:t>
      </w:r>
    </w:p>
    <w:p w:rsidR="00B909CB" w:rsidRDefault="00B909CB" w:rsidP="00B909CB">
      <w:r>
        <w:rPr>
          <w:rFonts w:hint="eastAsia"/>
        </w:rPr>
        <w:t>влади</w:t>
      </w:r>
      <w:r>
        <w:t></w:t>
      </w:r>
      <w:r>
        <w:rPr>
          <w:rFonts w:hint="eastAsia"/>
        </w:rPr>
        <w:t>щодо</w:t>
      </w:r>
      <w:r>
        <w:t></w:t>
      </w:r>
      <w:r>
        <w:rPr>
          <w:rFonts w:hint="eastAsia"/>
        </w:rPr>
        <w:t>охорони</w:t>
      </w:r>
      <w:r>
        <w:t></w:t>
      </w:r>
      <w:r>
        <w:rPr>
          <w:rFonts w:hint="eastAsia"/>
        </w:rPr>
        <w:t>материнства</w:t>
      </w:r>
      <w:r>
        <w:t></w:t>
      </w:r>
      <w:r>
        <w:rPr>
          <w:rFonts w:hint="eastAsia"/>
        </w:rPr>
        <w:t>та</w:t>
      </w:r>
      <w:r>
        <w:t></w:t>
      </w:r>
      <w:r>
        <w:rPr>
          <w:rFonts w:hint="eastAsia"/>
        </w:rPr>
        <w:t>дитинства</w:t>
      </w:r>
      <w:r>
        <w:t></w:t>
      </w:r>
      <w:r>
        <w:t></w:t>
      </w:r>
      <w:r>
        <w:rPr>
          <w:rFonts w:hint="eastAsia"/>
        </w:rPr>
        <w:t>Методи</w:t>
      </w:r>
      <w:r>
        <w:t></w:t>
      </w:r>
      <w:r>
        <w:rPr>
          <w:rFonts w:hint="eastAsia"/>
        </w:rPr>
        <w:t>проблемнохронологічний</w:t>
      </w:r>
      <w:r>
        <w:t></w:t>
      </w:r>
      <w:r>
        <w:t></w:t>
      </w:r>
      <w:r>
        <w:rPr>
          <w:rFonts w:hint="eastAsia"/>
        </w:rPr>
        <w:t>статистичний</w:t>
      </w:r>
      <w:r>
        <w:t></w:t>
      </w:r>
      <w:r>
        <w:t></w:t>
      </w:r>
      <w:r>
        <w:rPr>
          <w:rFonts w:hint="eastAsia"/>
        </w:rPr>
        <w:t>усноісторичний</w:t>
      </w:r>
      <w:r>
        <w:t></w:t>
      </w:r>
      <w:r>
        <w:rPr>
          <w:rFonts w:hint="eastAsia"/>
        </w:rPr>
        <w:t>сприяли</w:t>
      </w:r>
      <w:r>
        <w:t></w:t>
      </w:r>
      <w:r>
        <w:rPr>
          <w:rFonts w:hint="eastAsia"/>
        </w:rPr>
        <w:t>всебічному</w:t>
      </w:r>
      <w:r>
        <w:t></w:t>
      </w:r>
      <w:r>
        <w:rPr>
          <w:rFonts w:hint="eastAsia"/>
        </w:rPr>
        <w:t>дослідженню</w:t>
      </w:r>
    </w:p>
    <w:p w:rsidR="00B909CB" w:rsidRDefault="00B909CB" w:rsidP="00B909CB">
      <w:r>
        <w:rPr>
          <w:rFonts w:hint="eastAsia"/>
        </w:rPr>
        <w:t>проблеми</w:t>
      </w:r>
      <w:r>
        <w:t></w:t>
      </w:r>
      <w:r>
        <w:rPr>
          <w:rFonts w:hint="eastAsia"/>
        </w:rPr>
        <w:t>та</w:t>
      </w:r>
      <w:r>
        <w:t></w:t>
      </w:r>
      <w:r>
        <w:rPr>
          <w:rFonts w:hint="eastAsia"/>
        </w:rPr>
        <w:t>формулюванню</w:t>
      </w:r>
      <w:r>
        <w:t></w:t>
      </w:r>
      <w:r>
        <w:rPr>
          <w:rFonts w:hint="eastAsia"/>
        </w:rPr>
        <w:t>обґрунтованих</w:t>
      </w:r>
      <w:r>
        <w:t></w:t>
      </w:r>
      <w:r>
        <w:rPr>
          <w:rFonts w:hint="eastAsia"/>
        </w:rPr>
        <w:t>висновків</w:t>
      </w:r>
      <w:r>
        <w:t></w:t>
      </w:r>
      <w:r>
        <w:t></w:t>
      </w:r>
      <w:r>
        <w:rPr>
          <w:rFonts w:hint="eastAsia"/>
        </w:rPr>
        <w:t>Завдяки</w:t>
      </w:r>
      <w:r>
        <w:t></w:t>
      </w:r>
      <w:r>
        <w:rPr>
          <w:rFonts w:hint="eastAsia"/>
        </w:rPr>
        <w:t>використанню</w:t>
      </w:r>
    </w:p>
    <w:p w:rsidR="00B909CB" w:rsidRDefault="00B909CB" w:rsidP="00B909CB">
      <w:r>
        <w:rPr>
          <w:rFonts w:hint="eastAsia"/>
        </w:rPr>
        <w:t>різноманітних</w:t>
      </w:r>
      <w:r>
        <w:t></w:t>
      </w:r>
      <w:r>
        <w:rPr>
          <w:rFonts w:hint="eastAsia"/>
        </w:rPr>
        <w:t>методів</w:t>
      </w:r>
      <w:r>
        <w:t></w:t>
      </w:r>
      <w:r>
        <w:rPr>
          <w:rFonts w:hint="eastAsia"/>
        </w:rPr>
        <w:t>проаналізовано</w:t>
      </w:r>
      <w:r>
        <w:t></w:t>
      </w:r>
      <w:r>
        <w:rPr>
          <w:rFonts w:hint="eastAsia"/>
        </w:rPr>
        <w:t>основні</w:t>
      </w:r>
      <w:r>
        <w:t></w:t>
      </w:r>
      <w:r>
        <w:rPr>
          <w:rFonts w:hint="eastAsia"/>
        </w:rPr>
        <w:t>напрями</w:t>
      </w:r>
      <w:r>
        <w:t></w:t>
      </w:r>
      <w:r>
        <w:rPr>
          <w:rFonts w:hint="eastAsia"/>
        </w:rPr>
        <w:t>державної</w:t>
      </w:r>
      <w:r>
        <w:t></w:t>
      </w:r>
      <w:r>
        <w:rPr>
          <w:rFonts w:hint="eastAsia"/>
        </w:rPr>
        <w:t>політики</w:t>
      </w:r>
      <w:r>
        <w:t></w:t>
      </w:r>
      <w:r>
        <w:rPr>
          <w:rFonts w:hint="eastAsia"/>
        </w:rPr>
        <w:t>щодо</w:t>
      </w:r>
    </w:p>
    <w:p w:rsidR="00B909CB" w:rsidRDefault="00B909CB" w:rsidP="00B909CB">
      <w:r>
        <w:rPr>
          <w:rFonts w:hint="eastAsia"/>
        </w:rPr>
        <w:t>охорони</w:t>
      </w:r>
      <w:r>
        <w:t></w:t>
      </w:r>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УРСР</w:t>
      </w:r>
      <w:r>
        <w:t></w:t>
      </w:r>
      <w:r>
        <w:t></w:t>
      </w:r>
      <w:r>
        <w:rPr>
          <w:rFonts w:hint="eastAsia"/>
        </w:rPr>
        <w:t>а</w:t>
      </w:r>
      <w:r>
        <w:t></w:t>
      </w:r>
      <w:r>
        <w:rPr>
          <w:rFonts w:hint="eastAsia"/>
        </w:rPr>
        <w:t>також</w:t>
      </w:r>
      <w:r>
        <w:t></w:t>
      </w:r>
      <w:r>
        <w:rPr>
          <w:rFonts w:hint="eastAsia"/>
        </w:rPr>
        <w:t>сприйняття</w:t>
      </w:r>
      <w:r>
        <w:t></w:t>
      </w:r>
      <w:r>
        <w:rPr>
          <w:rFonts w:hint="eastAsia"/>
        </w:rPr>
        <w:t>тогочасним</w:t>
      </w:r>
    </w:p>
    <w:p w:rsidR="00B909CB" w:rsidRDefault="00B909CB" w:rsidP="00B909CB">
      <w:r>
        <w:rPr>
          <w:rFonts w:hint="eastAsia"/>
        </w:rPr>
        <w:t>суспільством</w:t>
      </w:r>
      <w:r>
        <w:t></w:t>
      </w:r>
      <w:r>
        <w:rPr>
          <w:rFonts w:hint="eastAsia"/>
        </w:rPr>
        <w:t>задекларованої</w:t>
      </w:r>
      <w:r>
        <w:t></w:t>
      </w:r>
      <w:r>
        <w:rPr>
          <w:rFonts w:hint="eastAsia"/>
        </w:rPr>
        <w:t>державної</w:t>
      </w:r>
      <w:r>
        <w:t></w:t>
      </w:r>
      <w:r>
        <w:rPr>
          <w:rFonts w:hint="eastAsia"/>
        </w:rPr>
        <w:t>політики</w:t>
      </w:r>
      <w:r>
        <w:t></w:t>
      </w:r>
    </w:p>
    <w:p w:rsidR="00B909CB" w:rsidRDefault="00B909CB" w:rsidP="00B909CB">
      <w:r>
        <w:rPr>
          <w:rFonts w:hint="eastAsia"/>
        </w:rPr>
        <w:t>Встановлення</w:t>
      </w:r>
      <w:r>
        <w:t></w:t>
      </w:r>
      <w:r>
        <w:rPr>
          <w:rFonts w:hint="eastAsia"/>
        </w:rPr>
        <w:t>радянської</w:t>
      </w:r>
      <w:r>
        <w:t></w:t>
      </w:r>
      <w:r>
        <w:rPr>
          <w:rFonts w:hint="eastAsia"/>
        </w:rPr>
        <w:t>влади</w:t>
      </w:r>
      <w:r>
        <w:t></w:t>
      </w:r>
      <w:r>
        <w:rPr>
          <w:rFonts w:hint="eastAsia"/>
        </w:rPr>
        <w:t>передбачало</w:t>
      </w:r>
      <w:r>
        <w:t></w:t>
      </w:r>
      <w:r>
        <w:rPr>
          <w:rFonts w:hint="eastAsia"/>
        </w:rPr>
        <w:t>злам</w:t>
      </w:r>
      <w:r>
        <w:t></w:t>
      </w:r>
      <w:r>
        <w:rPr>
          <w:rFonts w:hint="eastAsia"/>
        </w:rPr>
        <w:t>колишніх</w:t>
      </w:r>
      <w:r>
        <w:t></w:t>
      </w:r>
      <w:r>
        <w:rPr>
          <w:rFonts w:hint="eastAsia"/>
        </w:rPr>
        <w:t>догм</w:t>
      </w:r>
      <w:r>
        <w:t></w:t>
      </w:r>
      <w:r>
        <w:rPr>
          <w:rFonts w:hint="eastAsia"/>
        </w:rPr>
        <w:t>і</w:t>
      </w:r>
      <w:r>
        <w:t></w:t>
      </w:r>
      <w:r>
        <w:rPr>
          <w:rFonts w:hint="eastAsia"/>
        </w:rPr>
        <w:t>порядків</w:t>
      </w:r>
      <w:r>
        <w:t></w:t>
      </w:r>
    </w:p>
    <w:p w:rsidR="00B909CB" w:rsidRDefault="00B909CB" w:rsidP="00B909CB">
      <w:r>
        <w:rPr>
          <w:rFonts w:hint="eastAsia"/>
        </w:rPr>
        <w:t>трансформацію</w:t>
      </w:r>
      <w:r>
        <w:t></w:t>
      </w:r>
      <w:r>
        <w:rPr>
          <w:rFonts w:hint="eastAsia"/>
        </w:rPr>
        <w:t>внутрішньо</w:t>
      </w:r>
      <w:r>
        <w:t></w:t>
      </w:r>
      <w:r>
        <w:rPr>
          <w:rFonts w:hint="eastAsia"/>
        </w:rPr>
        <w:t>сімейних</w:t>
      </w:r>
      <w:r>
        <w:t></w:t>
      </w:r>
      <w:r>
        <w:rPr>
          <w:rFonts w:hint="eastAsia"/>
        </w:rPr>
        <w:t>стосунків</w:t>
      </w:r>
      <w:r>
        <w:t></w:t>
      </w:r>
      <w:r>
        <w:rPr>
          <w:rFonts w:hint="eastAsia"/>
        </w:rPr>
        <w:t>та</w:t>
      </w:r>
      <w:r>
        <w:t></w:t>
      </w:r>
      <w:r>
        <w:rPr>
          <w:rFonts w:hint="eastAsia"/>
        </w:rPr>
        <w:t>зміни</w:t>
      </w:r>
      <w:r>
        <w:t></w:t>
      </w:r>
      <w:r>
        <w:rPr>
          <w:rFonts w:hint="eastAsia"/>
        </w:rPr>
        <w:t>понять</w:t>
      </w:r>
      <w:r>
        <w:t></w:t>
      </w:r>
      <w:r>
        <w:rPr>
          <w:rFonts w:hint="eastAsia"/>
        </w:rPr>
        <w:t>і</w:t>
      </w:r>
      <w:r>
        <w:t></w:t>
      </w:r>
      <w:r>
        <w:rPr>
          <w:rFonts w:hint="eastAsia"/>
        </w:rPr>
        <w:t>ставлень</w:t>
      </w:r>
      <w:r>
        <w:t></w:t>
      </w:r>
      <w:r>
        <w:rPr>
          <w:rFonts w:hint="eastAsia"/>
        </w:rPr>
        <w:t>до</w:t>
      </w:r>
    </w:p>
    <w:p w:rsidR="00B909CB" w:rsidRDefault="00B909CB" w:rsidP="00B909CB">
      <w:r>
        <w:rPr>
          <w:rFonts w:hint="eastAsia"/>
        </w:rPr>
        <w:t>інституту</w:t>
      </w:r>
      <w:r>
        <w:t></w:t>
      </w:r>
      <w:r>
        <w:rPr>
          <w:rFonts w:hint="eastAsia"/>
        </w:rPr>
        <w:t>сім’ї</w:t>
      </w:r>
      <w:r>
        <w:t></w:t>
      </w:r>
      <w:r>
        <w:rPr>
          <w:rFonts w:hint="eastAsia"/>
        </w:rPr>
        <w:t>і</w:t>
      </w:r>
      <w:r>
        <w:t></w:t>
      </w:r>
      <w:r>
        <w:rPr>
          <w:rFonts w:hint="eastAsia"/>
        </w:rPr>
        <w:t>шлюбу</w:t>
      </w:r>
      <w:r>
        <w:t></w:t>
      </w:r>
      <w:r>
        <w:t></w:t>
      </w:r>
      <w:r>
        <w:rPr>
          <w:rFonts w:hint="eastAsia"/>
        </w:rPr>
        <w:t>Така</w:t>
      </w:r>
      <w:r>
        <w:t></w:t>
      </w:r>
      <w:r>
        <w:rPr>
          <w:rFonts w:hint="eastAsia"/>
        </w:rPr>
        <w:t>концепція</w:t>
      </w:r>
      <w:r>
        <w:t></w:t>
      </w:r>
      <w:r>
        <w:rPr>
          <w:rFonts w:hint="eastAsia"/>
        </w:rPr>
        <w:t>була</w:t>
      </w:r>
      <w:r>
        <w:t></w:t>
      </w:r>
      <w:r>
        <w:rPr>
          <w:rFonts w:hint="eastAsia"/>
        </w:rPr>
        <w:t>зумовлена</w:t>
      </w:r>
      <w:r>
        <w:t></w:t>
      </w:r>
      <w:r>
        <w:rPr>
          <w:rFonts w:hint="eastAsia"/>
        </w:rPr>
        <w:t>прагненням</w:t>
      </w:r>
      <w:r>
        <w:t></w:t>
      </w:r>
      <w:r>
        <w:rPr>
          <w:rFonts w:hint="eastAsia"/>
        </w:rPr>
        <w:t>радянської</w:t>
      </w:r>
    </w:p>
    <w:p w:rsidR="00B909CB" w:rsidRDefault="00B909CB" w:rsidP="00B909CB">
      <w:r>
        <w:rPr>
          <w:rFonts w:hint="eastAsia"/>
        </w:rPr>
        <w:t>влади</w:t>
      </w:r>
      <w:r>
        <w:t></w:t>
      </w:r>
      <w:r>
        <w:rPr>
          <w:rFonts w:hint="eastAsia"/>
        </w:rPr>
        <w:t>до</w:t>
      </w:r>
      <w:r>
        <w:t></w:t>
      </w:r>
      <w:r>
        <w:rPr>
          <w:rFonts w:hint="eastAsia"/>
        </w:rPr>
        <w:t>створення</w:t>
      </w:r>
      <w:r>
        <w:t></w:t>
      </w:r>
      <w:r>
        <w:t></w:t>
      </w:r>
      <w:r>
        <w:rPr>
          <w:rFonts w:hint="eastAsia"/>
        </w:rPr>
        <w:t>нової</w:t>
      </w:r>
      <w:r>
        <w:t></w:t>
      </w:r>
      <w:r>
        <w:rPr>
          <w:rFonts w:hint="eastAsia"/>
        </w:rPr>
        <w:t>радянської</w:t>
      </w:r>
      <w:r>
        <w:t></w:t>
      </w:r>
      <w:r>
        <w:rPr>
          <w:rFonts w:hint="eastAsia"/>
        </w:rPr>
        <w:t>людини</w:t>
      </w:r>
      <w:r>
        <w:t></w:t>
      </w:r>
      <w:r>
        <w:t></w:t>
      </w:r>
      <w:r>
        <w:t></w:t>
      </w:r>
      <w:r>
        <w:rPr>
          <w:rFonts w:hint="eastAsia"/>
        </w:rPr>
        <w:t>яка</w:t>
      </w:r>
      <w:r>
        <w:t></w:t>
      </w:r>
      <w:r>
        <w:rPr>
          <w:rFonts w:hint="eastAsia"/>
        </w:rPr>
        <w:t>мала</w:t>
      </w:r>
      <w:r>
        <w:t></w:t>
      </w:r>
      <w:r>
        <w:rPr>
          <w:rFonts w:hint="eastAsia"/>
        </w:rPr>
        <w:t>б</w:t>
      </w:r>
      <w:r>
        <w:t></w:t>
      </w:r>
      <w:r>
        <w:rPr>
          <w:rFonts w:hint="eastAsia"/>
        </w:rPr>
        <w:t>бути</w:t>
      </w:r>
      <w:r>
        <w:t></w:t>
      </w:r>
      <w:r>
        <w:rPr>
          <w:rFonts w:hint="eastAsia"/>
        </w:rPr>
        <w:t>відданою</w:t>
      </w:r>
      <w:r>
        <w:t></w:t>
      </w:r>
      <w:r>
        <w:rPr>
          <w:rFonts w:hint="eastAsia"/>
        </w:rPr>
        <w:t>цілям</w:t>
      </w:r>
      <w:r>
        <w:t></w:t>
      </w:r>
      <w:r>
        <w:rPr>
          <w:rFonts w:hint="eastAsia"/>
        </w:rPr>
        <w:t>і</w:t>
      </w:r>
    </w:p>
    <w:p w:rsidR="00B909CB" w:rsidRDefault="00B909CB" w:rsidP="00B909CB">
      <w:r>
        <w:rPr>
          <w:rFonts w:hint="eastAsia"/>
        </w:rPr>
        <w:t>завданням</w:t>
      </w:r>
      <w:r>
        <w:t></w:t>
      </w:r>
      <w:r>
        <w:rPr>
          <w:rFonts w:hint="eastAsia"/>
        </w:rPr>
        <w:t>комуністичної</w:t>
      </w:r>
      <w:r>
        <w:t></w:t>
      </w:r>
      <w:r>
        <w:rPr>
          <w:rFonts w:hint="eastAsia"/>
        </w:rPr>
        <w:t>партії</w:t>
      </w:r>
      <w:r>
        <w:t></w:t>
      </w:r>
      <w:r>
        <w:t></w:t>
      </w:r>
      <w:r>
        <w:rPr>
          <w:rFonts w:hint="eastAsia"/>
        </w:rPr>
        <w:t>Впродовж</w:t>
      </w:r>
      <w:r>
        <w:t></w:t>
      </w:r>
      <w:r>
        <w:rPr>
          <w:rFonts w:hint="eastAsia"/>
        </w:rPr>
        <w:t>майже</w:t>
      </w:r>
      <w:r>
        <w:t></w:t>
      </w:r>
      <w:r>
        <w:t></w:t>
      </w:r>
      <w:r>
        <w:t></w:t>
      </w:r>
      <w:r>
        <w:t></w:t>
      </w:r>
      <w:r>
        <w:rPr>
          <w:rFonts w:hint="eastAsia"/>
        </w:rPr>
        <w:t>ти</w:t>
      </w:r>
      <w:r>
        <w:t></w:t>
      </w:r>
      <w:r>
        <w:rPr>
          <w:rFonts w:hint="eastAsia"/>
        </w:rPr>
        <w:t>років</w:t>
      </w:r>
      <w:r>
        <w:t></w:t>
      </w:r>
      <w:r>
        <w:rPr>
          <w:rFonts w:hint="eastAsia"/>
        </w:rPr>
        <w:t>існування</w:t>
      </w:r>
      <w:r>
        <w:t></w:t>
      </w:r>
      <w:r>
        <w:rPr>
          <w:rFonts w:hint="eastAsia"/>
        </w:rPr>
        <w:t>СРСР</w:t>
      </w:r>
    </w:p>
    <w:p w:rsidR="00B909CB" w:rsidRDefault="00B909CB" w:rsidP="00B909CB">
      <w:r>
        <w:rPr>
          <w:rFonts w:hint="eastAsia"/>
        </w:rPr>
        <w:t>статус</w:t>
      </w:r>
      <w:r>
        <w:t></w:t>
      </w:r>
      <w:r>
        <w:rPr>
          <w:rFonts w:hint="eastAsia"/>
        </w:rPr>
        <w:t>радянської</w:t>
      </w:r>
      <w:r>
        <w:t></w:t>
      </w:r>
      <w:r>
        <w:rPr>
          <w:rFonts w:hint="eastAsia"/>
        </w:rPr>
        <w:t>жінки</w:t>
      </w:r>
      <w:r>
        <w:t></w:t>
      </w:r>
      <w:r>
        <w:rPr>
          <w:rFonts w:hint="eastAsia"/>
        </w:rPr>
        <w:t>змінювався</w:t>
      </w:r>
      <w:r>
        <w:t></w:t>
      </w:r>
      <w:r>
        <w:rPr>
          <w:rFonts w:hint="eastAsia"/>
        </w:rPr>
        <w:t>від</w:t>
      </w:r>
      <w:r>
        <w:t></w:t>
      </w:r>
      <w:r>
        <w:rPr>
          <w:rFonts w:hint="eastAsia"/>
        </w:rPr>
        <w:t>спроби</w:t>
      </w:r>
      <w:r>
        <w:t></w:t>
      </w:r>
      <w:r>
        <w:rPr>
          <w:rFonts w:hint="eastAsia"/>
        </w:rPr>
        <w:t>перетворення</w:t>
      </w:r>
      <w:r>
        <w:t></w:t>
      </w:r>
      <w:r>
        <w:rPr>
          <w:rFonts w:hint="eastAsia"/>
        </w:rPr>
        <w:t>її</w:t>
      </w:r>
      <w:r>
        <w:t></w:t>
      </w:r>
      <w:r>
        <w:rPr>
          <w:rFonts w:hint="eastAsia"/>
        </w:rPr>
        <w:t>на</w:t>
      </w:r>
      <w:r>
        <w:t></w:t>
      </w:r>
      <w:r>
        <w:t></w:t>
      </w:r>
      <w:r>
        <w:rPr>
          <w:rFonts w:hint="eastAsia"/>
        </w:rPr>
        <w:t>трудовий</w:t>
      </w:r>
    </w:p>
    <w:p w:rsidR="00B909CB" w:rsidRDefault="00B909CB" w:rsidP="00B909CB">
      <w:r>
        <w:rPr>
          <w:rFonts w:hint="eastAsia"/>
        </w:rPr>
        <w:t>ресурс</w:t>
      </w:r>
      <w:r>
        <w:t></w:t>
      </w:r>
      <w:r>
        <w:t></w:t>
      </w:r>
      <w:r>
        <w:rPr>
          <w:rFonts w:hint="eastAsia"/>
        </w:rPr>
        <w:t>шляхом</w:t>
      </w:r>
      <w:r>
        <w:t></w:t>
      </w:r>
      <w:r>
        <w:rPr>
          <w:rFonts w:hint="eastAsia"/>
        </w:rPr>
        <w:t>активного</w:t>
      </w:r>
      <w:r>
        <w:t></w:t>
      </w:r>
      <w:r>
        <w:rPr>
          <w:rFonts w:hint="eastAsia"/>
        </w:rPr>
        <w:t>залучення</w:t>
      </w:r>
      <w:r>
        <w:t></w:t>
      </w:r>
      <w:r>
        <w:rPr>
          <w:rFonts w:hint="eastAsia"/>
        </w:rPr>
        <w:t>до</w:t>
      </w:r>
      <w:r>
        <w:t></w:t>
      </w:r>
      <w:r>
        <w:rPr>
          <w:rFonts w:hint="eastAsia"/>
        </w:rPr>
        <w:t>виробничого</w:t>
      </w:r>
      <w:r>
        <w:t></w:t>
      </w:r>
      <w:r>
        <w:rPr>
          <w:rFonts w:hint="eastAsia"/>
        </w:rPr>
        <w:t>процесу</w:t>
      </w:r>
      <w:r>
        <w:t></w:t>
      </w:r>
      <w:r>
        <w:rPr>
          <w:rFonts w:hint="eastAsia"/>
        </w:rPr>
        <w:t>і</w:t>
      </w:r>
      <w:r>
        <w:t></w:t>
      </w:r>
      <w:r>
        <w:rPr>
          <w:rFonts w:hint="eastAsia"/>
        </w:rPr>
        <w:t>до</w:t>
      </w:r>
      <w:r>
        <w:t></w:t>
      </w:r>
      <w:r>
        <w:rPr>
          <w:rFonts w:hint="eastAsia"/>
        </w:rPr>
        <w:t>визнання</w:t>
      </w:r>
    </w:p>
    <w:p w:rsidR="00B909CB" w:rsidRDefault="00B909CB" w:rsidP="00B909CB">
      <w:r>
        <w:rPr>
          <w:rFonts w:hint="eastAsia"/>
        </w:rPr>
        <w:t>державного</w:t>
      </w:r>
      <w:r>
        <w:t></w:t>
      </w:r>
      <w:r>
        <w:rPr>
          <w:rFonts w:hint="eastAsia"/>
        </w:rPr>
        <w:t>захисту</w:t>
      </w:r>
      <w:r>
        <w:t></w:t>
      </w:r>
      <w:r>
        <w:rPr>
          <w:rFonts w:hint="eastAsia"/>
        </w:rPr>
        <w:t>жінки</w:t>
      </w:r>
      <w:r>
        <w:t></w:t>
      </w:r>
      <w:r>
        <w:t></w:t>
      </w:r>
      <w:r>
        <w:rPr>
          <w:rFonts w:hint="eastAsia"/>
        </w:rPr>
        <w:t>головним</w:t>
      </w:r>
      <w:r>
        <w:t></w:t>
      </w:r>
      <w:r>
        <w:rPr>
          <w:rFonts w:hint="eastAsia"/>
        </w:rPr>
        <w:t>завданнями</w:t>
      </w:r>
      <w:r>
        <w:t></w:t>
      </w:r>
      <w:r>
        <w:rPr>
          <w:rFonts w:hint="eastAsia"/>
        </w:rPr>
        <w:t>якої</w:t>
      </w:r>
      <w:r>
        <w:t></w:t>
      </w:r>
      <w:r>
        <w:rPr>
          <w:rFonts w:hint="eastAsia"/>
        </w:rPr>
        <w:t>було</w:t>
      </w:r>
      <w:r>
        <w:t></w:t>
      </w:r>
      <w:r>
        <w:rPr>
          <w:rFonts w:hint="eastAsia"/>
        </w:rPr>
        <w:t>материнство</w:t>
      </w:r>
      <w:r>
        <w:t></w:t>
      </w:r>
      <w:r>
        <w:rPr>
          <w:rFonts w:hint="eastAsia"/>
        </w:rPr>
        <w:t>у</w:t>
      </w:r>
    </w:p>
    <w:p w:rsidR="00B909CB" w:rsidRDefault="00B909CB" w:rsidP="00B909CB">
      <w:r>
        <w:rPr>
          <w:rFonts w:hint="eastAsia"/>
        </w:rPr>
        <w:t>поєднанні</w:t>
      </w:r>
      <w:r>
        <w:t></w:t>
      </w:r>
      <w:r>
        <w:rPr>
          <w:rFonts w:hint="eastAsia"/>
        </w:rPr>
        <w:t>із</w:t>
      </w:r>
      <w:r>
        <w:t></w:t>
      </w:r>
      <w:r>
        <w:rPr>
          <w:rFonts w:hint="eastAsia"/>
        </w:rPr>
        <w:t>суспільно</w:t>
      </w:r>
      <w:r>
        <w:t></w:t>
      </w:r>
      <w:r>
        <w:rPr>
          <w:rFonts w:hint="eastAsia"/>
        </w:rPr>
        <w:t>корисною</w:t>
      </w:r>
      <w:r>
        <w:t></w:t>
      </w:r>
      <w:r>
        <w:rPr>
          <w:rFonts w:hint="eastAsia"/>
        </w:rPr>
        <w:t>працею</w:t>
      </w:r>
      <w:r>
        <w:t></w:t>
      </w:r>
      <w:r>
        <w:t></w:t>
      </w:r>
      <w:r>
        <w:rPr>
          <w:rFonts w:hint="eastAsia"/>
        </w:rPr>
        <w:t>Поряд</w:t>
      </w:r>
      <w:r>
        <w:t></w:t>
      </w:r>
      <w:r>
        <w:rPr>
          <w:rFonts w:hint="eastAsia"/>
        </w:rPr>
        <w:t>із</w:t>
      </w:r>
      <w:r>
        <w:t></w:t>
      </w:r>
      <w:r>
        <w:rPr>
          <w:rFonts w:hint="eastAsia"/>
        </w:rPr>
        <w:t>еволюцією</w:t>
      </w:r>
      <w:r>
        <w:t></w:t>
      </w:r>
      <w:r>
        <w:rPr>
          <w:rFonts w:hint="eastAsia"/>
        </w:rPr>
        <w:t>ролей</w:t>
      </w:r>
      <w:r>
        <w:t></w:t>
      </w:r>
      <w:r>
        <w:rPr>
          <w:rFonts w:hint="eastAsia"/>
        </w:rPr>
        <w:t>радянської</w:t>
      </w:r>
    </w:p>
    <w:p w:rsidR="00B909CB" w:rsidRDefault="00B909CB" w:rsidP="00B909CB">
      <w:r>
        <w:rPr>
          <w:rFonts w:hint="eastAsia"/>
        </w:rPr>
        <w:t>жінки</w:t>
      </w:r>
      <w:r>
        <w:t></w:t>
      </w:r>
      <w:r>
        <w:rPr>
          <w:rFonts w:hint="eastAsia"/>
        </w:rPr>
        <w:t>відбулись</w:t>
      </w:r>
      <w:r>
        <w:t></w:t>
      </w:r>
      <w:r>
        <w:rPr>
          <w:rFonts w:hint="eastAsia"/>
        </w:rPr>
        <w:t>значні</w:t>
      </w:r>
      <w:r>
        <w:t></w:t>
      </w:r>
      <w:r>
        <w:rPr>
          <w:rFonts w:hint="eastAsia"/>
        </w:rPr>
        <w:t>зміни</w:t>
      </w:r>
      <w:r>
        <w:t></w:t>
      </w:r>
      <w:r>
        <w:rPr>
          <w:rFonts w:hint="eastAsia"/>
        </w:rPr>
        <w:t>у</w:t>
      </w:r>
      <w:r>
        <w:t></w:t>
      </w:r>
      <w:r>
        <w:rPr>
          <w:rFonts w:hint="eastAsia"/>
        </w:rPr>
        <w:t>ставленні</w:t>
      </w:r>
      <w:r>
        <w:t></w:t>
      </w:r>
      <w:r>
        <w:rPr>
          <w:rFonts w:hint="eastAsia"/>
        </w:rPr>
        <w:t>держави</w:t>
      </w:r>
      <w:r>
        <w:t></w:t>
      </w:r>
      <w:r>
        <w:rPr>
          <w:rFonts w:hint="eastAsia"/>
        </w:rPr>
        <w:t>до</w:t>
      </w:r>
      <w:r>
        <w:t></w:t>
      </w:r>
      <w:r>
        <w:rPr>
          <w:rFonts w:hint="eastAsia"/>
        </w:rPr>
        <w:t>інституту</w:t>
      </w:r>
      <w:r>
        <w:t></w:t>
      </w:r>
      <w:r>
        <w:rPr>
          <w:rFonts w:hint="eastAsia"/>
        </w:rPr>
        <w:t>сім’ї</w:t>
      </w:r>
      <w:r>
        <w:t></w:t>
      </w:r>
      <w:r>
        <w:t></w:t>
      </w:r>
      <w:r>
        <w:rPr>
          <w:rFonts w:hint="eastAsia"/>
        </w:rPr>
        <w:t>Так</w:t>
      </w:r>
      <w:r>
        <w:t></w:t>
      </w:r>
      <w:r>
        <w:t></w:t>
      </w:r>
      <w:r>
        <w:rPr>
          <w:rFonts w:hint="eastAsia"/>
        </w:rPr>
        <w:t>якщо</w:t>
      </w:r>
      <w:r>
        <w:t></w:t>
      </w:r>
      <w:r>
        <w:rPr>
          <w:rFonts w:hint="eastAsia"/>
        </w:rPr>
        <w:t>на</w:t>
      </w:r>
    </w:p>
    <w:p w:rsidR="00B909CB" w:rsidRDefault="00B909CB" w:rsidP="00B909CB">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під</w:t>
      </w:r>
      <w:r>
        <w:t></w:t>
      </w:r>
      <w:r>
        <w:rPr>
          <w:rFonts w:hint="eastAsia"/>
        </w:rPr>
        <w:t>час</w:t>
      </w:r>
      <w:r>
        <w:t></w:t>
      </w:r>
      <w:r>
        <w:rPr>
          <w:rFonts w:hint="eastAsia"/>
        </w:rPr>
        <w:t>поширення</w:t>
      </w:r>
      <w:r>
        <w:t></w:t>
      </w:r>
      <w:r>
        <w:t></w:t>
      </w:r>
      <w:r>
        <w:rPr>
          <w:rFonts w:hint="eastAsia"/>
        </w:rPr>
        <w:t>концепції</w:t>
      </w:r>
      <w:r>
        <w:t></w:t>
      </w:r>
      <w:r>
        <w:rPr>
          <w:rFonts w:hint="eastAsia"/>
        </w:rPr>
        <w:t>вільного</w:t>
      </w:r>
      <w:r>
        <w:t></w:t>
      </w:r>
      <w:r>
        <w:rPr>
          <w:rFonts w:hint="eastAsia"/>
        </w:rPr>
        <w:t>кохання</w:t>
      </w:r>
      <w:r>
        <w:t></w:t>
      </w:r>
      <w:r>
        <w:t></w:t>
      </w:r>
      <w:r>
        <w:t></w:t>
      </w:r>
      <w:r>
        <w:rPr>
          <w:rFonts w:hint="eastAsia"/>
        </w:rPr>
        <w:t>партійні</w:t>
      </w:r>
    </w:p>
    <w:p w:rsidR="00B909CB" w:rsidRDefault="00B909CB" w:rsidP="00B909CB">
      <w:r>
        <w:rPr>
          <w:rFonts w:hint="eastAsia"/>
        </w:rPr>
        <w:t>ідеологи</w:t>
      </w:r>
      <w:r>
        <w:t></w:t>
      </w:r>
      <w:r>
        <w:rPr>
          <w:rFonts w:hint="eastAsia"/>
        </w:rPr>
        <w:t>робили</w:t>
      </w:r>
      <w:r>
        <w:t></w:t>
      </w:r>
      <w:r>
        <w:rPr>
          <w:rFonts w:hint="eastAsia"/>
        </w:rPr>
        <w:t>ставку</w:t>
      </w:r>
      <w:r>
        <w:t></w:t>
      </w:r>
      <w:r>
        <w:rPr>
          <w:rFonts w:hint="eastAsia"/>
        </w:rPr>
        <w:t>на</w:t>
      </w:r>
      <w:r>
        <w:t></w:t>
      </w:r>
      <w:r>
        <w:rPr>
          <w:rFonts w:hint="eastAsia"/>
        </w:rPr>
        <w:t>відмирання</w:t>
      </w:r>
      <w:r>
        <w:t></w:t>
      </w:r>
      <w:r>
        <w:rPr>
          <w:rFonts w:hint="eastAsia"/>
        </w:rPr>
        <w:t>інституту</w:t>
      </w:r>
      <w:r>
        <w:t></w:t>
      </w:r>
      <w:r>
        <w:rPr>
          <w:rFonts w:hint="eastAsia"/>
        </w:rPr>
        <w:t>традиційної</w:t>
      </w:r>
      <w:r>
        <w:t></w:t>
      </w:r>
      <w:r>
        <w:rPr>
          <w:rFonts w:hint="eastAsia"/>
        </w:rPr>
        <w:t>моногамної</w:t>
      </w:r>
      <w:r>
        <w:t></w:t>
      </w:r>
      <w:r>
        <w:rPr>
          <w:rFonts w:hint="eastAsia"/>
        </w:rPr>
        <w:t>сім’ї</w:t>
      </w:r>
      <w:r>
        <w:t></w:t>
      </w:r>
      <w:r>
        <w:t></w:t>
      </w:r>
      <w:r>
        <w:rPr>
          <w:rFonts w:hint="eastAsia"/>
        </w:rPr>
        <w:t>то</w:t>
      </w:r>
    </w:p>
    <w:p w:rsidR="00B909CB" w:rsidRDefault="00B909CB" w:rsidP="00B909CB">
      <w:r>
        <w:rPr>
          <w:rFonts w:hint="eastAsia"/>
        </w:rPr>
        <w:t>після</w:t>
      </w:r>
      <w:r>
        <w:t></w:t>
      </w:r>
      <w:r>
        <w:rPr>
          <w:rFonts w:hint="eastAsia"/>
        </w:rPr>
        <w:t>провалу</w:t>
      </w:r>
      <w:r>
        <w:t></w:t>
      </w:r>
      <w:r>
        <w:rPr>
          <w:rFonts w:hint="eastAsia"/>
        </w:rPr>
        <w:t>ідей</w:t>
      </w:r>
      <w:r>
        <w:t></w:t>
      </w:r>
      <w:r>
        <w:rPr>
          <w:rFonts w:hint="eastAsia"/>
        </w:rPr>
        <w:t>соціального</w:t>
      </w:r>
      <w:r>
        <w:t></w:t>
      </w:r>
      <w:r>
        <w:rPr>
          <w:rFonts w:hint="eastAsia"/>
        </w:rPr>
        <w:t>експериментаторства</w:t>
      </w:r>
      <w:r>
        <w:t></w:t>
      </w:r>
      <w:r>
        <w:rPr>
          <w:rFonts w:hint="eastAsia"/>
        </w:rPr>
        <w:t>наприкінці</w:t>
      </w:r>
      <w:r>
        <w:t></w:t>
      </w:r>
      <w:r>
        <w:t></w:t>
      </w:r>
      <w:r>
        <w:t></w:t>
      </w:r>
      <w:r>
        <w:t></w:t>
      </w:r>
      <w:r>
        <w:t></w:t>
      </w:r>
      <w:r>
        <w:rPr>
          <w:rFonts w:hint="eastAsia"/>
        </w:rPr>
        <w:t>х</w:t>
      </w:r>
      <w:r>
        <w:t></w:t>
      </w:r>
      <w:r>
        <w:rPr>
          <w:rFonts w:hint="eastAsia"/>
        </w:rPr>
        <w:t>рр</w:t>
      </w:r>
      <w:r>
        <w:t></w:t>
      </w:r>
      <w:r>
        <w:t></w:t>
      </w:r>
      <w:r>
        <w:rPr>
          <w:rFonts w:hint="eastAsia"/>
        </w:rPr>
        <w:t>статус</w:t>
      </w:r>
    </w:p>
    <w:p w:rsidR="00B909CB" w:rsidRDefault="00B909CB" w:rsidP="00B909CB">
      <w:r>
        <w:rPr>
          <w:rFonts w:hint="eastAsia"/>
        </w:rPr>
        <w:t>сім’ї</w:t>
      </w:r>
      <w:r>
        <w:t></w:t>
      </w:r>
      <w:r>
        <w:rPr>
          <w:rFonts w:hint="eastAsia"/>
        </w:rPr>
        <w:t>почав</w:t>
      </w:r>
      <w:r>
        <w:t></w:t>
      </w:r>
      <w:r>
        <w:rPr>
          <w:rFonts w:hint="eastAsia"/>
        </w:rPr>
        <w:t>відроджуватися</w:t>
      </w:r>
      <w:r>
        <w:t></w:t>
      </w:r>
      <w:r>
        <w:rPr>
          <w:rFonts w:hint="eastAsia"/>
        </w:rPr>
        <w:t>і</w:t>
      </w:r>
      <w:r>
        <w:t></w:t>
      </w:r>
      <w:r>
        <w:rPr>
          <w:rFonts w:hint="eastAsia"/>
        </w:rPr>
        <w:t>в</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років</w:t>
      </w:r>
      <w:r>
        <w:t></w:t>
      </w:r>
      <w:r>
        <w:rPr>
          <w:rFonts w:hint="eastAsia"/>
        </w:rPr>
        <w:t>держава</w:t>
      </w:r>
      <w:r>
        <w:t></w:t>
      </w:r>
      <w:r>
        <w:rPr>
          <w:rFonts w:hint="eastAsia"/>
        </w:rPr>
        <w:t>оголосила</w:t>
      </w:r>
    </w:p>
    <w:p w:rsidR="00B909CB" w:rsidRDefault="00B909CB" w:rsidP="00B909CB">
      <w:r>
        <w:rPr>
          <w:rFonts w:hint="eastAsia"/>
        </w:rPr>
        <w:t>інститут</w:t>
      </w:r>
      <w:r>
        <w:t></w:t>
      </w:r>
      <w:r>
        <w:rPr>
          <w:rFonts w:hint="eastAsia"/>
        </w:rPr>
        <w:t>сім’ї</w:t>
      </w:r>
      <w:r>
        <w:t></w:t>
      </w:r>
      <w:r>
        <w:rPr>
          <w:rFonts w:hint="eastAsia"/>
        </w:rPr>
        <w:t>важливою</w:t>
      </w:r>
      <w:r>
        <w:t></w:t>
      </w:r>
      <w:r>
        <w:rPr>
          <w:rFonts w:hint="eastAsia"/>
        </w:rPr>
        <w:t>суспільною</w:t>
      </w:r>
      <w:r>
        <w:t></w:t>
      </w:r>
      <w:r>
        <w:rPr>
          <w:rFonts w:hint="eastAsia"/>
        </w:rPr>
        <w:t>ланкою</w:t>
      </w:r>
      <w:r>
        <w:t></w:t>
      </w:r>
      <w:r>
        <w:rPr>
          <w:rFonts w:hint="eastAsia"/>
        </w:rPr>
        <w:t>в</w:t>
      </w:r>
      <w:r>
        <w:t></w:t>
      </w:r>
      <w:r>
        <w:rPr>
          <w:rFonts w:hint="eastAsia"/>
        </w:rPr>
        <w:t>СРСР</w:t>
      </w:r>
      <w:r>
        <w:t></w:t>
      </w:r>
      <w:r>
        <w:t></w:t>
      </w:r>
      <w:r>
        <w:rPr>
          <w:rFonts w:hint="eastAsia"/>
        </w:rPr>
        <w:t>Характерно</w:t>
      </w:r>
      <w:r>
        <w:t></w:t>
      </w:r>
      <w:r>
        <w:t></w:t>
      </w:r>
      <w:r>
        <w:rPr>
          <w:rFonts w:hint="eastAsia"/>
        </w:rPr>
        <w:t>що</w:t>
      </w:r>
      <w:r>
        <w:t></w:t>
      </w:r>
      <w:r>
        <w:rPr>
          <w:rFonts w:hint="eastAsia"/>
        </w:rPr>
        <w:t>з</w:t>
      </w:r>
      <w:r>
        <w:t></w:t>
      </w:r>
      <w:r>
        <w:rPr>
          <w:rFonts w:hint="eastAsia"/>
        </w:rPr>
        <w:t>провалом</w:t>
      </w:r>
    </w:p>
    <w:p w:rsidR="00B909CB" w:rsidRDefault="00B909CB" w:rsidP="00B909CB">
      <w:r>
        <w:rPr>
          <w:rFonts w:hint="eastAsia"/>
        </w:rPr>
        <w:t>політики</w:t>
      </w:r>
      <w:r>
        <w:t></w:t>
      </w:r>
      <w:r>
        <w:t></w:t>
      </w:r>
      <w:r>
        <w:rPr>
          <w:rFonts w:hint="eastAsia"/>
        </w:rPr>
        <w:t>суспільного</w:t>
      </w:r>
      <w:r>
        <w:t></w:t>
      </w:r>
      <w:r>
        <w:rPr>
          <w:rFonts w:hint="eastAsia"/>
        </w:rPr>
        <w:t>виховання</w:t>
      </w:r>
      <w:r>
        <w:t></w:t>
      </w:r>
      <w:r>
        <w:rPr>
          <w:rFonts w:hint="eastAsia"/>
        </w:rPr>
        <w:t>дітей</w:t>
      </w:r>
      <w:r>
        <w:t></w:t>
      </w:r>
      <w:r>
        <w:t></w:t>
      </w:r>
      <w:r>
        <w:rPr>
          <w:rFonts w:hint="eastAsia"/>
        </w:rPr>
        <w:t>у</w:t>
      </w:r>
      <w:r>
        <w:t></w:t>
      </w:r>
      <w:r>
        <w:rPr>
          <w:rFonts w:hint="eastAsia"/>
        </w:rPr>
        <w:t>середині</w:t>
      </w:r>
      <w:r>
        <w:t></w:t>
      </w:r>
      <w:r>
        <w:t></w:t>
      </w:r>
      <w:r>
        <w:t></w:t>
      </w:r>
      <w:r>
        <w:t></w:t>
      </w:r>
      <w:r>
        <w:t></w:t>
      </w:r>
      <w:r>
        <w:t></w:t>
      </w:r>
      <w:r>
        <w:rPr>
          <w:rFonts w:hint="eastAsia"/>
        </w:rPr>
        <w:t>х</w:t>
      </w:r>
      <w:r>
        <w:t></w:t>
      </w:r>
      <w:r>
        <w:rPr>
          <w:rFonts w:hint="eastAsia"/>
        </w:rPr>
        <w:t>років</w:t>
      </w:r>
      <w:r>
        <w:t></w:t>
      </w:r>
      <w:r>
        <w:t></w:t>
      </w:r>
      <w:r>
        <w:rPr>
          <w:rFonts w:hint="eastAsia"/>
        </w:rPr>
        <w:t>сімейне</w:t>
      </w:r>
    </w:p>
    <w:p w:rsidR="00B909CB" w:rsidRDefault="00B909CB" w:rsidP="00B909CB">
      <w:r>
        <w:rPr>
          <w:rFonts w:hint="eastAsia"/>
        </w:rPr>
        <w:t>виховання</w:t>
      </w:r>
      <w:r>
        <w:t></w:t>
      </w:r>
      <w:r>
        <w:rPr>
          <w:rFonts w:hint="eastAsia"/>
        </w:rPr>
        <w:t>дітей</w:t>
      </w:r>
      <w:r>
        <w:t></w:t>
      </w:r>
      <w:r>
        <w:rPr>
          <w:rFonts w:hint="eastAsia"/>
        </w:rPr>
        <w:t>надалі</w:t>
      </w:r>
      <w:r>
        <w:t></w:t>
      </w:r>
      <w:r>
        <w:rPr>
          <w:rFonts w:hint="eastAsia"/>
        </w:rPr>
        <w:t>відігравало</w:t>
      </w:r>
      <w:r>
        <w:t></w:t>
      </w:r>
      <w:r>
        <w:rPr>
          <w:rFonts w:hint="eastAsia"/>
        </w:rPr>
        <w:t>все</w:t>
      </w:r>
      <w:r>
        <w:t></w:t>
      </w:r>
      <w:r>
        <w:rPr>
          <w:rFonts w:hint="eastAsia"/>
        </w:rPr>
        <w:t>важливішу</w:t>
      </w:r>
      <w:r>
        <w:t></w:t>
      </w:r>
      <w:r>
        <w:rPr>
          <w:rFonts w:hint="eastAsia"/>
        </w:rPr>
        <w:t>роль</w:t>
      </w:r>
      <w:r>
        <w:t></w:t>
      </w:r>
      <w:r>
        <w:t></w:t>
      </w:r>
      <w:r>
        <w:rPr>
          <w:rFonts w:hint="eastAsia"/>
        </w:rPr>
        <w:t>хоча</w:t>
      </w:r>
      <w:r>
        <w:t></w:t>
      </w:r>
      <w:r>
        <w:rPr>
          <w:rFonts w:hint="eastAsia"/>
        </w:rPr>
        <w:t>держава</w:t>
      </w:r>
      <w:r>
        <w:t></w:t>
      </w:r>
      <w:r>
        <w:rPr>
          <w:rFonts w:hint="eastAsia"/>
        </w:rPr>
        <w:t>і</w:t>
      </w:r>
      <w:r>
        <w:t></w:t>
      </w:r>
      <w:r>
        <w:rPr>
          <w:rFonts w:hint="eastAsia"/>
        </w:rPr>
        <w:t>намагалася</w:t>
      </w:r>
    </w:p>
    <w:p w:rsidR="00B909CB" w:rsidRDefault="00B909CB" w:rsidP="00B909CB">
      <w:r>
        <w:rPr>
          <w:rFonts w:hint="eastAsia"/>
        </w:rPr>
        <w:t>здійснювати</w:t>
      </w:r>
      <w:r>
        <w:t></w:t>
      </w:r>
      <w:r>
        <w:rPr>
          <w:rFonts w:hint="eastAsia"/>
        </w:rPr>
        <w:t>контроль</w:t>
      </w:r>
      <w:r>
        <w:t></w:t>
      </w:r>
      <w:r>
        <w:rPr>
          <w:rFonts w:hint="eastAsia"/>
        </w:rPr>
        <w:t>за</w:t>
      </w:r>
      <w:r>
        <w:t></w:t>
      </w:r>
      <w:r>
        <w:rPr>
          <w:rFonts w:hint="eastAsia"/>
        </w:rPr>
        <w:t>цим</w:t>
      </w:r>
      <w:r>
        <w:t></w:t>
      </w:r>
      <w:r>
        <w:rPr>
          <w:rFonts w:hint="eastAsia"/>
        </w:rPr>
        <w:t>процесом</w:t>
      </w:r>
      <w:r>
        <w:t></w:t>
      </w:r>
      <w:r>
        <w:rPr>
          <w:rFonts w:hint="eastAsia"/>
        </w:rPr>
        <w:t>через</w:t>
      </w:r>
      <w:r>
        <w:t></w:t>
      </w:r>
      <w:r>
        <w:rPr>
          <w:rFonts w:hint="eastAsia"/>
        </w:rPr>
        <w:t>органи</w:t>
      </w:r>
      <w:r>
        <w:t></w:t>
      </w:r>
      <w:r>
        <w:rPr>
          <w:rFonts w:hint="eastAsia"/>
        </w:rPr>
        <w:t>суспільного</w:t>
      </w:r>
      <w:r>
        <w:t></w:t>
      </w:r>
      <w:r>
        <w:rPr>
          <w:rFonts w:hint="eastAsia"/>
        </w:rPr>
        <w:t>виховання</w:t>
      </w:r>
      <w:r>
        <w:t></w:t>
      </w:r>
      <w:r>
        <w:rPr>
          <w:rFonts w:hint="eastAsia"/>
        </w:rPr>
        <w:t>та</w:t>
      </w:r>
      <w:r>
        <w:t></w:t>
      </w:r>
    </w:p>
    <w:p w:rsidR="00B909CB" w:rsidRDefault="00B909CB" w:rsidP="00B909CB">
      <w:r>
        <w:t></w:t>
      </w:r>
      <w:r>
        <w:t></w:t>
      </w:r>
      <w:r>
        <w:t></w:t>
      </w:r>
    </w:p>
    <w:p w:rsidR="00B909CB" w:rsidRDefault="00B909CB" w:rsidP="00B909CB">
      <w:r>
        <w:rPr>
          <w:rFonts w:hint="eastAsia"/>
        </w:rPr>
        <w:t>залучення</w:t>
      </w:r>
      <w:r>
        <w:t></w:t>
      </w:r>
      <w:r>
        <w:rPr>
          <w:rFonts w:hint="eastAsia"/>
        </w:rPr>
        <w:t>громадськості</w:t>
      </w:r>
      <w:r>
        <w:t></w:t>
      </w:r>
      <w:r>
        <w:t></w:t>
      </w:r>
      <w:r>
        <w:rPr>
          <w:rFonts w:hint="eastAsia"/>
        </w:rPr>
        <w:t>Політика</w:t>
      </w:r>
      <w:r>
        <w:t></w:t>
      </w:r>
      <w:r>
        <w:rPr>
          <w:rFonts w:hint="eastAsia"/>
        </w:rPr>
        <w:t>тотального</w:t>
      </w:r>
      <w:r>
        <w:t></w:t>
      </w:r>
      <w:r>
        <w:rPr>
          <w:rFonts w:hint="eastAsia"/>
        </w:rPr>
        <w:t>державного</w:t>
      </w:r>
      <w:r>
        <w:t></w:t>
      </w:r>
      <w:r>
        <w:rPr>
          <w:rFonts w:hint="eastAsia"/>
        </w:rPr>
        <w:t>контролю</w:t>
      </w:r>
      <w:r>
        <w:t></w:t>
      </w:r>
      <w:r>
        <w:rPr>
          <w:rFonts w:hint="eastAsia"/>
        </w:rPr>
        <w:t>та</w:t>
      </w:r>
    </w:p>
    <w:p w:rsidR="00B909CB" w:rsidRDefault="00B909CB" w:rsidP="00B909CB">
      <w:r>
        <w:rPr>
          <w:rFonts w:hint="eastAsia"/>
        </w:rPr>
        <w:t>нав’язування</w:t>
      </w:r>
      <w:r>
        <w:t></w:t>
      </w:r>
      <w:r>
        <w:rPr>
          <w:rFonts w:hint="eastAsia"/>
        </w:rPr>
        <w:t>єдино</w:t>
      </w:r>
      <w:r>
        <w:t></w:t>
      </w:r>
      <w:r>
        <w:rPr>
          <w:rFonts w:hint="eastAsia"/>
        </w:rPr>
        <w:t>правильної</w:t>
      </w:r>
      <w:r>
        <w:t></w:t>
      </w:r>
      <w:r>
        <w:rPr>
          <w:rFonts w:hint="eastAsia"/>
        </w:rPr>
        <w:t>партійної</w:t>
      </w:r>
      <w:r>
        <w:t></w:t>
      </w:r>
      <w:r>
        <w:rPr>
          <w:rFonts w:hint="eastAsia"/>
        </w:rPr>
        <w:t>лінії</w:t>
      </w:r>
      <w:r>
        <w:t></w:t>
      </w:r>
      <w:r>
        <w:rPr>
          <w:rFonts w:hint="eastAsia"/>
        </w:rPr>
        <w:t>у</w:t>
      </w:r>
      <w:r>
        <w:t></w:t>
      </w:r>
      <w:r>
        <w:rPr>
          <w:rFonts w:hint="eastAsia"/>
        </w:rPr>
        <w:t>суспільстві</w:t>
      </w:r>
      <w:r>
        <w:t></w:t>
      </w:r>
      <w:r>
        <w:t></w:t>
      </w:r>
      <w:r>
        <w:rPr>
          <w:rFonts w:hint="eastAsia"/>
        </w:rPr>
        <w:t>а</w:t>
      </w:r>
      <w:r>
        <w:t></w:t>
      </w:r>
      <w:r>
        <w:rPr>
          <w:rFonts w:hint="eastAsia"/>
        </w:rPr>
        <w:t>також</w:t>
      </w:r>
      <w:r>
        <w:t></w:t>
      </w:r>
      <w:r>
        <w:rPr>
          <w:rFonts w:hint="eastAsia"/>
        </w:rPr>
        <w:t>відкидання</w:t>
      </w:r>
    </w:p>
    <w:p w:rsidR="00B909CB" w:rsidRDefault="00B909CB" w:rsidP="00B909CB">
      <w:r>
        <w:rPr>
          <w:rFonts w:hint="eastAsia"/>
        </w:rPr>
        <w:t>будь</w:t>
      </w:r>
      <w:r>
        <w:t></w:t>
      </w:r>
      <w:r>
        <w:rPr>
          <w:rFonts w:hint="eastAsia"/>
        </w:rPr>
        <w:t>яких</w:t>
      </w:r>
      <w:r>
        <w:t></w:t>
      </w:r>
      <w:r>
        <w:rPr>
          <w:rFonts w:hint="eastAsia"/>
        </w:rPr>
        <w:t>альтернативних</w:t>
      </w:r>
      <w:r>
        <w:t></w:t>
      </w:r>
      <w:r>
        <w:rPr>
          <w:rFonts w:hint="eastAsia"/>
        </w:rPr>
        <w:t>шляхів</w:t>
      </w:r>
      <w:r>
        <w:t></w:t>
      </w:r>
      <w:r>
        <w:rPr>
          <w:rFonts w:hint="eastAsia"/>
        </w:rPr>
        <w:t>розвитку</w:t>
      </w:r>
      <w:r>
        <w:t></w:t>
      </w:r>
      <w:r>
        <w:rPr>
          <w:rFonts w:hint="eastAsia"/>
        </w:rPr>
        <w:t>суспільства</w:t>
      </w:r>
      <w:r>
        <w:t></w:t>
      </w:r>
      <w:r>
        <w:rPr>
          <w:rFonts w:hint="eastAsia"/>
        </w:rPr>
        <w:t>призвела</w:t>
      </w:r>
      <w:r>
        <w:t></w:t>
      </w:r>
      <w:r>
        <w:rPr>
          <w:rFonts w:hint="eastAsia"/>
        </w:rPr>
        <w:t>до</w:t>
      </w:r>
      <w:r>
        <w:t></w:t>
      </w:r>
      <w:r>
        <w:rPr>
          <w:rFonts w:hint="eastAsia"/>
        </w:rPr>
        <w:t>економічних</w:t>
      </w:r>
    </w:p>
    <w:p w:rsidR="00B909CB" w:rsidRDefault="00B909CB" w:rsidP="00B909CB">
      <w:r>
        <w:rPr>
          <w:rFonts w:hint="eastAsia"/>
        </w:rPr>
        <w:t>та</w:t>
      </w:r>
      <w:r>
        <w:t></w:t>
      </w:r>
      <w:r>
        <w:rPr>
          <w:rFonts w:hint="eastAsia"/>
        </w:rPr>
        <w:t>демографічних</w:t>
      </w:r>
      <w:r>
        <w:t></w:t>
      </w:r>
      <w:r>
        <w:rPr>
          <w:rFonts w:hint="eastAsia"/>
        </w:rPr>
        <w:t>проблем</w:t>
      </w:r>
      <w:r>
        <w:t></w:t>
      </w:r>
      <w:r>
        <w:t></w:t>
      </w:r>
      <w:r>
        <w:rPr>
          <w:rFonts w:hint="eastAsia"/>
        </w:rPr>
        <w:t>які</w:t>
      </w:r>
      <w:r>
        <w:t></w:t>
      </w:r>
      <w:r>
        <w:rPr>
          <w:rFonts w:hint="eastAsia"/>
        </w:rPr>
        <w:t>впродовж</w:t>
      </w:r>
      <w:r>
        <w:t></w:t>
      </w:r>
      <w:r>
        <w:rPr>
          <w:rFonts w:hint="eastAsia"/>
        </w:rPr>
        <w:t>всього</w:t>
      </w:r>
      <w:r>
        <w:t></w:t>
      </w:r>
      <w:r>
        <w:rPr>
          <w:rFonts w:hint="eastAsia"/>
        </w:rPr>
        <w:t>існування</w:t>
      </w:r>
      <w:r>
        <w:t></w:t>
      </w:r>
      <w:r>
        <w:rPr>
          <w:rFonts w:hint="eastAsia"/>
        </w:rPr>
        <w:t>радянської</w:t>
      </w:r>
      <w:r>
        <w:t></w:t>
      </w:r>
      <w:r>
        <w:rPr>
          <w:rFonts w:hint="eastAsia"/>
        </w:rPr>
        <w:t>держави</w:t>
      </w:r>
    </w:p>
    <w:p w:rsidR="00B909CB" w:rsidRDefault="00B909CB" w:rsidP="00B909CB">
      <w:r>
        <w:rPr>
          <w:rFonts w:hint="eastAsia"/>
        </w:rPr>
        <w:t>партійна</w:t>
      </w:r>
      <w:r>
        <w:t></w:t>
      </w:r>
      <w:r>
        <w:rPr>
          <w:rFonts w:hint="eastAsia"/>
        </w:rPr>
        <w:t>влада</w:t>
      </w:r>
      <w:r>
        <w:t></w:t>
      </w:r>
      <w:r>
        <w:rPr>
          <w:rFonts w:hint="eastAsia"/>
        </w:rPr>
        <w:t>намагалась</w:t>
      </w:r>
      <w:r>
        <w:t></w:t>
      </w:r>
      <w:r>
        <w:rPr>
          <w:rFonts w:hint="eastAsia"/>
        </w:rPr>
        <w:t>вирішити</w:t>
      </w:r>
      <w:r>
        <w:t></w:t>
      </w:r>
      <w:r>
        <w:t></w:t>
      </w:r>
      <w:r>
        <w:rPr>
          <w:rFonts w:hint="eastAsia"/>
        </w:rPr>
        <w:t>В</w:t>
      </w:r>
      <w:r>
        <w:t></w:t>
      </w:r>
      <w:r>
        <w:t></w:t>
      </w:r>
      <w:r>
        <w:t></w:t>
      </w:r>
      <w:r>
        <w:t></w:t>
      </w:r>
      <w:r>
        <w:t></w:t>
      </w:r>
      <w:r>
        <w:t></w:t>
      </w:r>
      <w:r>
        <w:rPr>
          <w:rFonts w:hint="eastAsia"/>
        </w:rPr>
        <w:t>х</w:t>
      </w:r>
      <w:r>
        <w:t></w:t>
      </w:r>
      <w:r>
        <w:rPr>
          <w:rFonts w:hint="eastAsia"/>
        </w:rPr>
        <w:t>роках</w:t>
      </w:r>
      <w:r>
        <w:t></w:t>
      </w:r>
      <w:r>
        <w:rPr>
          <w:rFonts w:hint="eastAsia"/>
        </w:rPr>
        <w:t>шляхом</w:t>
      </w:r>
      <w:r>
        <w:t></w:t>
      </w:r>
      <w:r>
        <w:rPr>
          <w:rFonts w:hint="eastAsia"/>
        </w:rPr>
        <w:t>введення</w:t>
      </w:r>
    </w:p>
    <w:p w:rsidR="00B909CB" w:rsidRDefault="00B909CB" w:rsidP="00B909CB">
      <w:r>
        <w:rPr>
          <w:rFonts w:hint="eastAsia"/>
        </w:rPr>
        <w:t>тоталітарного</w:t>
      </w:r>
      <w:r>
        <w:t></w:t>
      </w:r>
      <w:r>
        <w:rPr>
          <w:rFonts w:hint="eastAsia"/>
        </w:rPr>
        <w:t>законодавства</w:t>
      </w:r>
      <w:r>
        <w:t></w:t>
      </w:r>
      <w:r>
        <w:rPr>
          <w:rFonts w:hint="eastAsia"/>
        </w:rPr>
        <w:t>щодо</w:t>
      </w:r>
      <w:r>
        <w:t></w:t>
      </w:r>
      <w:r>
        <w:rPr>
          <w:rFonts w:hint="eastAsia"/>
        </w:rPr>
        <w:t>контролю</w:t>
      </w:r>
      <w:r>
        <w:t></w:t>
      </w:r>
      <w:r>
        <w:rPr>
          <w:rFonts w:hint="eastAsia"/>
        </w:rPr>
        <w:t>народжуваності</w:t>
      </w:r>
      <w:r>
        <w:t></w:t>
      </w:r>
      <w:r>
        <w:t></w:t>
      </w:r>
      <w:r>
        <w:rPr>
          <w:rFonts w:hint="eastAsia"/>
        </w:rPr>
        <w:t>у</w:t>
      </w:r>
      <w:r>
        <w:t></w:t>
      </w:r>
      <w:r>
        <w:t></w:t>
      </w:r>
      <w:r>
        <w:t></w:t>
      </w:r>
      <w:r>
        <w:t></w:t>
      </w:r>
      <w:r>
        <w:t></w:t>
      </w:r>
      <w:r>
        <w:t></w:t>
      </w:r>
      <w:r>
        <w:t></w:t>
      </w:r>
      <w:r>
        <w:t></w:t>
      </w:r>
      <w:r>
        <w:t></w:t>
      </w:r>
      <w:r>
        <w:t></w:t>
      </w:r>
      <w:r>
        <w:t></w:t>
      </w:r>
      <w:r>
        <w:rPr>
          <w:rFonts w:hint="eastAsia"/>
        </w:rPr>
        <w:t>х</w:t>
      </w:r>
      <w:r>
        <w:t></w:t>
      </w:r>
      <w:r>
        <w:rPr>
          <w:rFonts w:hint="eastAsia"/>
        </w:rPr>
        <w:t>рр</w:t>
      </w:r>
      <w:r>
        <w:t></w:t>
      </w:r>
    </w:p>
    <w:p w:rsidR="00B909CB" w:rsidRDefault="00B909CB" w:rsidP="00B909CB">
      <w:r>
        <w:rPr>
          <w:rFonts w:hint="eastAsia"/>
        </w:rPr>
        <w:t>матеріальним</w:t>
      </w:r>
      <w:r>
        <w:t></w:t>
      </w:r>
      <w:r>
        <w:rPr>
          <w:rFonts w:hint="eastAsia"/>
        </w:rPr>
        <w:t>і</w:t>
      </w:r>
      <w:r>
        <w:t></w:t>
      </w:r>
      <w:r>
        <w:rPr>
          <w:rFonts w:hint="eastAsia"/>
        </w:rPr>
        <w:t>моральним</w:t>
      </w:r>
      <w:r>
        <w:t></w:t>
      </w:r>
      <w:r>
        <w:rPr>
          <w:rFonts w:hint="eastAsia"/>
        </w:rPr>
        <w:t>заохоченням</w:t>
      </w:r>
      <w:r>
        <w:t></w:t>
      </w:r>
      <w:r>
        <w:rPr>
          <w:rFonts w:hint="eastAsia"/>
        </w:rPr>
        <w:t>жінок</w:t>
      </w:r>
      <w:r>
        <w:t></w:t>
      </w:r>
      <w:r>
        <w:rPr>
          <w:rFonts w:hint="eastAsia"/>
        </w:rPr>
        <w:t>матерів</w:t>
      </w:r>
      <w:r>
        <w:t></w:t>
      </w:r>
      <w:r>
        <w:t></w:t>
      </w:r>
      <w:r>
        <w:rPr>
          <w:rFonts w:hint="eastAsia"/>
        </w:rPr>
        <w:t>у</w:t>
      </w:r>
      <w:r>
        <w:t></w:t>
      </w:r>
      <w:r>
        <w:t></w:t>
      </w:r>
      <w:r>
        <w:t></w:t>
      </w:r>
      <w:r>
        <w:t></w:t>
      </w:r>
      <w:r>
        <w:t></w:t>
      </w:r>
      <w:r>
        <w:t></w:t>
      </w:r>
      <w:r>
        <w:t></w:t>
      </w:r>
      <w:r>
        <w:t></w:t>
      </w:r>
      <w:r>
        <w:t></w:t>
      </w:r>
      <w:r>
        <w:t></w:t>
      </w:r>
      <w:r>
        <w:t></w:t>
      </w:r>
      <w:r>
        <w:rPr>
          <w:rFonts w:hint="eastAsia"/>
        </w:rPr>
        <w:t>х</w:t>
      </w:r>
      <w:r>
        <w:t></w:t>
      </w:r>
      <w:r>
        <w:rPr>
          <w:rFonts w:hint="eastAsia"/>
        </w:rPr>
        <w:t>рр</w:t>
      </w:r>
      <w:r>
        <w:t></w:t>
      </w:r>
      <w:r>
        <w:t></w:t>
      </w:r>
      <w:r>
        <w:rPr>
          <w:rFonts w:hint="eastAsia"/>
        </w:rPr>
        <w:t>–</w:t>
      </w:r>
    </w:p>
    <w:p w:rsidR="00B909CB" w:rsidRDefault="00B909CB" w:rsidP="00B909CB">
      <w:r>
        <w:rPr>
          <w:rFonts w:hint="eastAsia"/>
        </w:rPr>
        <w:t>державним</w:t>
      </w:r>
      <w:r>
        <w:t></w:t>
      </w:r>
      <w:r>
        <w:rPr>
          <w:rFonts w:hint="eastAsia"/>
        </w:rPr>
        <w:t>захистом</w:t>
      </w:r>
      <w:r>
        <w:t></w:t>
      </w:r>
      <w:r>
        <w:rPr>
          <w:rFonts w:hint="eastAsia"/>
        </w:rPr>
        <w:t>сім’ї</w:t>
      </w:r>
      <w:r>
        <w:t></w:t>
      </w:r>
      <w:r>
        <w:t></w:t>
      </w:r>
      <w:r>
        <w:rPr>
          <w:rFonts w:hint="eastAsia"/>
        </w:rPr>
        <w:t>а</w:t>
      </w:r>
      <w:r>
        <w:t></w:t>
      </w:r>
      <w:r>
        <w:rPr>
          <w:rFonts w:hint="eastAsia"/>
        </w:rPr>
        <w:t>також</w:t>
      </w:r>
      <w:r>
        <w:t></w:t>
      </w:r>
      <w:r>
        <w:rPr>
          <w:rFonts w:hint="eastAsia"/>
        </w:rPr>
        <w:t>проголошенням</w:t>
      </w:r>
      <w:r>
        <w:t></w:t>
      </w:r>
      <w:r>
        <w:rPr>
          <w:rFonts w:hint="eastAsia"/>
        </w:rPr>
        <w:t>широкої</w:t>
      </w:r>
      <w:r>
        <w:t></w:t>
      </w:r>
      <w:r>
        <w:rPr>
          <w:rFonts w:hint="eastAsia"/>
        </w:rPr>
        <w:t>медичної</w:t>
      </w:r>
      <w:r>
        <w:t></w:t>
      </w:r>
      <w:r>
        <w:t></w:t>
      </w:r>
      <w:r>
        <w:rPr>
          <w:rFonts w:hint="eastAsia"/>
        </w:rPr>
        <w:t>виховної</w:t>
      </w:r>
      <w:r>
        <w:t></w:t>
      </w:r>
      <w:r>
        <w:rPr>
          <w:rFonts w:hint="eastAsia"/>
        </w:rPr>
        <w:t>та</w:t>
      </w:r>
    </w:p>
    <w:p w:rsidR="00B909CB" w:rsidRDefault="00B909CB" w:rsidP="00B909CB">
      <w:r>
        <w:rPr>
          <w:rFonts w:hint="eastAsia"/>
        </w:rPr>
        <w:t>соціальної</w:t>
      </w:r>
      <w:r>
        <w:t></w:t>
      </w:r>
      <w:r>
        <w:rPr>
          <w:rFonts w:hint="eastAsia"/>
        </w:rPr>
        <w:t>програми</w:t>
      </w:r>
      <w:r>
        <w:t></w:t>
      </w:r>
      <w:r>
        <w:rPr>
          <w:rFonts w:hint="eastAsia"/>
        </w:rPr>
        <w:t>з</w:t>
      </w:r>
      <w:r>
        <w:t></w:t>
      </w:r>
      <w:r>
        <w:rPr>
          <w:rFonts w:hint="eastAsia"/>
        </w:rPr>
        <w:t>охорони</w:t>
      </w:r>
      <w:r>
        <w:t></w:t>
      </w:r>
      <w:r>
        <w:rPr>
          <w:rFonts w:hint="eastAsia"/>
        </w:rPr>
        <w:t>материнства</w:t>
      </w:r>
      <w:r>
        <w:t></w:t>
      </w:r>
      <w:r>
        <w:rPr>
          <w:rFonts w:hint="eastAsia"/>
        </w:rPr>
        <w:t>і</w:t>
      </w:r>
      <w:r>
        <w:t></w:t>
      </w:r>
      <w:r>
        <w:rPr>
          <w:rFonts w:hint="eastAsia"/>
        </w:rPr>
        <w:t>дитинства</w:t>
      </w:r>
      <w:r>
        <w:t></w:t>
      </w:r>
    </w:p>
    <w:p w:rsidR="00B909CB" w:rsidRDefault="00B909CB" w:rsidP="00B909CB">
      <w:r>
        <w:rPr>
          <w:rFonts w:hint="eastAsia"/>
        </w:rPr>
        <w:t>Впродовж</w:t>
      </w:r>
      <w:r>
        <w:t></w:t>
      </w:r>
      <w:r>
        <w:rPr>
          <w:rFonts w:hint="eastAsia"/>
        </w:rPr>
        <w:t>усього</w:t>
      </w:r>
      <w:r>
        <w:t></w:t>
      </w:r>
      <w:r>
        <w:rPr>
          <w:rFonts w:hint="eastAsia"/>
        </w:rPr>
        <w:t>періоду</w:t>
      </w:r>
      <w:r>
        <w:t></w:t>
      </w:r>
      <w:r>
        <w:rPr>
          <w:rFonts w:hint="eastAsia"/>
        </w:rPr>
        <w:t>існування</w:t>
      </w:r>
      <w:r>
        <w:t></w:t>
      </w:r>
      <w:r>
        <w:rPr>
          <w:rFonts w:hint="eastAsia"/>
        </w:rPr>
        <w:t>радянської</w:t>
      </w:r>
      <w:r>
        <w:t></w:t>
      </w:r>
      <w:r>
        <w:rPr>
          <w:rFonts w:hint="eastAsia"/>
        </w:rPr>
        <w:t>влади</w:t>
      </w:r>
      <w:r>
        <w:t></w:t>
      </w:r>
      <w:r>
        <w:rPr>
          <w:rFonts w:hint="eastAsia"/>
        </w:rPr>
        <w:t>було</w:t>
      </w:r>
      <w:r>
        <w:t></w:t>
      </w:r>
      <w:r>
        <w:rPr>
          <w:rFonts w:hint="eastAsia"/>
        </w:rPr>
        <w:t>проголошено</w:t>
      </w:r>
    </w:p>
    <w:p w:rsidR="00B909CB" w:rsidRDefault="00B909CB" w:rsidP="00B909CB">
      <w:r>
        <w:rPr>
          <w:rFonts w:hint="eastAsia"/>
        </w:rPr>
        <w:t>державний</w:t>
      </w:r>
      <w:r>
        <w:t></w:t>
      </w:r>
      <w:r>
        <w:rPr>
          <w:rFonts w:hint="eastAsia"/>
        </w:rPr>
        <w:t>захист</w:t>
      </w:r>
      <w:r>
        <w:t></w:t>
      </w:r>
      <w:r>
        <w:rPr>
          <w:rFonts w:hint="eastAsia"/>
        </w:rPr>
        <w:t>материнства</w:t>
      </w:r>
      <w:r>
        <w:t></w:t>
      </w:r>
      <w:r>
        <w:rPr>
          <w:rFonts w:hint="eastAsia"/>
        </w:rPr>
        <w:t>і</w:t>
      </w:r>
      <w:r>
        <w:t></w:t>
      </w:r>
      <w:r>
        <w:rPr>
          <w:rFonts w:hint="eastAsia"/>
        </w:rPr>
        <w:t>дитинства</w:t>
      </w:r>
      <w:r>
        <w:t></w:t>
      </w:r>
      <w:r>
        <w:t></w:t>
      </w:r>
      <w:r>
        <w:rPr>
          <w:rFonts w:hint="eastAsia"/>
        </w:rPr>
        <w:t>який</w:t>
      </w:r>
      <w:r>
        <w:t></w:t>
      </w:r>
      <w:r>
        <w:rPr>
          <w:rFonts w:hint="eastAsia"/>
        </w:rPr>
        <w:t>втілювався</w:t>
      </w:r>
      <w:r>
        <w:t></w:t>
      </w:r>
      <w:r>
        <w:rPr>
          <w:rFonts w:hint="eastAsia"/>
        </w:rPr>
        <w:t>і</w:t>
      </w:r>
      <w:r>
        <w:t></w:t>
      </w:r>
      <w:r>
        <w:rPr>
          <w:rFonts w:hint="eastAsia"/>
        </w:rPr>
        <w:t>змінювався</w:t>
      </w:r>
    </w:p>
    <w:p w:rsidR="00B909CB" w:rsidRDefault="00B909CB" w:rsidP="00B909CB">
      <w:r>
        <w:rPr>
          <w:rFonts w:hint="eastAsia"/>
        </w:rPr>
        <w:t>відповідно</w:t>
      </w:r>
      <w:r>
        <w:t></w:t>
      </w:r>
      <w:r>
        <w:rPr>
          <w:rFonts w:hint="eastAsia"/>
        </w:rPr>
        <w:t>до</w:t>
      </w:r>
      <w:r>
        <w:t></w:t>
      </w:r>
      <w:r>
        <w:rPr>
          <w:rFonts w:hint="eastAsia"/>
        </w:rPr>
        <w:t>визначених</w:t>
      </w:r>
      <w:r>
        <w:t></w:t>
      </w:r>
      <w:r>
        <w:rPr>
          <w:rFonts w:hint="eastAsia"/>
        </w:rPr>
        <w:t>партією</w:t>
      </w:r>
      <w:r>
        <w:t></w:t>
      </w:r>
      <w:r>
        <w:rPr>
          <w:rFonts w:hint="eastAsia"/>
        </w:rPr>
        <w:t>завдань</w:t>
      </w:r>
      <w:r>
        <w:t></w:t>
      </w:r>
      <w:r>
        <w:rPr>
          <w:rFonts w:hint="eastAsia"/>
        </w:rPr>
        <w:t>і</w:t>
      </w:r>
      <w:r>
        <w:t></w:t>
      </w:r>
      <w:r>
        <w:rPr>
          <w:rFonts w:hint="eastAsia"/>
        </w:rPr>
        <w:t>програм</w:t>
      </w:r>
      <w:r>
        <w:t></w:t>
      </w:r>
      <w:r>
        <w:t></w:t>
      </w:r>
      <w:r>
        <w:rPr>
          <w:rFonts w:hint="eastAsia"/>
        </w:rPr>
        <w:t>Нормативна</w:t>
      </w:r>
      <w:r>
        <w:t></w:t>
      </w:r>
      <w:r>
        <w:rPr>
          <w:rFonts w:hint="eastAsia"/>
        </w:rPr>
        <w:t>база</w:t>
      </w:r>
      <w:r>
        <w:t></w:t>
      </w:r>
      <w:r>
        <w:t></w:t>
      </w:r>
      <w:r>
        <w:rPr>
          <w:rFonts w:hint="eastAsia"/>
        </w:rPr>
        <w:t>яка</w:t>
      </w:r>
    </w:p>
    <w:p w:rsidR="00B909CB" w:rsidRDefault="00B909CB" w:rsidP="00B909CB">
      <w:r>
        <w:rPr>
          <w:rFonts w:hint="eastAsia"/>
        </w:rPr>
        <w:t>визначала</w:t>
      </w:r>
      <w:r>
        <w:t></w:t>
      </w:r>
      <w:r>
        <w:rPr>
          <w:rFonts w:hint="eastAsia"/>
        </w:rPr>
        <w:t>статус</w:t>
      </w:r>
      <w:r>
        <w:t></w:t>
      </w:r>
      <w:r>
        <w:rPr>
          <w:rFonts w:hint="eastAsia"/>
        </w:rPr>
        <w:t>жінки</w:t>
      </w:r>
      <w:r>
        <w:t></w:t>
      </w:r>
      <w:r>
        <w:rPr>
          <w:rFonts w:hint="eastAsia"/>
        </w:rPr>
        <w:t>в</w:t>
      </w:r>
      <w:r>
        <w:t></w:t>
      </w:r>
      <w:r>
        <w:rPr>
          <w:rFonts w:hint="eastAsia"/>
        </w:rPr>
        <w:t>СРСР</w:t>
      </w:r>
      <w:r>
        <w:t></w:t>
      </w:r>
      <w:r>
        <w:t></w:t>
      </w:r>
      <w:r>
        <w:rPr>
          <w:rFonts w:hint="eastAsia"/>
        </w:rPr>
        <w:t>передбачала</w:t>
      </w:r>
      <w:r>
        <w:t></w:t>
      </w:r>
      <w:r>
        <w:rPr>
          <w:rFonts w:hint="eastAsia"/>
        </w:rPr>
        <w:t>створення</w:t>
      </w:r>
      <w:r>
        <w:t></w:t>
      </w:r>
      <w:r>
        <w:rPr>
          <w:rFonts w:hint="eastAsia"/>
        </w:rPr>
        <w:t>сприятливих</w:t>
      </w:r>
      <w:r>
        <w:t></w:t>
      </w:r>
      <w:r>
        <w:rPr>
          <w:rFonts w:hint="eastAsia"/>
        </w:rPr>
        <w:t>умов</w:t>
      </w:r>
      <w:r>
        <w:t></w:t>
      </w:r>
      <w:r>
        <w:rPr>
          <w:rFonts w:hint="eastAsia"/>
        </w:rPr>
        <w:t>для</w:t>
      </w:r>
    </w:p>
    <w:p w:rsidR="00B909CB" w:rsidRDefault="00B909CB" w:rsidP="00B909CB">
      <w:r>
        <w:rPr>
          <w:rFonts w:hint="eastAsia"/>
        </w:rPr>
        <w:t>поєднання</w:t>
      </w:r>
      <w:r>
        <w:t></w:t>
      </w:r>
      <w:r>
        <w:rPr>
          <w:rFonts w:hint="eastAsia"/>
        </w:rPr>
        <w:t>суспільно</w:t>
      </w:r>
      <w:r>
        <w:t></w:t>
      </w:r>
      <w:r>
        <w:rPr>
          <w:rFonts w:hint="eastAsia"/>
        </w:rPr>
        <w:t>виробничої</w:t>
      </w:r>
      <w:r>
        <w:t></w:t>
      </w:r>
      <w:r>
        <w:rPr>
          <w:rFonts w:hint="eastAsia"/>
        </w:rPr>
        <w:t>діяльності</w:t>
      </w:r>
      <w:r>
        <w:t></w:t>
      </w:r>
      <w:r>
        <w:rPr>
          <w:rFonts w:hint="eastAsia"/>
        </w:rPr>
        <w:t>з</w:t>
      </w:r>
      <w:r>
        <w:t></w:t>
      </w:r>
      <w:r>
        <w:rPr>
          <w:rFonts w:hint="eastAsia"/>
        </w:rPr>
        <w:t>материнством</w:t>
      </w:r>
      <w:r>
        <w:t></w:t>
      </w:r>
      <w:r>
        <w:t></w:t>
      </w:r>
      <w:r>
        <w:rPr>
          <w:rFonts w:hint="eastAsia"/>
        </w:rPr>
        <w:t>надання</w:t>
      </w:r>
      <w:r>
        <w:t></w:t>
      </w:r>
      <w:r>
        <w:rPr>
          <w:rFonts w:hint="eastAsia"/>
        </w:rPr>
        <w:t>спеціальних</w:t>
      </w:r>
    </w:p>
    <w:p w:rsidR="00B909CB" w:rsidRDefault="00B909CB" w:rsidP="00B909CB">
      <w:r>
        <w:rPr>
          <w:rFonts w:hint="eastAsia"/>
        </w:rPr>
        <w:t>пільг</w:t>
      </w:r>
      <w:r>
        <w:t></w:t>
      </w:r>
      <w:r>
        <w:rPr>
          <w:rFonts w:hint="eastAsia"/>
        </w:rPr>
        <w:t>вагітним</w:t>
      </w:r>
      <w:r>
        <w:t></w:t>
      </w:r>
      <w:r>
        <w:rPr>
          <w:rFonts w:hint="eastAsia"/>
        </w:rPr>
        <w:t>жінкам</w:t>
      </w:r>
      <w:r>
        <w:t></w:t>
      </w:r>
      <w:r>
        <w:rPr>
          <w:rFonts w:hint="eastAsia"/>
        </w:rPr>
        <w:t>і</w:t>
      </w:r>
      <w:r>
        <w:t></w:t>
      </w:r>
      <w:r>
        <w:rPr>
          <w:rFonts w:hint="eastAsia"/>
        </w:rPr>
        <w:t>годуючим</w:t>
      </w:r>
      <w:r>
        <w:t></w:t>
      </w:r>
      <w:r>
        <w:rPr>
          <w:rFonts w:hint="eastAsia"/>
        </w:rPr>
        <w:t>матерям</w:t>
      </w:r>
      <w:r>
        <w:t></w:t>
      </w:r>
      <w:r>
        <w:t></w:t>
      </w:r>
      <w:r>
        <w:rPr>
          <w:rFonts w:hint="eastAsia"/>
        </w:rPr>
        <w:t>призначення</w:t>
      </w:r>
      <w:r>
        <w:t></w:t>
      </w:r>
      <w:r>
        <w:rPr>
          <w:rFonts w:hint="eastAsia"/>
        </w:rPr>
        <w:t>допомоги</w:t>
      </w:r>
      <w:r>
        <w:t></w:t>
      </w:r>
      <w:r>
        <w:rPr>
          <w:rFonts w:hint="eastAsia"/>
        </w:rPr>
        <w:t>по</w:t>
      </w:r>
      <w:r>
        <w:t></w:t>
      </w:r>
      <w:r>
        <w:rPr>
          <w:rFonts w:hint="eastAsia"/>
        </w:rPr>
        <w:t>вагітності</w:t>
      </w:r>
    </w:p>
    <w:p w:rsidR="00B909CB" w:rsidRDefault="00B909CB" w:rsidP="00B909CB">
      <w:r>
        <w:rPr>
          <w:rFonts w:hint="eastAsia"/>
        </w:rPr>
        <w:t>та</w:t>
      </w:r>
      <w:r>
        <w:t></w:t>
      </w:r>
      <w:r>
        <w:rPr>
          <w:rFonts w:hint="eastAsia"/>
        </w:rPr>
        <w:t>пологах</w:t>
      </w:r>
      <w:r>
        <w:t></w:t>
      </w:r>
      <w:r>
        <w:t></w:t>
      </w:r>
      <w:r>
        <w:rPr>
          <w:rFonts w:hint="eastAsia"/>
        </w:rPr>
        <w:t>поступове</w:t>
      </w:r>
      <w:r>
        <w:t></w:t>
      </w:r>
      <w:r>
        <w:rPr>
          <w:rFonts w:hint="eastAsia"/>
        </w:rPr>
        <w:t>збільшення</w:t>
      </w:r>
      <w:r>
        <w:t></w:t>
      </w:r>
      <w:r>
        <w:rPr>
          <w:rFonts w:hint="eastAsia"/>
        </w:rPr>
        <w:t>матеріальної</w:t>
      </w:r>
      <w:r>
        <w:t></w:t>
      </w:r>
      <w:r>
        <w:rPr>
          <w:rFonts w:hint="eastAsia"/>
        </w:rPr>
        <w:t>підтримки</w:t>
      </w:r>
      <w:r>
        <w:t></w:t>
      </w:r>
      <w:r>
        <w:rPr>
          <w:rFonts w:hint="eastAsia"/>
        </w:rPr>
        <w:t>жінки</w:t>
      </w:r>
      <w:r>
        <w:t></w:t>
      </w:r>
      <w:r>
        <w:rPr>
          <w:rFonts w:hint="eastAsia"/>
        </w:rPr>
        <w:t>матері</w:t>
      </w:r>
      <w:r>
        <w:t></w:t>
      </w:r>
      <w:r>
        <w:rPr>
          <w:rFonts w:hint="eastAsia"/>
        </w:rPr>
        <w:t>щодо</w:t>
      </w:r>
    </w:p>
    <w:p w:rsidR="00B909CB" w:rsidRDefault="00B909CB" w:rsidP="00B909CB">
      <w:r>
        <w:rPr>
          <w:rFonts w:hint="eastAsia"/>
        </w:rPr>
        <w:t>декретних</w:t>
      </w:r>
      <w:r>
        <w:t></w:t>
      </w:r>
      <w:r>
        <w:rPr>
          <w:rFonts w:hint="eastAsia"/>
        </w:rPr>
        <w:t>відпусток</w:t>
      </w:r>
      <w:r>
        <w:t></w:t>
      </w:r>
      <w:r>
        <w:t></w:t>
      </w:r>
      <w:r>
        <w:rPr>
          <w:rFonts w:hint="eastAsia"/>
        </w:rPr>
        <w:t>з</w:t>
      </w:r>
      <w:r>
        <w:t></w:t>
      </w:r>
      <w:r>
        <w:t></w:t>
      </w:r>
      <w:r>
        <w:t></w:t>
      </w:r>
      <w:r>
        <w:t></w:t>
      </w:r>
      <w:r>
        <w:rPr>
          <w:rFonts w:hint="eastAsia"/>
        </w:rPr>
        <w:t>днів</w:t>
      </w:r>
      <w:r>
        <w:t></w:t>
      </w:r>
      <w:r>
        <w:rPr>
          <w:rFonts w:hint="eastAsia"/>
        </w:rPr>
        <w:t>у</w:t>
      </w:r>
      <w:r>
        <w:t></w:t>
      </w:r>
      <w:r>
        <w:t></w:t>
      </w:r>
      <w:r>
        <w:t></w:t>
      </w:r>
      <w:r>
        <w:t></w:t>
      </w:r>
      <w:r>
        <w:t></w:t>
      </w:r>
      <w:r>
        <w:t></w:t>
      </w:r>
      <w:r>
        <w:rPr>
          <w:rFonts w:hint="eastAsia"/>
        </w:rPr>
        <w:t>році</w:t>
      </w:r>
      <w:r>
        <w:t></w:t>
      </w:r>
      <w:r>
        <w:rPr>
          <w:rFonts w:hint="eastAsia"/>
        </w:rPr>
        <w:t>до</w:t>
      </w:r>
      <w:r>
        <w:t></w:t>
      </w:r>
      <w:r>
        <w:t></w:t>
      </w:r>
      <w:r>
        <w:t></w:t>
      </w:r>
      <w:r>
        <w:rPr>
          <w:rFonts w:hint="eastAsia"/>
        </w:rPr>
        <w:t>року</w:t>
      </w:r>
      <w:r>
        <w:t></w:t>
      </w:r>
      <w:r>
        <w:rPr>
          <w:rFonts w:hint="eastAsia"/>
        </w:rPr>
        <w:t>у</w:t>
      </w:r>
      <w:r>
        <w:t></w:t>
      </w:r>
      <w:r>
        <w:t></w:t>
      </w:r>
      <w:r>
        <w:t></w:t>
      </w:r>
      <w:r>
        <w:t></w:t>
      </w:r>
      <w:r>
        <w:t></w:t>
      </w:r>
      <w:r>
        <w:t></w:t>
      </w:r>
      <w:r>
        <w:rPr>
          <w:rFonts w:hint="eastAsia"/>
        </w:rPr>
        <w:t>р</w:t>
      </w:r>
      <w:r>
        <w:t></w:t>
      </w:r>
      <w:r>
        <w:t></w:t>
      </w:r>
      <w:r>
        <w:t></w:t>
      </w:r>
      <w:r>
        <w:t></w:t>
      </w:r>
      <w:r>
        <w:rPr>
          <w:rFonts w:hint="eastAsia"/>
        </w:rPr>
        <w:t>надання</w:t>
      </w:r>
      <w:r>
        <w:t></w:t>
      </w:r>
      <w:r>
        <w:rPr>
          <w:rFonts w:hint="eastAsia"/>
        </w:rPr>
        <w:t>окремих</w:t>
      </w:r>
    </w:p>
    <w:p w:rsidR="00B909CB" w:rsidRDefault="00B909CB" w:rsidP="00B909CB">
      <w:r>
        <w:rPr>
          <w:rFonts w:hint="eastAsia"/>
        </w:rPr>
        <w:t>пільг</w:t>
      </w:r>
      <w:r>
        <w:t></w:t>
      </w:r>
      <w:r>
        <w:rPr>
          <w:rFonts w:hint="eastAsia"/>
        </w:rPr>
        <w:t>матерям</w:t>
      </w:r>
      <w:r>
        <w:t></w:t>
      </w:r>
      <w:r>
        <w:rPr>
          <w:rFonts w:hint="eastAsia"/>
        </w:rPr>
        <w:t>одиначкам</w:t>
      </w:r>
      <w:r>
        <w:t></w:t>
      </w:r>
      <w:r>
        <w:rPr>
          <w:rFonts w:hint="eastAsia"/>
        </w:rPr>
        <w:t>та</w:t>
      </w:r>
      <w:r>
        <w:t></w:t>
      </w:r>
      <w:r>
        <w:rPr>
          <w:rFonts w:hint="eastAsia"/>
        </w:rPr>
        <w:t>проголошення</w:t>
      </w:r>
      <w:r>
        <w:t></w:t>
      </w:r>
      <w:r>
        <w:rPr>
          <w:rFonts w:hint="eastAsia"/>
        </w:rPr>
        <w:t>широкої</w:t>
      </w:r>
      <w:r>
        <w:t></w:t>
      </w:r>
      <w:r>
        <w:rPr>
          <w:rFonts w:hint="eastAsia"/>
        </w:rPr>
        <w:t>програми</w:t>
      </w:r>
      <w:r>
        <w:t></w:t>
      </w:r>
      <w:r>
        <w:rPr>
          <w:rFonts w:hint="eastAsia"/>
        </w:rPr>
        <w:t>матеріальної</w:t>
      </w:r>
    </w:p>
    <w:p w:rsidR="00B909CB" w:rsidRDefault="00B909CB" w:rsidP="00B909CB">
      <w:r>
        <w:rPr>
          <w:rFonts w:hint="eastAsia"/>
        </w:rPr>
        <w:t>підтримки</w:t>
      </w:r>
      <w:r>
        <w:t></w:t>
      </w:r>
      <w:r>
        <w:rPr>
          <w:rFonts w:hint="eastAsia"/>
        </w:rPr>
        <w:t>усіх</w:t>
      </w:r>
      <w:r>
        <w:t></w:t>
      </w:r>
      <w:r>
        <w:rPr>
          <w:rFonts w:hint="eastAsia"/>
        </w:rPr>
        <w:t>категорій</w:t>
      </w:r>
      <w:r>
        <w:t></w:t>
      </w:r>
      <w:r>
        <w:rPr>
          <w:rFonts w:hint="eastAsia"/>
        </w:rPr>
        <w:t>сімей</w:t>
      </w:r>
      <w:r>
        <w:t></w:t>
      </w:r>
      <w:r>
        <w:rPr>
          <w:rFonts w:hint="eastAsia"/>
        </w:rPr>
        <w:t>із</w:t>
      </w:r>
      <w:r>
        <w:t></w:t>
      </w:r>
      <w:r>
        <w:rPr>
          <w:rFonts w:hint="eastAsia"/>
        </w:rPr>
        <w:t>дітьми</w:t>
      </w:r>
      <w:r>
        <w:t></w:t>
      </w:r>
      <w:r>
        <w:rPr>
          <w:rFonts w:hint="eastAsia"/>
        </w:rPr>
        <w:t>впродовж</w:t>
      </w:r>
      <w:r>
        <w:t></w:t>
      </w:r>
      <w:r>
        <w:t></w:t>
      </w:r>
      <w:r>
        <w:t></w:t>
      </w:r>
      <w:r>
        <w:t></w:t>
      </w:r>
      <w:r>
        <w:t></w:t>
      </w:r>
      <w:r>
        <w:t></w:t>
      </w:r>
      <w:r>
        <w:rPr>
          <w:rFonts w:hint="eastAsia"/>
        </w:rPr>
        <w:t>х</w:t>
      </w:r>
      <w:r>
        <w:t></w:t>
      </w:r>
      <w:r>
        <w:t></w:t>
      </w:r>
      <w:r>
        <w:t></w:t>
      </w:r>
      <w:r>
        <w:t></w:t>
      </w:r>
      <w:r>
        <w:t></w:t>
      </w:r>
      <w:r>
        <w:t></w:t>
      </w:r>
      <w:r>
        <w:t></w:t>
      </w:r>
      <w:r>
        <w:t></w:t>
      </w:r>
      <w:r>
        <w:rPr>
          <w:rFonts w:hint="eastAsia"/>
        </w:rPr>
        <w:t>х</w:t>
      </w:r>
      <w:r>
        <w:t></w:t>
      </w:r>
      <w:r>
        <w:rPr>
          <w:rFonts w:hint="eastAsia"/>
        </w:rPr>
        <w:t>років</w:t>
      </w:r>
      <w:r>
        <w:t></w:t>
      </w:r>
    </w:p>
    <w:p w:rsidR="00B909CB" w:rsidRDefault="00B909CB" w:rsidP="00B909CB">
      <w:r>
        <w:rPr>
          <w:rFonts w:hint="eastAsia"/>
        </w:rPr>
        <w:t>Конституції</w:t>
      </w:r>
      <w:r>
        <w:t></w:t>
      </w:r>
      <w:r>
        <w:rPr>
          <w:rFonts w:hint="eastAsia"/>
        </w:rPr>
        <w:t>СРСР</w:t>
      </w:r>
      <w:r>
        <w:t></w:t>
      </w:r>
      <w:r>
        <w:t></w:t>
      </w:r>
      <w:r>
        <w:t></w:t>
      </w:r>
      <w:r>
        <w:t></w:t>
      </w:r>
      <w:r>
        <w:t></w:t>
      </w:r>
      <w:r>
        <w:t></w:t>
      </w:r>
      <w:r>
        <w:rPr>
          <w:rFonts w:hint="eastAsia"/>
        </w:rPr>
        <w:t>р</w:t>
      </w:r>
      <w:r>
        <w:t></w:t>
      </w:r>
      <w:r>
        <w:t></w:t>
      </w:r>
      <w:r>
        <w:rPr>
          <w:rFonts w:hint="eastAsia"/>
        </w:rPr>
        <w:t>та</w:t>
      </w:r>
      <w:r>
        <w:t></w:t>
      </w:r>
      <w:r>
        <w:rPr>
          <w:rFonts w:hint="eastAsia"/>
        </w:rPr>
        <w:t>УРСР</w:t>
      </w:r>
      <w:r>
        <w:t></w:t>
      </w:r>
      <w:r>
        <w:t></w:t>
      </w:r>
      <w:r>
        <w:t></w:t>
      </w:r>
      <w:r>
        <w:t></w:t>
      </w:r>
      <w:r>
        <w:t></w:t>
      </w:r>
      <w:r>
        <w:t></w:t>
      </w:r>
      <w:r>
        <w:rPr>
          <w:rFonts w:hint="eastAsia"/>
        </w:rPr>
        <w:t>р</w:t>
      </w:r>
      <w:r>
        <w:t></w:t>
      </w:r>
      <w:r>
        <w:t></w:t>
      </w:r>
      <w:r>
        <w:t></w:t>
      </w:r>
      <w:r>
        <w:rPr>
          <w:rFonts w:hint="eastAsia"/>
        </w:rPr>
        <w:t>які</w:t>
      </w:r>
      <w:r>
        <w:t></w:t>
      </w:r>
      <w:r>
        <w:rPr>
          <w:rFonts w:hint="eastAsia"/>
        </w:rPr>
        <w:t>діяли</w:t>
      </w:r>
      <w:r>
        <w:t></w:t>
      </w:r>
      <w:r>
        <w:rPr>
          <w:rFonts w:hint="eastAsia"/>
        </w:rPr>
        <w:t>із</w:t>
      </w:r>
      <w:r>
        <w:t></w:t>
      </w:r>
      <w:r>
        <w:rPr>
          <w:rFonts w:hint="eastAsia"/>
        </w:rPr>
        <w:t>внесеними</w:t>
      </w:r>
      <w:r>
        <w:t></w:t>
      </w:r>
      <w:r>
        <w:rPr>
          <w:rFonts w:hint="eastAsia"/>
        </w:rPr>
        <w:t>змінами</w:t>
      </w:r>
    </w:p>
    <w:p w:rsidR="00B909CB" w:rsidRDefault="00B909CB" w:rsidP="00B909CB">
      <w:r>
        <w:rPr>
          <w:rFonts w:hint="eastAsia"/>
        </w:rPr>
        <w:t>впродовж</w:t>
      </w:r>
      <w:r>
        <w:t></w:t>
      </w:r>
      <w:r>
        <w:t></w:t>
      </w:r>
      <w:r>
        <w:t></w:t>
      </w:r>
      <w:r>
        <w:t></w:t>
      </w:r>
      <w:r>
        <w:t></w:t>
      </w:r>
      <w:r>
        <w:t></w:t>
      </w:r>
      <w:r>
        <w:rPr>
          <w:rFonts w:hint="eastAsia"/>
        </w:rPr>
        <w:t>х</w:t>
      </w:r>
      <w:r>
        <w:t></w:t>
      </w:r>
      <w:r>
        <w:rPr>
          <w:rFonts w:hint="eastAsia"/>
        </w:rPr>
        <w:t>і</w:t>
      </w:r>
      <w:r>
        <w:t></w:t>
      </w:r>
      <w:r>
        <w:rPr>
          <w:rFonts w:hint="eastAsia"/>
        </w:rPr>
        <w:t>більшої</w:t>
      </w:r>
      <w:r>
        <w:t></w:t>
      </w:r>
      <w:r>
        <w:rPr>
          <w:rFonts w:hint="eastAsia"/>
        </w:rPr>
        <w:t>частини</w:t>
      </w:r>
      <w:r>
        <w:t></w:t>
      </w:r>
      <w:r>
        <w:t></w:t>
      </w:r>
      <w:r>
        <w:t></w:t>
      </w:r>
      <w:r>
        <w:t></w:t>
      </w:r>
      <w:r>
        <w:t></w:t>
      </w:r>
      <w:r>
        <w:t></w:t>
      </w:r>
      <w:r>
        <w:rPr>
          <w:rFonts w:hint="eastAsia"/>
        </w:rPr>
        <w:t>х</w:t>
      </w:r>
      <w:r>
        <w:t></w:t>
      </w:r>
      <w:r>
        <w:rPr>
          <w:rFonts w:hint="eastAsia"/>
        </w:rPr>
        <w:t>рр</w:t>
      </w:r>
      <w:r>
        <w:t></w:t>
      </w:r>
      <w:r>
        <w:t></w:t>
      </w:r>
      <w:r>
        <w:t></w:t>
      </w:r>
      <w:r>
        <w:rPr>
          <w:rFonts w:hint="eastAsia"/>
        </w:rPr>
        <w:t>декларували</w:t>
      </w:r>
      <w:r>
        <w:t></w:t>
      </w:r>
      <w:r>
        <w:rPr>
          <w:rFonts w:hint="eastAsia"/>
        </w:rPr>
        <w:t>рівність</w:t>
      </w:r>
      <w:r>
        <w:t></w:t>
      </w:r>
      <w:r>
        <w:rPr>
          <w:rFonts w:hint="eastAsia"/>
        </w:rPr>
        <w:t>чоловіка</w:t>
      </w:r>
      <w:r>
        <w:t></w:t>
      </w:r>
      <w:r>
        <w:rPr>
          <w:rFonts w:hint="eastAsia"/>
        </w:rPr>
        <w:t>і</w:t>
      </w:r>
    </w:p>
    <w:p w:rsidR="00B909CB" w:rsidRDefault="00B909CB" w:rsidP="00B909CB">
      <w:r>
        <w:rPr>
          <w:rFonts w:hint="eastAsia"/>
        </w:rPr>
        <w:t>жінки</w:t>
      </w:r>
      <w:r>
        <w:t></w:t>
      </w:r>
      <w:r>
        <w:t></w:t>
      </w:r>
      <w:r>
        <w:rPr>
          <w:rFonts w:hint="eastAsia"/>
        </w:rPr>
        <w:t>Закріплювали</w:t>
      </w:r>
      <w:r>
        <w:t></w:t>
      </w:r>
      <w:r>
        <w:rPr>
          <w:rFonts w:hint="eastAsia"/>
        </w:rPr>
        <w:t>право</w:t>
      </w:r>
      <w:r>
        <w:t></w:t>
      </w:r>
      <w:r>
        <w:rPr>
          <w:rFonts w:hint="eastAsia"/>
        </w:rPr>
        <w:t>жінки</w:t>
      </w:r>
      <w:r>
        <w:t></w:t>
      </w:r>
      <w:r>
        <w:rPr>
          <w:rFonts w:hint="eastAsia"/>
        </w:rPr>
        <w:t>на</w:t>
      </w:r>
      <w:r>
        <w:t></w:t>
      </w:r>
      <w:r>
        <w:rPr>
          <w:rFonts w:hint="eastAsia"/>
        </w:rPr>
        <w:t>державну</w:t>
      </w:r>
      <w:r>
        <w:t></w:t>
      </w:r>
      <w:r>
        <w:rPr>
          <w:rFonts w:hint="eastAsia"/>
        </w:rPr>
        <w:t>охорону</w:t>
      </w:r>
      <w:r>
        <w:t></w:t>
      </w:r>
      <w:r>
        <w:rPr>
          <w:rFonts w:hint="eastAsia"/>
        </w:rPr>
        <w:t>інтересів</w:t>
      </w:r>
      <w:r>
        <w:t></w:t>
      </w:r>
      <w:r>
        <w:rPr>
          <w:rFonts w:hint="eastAsia"/>
        </w:rPr>
        <w:t>матері</w:t>
      </w:r>
      <w:r>
        <w:t></w:t>
      </w:r>
      <w:r>
        <w:rPr>
          <w:rFonts w:hint="eastAsia"/>
        </w:rPr>
        <w:t>й</w:t>
      </w:r>
      <w:r>
        <w:t></w:t>
      </w:r>
      <w:r>
        <w:rPr>
          <w:rFonts w:hint="eastAsia"/>
        </w:rPr>
        <w:t>дитини</w:t>
      </w:r>
      <w:r>
        <w:t></w:t>
      </w:r>
    </w:p>
    <w:p w:rsidR="00B909CB" w:rsidRDefault="00B909CB" w:rsidP="00B909CB">
      <w:r>
        <w:rPr>
          <w:rFonts w:hint="eastAsia"/>
        </w:rPr>
        <w:t>шляхом</w:t>
      </w:r>
      <w:r>
        <w:t></w:t>
      </w:r>
      <w:r>
        <w:rPr>
          <w:rFonts w:hint="eastAsia"/>
        </w:rPr>
        <w:t>надання</w:t>
      </w:r>
      <w:r>
        <w:t></w:t>
      </w:r>
      <w:r>
        <w:rPr>
          <w:rFonts w:hint="eastAsia"/>
        </w:rPr>
        <w:t>їй</w:t>
      </w:r>
      <w:r>
        <w:t></w:t>
      </w:r>
      <w:r>
        <w:rPr>
          <w:rFonts w:hint="eastAsia"/>
        </w:rPr>
        <w:t>відпусток</w:t>
      </w:r>
      <w:r>
        <w:t></w:t>
      </w:r>
      <w:r>
        <w:rPr>
          <w:rFonts w:hint="eastAsia"/>
        </w:rPr>
        <w:t>по</w:t>
      </w:r>
      <w:r>
        <w:t></w:t>
      </w:r>
      <w:r>
        <w:rPr>
          <w:rFonts w:hint="eastAsia"/>
        </w:rPr>
        <w:t>вагітності</w:t>
      </w:r>
      <w:r>
        <w:t></w:t>
      </w:r>
      <w:r>
        <w:rPr>
          <w:rFonts w:hint="eastAsia"/>
        </w:rPr>
        <w:t>та</w:t>
      </w:r>
      <w:r>
        <w:t></w:t>
      </w:r>
      <w:r>
        <w:rPr>
          <w:rFonts w:hint="eastAsia"/>
        </w:rPr>
        <w:t>пологах</w:t>
      </w:r>
      <w:r>
        <w:t></w:t>
      </w:r>
      <w:r>
        <w:rPr>
          <w:rFonts w:hint="eastAsia"/>
        </w:rPr>
        <w:t>із</w:t>
      </w:r>
      <w:r>
        <w:t></w:t>
      </w:r>
      <w:r>
        <w:rPr>
          <w:rFonts w:hint="eastAsia"/>
        </w:rPr>
        <w:t>збереженням</w:t>
      </w:r>
      <w:r>
        <w:t></w:t>
      </w:r>
      <w:r>
        <w:rPr>
          <w:rFonts w:hint="eastAsia"/>
        </w:rPr>
        <w:t>робочого</w:t>
      </w:r>
    </w:p>
    <w:p w:rsidR="00B909CB" w:rsidRDefault="00B909CB" w:rsidP="00B909CB">
      <w:r>
        <w:rPr>
          <w:rFonts w:hint="eastAsia"/>
        </w:rPr>
        <w:t>місця</w:t>
      </w:r>
      <w:r>
        <w:t></w:t>
      </w:r>
      <w:r>
        <w:t></w:t>
      </w:r>
      <w:r>
        <w:rPr>
          <w:rFonts w:hint="eastAsia"/>
        </w:rPr>
        <w:t>забезпечення</w:t>
      </w:r>
      <w:r>
        <w:t></w:t>
      </w:r>
      <w:r>
        <w:rPr>
          <w:rFonts w:hint="eastAsia"/>
        </w:rPr>
        <w:t>мережею</w:t>
      </w:r>
      <w:r>
        <w:t></w:t>
      </w:r>
      <w:r>
        <w:rPr>
          <w:rFonts w:hint="eastAsia"/>
        </w:rPr>
        <w:t>пологових</w:t>
      </w:r>
      <w:r>
        <w:t></w:t>
      </w:r>
      <w:r>
        <w:rPr>
          <w:rFonts w:hint="eastAsia"/>
        </w:rPr>
        <w:t>будинків</w:t>
      </w:r>
      <w:r>
        <w:t></w:t>
      </w:r>
      <w:r>
        <w:t></w:t>
      </w:r>
      <w:r>
        <w:rPr>
          <w:rFonts w:hint="eastAsia"/>
        </w:rPr>
        <w:t>дитячих</w:t>
      </w:r>
      <w:r>
        <w:t></w:t>
      </w:r>
      <w:r>
        <w:rPr>
          <w:rFonts w:hint="eastAsia"/>
        </w:rPr>
        <w:t>ясел</w:t>
      </w:r>
      <w:r>
        <w:t></w:t>
      </w:r>
      <w:r>
        <w:rPr>
          <w:rFonts w:hint="eastAsia"/>
        </w:rPr>
        <w:t>і</w:t>
      </w:r>
      <w:r>
        <w:t></w:t>
      </w:r>
      <w:r>
        <w:rPr>
          <w:rFonts w:hint="eastAsia"/>
        </w:rPr>
        <w:t>садків</w:t>
      </w:r>
      <w:r>
        <w:t></w:t>
      </w:r>
    </w:p>
    <w:p w:rsidR="00B909CB" w:rsidRDefault="00B909CB" w:rsidP="00B909CB">
      <w:r>
        <w:rPr>
          <w:rFonts w:hint="eastAsia"/>
        </w:rPr>
        <w:t>Прийняття</w:t>
      </w:r>
      <w:r>
        <w:t></w:t>
      </w:r>
      <w:r>
        <w:rPr>
          <w:rFonts w:hint="eastAsia"/>
        </w:rPr>
        <w:t>Верховною</w:t>
      </w:r>
      <w:r>
        <w:t></w:t>
      </w:r>
      <w:r>
        <w:rPr>
          <w:rFonts w:hint="eastAsia"/>
        </w:rPr>
        <w:t>Радою</w:t>
      </w:r>
      <w:r>
        <w:t></w:t>
      </w:r>
      <w:r>
        <w:rPr>
          <w:rFonts w:hint="eastAsia"/>
        </w:rPr>
        <w:t>СРСР</w:t>
      </w:r>
      <w:r>
        <w:t></w:t>
      </w:r>
      <w:r>
        <w:rPr>
          <w:rFonts w:hint="eastAsia"/>
        </w:rPr>
        <w:t>у</w:t>
      </w:r>
      <w:r>
        <w:t></w:t>
      </w:r>
      <w:r>
        <w:t></w:t>
      </w:r>
      <w:r>
        <w:t></w:t>
      </w:r>
      <w:r>
        <w:t></w:t>
      </w:r>
      <w:r>
        <w:t></w:t>
      </w:r>
      <w:r>
        <w:t></w:t>
      </w:r>
      <w:r>
        <w:rPr>
          <w:rFonts w:hint="eastAsia"/>
        </w:rPr>
        <w:t>році</w:t>
      </w:r>
      <w:r>
        <w:t></w:t>
      </w:r>
      <w:r>
        <w:rPr>
          <w:rFonts w:hint="eastAsia"/>
        </w:rPr>
        <w:t>Основ</w:t>
      </w:r>
      <w:r>
        <w:t></w:t>
      </w:r>
      <w:r>
        <w:rPr>
          <w:rFonts w:hint="eastAsia"/>
        </w:rPr>
        <w:t>законодавства</w:t>
      </w:r>
      <w:r>
        <w:t></w:t>
      </w:r>
      <w:r>
        <w:rPr>
          <w:rFonts w:hint="eastAsia"/>
        </w:rPr>
        <w:t>про</w:t>
      </w:r>
      <w:r>
        <w:t></w:t>
      </w:r>
      <w:r>
        <w:rPr>
          <w:rFonts w:hint="eastAsia"/>
        </w:rPr>
        <w:t>шлюб</w:t>
      </w:r>
    </w:p>
    <w:p w:rsidR="00B909CB" w:rsidRDefault="00B909CB" w:rsidP="00B909CB">
      <w:r>
        <w:rPr>
          <w:rFonts w:hint="eastAsia"/>
        </w:rPr>
        <w:t>та</w:t>
      </w:r>
      <w:r>
        <w:t></w:t>
      </w:r>
      <w:r>
        <w:rPr>
          <w:rFonts w:hint="eastAsia"/>
        </w:rPr>
        <w:t>сім’ю</w:t>
      </w:r>
      <w:r>
        <w:t></w:t>
      </w:r>
      <w:r>
        <w:rPr>
          <w:rFonts w:hint="eastAsia"/>
        </w:rPr>
        <w:t>забезпечувало</w:t>
      </w:r>
      <w:r>
        <w:t></w:t>
      </w:r>
      <w:r>
        <w:rPr>
          <w:rFonts w:hint="eastAsia"/>
        </w:rPr>
        <w:t>права</w:t>
      </w:r>
      <w:r>
        <w:t></w:t>
      </w:r>
      <w:r>
        <w:rPr>
          <w:rFonts w:hint="eastAsia"/>
        </w:rPr>
        <w:t>дітей</w:t>
      </w:r>
      <w:r>
        <w:t></w:t>
      </w:r>
      <w:r>
        <w:t></w:t>
      </w:r>
      <w:r>
        <w:rPr>
          <w:rFonts w:hint="eastAsia"/>
        </w:rPr>
        <w:t>народжених</w:t>
      </w:r>
      <w:r>
        <w:t></w:t>
      </w:r>
      <w:r>
        <w:rPr>
          <w:rFonts w:hint="eastAsia"/>
        </w:rPr>
        <w:t>поза</w:t>
      </w:r>
      <w:r>
        <w:t></w:t>
      </w:r>
      <w:r>
        <w:rPr>
          <w:rFonts w:hint="eastAsia"/>
        </w:rPr>
        <w:t>шлюбом</w:t>
      </w:r>
      <w:r>
        <w:t></w:t>
      </w:r>
      <w:r>
        <w:t></w:t>
      </w:r>
      <w:r>
        <w:rPr>
          <w:rFonts w:hint="eastAsia"/>
        </w:rPr>
        <w:t>а</w:t>
      </w:r>
      <w:r>
        <w:t></w:t>
      </w:r>
      <w:r>
        <w:rPr>
          <w:rFonts w:hint="eastAsia"/>
        </w:rPr>
        <w:t>також</w:t>
      </w:r>
      <w:r>
        <w:t></w:t>
      </w:r>
      <w:r>
        <w:rPr>
          <w:rFonts w:hint="eastAsia"/>
        </w:rPr>
        <w:t>новий</w:t>
      </w:r>
    </w:p>
    <w:p w:rsidR="00B909CB" w:rsidRDefault="00B909CB" w:rsidP="00B909CB">
      <w:r>
        <w:rPr>
          <w:rFonts w:hint="eastAsia"/>
        </w:rPr>
        <w:t>порядок</w:t>
      </w:r>
      <w:r>
        <w:t></w:t>
      </w:r>
      <w:r>
        <w:rPr>
          <w:rFonts w:hint="eastAsia"/>
        </w:rPr>
        <w:t>встановлення</w:t>
      </w:r>
      <w:r>
        <w:t></w:t>
      </w:r>
      <w:r>
        <w:rPr>
          <w:rFonts w:hint="eastAsia"/>
        </w:rPr>
        <w:t>батьківства</w:t>
      </w:r>
      <w:r>
        <w:t></w:t>
      </w:r>
      <w:r>
        <w:rPr>
          <w:rFonts w:hint="eastAsia"/>
        </w:rPr>
        <w:t>і</w:t>
      </w:r>
      <w:r>
        <w:t></w:t>
      </w:r>
      <w:r>
        <w:rPr>
          <w:rFonts w:hint="eastAsia"/>
        </w:rPr>
        <w:t>стягнення</w:t>
      </w:r>
      <w:r>
        <w:t></w:t>
      </w:r>
      <w:r>
        <w:rPr>
          <w:rFonts w:hint="eastAsia"/>
        </w:rPr>
        <w:t>аліментів</w:t>
      </w:r>
      <w:r>
        <w:t></w:t>
      </w:r>
      <w:r>
        <w:t></w:t>
      </w:r>
      <w:r>
        <w:rPr>
          <w:rFonts w:hint="eastAsia"/>
        </w:rPr>
        <w:t>Вперше</w:t>
      </w:r>
      <w:r>
        <w:t></w:t>
      </w:r>
      <w:r>
        <w:rPr>
          <w:rFonts w:hint="eastAsia"/>
        </w:rPr>
        <w:t>у</w:t>
      </w:r>
      <w:r>
        <w:t></w:t>
      </w:r>
      <w:r>
        <w:rPr>
          <w:rFonts w:hint="eastAsia"/>
        </w:rPr>
        <w:t>шлюбносімейному</w:t>
      </w:r>
      <w:r>
        <w:t></w:t>
      </w:r>
      <w:r>
        <w:rPr>
          <w:rFonts w:hint="eastAsia"/>
        </w:rPr>
        <w:t>законодавстві</w:t>
      </w:r>
      <w:r>
        <w:t></w:t>
      </w:r>
      <w:r>
        <w:rPr>
          <w:rFonts w:hint="eastAsia"/>
        </w:rPr>
        <w:t>з’явилися</w:t>
      </w:r>
      <w:r>
        <w:t></w:t>
      </w:r>
      <w:r>
        <w:rPr>
          <w:rFonts w:hint="eastAsia"/>
        </w:rPr>
        <w:t>норми</w:t>
      </w:r>
      <w:r>
        <w:t></w:t>
      </w:r>
      <w:r>
        <w:t></w:t>
      </w:r>
      <w:r>
        <w:rPr>
          <w:rFonts w:hint="eastAsia"/>
        </w:rPr>
        <w:t>які</w:t>
      </w:r>
      <w:r>
        <w:t></w:t>
      </w:r>
      <w:r>
        <w:rPr>
          <w:rFonts w:hint="eastAsia"/>
        </w:rPr>
        <w:t>формували</w:t>
      </w:r>
      <w:r>
        <w:t></w:t>
      </w:r>
      <w:r>
        <w:rPr>
          <w:rFonts w:hint="eastAsia"/>
        </w:rPr>
        <w:t>механізм</w:t>
      </w:r>
      <w:r>
        <w:t></w:t>
      </w:r>
      <w:r>
        <w:rPr>
          <w:rFonts w:hint="eastAsia"/>
        </w:rPr>
        <w:t>реалізації</w:t>
      </w:r>
    </w:p>
    <w:p w:rsidR="00B909CB" w:rsidRDefault="00B909CB" w:rsidP="00B909CB">
      <w:r>
        <w:rPr>
          <w:rFonts w:hint="eastAsia"/>
        </w:rPr>
        <w:t>охорони</w:t>
      </w:r>
      <w:r>
        <w:t></w:t>
      </w:r>
      <w:r>
        <w:rPr>
          <w:rFonts w:hint="eastAsia"/>
        </w:rPr>
        <w:t>материнства</w:t>
      </w:r>
      <w:r>
        <w:t></w:t>
      </w:r>
      <w:r>
        <w:rPr>
          <w:rFonts w:hint="eastAsia"/>
        </w:rPr>
        <w:t>і</w:t>
      </w:r>
      <w:r>
        <w:t></w:t>
      </w:r>
      <w:r>
        <w:rPr>
          <w:rFonts w:hint="eastAsia"/>
        </w:rPr>
        <w:t>дитинства</w:t>
      </w:r>
      <w:r>
        <w:t></w:t>
      </w:r>
      <w:r>
        <w:t></w:t>
      </w:r>
      <w:r>
        <w:rPr>
          <w:rFonts w:hint="eastAsia"/>
        </w:rPr>
        <w:t>зокрема</w:t>
      </w:r>
      <w:r>
        <w:t></w:t>
      </w:r>
      <w:r>
        <w:t></w:t>
      </w:r>
      <w:r>
        <w:rPr>
          <w:rFonts w:hint="eastAsia"/>
        </w:rPr>
        <w:t>що</w:t>
      </w:r>
      <w:r>
        <w:t></w:t>
      </w:r>
      <w:r>
        <w:rPr>
          <w:rFonts w:hint="eastAsia"/>
        </w:rPr>
        <w:t>забезпечувалося</w:t>
      </w:r>
      <w:r>
        <w:t></w:t>
      </w:r>
      <w:r>
        <w:rPr>
          <w:rFonts w:hint="eastAsia"/>
        </w:rPr>
        <w:t>організацією</w:t>
      </w:r>
    </w:p>
    <w:p w:rsidR="00B909CB" w:rsidRDefault="00B909CB" w:rsidP="00B909CB">
      <w:r>
        <w:rPr>
          <w:rFonts w:hint="eastAsia"/>
        </w:rPr>
        <w:t>широкої</w:t>
      </w:r>
      <w:r>
        <w:t></w:t>
      </w:r>
      <w:r>
        <w:rPr>
          <w:rFonts w:hint="eastAsia"/>
        </w:rPr>
        <w:t>мережі</w:t>
      </w:r>
      <w:r>
        <w:t></w:t>
      </w:r>
      <w:r>
        <w:rPr>
          <w:rFonts w:hint="eastAsia"/>
        </w:rPr>
        <w:t>пологових</w:t>
      </w:r>
      <w:r>
        <w:t></w:t>
      </w:r>
      <w:r>
        <w:rPr>
          <w:rFonts w:hint="eastAsia"/>
        </w:rPr>
        <w:t>будинків</w:t>
      </w:r>
      <w:r>
        <w:t></w:t>
      </w:r>
      <w:r>
        <w:t></w:t>
      </w:r>
      <w:r>
        <w:rPr>
          <w:rFonts w:hint="eastAsia"/>
        </w:rPr>
        <w:t>дитячих</w:t>
      </w:r>
      <w:r>
        <w:t></w:t>
      </w:r>
      <w:r>
        <w:rPr>
          <w:rFonts w:hint="eastAsia"/>
        </w:rPr>
        <w:t>ясел</w:t>
      </w:r>
      <w:r>
        <w:t></w:t>
      </w:r>
      <w:r>
        <w:rPr>
          <w:rFonts w:hint="eastAsia"/>
        </w:rPr>
        <w:t>і</w:t>
      </w:r>
      <w:r>
        <w:t></w:t>
      </w:r>
      <w:r>
        <w:rPr>
          <w:rFonts w:hint="eastAsia"/>
        </w:rPr>
        <w:t>садків</w:t>
      </w:r>
      <w:r>
        <w:t></w:t>
      </w:r>
      <w:r>
        <w:t></w:t>
      </w:r>
      <w:r>
        <w:rPr>
          <w:rFonts w:hint="eastAsia"/>
        </w:rPr>
        <w:t>шкіл</w:t>
      </w:r>
      <w:r>
        <w:t></w:t>
      </w:r>
      <w:r>
        <w:rPr>
          <w:rFonts w:hint="eastAsia"/>
        </w:rPr>
        <w:t>інтернатів</w:t>
      </w:r>
      <w:r>
        <w:t></w:t>
      </w:r>
      <w:r>
        <w:rPr>
          <w:rFonts w:hint="eastAsia"/>
        </w:rPr>
        <w:t>та</w:t>
      </w:r>
      <w:r>
        <w:t></w:t>
      </w:r>
    </w:p>
    <w:p w:rsidR="00B909CB" w:rsidRDefault="00B909CB" w:rsidP="00B909CB">
      <w:r>
        <w:t></w:t>
      </w:r>
      <w:r>
        <w:t></w:t>
      </w:r>
      <w:r>
        <w:t></w:t>
      </w:r>
    </w:p>
    <w:p w:rsidR="00B909CB" w:rsidRDefault="00B909CB" w:rsidP="00B909CB">
      <w:r>
        <w:rPr>
          <w:rFonts w:hint="eastAsia"/>
        </w:rPr>
        <w:t>інших</w:t>
      </w:r>
      <w:r>
        <w:t></w:t>
      </w:r>
      <w:r>
        <w:rPr>
          <w:rFonts w:hint="eastAsia"/>
        </w:rPr>
        <w:t>дитячих</w:t>
      </w:r>
      <w:r>
        <w:t></w:t>
      </w:r>
      <w:r>
        <w:rPr>
          <w:rFonts w:hint="eastAsia"/>
        </w:rPr>
        <w:t>установ</w:t>
      </w:r>
      <w:r>
        <w:t></w:t>
      </w:r>
      <w:r>
        <w:t></w:t>
      </w:r>
      <w:r>
        <w:rPr>
          <w:rFonts w:hint="eastAsia"/>
        </w:rPr>
        <w:t>наданням</w:t>
      </w:r>
      <w:r>
        <w:t></w:t>
      </w:r>
      <w:r>
        <w:rPr>
          <w:rFonts w:hint="eastAsia"/>
        </w:rPr>
        <w:t>жінці</w:t>
      </w:r>
      <w:r>
        <w:t></w:t>
      </w:r>
      <w:r>
        <w:rPr>
          <w:rFonts w:hint="eastAsia"/>
        </w:rPr>
        <w:t>відпустки</w:t>
      </w:r>
      <w:r>
        <w:t></w:t>
      </w:r>
      <w:r>
        <w:rPr>
          <w:rFonts w:hint="eastAsia"/>
        </w:rPr>
        <w:t>у</w:t>
      </w:r>
      <w:r>
        <w:t></w:t>
      </w:r>
      <w:r>
        <w:rPr>
          <w:rFonts w:hint="eastAsia"/>
        </w:rPr>
        <w:t>зв’язку</w:t>
      </w:r>
      <w:r>
        <w:t></w:t>
      </w:r>
      <w:r>
        <w:rPr>
          <w:rFonts w:hint="eastAsia"/>
        </w:rPr>
        <w:t>з</w:t>
      </w:r>
      <w:r>
        <w:t></w:t>
      </w:r>
      <w:r>
        <w:rPr>
          <w:rFonts w:hint="eastAsia"/>
        </w:rPr>
        <w:t>вагітністю</w:t>
      </w:r>
      <w:r>
        <w:t></w:t>
      </w:r>
      <w:r>
        <w:rPr>
          <w:rFonts w:hint="eastAsia"/>
        </w:rPr>
        <w:t>та</w:t>
      </w:r>
    </w:p>
    <w:p w:rsidR="00B909CB" w:rsidRDefault="00B909CB" w:rsidP="00B909CB">
      <w:r>
        <w:rPr>
          <w:rFonts w:hint="eastAsia"/>
        </w:rPr>
        <w:t>пологами</w:t>
      </w:r>
      <w:r>
        <w:t></w:t>
      </w:r>
      <w:r>
        <w:rPr>
          <w:rFonts w:hint="eastAsia"/>
        </w:rPr>
        <w:t>зі</w:t>
      </w:r>
      <w:r>
        <w:t></w:t>
      </w:r>
      <w:r>
        <w:rPr>
          <w:rFonts w:hint="eastAsia"/>
        </w:rPr>
        <w:t>збереженням</w:t>
      </w:r>
      <w:r>
        <w:t></w:t>
      </w:r>
      <w:r>
        <w:rPr>
          <w:rFonts w:hint="eastAsia"/>
        </w:rPr>
        <w:t>робочого</w:t>
      </w:r>
      <w:r>
        <w:t></w:t>
      </w:r>
      <w:r>
        <w:rPr>
          <w:rFonts w:hint="eastAsia"/>
        </w:rPr>
        <w:t>місця</w:t>
      </w:r>
      <w:r>
        <w:t></w:t>
      </w:r>
      <w:r>
        <w:t></w:t>
      </w:r>
      <w:r>
        <w:rPr>
          <w:rFonts w:hint="eastAsia"/>
        </w:rPr>
        <w:t>встановленням</w:t>
      </w:r>
      <w:r>
        <w:t></w:t>
      </w:r>
      <w:r>
        <w:rPr>
          <w:rFonts w:hint="eastAsia"/>
        </w:rPr>
        <w:t>пільг</w:t>
      </w:r>
      <w:r>
        <w:t></w:t>
      </w:r>
      <w:r>
        <w:rPr>
          <w:rFonts w:hint="eastAsia"/>
        </w:rPr>
        <w:t>вагітним</w:t>
      </w:r>
      <w:r>
        <w:t></w:t>
      </w:r>
      <w:r>
        <w:rPr>
          <w:rFonts w:hint="eastAsia"/>
        </w:rPr>
        <w:t>жінкам</w:t>
      </w:r>
      <w:r>
        <w:t></w:t>
      </w:r>
      <w:r>
        <w:rPr>
          <w:rFonts w:hint="eastAsia"/>
        </w:rPr>
        <w:t>і</w:t>
      </w:r>
    </w:p>
    <w:p w:rsidR="00B909CB" w:rsidRDefault="00B909CB" w:rsidP="00B909CB">
      <w:r>
        <w:rPr>
          <w:rFonts w:hint="eastAsia"/>
        </w:rPr>
        <w:t>матерям</w:t>
      </w:r>
      <w:r>
        <w:t></w:t>
      </w:r>
      <w:r>
        <w:t></w:t>
      </w:r>
      <w:r>
        <w:rPr>
          <w:rFonts w:hint="eastAsia"/>
        </w:rPr>
        <w:t>охороною</w:t>
      </w:r>
      <w:r>
        <w:t></w:t>
      </w:r>
      <w:r>
        <w:rPr>
          <w:rFonts w:hint="eastAsia"/>
        </w:rPr>
        <w:t>праці</w:t>
      </w:r>
      <w:r>
        <w:t></w:t>
      </w:r>
      <w:r>
        <w:rPr>
          <w:rFonts w:hint="eastAsia"/>
        </w:rPr>
        <w:t>на</w:t>
      </w:r>
      <w:r>
        <w:t></w:t>
      </w:r>
      <w:r>
        <w:rPr>
          <w:rFonts w:hint="eastAsia"/>
        </w:rPr>
        <w:t>виробництві</w:t>
      </w:r>
      <w:r>
        <w:t></w:t>
      </w:r>
      <w:r>
        <w:t></w:t>
      </w:r>
      <w:r>
        <w:rPr>
          <w:rFonts w:hint="eastAsia"/>
        </w:rPr>
        <w:t>виплатою</w:t>
      </w:r>
      <w:r>
        <w:t></w:t>
      </w:r>
      <w:r>
        <w:rPr>
          <w:rFonts w:hint="eastAsia"/>
        </w:rPr>
        <w:t>державної</w:t>
      </w:r>
      <w:r>
        <w:t></w:t>
      </w:r>
      <w:r>
        <w:rPr>
          <w:rFonts w:hint="eastAsia"/>
        </w:rPr>
        <w:t>допомоги</w:t>
      </w:r>
    </w:p>
    <w:p w:rsidR="00B909CB" w:rsidRDefault="00B909CB" w:rsidP="00B909CB">
      <w:r>
        <w:rPr>
          <w:rFonts w:hint="eastAsia"/>
        </w:rPr>
        <w:t>одиноким</w:t>
      </w:r>
      <w:r>
        <w:t></w:t>
      </w:r>
      <w:r>
        <w:rPr>
          <w:rFonts w:hint="eastAsia"/>
        </w:rPr>
        <w:t>та</w:t>
      </w:r>
      <w:r>
        <w:t></w:t>
      </w:r>
      <w:r>
        <w:rPr>
          <w:rFonts w:hint="eastAsia"/>
        </w:rPr>
        <w:t>багатодітним</w:t>
      </w:r>
      <w:r>
        <w:t></w:t>
      </w:r>
      <w:r>
        <w:rPr>
          <w:rFonts w:hint="eastAsia"/>
        </w:rPr>
        <w:t>матерям</w:t>
      </w:r>
      <w:r>
        <w:t></w:t>
      </w:r>
      <w:r>
        <w:t></w:t>
      </w:r>
      <w:r>
        <w:rPr>
          <w:rFonts w:hint="eastAsia"/>
        </w:rPr>
        <w:t>Вперше</w:t>
      </w:r>
      <w:r>
        <w:t></w:t>
      </w:r>
      <w:r>
        <w:rPr>
          <w:rFonts w:hint="eastAsia"/>
        </w:rPr>
        <w:t>конституційне</w:t>
      </w:r>
      <w:r>
        <w:t></w:t>
      </w:r>
      <w:r>
        <w:rPr>
          <w:rFonts w:hint="eastAsia"/>
        </w:rPr>
        <w:t>положення</w:t>
      </w:r>
      <w:r>
        <w:t></w:t>
      </w:r>
      <w:r>
        <w:rPr>
          <w:rFonts w:hint="eastAsia"/>
        </w:rPr>
        <w:t>про</w:t>
      </w:r>
      <w:r>
        <w:t></w:t>
      </w:r>
      <w:r>
        <w:rPr>
          <w:rFonts w:hint="eastAsia"/>
        </w:rPr>
        <w:t>захист</w:t>
      </w:r>
    </w:p>
    <w:p w:rsidR="00B909CB" w:rsidRDefault="00B909CB" w:rsidP="00B909CB">
      <w:r>
        <w:rPr>
          <w:rFonts w:hint="eastAsia"/>
        </w:rPr>
        <w:t>сім’ї</w:t>
      </w:r>
      <w:r>
        <w:t></w:t>
      </w:r>
      <w:r>
        <w:rPr>
          <w:rFonts w:hint="eastAsia"/>
        </w:rPr>
        <w:t>з’являється</w:t>
      </w:r>
      <w:r>
        <w:t></w:t>
      </w:r>
      <w:r>
        <w:rPr>
          <w:rFonts w:hint="eastAsia"/>
        </w:rPr>
        <w:t>лише</w:t>
      </w:r>
      <w:r>
        <w:t></w:t>
      </w:r>
      <w:r>
        <w:rPr>
          <w:rFonts w:hint="eastAsia"/>
        </w:rPr>
        <w:t>у</w:t>
      </w:r>
      <w:r>
        <w:t></w:t>
      </w:r>
      <w:r>
        <w:rPr>
          <w:rFonts w:hint="eastAsia"/>
        </w:rPr>
        <w:t>Конституції</w:t>
      </w:r>
      <w:r>
        <w:t></w:t>
      </w:r>
      <w:r>
        <w:rPr>
          <w:rFonts w:hint="eastAsia"/>
        </w:rPr>
        <w:t>СРСР</w:t>
      </w:r>
      <w:r>
        <w:t></w:t>
      </w:r>
      <w:r>
        <w:t></w:t>
      </w:r>
      <w:r>
        <w:t></w:t>
      </w:r>
      <w:r>
        <w:t></w:t>
      </w:r>
      <w:r>
        <w:t></w:t>
      </w:r>
      <w:r>
        <w:t></w:t>
      </w:r>
      <w:r>
        <w:rPr>
          <w:rFonts w:hint="eastAsia"/>
        </w:rPr>
        <w:t>року</w:t>
      </w:r>
      <w:r>
        <w:t></w:t>
      </w:r>
      <w:r>
        <w:rPr>
          <w:rFonts w:hint="eastAsia"/>
        </w:rPr>
        <w:t>та</w:t>
      </w:r>
      <w:r>
        <w:t></w:t>
      </w:r>
      <w:r>
        <w:rPr>
          <w:rFonts w:hint="eastAsia"/>
        </w:rPr>
        <w:t>відповідно</w:t>
      </w:r>
      <w:r>
        <w:t></w:t>
      </w:r>
      <w:r>
        <w:rPr>
          <w:rFonts w:hint="eastAsia"/>
        </w:rPr>
        <w:t>Конституції</w:t>
      </w:r>
    </w:p>
    <w:p w:rsidR="00B909CB" w:rsidRDefault="00B909CB" w:rsidP="00B909CB">
      <w:r>
        <w:rPr>
          <w:rFonts w:hint="eastAsia"/>
        </w:rPr>
        <w:t>УРСР</w:t>
      </w:r>
      <w:r>
        <w:t></w:t>
      </w:r>
      <w:r>
        <w:t></w:t>
      </w:r>
      <w:r>
        <w:t></w:t>
      </w:r>
      <w:r>
        <w:t></w:t>
      </w:r>
      <w:r>
        <w:t></w:t>
      </w:r>
      <w:r>
        <w:t></w:t>
      </w:r>
      <w:r>
        <w:rPr>
          <w:rFonts w:hint="eastAsia"/>
        </w:rPr>
        <w:t>року</w:t>
      </w:r>
      <w:r>
        <w:t></w:t>
      </w:r>
    </w:p>
    <w:p w:rsidR="00B909CB" w:rsidRDefault="00B909CB" w:rsidP="00B909CB">
      <w:r>
        <w:rPr>
          <w:rFonts w:hint="eastAsia"/>
        </w:rPr>
        <w:t>Значна</w:t>
      </w:r>
      <w:r>
        <w:t></w:t>
      </w:r>
      <w:r>
        <w:rPr>
          <w:rFonts w:hint="eastAsia"/>
        </w:rPr>
        <w:t>увага</w:t>
      </w:r>
      <w:r>
        <w:t></w:t>
      </w:r>
      <w:r>
        <w:rPr>
          <w:rFonts w:hint="eastAsia"/>
        </w:rPr>
        <w:t>радянською</w:t>
      </w:r>
      <w:r>
        <w:t></w:t>
      </w:r>
      <w:r>
        <w:rPr>
          <w:rFonts w:hint="eastAsia"/>
        </w:rPr>
        <w:t>владою</w:t>
      </w:r>
      <w:r>
        <w:t></w:t>
      </w:r>
      <w:r>
        <w:rPr>
          <w:rFonts w:hint="eastAsia"/>
        </w:rPr>
        <w:t>приділялася</w:t>
      </w:r>
      <w:r>
        <w:t></w:t>
      </w:r>
      <w:r>
        <w:rPr>
          <w:rFonts w:hint="eastAsia"/>
        </w:rPr>
        <w:t>захисту</w:t>
      </w:r>
      <w:r>
        <w:t></w:t>
      </w:r>
      <w:r>
        <w:rPr>
          <w:rFonts w:hint="eastAsia"/>
        </w:rPr>
        <w:t>дитинства</w:t>
      </w:r>
      <w:r>
        <w:t></w:t>
      </w:r>
      <w:r>
        <w:t></w:t>
      </w:r>
      <w:r>
        <w:rPr>
          <w:rFonts w:hint="eastAsia"/>
        </w:rPr>
        <w:t>В</w:t>
      </w:r>
      <w:r>
        <w:t></w:t>
      </w:r>
      <w:r>
        <w:rPr>
          <w:rFonts w:hint="eastAsia"/>
        </w:rPr>
        <w:t>умовах</w:t>
      </w:r>
    </w:p>
    <w:p w:rsidR="00B909CB" w:rsidRDefault="00B909CB" w:rsidP="00B909CB">
      <w:r>
        <w:rPr>
          <w:rFonts w:hint="eastAsia"/>
        </w:rPr>
        <w:t>кризи</w:t>
      </w:r>
      <w:r>
        <w:t></w:t>
      </w:r>
      <w:r>
        <w:rPr>
          <w:rFonts w:hint="eastAsia"/>
        </w:rPr>
        <w:t>радянського</w:t>
      </w:r>
      <w:r>
        <w:t></w:t>
      </w:r>
      <w:r>
        <w:rPr>
          <w:rFonts w:hint="eastAsia"/>
        </w:rPr>
        <w:t>ладу</w:t>
      </w:r>
      <w:r>
        <w:t></w:t>
      </w:r>
      <w:r>
        <w:rPr>
          <w:rFonts w:hint="eastAsia"/>
        </w:rPr>
        <w:t>державна</w:t>
      </w:r>
      <w:r>
        <w:t></w:t>
      </w:r>
      <w:r>
        <w:rPr>
          <w:rFonts w:hint="eastAsia"/>
        </w:rPr>
        <w:t>охорона</w:t>
      </w:r>
      <w:r>
        <w:t></w:t>
      </w:r>
      <w:r>
        <w:rPr>
          <w:rFonts w:hint="eastAsia"/>
        </w:rPr>
        <w:t>дитинства</w:t>
      </w:r>
      <w:r>
        <w:t></w:t>
      </w:r>
      <w:r>
        <w:rPr>
          <w:rFonts w:hint="eastAsia"/>
        </w:rPr>
        <w:t>передбачала</w:t>
      </w:r>
      <w:r>
        <w:t></w:t>
      </w:r>
      <w:r>
        <w:rPr>
          <w:rFonts w:hint="eastAsia"/>
        </w:rPr>
        <w:t>прийняття</w:t>
      </w:r>
    </w:p>
    <w:p w:rsidR="00B909CB" w:rsidRDefault="00B909CB" w:rsidP="00B909CB">
      <w:r>
        <w:rPr>
          <w:rFonts w:hint="eastAsia"/>
        </w:rPr>
        <w:t>низки</w:t>
      </w:r>
      <w:r>
        <w:t></w:t>
      </w:r>
      <w:r>
        <w:rPr>
          <w:rFonts w:hint="eastAsia"/>
        </w:rPr>
        <w:t>нормативно</w:t>
      </w:r>
      <w:r>
        <w:t></w:t>
      </w:r>
      <w:r>
        <w:rPr>
          <w:rFonts w:hint="eastAsia"/>
        </w:rPr>
        <w:t>правових</w:t>
      </w:r>
      <w:r>
        <w:t></w:t>
      </w:r>
      <w:r>
        <w:rPr>
          <w:rFonts w:hint="eastAsia"/>
        </w:rPr>
        <w:t>документів</w:t>
      </w:r>
      <w:r>
        <w:t></w:t>
      </w:r>
      <w:r>
        <w:rPr>
          <w:rFonts w:hint="eastAsia"/>
        </w:rPr>
        <w:t>щодо</w:t>
      </w:r>
      <w:r>
        <w:t></w:t>
      </w:r>
      <w:r>
        <w:rPr>
          <w:rFonts w:hint="eastAsia"/>
        </w:rPr>
        <w:t>організації</w:t>
      </w:r>
      <w:r>
        <w:t></w:t>
      </w:r>
      <w:r>
        <w:rPr>
          <w:rFonts w:hint="eastAsia"/>
        </w:rPr>
        <w:t>системи</w:t>
      </w:r>
      <w:r>
        <w:t></w:t>
      </w:r>
      <w:r>
        <w:rPr>
          <w:rFonts w:hint="eastAsia"/>
        </w:rPr>
        <w:t>охорони</w:t>
      </w:r>
    </w:p>
    <w:p w:rsidR="00B909CB" w:rsidRDefault="00B909CB" w:rsidP="00B909CB">
      <w:r>
        <w:rPr>
          <w:rFonts w:hint="eastAsia"/>
        </w:rPr>
        <w:t>здоров’я</w:t>
      </w:r>
      <w:r>
        <w:t></w:t>
      </w:r>
      <w:r>
        <w:rPr>
          <w:rFonts w:hint="eastAsia"/>
        </w:rPr>
        <w:t>матері</w:t>
      </w:r>
      <w:r>
        <w:t></w:t>
      </w:r>
      <w:r>
        <w:rPr>
          <w:rFonts w:hint="eastAsia"/>
        </w:rPr>
        <w:t>та</w:t>
      </w:r>
      <w:r>
        <w:t></w:t>
      </w:r>
      <w:r>
        <w:rPr>
          <w:rFonts w:hint="eastAsia"/>
        </w:rPr>
        <w:t>дитини</w:t>
      </w:r>
      <w:r>
        <w:t></w:t>
      </w:r>
      <w:r>
        <w:t></w:t>
      </w:r>
      <w:r>
        <w:rPr>
          <w:rFonts w:hint="eastAsia"/>
        </w:rPr>
        <w:t>закладів</w:t>
      </w:r>
      <w:r>
        <w:t></w:t>
      </w:r>
      <w:r>
        <w:rPr>
          <w:rFonts w:hint="eastAsia"/>
        </w:rPr>
        <w:t>дошкільної</w:t>
      </w:r>
      <w:r>
        <w:t></w:t>
      </w:r>
      <w:r>
        <w:rPr>
          <w:rFonts w:hint="eastAsia"/>
        </w:rPr>
        <w:t>та</w:t>
      </w:r>
      <w:r>
        <w:t></w:t>
      </w:r>
      <w:r>
        <w:rPr>
          <w:rFonts w:hint="eastAsia"/>
        </w:rPr>
        <w:t>середньої</w:t>
      </w:r>
      <w:r>
        <w:t></w:t>
      </w:r>
      <w:r>
        <w:rPr>
          <w:rFonts w:hint="eastAsia"/>
        </w:rPr>
        <w:t>освіти</w:t>
      </w:r>
      <w:r>
        <w:t></w:t>
      </w:r>
      <w:r>
        <w:t></w:t>
      </w:r>
      <w:r>
        <w:rPr>
          <w:rFonts w:hint="eastAsia"/>
        </w:rPr>
        <w:t>а</w:t>
      </w:r>
      <w:r>
        <w:t></w:t>
      </w:r>
      <w:r>
        <w:rPr>
          <w:rFonts w:hint="eastAsia"/>
        </w:rPr>
        <w:t>також</w:t>
      </w:r>
    </w:p>
    <w:p w:rsidR="00B909CB" w:rsidRDefault="00B909CB" w:rsidP="00B909CB">
      <w:r>
        <w:rPr>
          <w:rFonts w:hint="eastAsia"/>
        </w:rPr>
        <w:t>широкої</w:t>
      </w:r>
      <w:r>
        <w:t></w:t>
      </w:r>
      <w:r>
        <w:rPr>
          <w:rFonts w:hint="eastAsia"/>
        </w:rPr>
        <w:t>соціальної</w:t>
      </w:r>
      <w:r>
        <w:t></w:t>
      </w:r>
      <w:r>
        <w:rPr>
          <w:rFonts w:hint="eastAsia"/>
        </w:rPr>
        <w:t>підтримки</w:t>
      </w:r>
      <w:r>
        <w:t></w:t>
      </w:r>
      <w:r>
        <w:rPr>
          <w:rFonts w:hint="eastAsia"/>
        </w:rPr>
        <w:t>дітей</w:t>
      </w:r>
      <w:r>
        <w:t></w:t>
      </w:r>
      <w:r>
        <w:t></w:t>
      </w:r>
      <w:r>
        <w:rPr>
          <w:rFonts w:hint="eastAsia"/>
        </w:rPr>
        <w:t>позбавлених</w:t>
      </w:r>
      <w:r>
        <w:t></w:t>
      </w:r>
      <w:r>
        <w:rPr>
          <w:rFonts w:hint="eastAsia"/>
        </w:rPr>
        <w:t>батьківського</w:t>
      </w:r>
      <w:r>
        <w:t></w:t>
      </w:r>
      <w:r>
        <w:rPr>
          <w:rFonts w:hint="eastAsia"/>
        </w:rPr>
        <w:t>піклування</w:t>
      </w:r>
      <w:r>
        <w:t></w:t>
      </w:r>
      <w:r>
        <w:t></w:t>
      </w:r>
      <w:r>
        <w:rPr>
          <w:rFonts w:hint="eastAsia"/>
        </w:rPr>
        <w:t>Так</w:t>
      </w:r>
      <w:r>
        <w:t></w:t>
      </w:r>
    </w:p>
    <w:p w:rsidR="00B909CB" w:rsidRDefault="00B909CB" w:rsidP="00B909CB">
      <w:r>
        <w:rPr>
          <w:rFonts w:hint="eastAsia"/>
        </w:rPr>
        <w:t>у</w:t>
      </w:r>
      <w:r>
        <w:t></w:t>
      </w:r>
      <w:r>
        <w:t></w:t>
      </w:r>
      <w:r>
        <w:t></w:t>
      </w:r>
      <w:r>
        <w:t></w:t>
      </w:r>
      <w:r>
        <w:t></w:t>
      </w:r>
      <w:r>
        <w:t></w:t>
      </w:r>
      <w:r>
        <w:rPr>
          <w:rFonts w:hint="eastAsia"/>
        </w:rPr>
        <w:t>р</w:t>
      </w:r>
      <w:r>
        <w:t></w:t>
      </w:r>
      <w:r>
        <w:t></w:t>
      </w:r>
      <w:r>
        <w:rPr>
          <w:rFonts w:hint="eastAsia"/>
        </w:rPr>
        <w:t>ВР</w:t>
      </w:r>
      <w:r>
        <w:t></w:t>
      </w:r>
      <w:r>
        <w:rPr>
          <w:rFonts w:hint="eastAsia"/>
        </w:rPr>
        <w:t>УРСР</w:t>
      </w:r>
      <w:r>
        <w:t></w:t>
      </w:r>
      <w:r>
        <w:rPr>
          <w:rFonts w:hint="eastAsia"/>
        </w:rPr>
        <w:t>затвердила</w:t>
      </w:r>
      <w:r>
        <w:t></w:t>
      </w:r>
      <w:r>
        <w:t></w:t>
      </w:r>
      <w:r>
        <w:rPr>
          <w:rFonts w:hint="eastAsia"/>
        </w:rPr>
        <w:t>Закон</w:t>
      </w:r>
      <w:r>
        <w:t></w:t>
      </w:r>
      <w:r>
        <w:rPr>
          <w:rFonts w:hint="eastAsia"/>
        </w:rPr>
        <w:t>про</w:t>
      </w:r>
      <w:r>
        <w:t></w:t>
      </w:r>
      <w:r>
        <w:rPr>
          <w:rFonts w:hint="eastAsia"/>
        </w:rPr>
        <w:t>охорону</w:t>
      </w:r>
      <w:r>
        <w:t></w:t>
      </w:r>
      <w:r>
        <w:rPr>
          <w:rFonts w:hint="eastAsia"/>
        </w:rPr>
        <w:t>здоров’я</w:t>
      </w:r>
      <w:r>
        <w:t></w:t>
      </w:r>
      <w:r>
        <w:t></w:t>
      </w:r>
      <w:r>
        <w:t></w:t>
      </w:r>
      <w:r>
        <w:rPr>
          <w:rFonts w:hint="eastAsia"/>
        </w:rPr>
        <w:t>до</w:t>
      </w:r>
      <w:r>
        <w:t></w:t>
      </w:r>
      <w:r>
        <w:rPr>
          <w:rFonts w:hint="eastAsia"/>
        </w:rPr>
        <w:t>цього</w:t>
      </w:r>
    </w:p>
    <w:p w:rsidR="00B909CB" w:rsidRDefault="00B909CB" w:rsidP="00B909CB">
      <w:r>
        <w:rPr>
          <w:rFonts w:hint="eastAsia"/>
        </w:rPr>
        <w:t>користуючись</w:t>
      </w:r>
      <w:r>
        <w:t></w:t>
      </w:r>
      <w:r>
        <w:rPr>
          <w:rFonts w:hint="eastAsia"/>
        </w:rPr>
        <w:t>спеціальними</w:t>
      </w:r>
      <w:r>
        <w:t></w:t>
      </w:r>
      <w:r>
        <w:rPr>
          <w:rFonts w:hint="eastAsia"/>
        </w:rPr>
        <w:t>постановами</w:t>
      </w:r>
      <w:r>
        <w:t></w:t>
      </w:r>
      <w:r>
        <w:rPr>
          <w:rFonts w:hint="eastAsia"/>
        </w:rPr>
        <w:t>ВР</w:t>
      </w:r>
      <w:r>
        <w:t></w:t>
      </w:r>
      <w:r>
        <w:rPr>
          <w:rFonts w:hint="eastAsia"/>
        </w:rPr>
        <w:t>і</w:t>
      </w:r>
      <w:r>
        <w:t></w:t>
      </w:r>
      <w:r>
        <w:rPr>
          <w:rFonts w:hint="eastAsia"/>
        </w:rPr>
        <w:t>РМ</w:t>
      </w:r>
      <w:r>
        <w:t></w:t>
      </w:r>
      <w:r>
        <w:rPr>
          <w:rFonts w:hint="eastAsia"/>
        </w:rPr>
        <w:t>СРСР</w:t>
      </w:r>
      <w:r>
        <w:t></w:t>
      </w:r>
      <w:r>
        <w:rPr>
          <w:rFonts w:hint="eastAsia"/>
        </w:rPr>
        <w:t>від</w:t>
      </w:r>
      <w:r>
        <w:t></w:t>
      </w:r>
      <w:r>
        <w:t></w:t>
      </w:r>
      <w:r>
        <w:t></w:t>
      </w:r>
      <w:r>
        <w:t></w:t>
      </w:r>
      <w:r>
        <w:t></w:t>
      </w:r>
      <w:r>
        <w:t></w:t>
      </w:r>
      <w:r>
        <w:rPr>
          <w:rFonts w:hint="eastAsia"/>
        </w:rPr>
        <w:t>і</w:t>
      </w:r>
      <w:r>
        <w:t></w:t>
      </w:r>
      <w:r>
        <w:t></w:t>
      </w:r>
      <w:r>
        <w:t></w:t>
      </w:r>
      <w:r>
        <w:t></w:t>
      </w:r>
      <w:r>
        <w:t></w:t>
      </w:r>
      <w:r>
        <w:t></w:t>
      </w:r>
      <w:r>
        <w:rPr>
          <w:rFonts w:hint="eastAsia"/>
        </w:rPr>
        <w:t>років</w:t>
      </w:r>
      <w:r>
        <w:t></w:t>
      </w:r>
    </w:p>
    <w:p w:rsidR="00B909CB" w:rsidRDefault="00B909CB" w:rsidP="00B909CB">
      <w:r>
        <w:rPr>
          <w:rFonts w:hint="eastAsia"/>
        </w:rPr>
        <w:t>Закон</w:t>
      </w:r>
      <w:r>
        <w:t></w:t>
      </w:r>
      <w:r>
        <w:rPr>
          <w:rFonts w:hint="eastAsia"/>
        </w:rPr>
        <w:t>був</w:t>
      </w:r>
      <w:r>
        <w:t></w:t>
      </w:r>
      <w:r>
        <w:rPr>
          <w:rFonts w:hint="eastAsia"/>
        </w:rPr>
        <w:t>першим</w:t>
      </w:r>
      <w:r>
        <w:t></w:t>
      </w:r>
      <w:r>
        <w:rPr>
          <w:rFonts w:hint="eastAsia"/>
        </w:rPr>
        <w:t>і</w:t>
      </w:r>
      <w:r>
        <w:t></w:t>
      </w:r>
      <w:r>
        <w:rPr>
          <w:rFonts w:hint="eastAsia"/>
        </w:rPr>
        <w:t>єдиним</w:t>
      </w:r>
      <w:r>
        <w:t></w:t>
      </w:r>
      <w:r>
        <w:rPr>
          <w:rFonts w:hint="eastAsia"/>
        </w:rPr>
        <w:t>в</w:t>
      </w:r>
      <w:r>
        <w:t></w:t>
      </w:r>
      <w:r>
        <w:rPr>
          <w:rFonts w:hint="eastAsia"/>
        </w:rPr>
        <w:t>історії</w:t>
      </w:r>
      <w:r>
        <w:t></w:t>
      </w:r>
      <w:r>
        <w:rPr>
          <w:rFonts w:hint="eastAsia"/>
        </w:rPr>
        <w:t>УРСР</w:t>
      </w:r>
      <w:r>
        <w:t></w:t>
      </w:r>
      <w:r>
        <w:rPr>
          <w:rFonts w:hint="eastAsia"/>
        </w:rPr>
        <w:t>комплексним</w:t>
      </w:r>
      <w:r>
        <w:t></w:t>
      </w:r>
      <w:r>
        <w:rPr>
          <w:rFonts w:hint="eastAsia"/>
        </w:rPr>
        <w:t>документом</w:t>
      </w:r>
      <w:r>
        <w:t></w:t>
      </w:r>
      <w:r>
        <w:t></w:t>
      </w:r>
      <w:r>
        <w:rPr>
          <w:rFonts w:hint="eastAsia"/>
        </w:rPr>
        <w:t>що</w:t>
      </w:r>
    </w:p>
    <w:p w:rsidR="00B909CB" w:rsidRDefault="00B909CB" w:rsidP="00B909CB">
      <w:r>
        <w:rPr>
          <w:rFonts w:hint="eastAsia"/>
        </w:rPr>
        <w:t>охоплював</w:t>
      </w:r>
      <w:r>
        <w:t></w:t>
      </w:r>
      <w:r>
        <w:rPr>
          <w:rFonts w:hint="eastAsia"/>
        </w:rPr>
        <w:t>усі</w:t>
      </w:r>
      <w:r>
        <w:t></w:t>
      </w:r>
      <w:r>
        <w:rPr>
          <w:rFonts w:hint="eastAsia"/>
        </w:rPr>
        <w:t>напрями</w:t>
      </w:r>
      <w:r>
        <w:t></w:t>
      </w:r>
      <w:r>
        <w:rPr>
          <w:rFonts w:hint="eastAsia"/>
        </w:rPr>
        <w:t>охорони</w:t>
      </w:r>
      <w:r>
        <w:t></w:t>
      </w:r>
      <w:r>
        <w:rPr>
          <w:rFonts w:hint="eastAsia"/>
        </w:rPr>
        <w:t>здоров’я</w:t>
      </w:r>
      <w:r>
        <w:t></w:t>
      </w:r>
      <w:r>
        <w:t></w:t>
      </w:r>
      <w:r>
        <w:rPr>
          <w:rFonts w:hint="eastAsia"/>
        </w:rPr>
        <w:t>діяв</w:t>
      </w:r>
      <w:r>
        <w:t></w:t>
      </w:r>
      <w:r>
        <w:rPr>
          <w:rFonts w:hint="eastAsia"/>
        </w:rPr>
        <w:t>зі</w:t>
      </w:r>
      <w:r>
        <w:t></w:t>
      </w:r>
      <w:r>
        <w:rPr>
          <w:rFonts w:hint="eastAsia"/>
        </w:rPr>
        <w:t>змінами</w:t>
      </w:r>
      <w:r>
        <w:t></w:t>
      </w:r>
      <w:r>
        <w:rPr>
          <w:rFonts w:hint="eastAsia"/>
        </w:rPr>
        <w:t>і</w:t>
      </w:r>
      <w:r>
        <w:t></w:t>
      </w:r>
      <w:r>
        <w:rPr>
          <w:rFonts w:hint="eastAsia"/>
        </w:rPr>
        <w:t>доповненнями</w:t>
      </w:r>
      <w:r>
        <w:t></w:t>
      </w:r>
      <w:r>
        <w:rPr>
          <w:rFonts w:hint="eastAsia"/>
        </w:rPr>
        <w:t>в</w:t>
      </w:r>
    </w:p>
    <w:p w:rsidR="00B909CB" w:rsidRDefault="00B909CB" w:rsidP="00B909CB">
      <w:r>
        <w:rPr>
          <w:rFonts w:hint="eastAsia"/>
        </w:rPr>
        <w:t>Україні</w:t>
      </w:r>
      <w:r>
        <w:t></w:t>
      </w:r>
      <w:r>
        <w:rPr>
          <w:rFonts w:hint="eastAsia"/>
        </w:rPr>
        <w:t>аж</w:t>
      </w:r>
      <w:r>
        <w:t></w:t>
      </w:r>
      <w:r>
        <w:rPr>
          <w:rFonts w:hint="eastAsia"/>
        </w:rPr>
        <w:t>до</w:t>
      </w:r>
      <w:r>
        <w:t></w:t>
      </w:r>
      <w:r>
        <w:t></w:t>
      </w:r>
      <w:r>
        <w:t></w:t>
      </w:r>
      <w:r>
        <w:t></w:t>
      </w:r>
      <w:r>
        <w:t></w:t>
      </w:r>
      <w:r>
        <w:t></w:t>
      </w:r>
      <w:r>
        <w:rPr>
          <w:rFonts w:hint="eastAsia"/>
        </w:rPr>
        <w:t>року</w:t>
      </w:r>
      <w:r>
        <w:t></w:t>
      </w:r>
      <w:r>
        <w:t></w:t>
      </w:r>
      <w:r>
        <w:rPr>
          <w:rFonts w:hint="eastAsia"/>
        </w:rPr>
        <w:t>У</w:t>
      </w:r>
      <w:r>
        <w:t></w:t>
      </w:r>
      <w:r>
        <w:t></w:t>
      </w:r>
      <w:r>
        <w:t></w:t>
      </w:r>
      <w:r>
        <w:t></w:t>
      </w:r>
      <w:r>
        <w:t></w:t>
      </w:r>
      <w:r>
        <w:t></w:t>
      </w:r>
      <w:r>
        <w:rPr>
          <w:rFonts w:hint="eastAsia"/>
        </w:rPr>
        <w:t>році</w:t>
      </w:r>
      <w:r>
        <w:t></w:t>
      </w:r>
      <w:r>
        <w:rPr>
          <w:rFonts w:hint="eastAsia"/>
        </w:rPr>
        <w:t>радянська</w:t>
      </w:r>
      <w:r>
        <w:t></w:t>
      </w:r>
      <w:r>
        <w:rPr>
          <w:rFonts w:hint="eastAsia"/>
        </w:rPr>
        <w:t>влада</w:t>
      </w:r>
      <w:r>
        <w:t></w:t>
      </w:r>
      <w:r>
        <w:rPr>
          <w:rFonts w:hint="eastAsia"/>
        </w:rPr>
        <w:t>йде</w:t>
      </w:r>
      <w:r>
        <w:t></w:t>
      </w:r>
      <w:r>
        <w:rPr>
          <w:rFonts w:hint="eastAsia"/>
        </w:rPr>
        <w:t>на</w:t>
      </w:r>
      <w:r>
        <w:t></w:t>
      </w:r>
      <w:r>
        <w:rPr>
          <w:rFonts w:hint="eastAsia"/>
        </w:rPr>
        <w:t>крок</w:t>
      </w:r>
      <w:r>
        <w:t></w:t>
      </w:r>
      <w:r>
        <w:rPr>
          <w:rFonts w:hint="eastAsia"/>
        </w:rPr>
        <w:t>уніфікації</w:t>
      </w:r>
    </w:p>
    <w:p w:rsidR="00B909CB" w:rsidRDefault="00B909CB" w:rsidP="00B909CB">
      <w:r>
        <w:rPr>
          <w:rFonts w:hint="eastAsia"/>
        </w:rPr>
        <w:t>освітніх</w:t>
      </w:r>
      <w:r>
        <w:t></w:t>
      </w:r>
      <w:r>
        <w:rPr>
          <w:rFonts w:hint="eastAsia"/>
        </w:rPr>
        <w:t>законодавчих</w:t>
      </w:r>
      <w:r>
        <w:t></w:t>
      </w:r>
      <w:r>
        <w:rPr>
          <w:rFonts w:hint="eastAsia"/>
        </w:rPr>
        <w:t>актів</w:t>
      </w:r>
      <w:r>
        <w:t></w:t>
      </w:r>
      <w:r>
        <w:t></w:t>
      </w:r>
      <w:r>
        <w:rPr>
          <w:rFonts w:hint="eastAsia"/>
        </w:rPr>
        <w:t>що</w:t>
      </w:r>
      <w:r>
        <w:t></w:t>
      </w:r>
      <w:r>
        <w:rPr>
          <w:rFonts w:hint="eastAsia"/>
        </w:rPr>
        <w:t>ознаменувалося</w:t>
      </w:r>
      <w:r>
        <w:t></w:t>
      </w:r>
      <w:r>
        <w:rPr>
          <w:rFonts w:hint="eastAsia"/>
        </w:rPr>
        <w:t>появою</w:t>
      </w:r>
      <w:r>
        <w:t></w:t>
      </w:r>
      <w:r>
        <w:rPr>
          <w:rFonts w:hint="eastAsia"/>
        </w:rPr>
        <w:t>і</w:t>
      </w:r>
      <w:r>
        <w:t></w:t>
      </w:r>
      <w:r>
        <w:rPr>
          <w:rFonts w:hint="eastAsia"/>
        </w:rPr>
        <w:t>введенням</w:t>
      </w:r>
      <w:r>
        <w:t></w:t>
      </w:r>
      <w:r>
        <w:rPr>
          <w:rFonts w:hint="eastAsia"/>
        </w:rPr>
        <w:t>у</w:t>
      </w:r>
      <w:r>
        <w:t></w:t>
      </w:r>
      <w:r>
        <w:rPr>
          <w:rFonts w:hint="eastAsia"/>
        </w:rPr>
        <w:t>дію</w:t>
      </w:r>
      <w:r>
        <w:t></w:t>
      </w:r>
      <w:r>
        <w:rPr>
          <w:rFonts w:hint="eastAsia"/>
        </w:rPr>
        <w:t>Закону</w:t>
      </w:r>
    </w:p>
    <w:p w:rsidR="00B909CB" w:rsidRDefault="00B909CB" w:rsidP="00B909CB">
      <w:r>
        <w:rPr>
          <w:rFonts w:hint="eastAsia"/>
        </w:rPr>
        <w:t>УРСР</w:t>
      </w:r>
      <w:r>
        <w:t></w:t>
      </w:r>
      <w:r>
        <w:t></w:t>
      </w:r>
      <w:r>
        <w:rPr>
          <w:rFonts w:hint="eastAsia"/>
        </w:rPr>
        <w:t>Про</w:t>
      </w:r>
      <w:r>
        <w:t></w:t>
      </w:r>
      <w:r>
        <w:rPr>
          <w:rFonts w:hint="eastAsia"/>
        </w:rPr>
        <w:t>народну</w:t>
      </w:r>
      <w:r>
        <w:t></w:t>
      </w:r>
      <w:r>
        <w:rPr>
          <w:rFonts w:hint="eastAsia"/>
        </w:rPr>
        <w:t>освіту</w:t>
      </w:r>
      <w:r>
        <w:t></w:t>
      </w:r>
      <w:r>
        <w:t></w:t>
      </w:r>
      <w:r>
        <w:t></w:t>
      </w:r>
      <w:r>
        <w:rPr>
          <w:rFonts w:hint="eastAsia"/>
        </w:rPr>
        <w:t>який</w:t>
      </w:r>
      <w:r>
        <w:t></w:t>
      </w:r>
      <w:r>
        <w:rPr>
          <w:rFonts w:hint="eastAsia"/>
        </w:rPr>
        <w:t>регулював</w:t>
      </w:r>
      <w:r>
        <w:t></w:t>
      </w:r>
      <w:r>
        <w:rPr>
          <w:rFonts w:hint="eastAsia"/>
        </w:rPr>
        <w:t>питання</w:t>
      </w:r>
      <w:r>
        <w:t></w:t>
      </w:r>
      <w:r>
        <w:rPr>
          <w:rFonts w:hint="eastAsia"/>
        </w:rPr>
        <w:t>забезпечення</w:t>
      </w:r>
      <w:r>
        <w:t></w:t>
      </w:r>
      <w:r>
        <w:rPr>
          <w:rFonts w:hint="eastAsia"/>
        </w:rPr>
        <w:t>охорони</w:t>
      </w:r>
    </w:p>
    <w:p w:rsidR="00B909CB" w:rsidRDefault="00B909CB" w:rsidP="00B909CB">
      <w:r>
        <w:rPr>
          <w:rFonts w:hint="eastAsia"/>
        </w:rPr>
        <w:t>дитинства</w:t>
      </w:r>
      <w:r>
        <w:t></w:t>
      </w:r>
      <w:r>
        <w:rPr>
          <w:rFonts w:hint="eastAsia"/>
        </w:rPr>
        <w:t>в</w:t>
      </w:r>
      <w:r>
        <w:t></w:t>
      </w:r>
      <w:r>
        <w:rPr>
          <w:rFonts w:hint="eastAsia"/>
        </w:rPr>
        <w:t>освітніх</w:t>
      </w:r>
      <w:r>
        <w:t></w:t>
      </w:r>
      <w:r>
        <w:rPr>
          <w:rFonts w:hint="eastAsia"/>
        </w:rPr>
        <w:t>закладах</w:t>
      </w:r>
      <w:r>
        <w:t></w:t>
      </w:r>
      <w:r>
        <w:t></w:t>
      </w:r>
      <w:r>
        <w:rPr>
          <w:rFonts w:hint="eastAsia"/>
        </w:rPr>
        <w:t>а</w:t>
      </w:r>
      <w:r>
        <w:t></w:t>
      </w:r>
      <w:r>
        <w:rPr>
          <w:rFonts w:hint="eastAsia"/>
        </w:rPr>
        <w:t>також</w:t>
      </w:r>
      <w:r>
        <w:t></w:t>
      </w:r>
      <w:r>
        <w:rPr>
          <w:rFonts w:hint="eastAsia"/>
        </w:rPr>
        <w:t>виховання</w:t>
      </w:r>
      <w:r>
        <w:t></w:t>
      </w:r>
      <w:r>
        <w:rPr>
          <w:rFonts w:hint="eastAsia"/>
        </w:rPr>
        <w:t>і</w:t>
      </w:r>
      <w:r>
        <w:t></w:t>
      </w:r>
      <w:r>
        <w:rPr>
          <w:rFonts w:hint="eastAsia"/>
        </w:rPr>
        <w:t>освіти</w:t>
      </w:r>
      <w:r>
        <w:t></w:t>
      </w:r>
      <w:r>
        <w:rPr>
          <w:rFonts w:hint="eastAsia"/>
        </w:rPr>
        <w:t>дітей</w:t>
      </w:r>
      <w:r>
        <w:t></w:t>
      </w:r>
      <w:r>
        <w:rPr>
          <w:rFonts w:hint="eastAsia"/>
        </w:rPr>
        <w:t>сиріт</w:t>
      </w:r>
      <w:r>
        <w:t></w:t>
      </w:r>
      <w:r>
        <w:rPr>
          <w:rFonts w:hint="eastAsia"/>
        </w:rPr>
        <w:t>чи</w:t>
      </w:r>
    </w:p>
    <w:p w:rsidR="00B909CB" w:rsidRDefault="00B909CB" w:rsidP="00B909CB">
      <w:r>
        <w:rPr>
          <w:rFonts w:hint="eastAsia"/>
        </w:rPr>
        <w:t>позбавлених</w:t>
      </w:r>
      <w:r>
        <w:t></w:t>
      </w:r>
      <w:r>
        <w:rPr>
          <w:rFonts w:hint="eastAsia"/>
        </w:rPr>
        <w:t>батьківського</w:t>
      </w:r>
      <w:r>
        <w:t></w:t>
      </w:r>
      <w:r>
        <w:rPr>
          <w:rFonts w:hint="eastAsia"/>
        </w:rPr>
        <w:t>піклування</w:t>
      </w:r>
      <w:r>
        <w:t></w:t>
      </w:r>
      <w:r>
        <w:t></w:t>
      </w:r>
      <w:r>
        <w:rPr>
          <w:rFonts w:hint="eastAsia"/>
        </w:rPr>
        <w:t>дітей</w:t>
      </w:r>
      <w:r>
        <w:t></w:t>
      </w:r>
      <w:r>
        <w:rPr>
          <w:rFonts w:hint="eastAsia"/>
        </w:rPr>
        <w:t>матерів</w:t>
      </w:r>
      <w:r>
        <w:t></w:t>
      </w:r>
      <w:r>
        <w:rPr>
          <w:rFonts w:hint="eastAsia"/>
        </w:rPr>
        <w:t>одиначок</w:t>
      </w:r>
      <w:r>
        <w:t></w:t>
      </w:r>
      <w:r>
        <w:rPr>
          <w:rFonts w:hint="eastAsia"/>
        </w:rPr>
        <w:t>та</w:t>
      </w:r>
      <w:r>
        <w:t></w:t>
      </w:r>
      <w:r>
        <w:rPr>
          <w:rFonts w:hint="eastAsia"/>
        </w:rPr>
        <w:t>з</w:t>
      </w:r>
      <w:r>
        <w:t></w:t>
      </w:r>
      <w:r>
        <w:rPr>
          <w:rFonts w:hint="eastAsia"/>
        </w:rPr>
        <w:t>багатодітних</w:t>
      </w:r>
    </w:p>
    <w:p w:rsidR="00B909CB" w:rsidRDefault="00B909CB" w:rsidP="00B909CB">
      <w:r>
        <w:rPr>
          <w:rFonts w:hint="eastAsia"/>
        </w:rPr>
        <w:t>чи</w:t>
      </w:r>
      <w:r>
        <w:t></w:t>
      </w:r>
      <w:r>
        <w:rPr>
          <w:rFonts w:hint="eastAsia"/>
        </w:rPr>
        <w:t>малозабезпечених</w:t>
      </w:r>
      <w:r>
        <w:t></w:t>
      </w:r>
      <w:r>
        <w:rPr>
          <w:rFonts w:hint="eastAsia"/>
        </w:rPr>
        <w:t>сімей</w:t>
      </w:r>
      <w:r>
        <w:t></w:t>
      </w:r>
    </w:p>
    <w:p w:rsidR="00B909CB" w:rsidRDefault="00B909CB" w:rsidP="00B909CB">
      <w:r>
        <w:rPr>
          <w:rFonts w:hint="eastAsia"/>
        </w:rPr>
        <w:t>На</w:t>
      </w:r>
      <w:r>
        <w:t></w:t>
      </w:r>
      <w:r>
        <w:rPr>
          <w:rFonts w:hint="eastAsia"/>
        </w:rPr>
        <w:t>рівень</w:t>
      </w:r>
      <w:r>
        <w:t></w:t>
      </w:r>
      <w:r>
        <w:rPr>
          <w:rFonts w:hint="eastAsia"/>
        </w:rPr>
        <w:t>життя</w:t>
      </w:r>
      <w:r>
        <w:t></w:t>
      </w:r>
      <w:r>
        <w:rPr>
          <w:rFonts w:hint="eastAsia"/>
        </w:rPr>
        <w:t>і</w:t>
      </w:r>
      <w:r>
        <w:t></w:t>
      </w:r>
      <w:r>
        <w:rPr>
          <w:rFonts w:hint="eastAsia"/>
        </w:rPr>
        <w:t>народжуваності</w:t>
      </w:r>
      <w:r>
        <w:t></w:t>
      </w:r>
      <w:r>
        <w:rPr>
          <w:rFonts w:hint="eastAsia"/>
        </w:rPr>
        <w:t>впливали</w:t>
      </w:r>
      <w:r>
        <w:t></w:t>
      </w:r>
      <w:r>
        <w:rPr>
          <w:rFonts w:hint="eastAsia"/>
        </w:rPr>
        <w:t>різні</w:t>
      </w:r>
      <w:r>
        <w:t></w:t>
      </w:r>
      <w:r>
        <w:rPr>
          <w:rFonts w:hint="eastAsia"/>
        </w:rPr>
        <w:t>чинники</w:t>
      </w:r>
      <w:r>
        <w:t></w:t>
      </w:r>
      <w:r>
        <w:t></w:t>
      </w:r>
      <w:r>
        <w:rPr>
          <w:rFonts w:hint="eastAsia"/>
        </w:rPr>
        <w:t>складна</w:t>
      </w:r>
    </w:p>
    <w:p w:rsidR="00B909CB" w:rsidRDefault="00B909CB" w:rsidP="00B909CB">
      <w:r>
        <w:rPr>
          <w:rFonts w:hint="eastAsia"/>
        </w:rPr>
        <w:t>соціально</w:t>
      </w:r>
      <w:r>
        <w:t></w:t>
      </w:r>
      <w:r>
        <w:rPr>
          <w:rFonts w:hint="eastAsia"/>
        </w:rPr>
        <w:t>економічна</w:t>
      </w:r>
      <w:r>
        <w:t></w:t>
      </w:r>
      <w:r>
        <w:rPr>
          <w:rFonts w:hint="eastAsia"/>
        </w:rPr>
        <w:t>та</w:t>
      </w:r>
      <w:r>
        <w:t></w:t>
      </w:r>
      <w:r>
        <w:rPr>
          <w:rFonts w:hint="eastAsia"/>
        </w:rPr>
        <w:t>екологічна</w:t>
      </w:r>
      <w:r>
        <w:t></w:t>
      </w:r>
      <w:r>
        <w:rPr>
          <w:rFonts w:hint="eastAsia"/>
        </w:rPr>
        <w:t>ситуація</w:t>
      </w:r>
      <w:r>
        <w:t></w:t>
      </w:r>
      <w:r>
        <w:t></w:t>
      </w:r>
      <w:r>
        <w:rPr>
          <w:rFonts w:hint="eastAsia"/>
        </w:rPr>
        <w:t>зайнятість</w:t>
      </w:r>
      <w:r>
        <w:t></w:t>
      </w:r>
      <w:r>
        <w:rPr>
          <w:rFonts w:hint="eastAsia"/>
        </w:rPr>
        <w:t>населення</w:t>
      </w:r>
      <w:r>
        <w:t></w:t>
      </w:r>
      <w:r>
        <w:rPr>
          <w:rFonts w:hint="eastAsia"/>
        </w:rPr>
        <w:t>на</w:t>
      </w:r>
      <w:r>
        <w:t></w:t>
      </w:r>
      <w:r>
        <w:rPr>
          <w:rFonts w:hint="eastAsia"/>
        </w:rPr>
        <w:t>шкідливому</w:t>
      </w:r>
    </w:p>
    <w:p w:rsidR="00B909CB" w:rsidRDefault="00B909CB" w:rsidP="00B909CB">
      <w:r>
        <w:rPr>
          <w:rFonts w:hint="eastAsia"/>
        </w:rPr>
        <w:t>виробництві</w:t>
      </w:r>
      <w:r>
        <w:t></w:t>
      </w:r>
      <w:r>
        <w:t></w:t>
      </w:r>
      <w:r>
        <w:rPr>
          <w:rFonts w:hint="eastAsia"/>
        </w:rPr>
        <w:t>низький</w:t>
      </w:r>
      <w:r>
        <w:t></w:t>
      </w:r>
      <w:r>
        <w:rPr>
          <w:rFonts w:hint="eastAsia"/>
        </w:rPr>
        <w:t>рівень</w:t>
      </w:r>
      <w:r>
        <w:t></w:t>
      </w:r>
      <w:r>
        <w:rPr>
          <w:rFonts w:hint="eastAsia"/>
        </w:rPr>
        <w:t>санітарного</w:t>
      </w:r>
      <w:r>
        <w:t></w:t>
      </w:r>
      <w:r>
        <w:rPr>
          <w:rFonts w:hint="eastAsia"/>
        </w:rPr>
        <w:t>просвітництва</w:t>
      </w:r>
      <w:r>
        <w:t></w:t>
      </w:r>
      <w:r>
        <w:rPr>
          <w:rFonts w:hint="eastAsia"/>
        </w:rPr>
        <w:t>серед</w:t>
      </w:r>
      <w:r>
        <w:t></w:t>
      </w:r>
      <w:r>
        <w:rPr>
          <w:rFonts w:hint="eastAsia"/>
        </w:rPr>
        <w:t>населення</w:t>
      </w:r>
      <w:r>
        <w:t></w:t>
      </w:r>
    </w:p>
    <w:p w:rsidR="00B909CB" w:rsidRDefault="00B909CB" w:rsidP="00B909CB">
      <w:r>
        <w:rPr>
          <w:rFonts w:hint="eastAsia"/>
        </w:rPr>
        <w:t>незадовільна</w:t>
      </w:r>
      <w:r>
        <w:t></w:t>
      </w:r>
      <w:r>
        <w:rPr>
          <w:rFonts w:hint="eastAsia"/>
        </w:rPr>
        <w:t>робота</w:t>
      </w:r>
      <w:r>
        <w:t></w:t>
      </w:r>
      <w:r>
        <w:rPr>
          <w:rFonts w:hint="eastAsia"/>
        </w:rPr>
        <w:t>закладів</w:t>
      </w:r>
      <w:r>
        <w:t></w:t>
      </w:r>
      <w:r>
        <w:rPr>
          <w:rFonts w:hint="eastAsia"/>
        </w:rPr>
        <w:t>охорони</w:t>
      </w:r>
      <w:r>
        <w:t></w:t>
      </w:r>
      <w:r>
        <w:rPr>
          <w:rFonts w:hint="eastAsia"/>
        </w:rPr>
        <w:t>здоров’я</w:t>
      </w:r>
      <w:r>
        <w:t></w:t>
      </w:r>
      <w:r>
        <w:t></w:t>
      </w:r>
      <w:r>
        <w:rPr>
          <w:rFonts w:hint="eastAsia"/>
        </w:rPr>
        <w:t>Одним</w:t>
      </w:r>
      <w:r>
        <w:t></w:t>
      </w:r>
      <w:r>
        <w:rPr>
          <w:rFonts w:hint="eastAsia"/>
        </w:rPr>
        <w:t>із</w:t>
      </w:r>
      <w:r>
        <w:t></w:t>
      </w:r>
      <w:r>
        <w:rPr>
          <w:rFonts w:hint="eastAsia"/>
        </w:rPr>
        <w:t>найбільш</w:t>
      </w:r>
      <w:r>
        <w:t></w:t>
      </w:r>
      <w:r>
        <w:rPr>
          <w:rFonts w:hint="eastAsia"/>
        </w:rPr>
        <w:t>важливих</w:t>
      </w:r>
    </w:p>
    <w:p w:rsidR="00B909CB" w:rsidRDefault="00B909CB" w:rsidP="00B909CB">
      <w:r>
        <w:rPr>
          <w:rFonts w:hint="eastAsia"/>
        </w:rPr>
        <w:t>напрямів</w:t>
      </w:r>
      <w:r>
        <w:t></w:t>
      </w:r>
      <w:r>
        <w:rPr>
          <w:rFonts w:hint="eastAsia"/>
        </w:rPr>
        <w:t>соціальної</w:t>
      </w:r>
      <w:r>
        <w:t></w:t>
      </w:r>
      <w:r>
        <w:rPr>
          <w:rFonts w:hint="eastAsia"/>
        </w:rPr>
        <w:t>політики</w:t>
      </w:r>
      <w:r>
        <w:t></w:t>
      </w:r>
      <w:r>
        <w:rPr>
          <w:rFonts w:hint="eastAsia"/>
        </w:rPr>
        <w:t>було</w:t>
      </w:r>
      <w:r>
        <w:t></w:t>
      </w:r>
      <w:r>
        <w:rPr>
          <w:rFonts w:hint="eastAsia"/>
        </w:rPr>
        <w:t>визначено</w:t>
      </w:r>
      <w:r>
        <w:t></w:t>
      </w:r>
      <w:r>
        <w:rPr>
          <w:rFonts w:hint="eastAsia"/>
        </w:rPr>
        <w:t>забезпечення</w:t>
      </w:r>
      <w:r>
        <w:t></w:t>
      </w:r>
      <w:r>
        <w:rPr>
          <w:rFonts w:hint="eastAsia"/>
        </w:rPr>
        <w:t>жінок</w:t>
      </w:r>
      <w:r>
        <w:t></w:t>
      </w:r>
      <w:r>
        <w:rPr>
          <w:rFonts w:hint="eastAsia"/>
        </w:rPr>
        <w:t>і</w:t>
      </w:r>
      <w:r>
        <w:t></w:t>
      </w:r>
      <w:r>
        <w:rPr>
          <w:rFonts w:hint="eastAsia"/>
        </w:rPr>
        <w:t>дітей</w:t>
      </w:r>
    </w:p>
    <w:p w:rsidR="00B909CB" w:rsidRDefault="00B909CB" w:rsidP="00B909CB">
      <w:r>
        <w:rPr>
          <w:rFonts w:hint="eastAsia"/>
        </w:rPr>
        <w:t>належною</w:t>
      </w:r>
      <w:r>
        <w:t></w:t>
      </w:r>
      <w:r>
        <w:rPr>
          <w:rFonts w:hint="eastAsia"/>
        </w:rPr>
        <w:t>медичною</w:t>
      </w:r>
      <w:r>
        <w:t></w:t>
      </w:r>
      <w:r>
        <w:rPr>
          <w:rFonts w:hint="eastAsia"/>
        </w:rPr>
        <w:t>допомогою</w:t>
      </w:r>
      <w:r>
        <w:t></w:t>
      </w:r>
      <w:r>
        <w:t></w:t>
      </w:r>
      <w:r>
        <w:rPr>
          <w:rFonts w:hint="eastAsia"/>
        </w:rPr>
        <w:t>Реалізація</w:t>
      </w:r>
      <w:r>
        <w:t></w:t>
      </w:r>
      <w:r>
        <w:t></w:t>
      </w:r>
      <w:r>
        <w:rPr>
          <w:rFonts w:hint="eastAsia"/>
        </w:rPr>
        <w:t>задекларованих</w:t>
      </w:r>
      <w:r>
        <w:t></w:t>
      </w:r>
      <w:r>
        <w:rPr>
          <w:rFonts w:hint="eastAsia"/>
        </w:rPr>
        <w:t>державою</w:t>
      </w:r>
      <w:r>
        <w:t></w:t>
      </w:r>
      <w:r>
        <w:rPr>
          <w:rFonts w:hint="eastAsia"/>
        </w:rPr>
        <w:t>норм</w:t>
      </w:r>
      <w:r>
        <w:t></w:t>
      </w:r>
    </w:p>
    <w:p w:rsidR="00B909CB" w:rsidRDefault="00B909CB" w:rsidP="00B909CB">
      <w:r>
        <w:rPr>
          <w:rFonts w:hint="eastAsia"/>
        </w:rPr>
        <w:t>покладалась</w:t>
      </w:r>
      <w:r>
        <w:t></w:t>
      </w:r>
      <w:r>
        <w:rPr>
          <w:rFonts w:hint="eastAsia"/>
        </w:rPr>
        <w:t>на</w:t>
      </w:r>
      <w:r>
        <w:t></w:t>
      </w:r>
      <w:r>
        <w:rPr>
          <w:rFonts w:hint="eastAsia"/>
        </w:rPr>
        <w:t>створене</w:t>
      </w:r>
      <w:r>
        <w:t></w:t>
      </w:r>
      <w:r>
        <w:rPr>
          <w:rFonts w:hint="eastAsia"/>
        </w:rPr>
        <w:t>в</w:t>
      </w:r>
      <w:r>
        <w:t></w:t>
      </w:r>
      <w:r>
        <w:t></w:t>
      </w:r>
      <w:r>
        <w:t></w:t>
      </w:r>
      <w:r>
        <w:t></w:t>
      </w:r>
      <w:r>
        <w:t></w:t>
      </w:r>
      <w:r>
        <w:t></w:t>
      </w:r>
      <w:r>
        <w:rPr>
          <w:rFonts w:hint="eastAsia"/>
        </w:rPr>
        <w:t>році</w:t>
      </w:r>
      <w:r>
        <w:t></w:t>
      </w:r>
      <w:r>
        <w:rPr>
          <w:rFonts w:hint="eastAsia"/>
        </w:rPr>
        <w:t>при</w:t>
      </w:r>
      <w:r>
        <w:t></w:t>
      </w:r>
      <w:r>
        <w:rPr>
          <w:rFonts w:hint="eastAsia"/>
        </w:rPr>
        <w:t>МОЗ</w:t>
      </w:r>
      <w:r>
        <w:t></w:t>
      </w:r>
      <w:r>
        <w:rPr>
          <w:rFonts w:hint="eastAsia"/>
        </w:rPr>
        <w:t>УРСР</w:t>
      </w:r>
      <w:r>
        <w:t></w:t>
      </w:r>
      <w:r>
        <w:rPr>
          <w:rFonts w:hint="eastAsia"/>
        </w:rPr>
        <w:t>Головне</w:t>
      </w:r>
      <w:r>
        <w:t></w:t>
      </w:r>
      <w:r>
        <w:rPr>
          <w:rFonts w:hint="eastAsia"/>
        </w:rPr>
        <w:t>управління</w:t>
      </w:r>
    </w:p>
    <w:p w:rsidR="00B909CB" w:rsidRDefault="00B909CB" w:rsidP="00B909CB">
      <w:r>
        <w:rPr>
          <w:rFonts w:hint="eastAsia"/>
        </w:rPr>
        <w:t>лікувально</w:t>
      </w:r>
      <w:r>
        <w:t></w:t>
      </w:r>
      <w:r>
        <w:rPr>
          <w:rFonts w:hint="eastAsia"/>
        </w:rPr>
        <w:t>профілактичної</w:t>
      </w:r>
      <w:r>
        <w:t></w:t>
      </w:r>
      <w:r>
        <w:rPr>
          <w:rFonts w:hint="eastAsia"/>
        </w:rPr>
        <w:t>допомоги</w:t>
      </w:r>
      <w:r>
        <w:t></w:t>
      </w:r>
      <w:r>
        <w:rPr>
          <w:rFonts w:hint="eastAsia"/>
        </w:rPr>
        <w:t>дітям</w:t>
      </w:r>
      <w:r>
        <w:t></w:t>
      </w:r>
      <w:r>
        <w:rPr>
          <w:rFonts w:hint="eastAsia"/>
        </w:rPr>
        <w:t>і</w:t>
      </w:r>
      <w:r>
        <w:t></w:t>
      </w:r>
      <w:r>
        <w:rPr>
          <w:rFonts w:hint="eastAsia"/>
        </w:rPr>
        <w:t>матерям</w:t>
      </w:r>
      <w:r>
        <w:t></w:t>
      </w:r>
      <w:r>
        <w:t></w:t>
      </w:r>
      <w:r>
        <w:rPr>
          <w:rFonts w:hint="eastAsia"/>
        </w:rPr>
        <w:t>Управління</w:t>
      </w:r>
      <w:r>
        <w:t></w:t>
      </w:r>
      <w:r>
        <w:rPr>
          <w:rFonts w:hint="eastAsia"/>
        </w:rPr>
        <w:t>спрямовувало</w:t>
      </w:r>
    </w:p>
    <w:p w:rsidR="00B909CB" w:rsidRDefault="00B909CB" w:rsidP="00B909CB">
      <w:r>
        <w:rPr>
          <w:rFonts w:hint="eastAsia"/>
        </w:rPr>
        <w:t>свою</w:t>
      </w:r>
      <w:r>
        <w:t></w:t>
      </w:r>
      <w:r>
        <w:rPr>
          <w:rFonts w:hint="eastAsia"/>
        </w:rPr>
        <w:t>роботу</w:t>
      </w:r>
      <w:r>
        <w:t></w:t>
      </w:r>
      <w:r>
        <w:rPr>
          <w:rFonts w:hint="eastAsia"/>
        </w:rPr>
        <w:t>в</w:t>
      </w:r>
      <w:r>
        <w:t></w:t>
      </w:r>
      <w:r>
        <w:rPr>
          <w:rFonts w:hint="eastAsia"/>
        </w:rPr>
        <w:t>першу</w:t>
      </w:r>
      <w:r>
        <w:t></w:t>
      </w:r>
      <w:r>
        <w:rPr>
          <w:rFonts w:hint="eastAsia"/>
        </w:rPr>
        <w:t>чергу</w:t>
      </w:r>
      <w:r>
        <w:t></w:t>
      </w:r>
      <w:r>
        <w:rPr>
          <w:rFonts w:hint="eastAsia"/>
        </w:rPr>
        <w:t>на</w:t>
      </w:r>
      <w:r>
        <w:t></w:t>
      </w:r>
      <w:r>
        <w:rPr>
          <w:rFonts w:hint="eastAsia"/>
        </w:rPr>
        <w:t>активну</w:t>
      </w:r>
      <w:r>
        <w:t></w:t>
      </w:r>
      <w:r>
        <w:rPr>
          <w:rFonts w:hint="eastAsia"/>
        </w:rPr>
        <w:t>боротьбу</w:t>
      </w:r>
      <w:r>
        <w:t></w:t>
      </w:r>
      <w:r>
        <w:rPr>
          <w:rFonts w:hint="eastAsia"/>
        </w:rPr>
        <w:t>з</w:t>
      </w:r>
      <w:r>
        <w:t></w:t>
      </w:r>
      <w:r>
        <w:rPr>
          <w:rFonts w:hint="eastAsia"/>
        </w:rPr>
        <w:t>материнською</w:t>
      </w:r>
      <w:r>
        <w:t></w:t>
      </w:r>
      <w:r>
        <w:rPr>
          <w:rFonts w:hint="eastAsia"/>
        </w:rPr>
        <w:t>і</w:t>
      </w:r>
      <w:r>
        <w:t></w:t>
      </w:r>
      <w:r>
        <w:rPr>
          <w:rFonts w:hint="eastAsia"/>
        </w:rPr>
        <w:t>дитячою</w:t>
      </w:r>
      <w:r>
        <w:t></w:t>
      </w:r>
    </w:p>
    <w:p w:rsidR="00B909CB" w:rsidRDefault="00B909CB" w:rsidP="00B909CB">
      <w:r>
        <w:t></w:t>
      </w:r>
      <w:r>
        <w:t></w:t>
      </w:r>
      <w:r>
        <w:t></w:t>
      </w:r>
    </w:p>
    <w:p w:rsidR="00B909CB" w:rsidRDefault="00B909CB" w:rsidP="00B909CB">
      <w:r>
        <w:rPr>
          <w:rFonts w:hint="eastAsia"/>
        </w:rPr>
        <w:t>смертністю</w:t>
      </w:r>
      <w:r>
        <w:t></w:t>
      </w:r>
      <w:r>
        <w:t></w:t>
      </w:r>
      <w:r>
        <w:rPr>
          <w:rFonts w:hint="eastAsia"/>
        </w:rPr>
        <w:t>Так</w:t>
      </w:r>
      <w:r>
        <w:t></w:t>
      </w:r>
      <w:r>
        <w:t></w:t>
      </w:r>
      <w:r>
        <w:rPr>
          <w:rFonts w:hint="eastAsia"/>
        </w:rPr>
        <w:t>офіційні</w:t>
      </w:r>
      <w:r>
        <w:t></w:t>
      </w:r>
      <w:r>
        <w:rPr>
          <w:rFonts w:hint="eastAsia"/>
        </w:rPr>
        <w:t>статистичні</w:t>
      </w:r>
      <w:r>
        <w:t></w:t>
      </w:r>
      <w:r>
        <w:rPr>
          <w:rFonts w:hint="eastAsia"/>
        </w:rPr>
        <w:t>дані</w:t>
      </w:r>
      <w:r>
        <w:t></w:t>
      </w:r>
      <w:r>
        <w:rPr>
          <w:rFonts w:hint="eastAsia"/>
        </w:rPr>
        <w:t>свідчили</w:t>
      </w:r>
      <w:r>
        <w:t></w:t>
      </w:r>
      <w:r>
        <w:rPr>
          <w:rFonts w:hint="eastAsia"/>
        </w:rPr>
        <w:t>про</w:t>
      </w:r>
      <w:r>
        <w:t></w:t>
      </w:r>
      <w:r>
        <w:rPr>
          <w:rFonts w:hint="eastAsia"/>
        </w:rPr>
        <w:t>ефективність</w:t>
      </w:r>
      <w:r>
        <w:t></w:t>
      </w:r>
      <w:r>
        <w:rPr>
          <w:rFonts w:hint="eastAsia"/>
        </w:rPr>
        <w:t>дій</w:t>
      </w:r>
      <w:r>
        <w:t></w:t>
      </w:r>
      <w:r>
        <w:rPr>
          <w:rFonts w:hint="eastAsia"/>
        </w:rPr>
        <w:t>влади</w:t>
      </w:r>
      <w:r>
        <w:t></w:t>
      </w:r>
      <w:r>
        <w:rPr>
          <w:rFonts w:hint="eastAsia"/>
        </w:rPr>
        <w:t>і</w:t>
      </w:r>
    </w:p>
    <w:p w:rsidR="00B909CB" w:rsidRDefault="00B909CB" w:rsidP="00B909CB">
      <w:r>
        <w:rPr>
          <w:rFonts w:hint="eastAsia"/>
        </w:rPr>
        <w:t>відповідальних</w:t>
      </w:r>
      <w:r>
        <w:t></w:t>
      </w:r>
      <w:r>
        <w:rPr>
          <w:rFonts w:hint="eastAsia"/>
        </w:rPr>
        <w:t>установ</w:t>
      </w:r>
      <w:r>
        <w:t></w:t>
      </w:r>
      <w:r>
        <w:rPr>
          <w:rFonts w:hint="eastAsia"/>
        </w:rPr>
        <w:t>щодо</w:t>
      </w:r>
      <w:r>
        <w:t></w:t>
      </w:r>
      <w:r>
        <w:rPr>
          <w:rFonts w:hint="eastAsia"/>
        </w:rPr>
        <w:t>зменшення</w:t>
      </w:r>
      <w:r>
        <w:t></w:t>
      </w:r>
      <w:r>
        <w:rPr>
          <w:rFonts w:hint="eastAsia"/>
        </w:rPr>
        <w:t>рівня</w:t>
      </w:r>
      <w:r>
        <w:t></w:t>
      </w:r>
      <w:r>
        <w:rPr>
          <w:rFonts w:hint="eastAsia"/>
        </w:rPr>
        <w:t>дитячої</w:t>
      </w:r>
      <w:r>
        <w:t></w:t>
      </w:r>
      <w:r>
        <w:rPr>
          <w:rFonts w:hint="eastAsia"/>
        </w:rPr>
        <w:t>смертності</w:t>
      </w:r>
      <w:r>
        <w:t></w:t>
      </w:r>
      <w:r>
        <w:t></w:t>
      </w:r>
      <w:r>
        <w:rPr>
          <w:rFonts w:hint="eastAsia"/>
        </w:rPr>
        <w:t>адже</w:t>
      </w:r>
      <w:r>
        <w:t></w:t>
      </w:r>
      <w:r>
        <w:rPr>
          <w:rFonts w:hint="eastAsia"/>
        </w:rPr>
        <w:t>УРСР</w:t>
      </w:r>
    </w:p>
    <w:p w:rsidR="00B909CB" w:rsidRDefault="00B909CB" w:rsidP="00B909CB">
      <w:r>
        <w:rPr>
          <w:rFonts w:hint="eastAsia"/>
        </w:rPr>
        <w:t>була</w:t>
      </w:r>
      <w:r>
        <w:t></w:t>
      </w:r>
      <w:r>
        <w:rPr>
          <w:rFonts w:hint="eastAsia"/>
        </w:rPr>
        <w:t>однією</w:t>
      </w:r>
      <w:r>
        <w:t></w:t>
      </w:r>
      <w:r>
        <w:rPr>
          <w:rFonts w:hint="eastAsia"/>
        </w:rPr>
        <w:t>з</w:t>
      </w:r>
      <w:r>
        <w:t></w:t>
      </w:r>
      <w:r>
        <w:rPr>
          <w:rFonts w:hint="eastAsia"/>
        </w:rPr>
        <w:t>республік</w:t>
      </w:r>
      <w:r>
        <w:t></w:t>
      </w:r>
      <w:r>
        <w:rPr>
          <w:rFonts w:hint="eastAsia"/>
        </w:rPr>
        <w:t>із</w:t>
      </w:r>
      <w:r>
        <w:t></w:t>
      </w:r>
      <w:r>
        <w:rPr>
          <w:rFonts w:hint="eastAsia"/>
        </w:rPr>
        <w:t>найнижчим</w:t>
      </w:r>
      <w:r>
        <w:t></w:t>
      </w:r>
      <w:r>
        <w:rPr>
          <w:rFonts w:hint="eastAsia"/>
        </w:rPr>
        <w:t>рівнем</w:t>
      </w:r>
      <w:r>
        <w:t></w:t>
      </w:r>
      <w:r>
        <w:rPr>
          <w:rFonts w:hint="eastAsia"/>
        </w:rPr>
        <w:t>дитячої</w:t>
      </w:r>
      <w:r>
        <w:t></w:t>
      </w:r>
      <w:r>
        <w:rPr>
          <w:rFonts w:hint="eastAsia"/>
        </w:rPr>
        <w:t>смертності</w:t>
      </w:r>
      <w:r>
        <w:t></w:t>
      </w:r>
      <w:r>
        <w:t></w:t>
      </w:r>
      <w:r>
        <w:rPr>
          <w:rFonts w:hint="eastAsia"/>
        </w:rPr>
        <w:t>поступаючись</w:t>
      </w:r>
    </w:p>
    <w:p w:rsidR="00B909CB" w:rsidRDefault="00B909CB" w:rsidP="00B909CB">
      <w:r>
        <w:rPr>
          <w:rFonts w:hint="eastAsia"/>
        </w:rPr>
        <w:t>за</w:t>
      </w:r>
      <w:r>
        <w:t></w:t>
      </w:r>
      <w:r>
        <w:rPr>
          <w:rFonts w:hint="eastAsia"/>
        </w:rPr>
        <w:t>показниками</w:t>
      </w:r>
      <w:r>
        <w:t></w:t>
      </w:r>
      <w:r>
        <w:rPr>
          <w:rFonts w:hint="eastAsia"/>
        </w:rPr>
        <w:t>лише</w:t>
      </w:r>
      <w:r>
        <w:t></w:t>
      </w:r>
      <w:r>
        <w:rPr>
          <w:rFonts w:hint="eastAsia"/>
        </w:rPr>
        <w:t>прибалтійським</w:t>
      </w:r>
      <w:r>
        <w:t></w:t>
      </w:r>
      <w:r>
        <w:rPr>
          <w:rFonts w:hint="eastAsia"/>
        </w:rPr>
        <w:t>республікам</w:t>
      </w:r>
      <w:r>
        <w:t></w:t>
      </w:r>
      <w:r>
        <w:rPr>
          <w:rFonts w:hint="eastAsia"/>
        </w:rPr>
        <w:t>та</w:t>
      </w:r>
      <w:r>
        <w:t></w:t>
      </w:r>
      <w:r>
        <w:rPr>
          <w:rFonts w:hint="eastAsia"/>
        </w:rPr>
        <w:t>Білоруській</w:t>
      </w:r>
      <w:r>
        <w:t></w:t>
      </w:r>
      <w:r>
        <w:rPr>
          <w:rFonts w:hint="eastAsia"/>
        </w:rPr>
        <w:t>РСР</w:t>
      </w:r>
      <w:r>
        <w:t></w:t>
      </w:r>
      <w:r>
        <w:t></w:t>
      </w:r>
      <w:r>
        <w:rPr>
          <w:rFonts w:hint="eastAsia"/>
        </w:rPr>
        <w:t>Однак</w:t>
      </w:r>
    </w:p>
    <w:p w:rsidR="00B909CB" w:rsidRDefault="00B909CB" w:rsidP="00B909CB">
      <w:r>
        <w:rPr>
          <w:rFonts w:hint="eastAsia"/>
        </w:rPr>
        <w:t>досягнути</w:t>
      </w:r>
      <w:r>
        <w:t></w:t>
      </w:r>
      <w:r>
        <w:rPr>
          <w:rFonts w:hint="eastAsia"/>
        </w:rPr>
        <w:t>такого</w:t>
      </w:r>
      <w:r>
        <w:t></w:t>
      </w:r>
      <w:r>
        <w:rPr>
          <w:rFonts w:hint="eastAsia"/>
        </w:rPr>
        <w:t>зниження</w:t>
      </w:r>
      <w:r>
        <w:t></w:t>
      </w:r>
      <w:r>
        <w:rPr>
          <w:rFonts w:hint="eastAsia"/>
        </w:rPr>
        <w:t>показників</w:t>
      </w:r>
      <w:r>
        <w:t></w:t>
      </w:r>
      <w:r>
        <w:rPr>
          <w:rFonts w:hint="eastAsia"/>
        </w:rPr>
        <w:t>вдалося</w:t>
      </w:r>
      <w:r>
        <w:t></w:t>
      </w:r>
      <w:r>
        <w:rPr>
          <w:rFonts w:hint="eastAsia"/>
        </w:rPr>
        <w:t>за</w:t>
      </w:r>
      <w:r>
        <w:t></w:t>
      </w:r>
      <w:r>
        <w:rPr>
          <w:rFonts w:hint="eastAsia"/>
        </w:rPr>
        <w:t>рахунок</w:t>
      </w:r>
      <w:r>
        <w:t></w:t>
      </w:r>
      <w:r>
        <w:rPr>
          <w:rFonts w:hint="eastAsia"/>
        </w:rPr>
        <w:t>зменшення</w:t>
      </w:r>
      <w:r>
        <w:t></w:t>
      </w:r>
      <w:r>
        <w:rPr>
          <w:rFonts w:hint="eastAsia"/>
        </w:rPr>
        <w:t>смертності</w:t>
      </w:r>
    </w:p>
    <w:p w:rsidR="00B909CB" w:rsidRDefault="00B909CB" w:rsidP="00B909CB">
      <w:r>
        <w:rPr>
          <w:rFonts w:hint="eastAsia"/>
        </w:rPr>
        <w:t>серед</w:t>
      </w:r>
      <w:r>
        <w:t></w:t>
      </w:r>
      <w:r>
        <w:rPr>
          <w:rFonts w:hint="eastAsia"/>
        </w:rPr>
        <w:t>дітей</w:t>
      </w:r>
      <w:r>
        <w:t></w:t>
      </w:r>
      <w:r>
        <w:rPr>
          <w:rFonts w:hint="eastAsia"/>
        </w:rPr>
        <w:t>старших</w:t>
      </w:r>
      <w:r>
        <w:t></w:t>
      </w:r>
      <w:r>
        <w:t></w:t>
      </w:r>
      <w:r>
        <w:t></w:t>
      </w:r>
      <w:r>
        <w:rPr>
          <w:rFonts w:hint="eastAsia"/>
        </w:rPr>
        <w:t>року</w:t>
      </w:r>
      <w:r>
        <w:t></w:t>
      </w:r>
      <w:r>
        <w:t></w:t>
      </w:r>
      <w:r>
        <w:rPr>
          <w:rFonts w:hint="eastAsia"/>
        </w:rPr>
        <w:t>Проблема</w:t>
      </w:r>
      <w:r>
        <w:t></w:t>
      </w:r>
      <w:r>
        <w:rPr>
          <w:rFonts w:hint="eastAsia"/>
        </w:rPr>
        <w:t>ж</w:t>
      </w:r>
      <w:r>
        <w:t></w:t>
      </w:r>
      <w:r>
        <w:rPr>
          <w:rFonts w:hint="eastAsia"/>
        </w:rPr>
        <w:t>неонатальної</w:t>
      </w:r>
      <w:r>
        <w:t></w:t>
      </w:r>
      <w:r>
        <w:t></w:t>
      </w:r>
      <w:r>
        <w:rPr>
          <w:rFonts w:hint="eastAsia"/>
        </w:rPr>
        <w:t>діти</w:t>
      </w:r>
      <w:r>
        <w:t></w:t>
      </w:r>
      <w:r>
        <w:rPr>
          <w:rFonts w:hint="eastAsia"/>
        </w:rPr>
        <w:t>віком</w:t>
      </w:r>
      <w:r>
        <w:t></w:t>
      </w:r>
      <w:r>
        <w:rPr>
          <w:rFonts w:hint="eastAsia"/>
        </w:rPr>
        <w:t>від</w:t>
      </w:r>
      <w:r>
        <w:t></w:t>
      </w:r>
      <w:r>
        <w:t></w:t>
      </w:r>
      <w:r>
        <w:t></w:t>
      </w:r>
      <w:r>
        <w:rPr>
          <w:rFonts w:hint="eastAsia"/>
        </w:rPr>
        <w:t>–</w:t>
      </w:r>
      <w:r>
        <w:t></w:t>
      </w:r>
      <w:r>
        <w:rPr>
          <w:rFonts w:hint="eastAsia"/>
        </w:rPr>
        <w:t>до</w:t>
      </w:r>
      <w:r>
        <w:t></w:t>
      </w:r>
      <w:r>
        <w:t></w:t>
      </w:r>
      <w:r>
        <w:t></w:t>
      </w:r>
    </w:p>
    <w:p w:rsidR="00B909CB" w:rsidRDefault="00B909CB" w:rsidP="00B909CB">
      <w:r>
        <w:rPr>
          <w:rFonts w:hint="eastAsia"/>
        </w:rPr>
        <w:t>днів</w:t>
      </w:r>
      <w:r>
        <w:t></w:t>
      </w:r>
      <w:r>
        <w:t></w:t>
      </w:r>
      <w:r>
        <w:rPr>
          <w:rFonts w:hint="eastAsia"/>
        </w:rPr>
        <w:t>і</w:t>
      </w:r>
      <w:r>
        <w:t></w:t>
      </w:r>
      <w:r>
        <w:rPr>
          <w:rFonts w:hint="eastAsia"/>
        </w:rPr>
        <w:t>постнеонатальної</w:t>
      </w:r>
      <w:r>
        <w:t></w:t>
      </w:r>
      <w:r>
        <w:t></w:t>
      </w:r>
      <w:r>
        <w:t></w:t>
      </w:r>
      <w:r>
        <w:rPr>
          <w:rFonts w:hint="eastAsia"/>
        </w:rPr>
        <w:t>від</w:t>
      </w:r>
      <w:r>
        <w:t></w:t>
      </w:r>
      <w:r>
        <w:t></w:t>
      </w:r>
      <w:r>
        <w:t></w:t>
      </w:r>
      <w:r>
        <w:t></w:t>
      </w:r>
      <w:r>
        <w:rPr>
          <w:rFonts w:hint="eastAsia"/>
        </w:rPr>
        <w:t>–</w:t>
      </w:r>
      <w:r>
        <w:t></w:t>
      </w:r>
      <w:r>
        <w:rPr>
          <w:rFonts w:hint="eastAsia"/>
        </w:rPr>
        <w:t>до</w:t>
      </w:r>
      <w:r>
        <w:t></w:t>
      </w:r>
      <w:r>
        <w:t></w:t>
      </w:r>
      <w:r>
        <w:t></w:t>
      </w:r>
      <w:r>
        <w:t></w:t>
      </w:r>
      <w:r>
        <w:t></w:t>
      </w:r>
      <w:r>
        <w:rPr>
          <w:rFonts w:hint="eastAsia"/>
        </w:rPr>
        <w:t>днів</w:t>
      </w:r>
      <w:r>
        <w:t></w:t>
      </w:r>
      <w:r>
        <w:t></w:t>
      </w:r>
      <w:r>
        <w:rPr>
          <w:rFonts w:hint="eastAsia"/>
        </w:rPr>
        <w:t>смертності</w:t>
      </w:r>
      <w:r>
        <w:t></w:t>
      </w:r>
      <w:r>
        <w:rPr>
          <w:rFonts w:hint="eastAsia"/>
        </w:rPr>
        <w:t>не</w:t>
      </w:r>
      <w:r>
        <w:t></w:t>
      </w:r>
      <w:r>
        <w:rPr>
          <w:rFonts w:hint="eastAsia"/>
        </w:rPr>
        <w:t>була</w:t>
      </w:r>
      <w:r>
        <w:t></w:t>
      </w:r>
      <w:r>
        <w:rPr>
          <w:rFonts w:hint="eastAsia"/>
        </w:rPr>
        <w:t>вирішеною</w:t>
      </w:r>
      <w:r>
        <w:t></w:t>
      </w:r>
      <w:r>
        <w:t></w:t>
      </w:r>
      <w:r>
        <w:rPr>
          <w:rFonts w:hint="eastAsia"/>
        </w:rPr>
        <w:t>З</w:t>
      </w:r>
    </w:p>
    <w:p w:rsidR="00B909CB" w:rsidRDefault="00B909CB" w:rsidP="00B909CB">
      <w:r>
        <w:rPr>
          <w:rFonts w:hint="eastAsia"/>
        </w:rPr>
        <w:t>іншого</w:t>
      </w:r>
      <w:r>
        <w:t></w:t>
      </w:r>
      <w:r>
        <w:rPr>
          <w:rFonts w:hint="eastAsia"/>
        </w:rPr>
        <w:t>боку</w:t>
      </w:r>
      <w:r>
        <w:t></w:t>
      </w:r>
      <w:r>
        <w:t></w:t>
      </w:r>
      <w:r>
        <w:rPr>
          <w:rFonts w:hint="eastAsia"/>
        </w:rPr>
        <w:t>УРСР</w:t>
      </w:r>
      <w:r>
        <w:t></w:t>
      </w:r>
      <w:r>
        <w:rPr>
          <w:rFonts w:hint="eastAsia"/>
        </w:rPr>
        <w:t>у</w:t>
      </w:r>
      <w:r>
        <w:t></w:t>
      </w:r>
      <w:r>
        <w:t></w:t>
      </w:r>
      <w:r>
        <w:t></w:t>
      </w:r>
      <w:r>
        <w:t></w:t>
      </w:r>
      <w:r>
        <w:t></w:t>
      </w:r>
      <w:r>
        <w:t></w:t>
      </w:r>
      <w:r>
        <w:rPr>
          <w:rFonts w:hint="eastAsia"/>
        </w:rPr>
        <w:t>році</w:t>
      </w:r>
      <w:r>
        <w:t></w:t>
      </w:r>
      <w:r>
        <w:rPr>
          <w:rFonts w:hint="eastAsia"/>
        </w:rPr>
        <w:t>входила</w:t>
      </w:r>
      <w:r>
        <w:t></w:t>
      </w:r>
      <w:r>
        <w:rPr>
          <w:rFonts w:hint="eastAsia"/>
        </w:rPr>
        <w:t>до</w:t>
      </w:r>
      <w:r>
        <w:t></w:t>
      </w:r>
      <w:r>
        <w:rPr>
          <w:rFonts w:hint="eastAsia"/>
        </w:rPr>
        <w:t>п’ятірки</w:t>
      </w:r>
      <w:r>
        <w:t></w:t>
      </w:r>
      <w:r>
        <w:rPr>
          <w:rFonts w:hint="eastAsia"/>
        </w:rPr>
        <w:t>республік</w:t>
      </w:r>
      <w:r>
        <w:t></w:t>
      </w:r>
      <w:r>
        <w:rPr>
          <w:rFonts w:hint="eastAsia"/>
        </w:rPr>
        <w:t>СРСР</w:t>
      </w:r>
      <w:r>
        <w:t></w:t>
      </w:r>
      <w:r>
        <w:rPr>
          <w:rFonts w:hint="eastAsia"/>
        </w:rPr>
        <w:t>із</w:t>
      </w:r>
      <w:r>
        <w:t></w:t>
      </w:r>
      <w:r>
        <w:rPr>
          <w:rFonts w:hint="eastAsia"/>
        </w:rPr>
        <w:t>найвищим</w:t>
      </w:r>
    </w:p>
    <w:p w:rsidR="00B909CB" w:rsidRDefault="00B909CB" w:rsidP="00B909CB">
      <w:r>
        <w:rPr>
          <w:rFonts w:hint="eastAsia"/>
        </w:rPr>
        <w:t>рівнем</w:t>
      </w:r>
      <w:r>
        <w:t></w:t>
      </w:r>
      <w:r>
        <w:rPr>
          <w:rFonts w:hint="eastAsia"/>
        </w:rPr>
        <w:t>материнської</w:t>
      </w:r>
      <w:r>
        <w:t></w:t>
      </w:r>
      <w:r>
        <w:rPr>
          <w:rFonts w:hint="eastAsia"/>
        </w:rPr>
        <w:t>смертності</w:t>
      </w:r>
      <w:r>
        <w:t></w:t>
      </w:r>
      <w:r>
        <w:t></w:t>
      </w:r>
      <w:r>
        <w:rPr>
          <w:rFonts w:hint="eastAsia"/>
        </w:rPr>
        <w:t>Серед</w:t>
      </w:r>
      <w:r>
        <w:t></w:t>
      </w:r>
      <w:r>
        <w:rPr>
          <w:rFonts w:hint="eastAsia"/>
        </w:rPr>
        <w:t>найбільш</w:t>
      </w:r>
      <w:r>
        <w:t></w:t>
      </w:r>
      <w:r>
        <w:rPr>
          <w:rFonts w:hint="eastAsia"/>
        </w:rPr>
        <w:t>поширених</w:t>
      </w:r>
      <w:r>
        <w:t></w:t>
      </w:r>
      <w:r>
        <w:rPr>
          <w:rFonts w:hint="eastAsia"/>
        </w:rPr>
        <w:t>причин</w:t>
      </w:r>
      <w:r>
        <w:t></w:t>
      </w:r>
      <w:r>
        <w:rPr>
          <w:rFonts w:hint="eastAsia"/>
        </w:rPr>
        <w:t>смертності</w:t>
      </w:r>
    </w:p>
    <w:p w:rsidR="00B909CB" w:rsidRDefault="00B909CB" w:rsidP="00B909CB">
      <w:r>
        <w:rPr>
          <w:rFonts w:hint="eastAsia"/>
        </w:rPr>
        <w:t>вагітних</w:t>
      </w:r>
      <w:r>
        <w:t></w:t>
      </w:r>
      <w:r>
        <w:rPr>
          <w:rFonts w:hint="eastAsia"/>
        </w:rPr>
        <w:t>і</w:t>
      </w:r>
      <w:r>
        <w:t></w:t>
      </w:r>
      <w:r>
        <w:rPr>
          <w:rFonts w:hint="eastAsia"/>
        </w:rPr>
        <w:t>породіль</w:t>
      </w:r>
      <w:r>
        <w:t></w:t>
      </w:r>
      <w:r>
        <w:rPr>
          <w:rFonts w:hint="eastAsia"/>
        </w:rPr>
        <w:t>називали</w:t>
      </w:r>
      <w:r>
        <w:t></w:t>
      </w:r>
      <w:r>
        <w:rPr>
          <w:rFonts w:hint="eastAsia"/>
        </w:rPr>
        <w:t>сепсис</w:t>
      </w:r>
      <w:r>
        <w:t></w:t>
      </w:r>
      <w:r>
        <w:rPr>
          <w:rFonts w:hint="eastAsia"/>
        </w:rPr>
        <w:t>та</w:t>
      </w:r>
      <w:r>
        <w:t></w:t>
      </w:r>
      <w:r>
        <w:rPr>
          <w:rFonts w:hint="eastAsia"/>
        </w:rPr>
        <w:t>інфекції</w:t>
      </w:r>
      <w:r>
        <w:t></w:t>
      </w:r>
      <w:r>
        <w:t></w:t>
      </w:r>
      <w:r>
        <w:rPr>
          <w:rFonts w:hint="eastAsia"/>
        </w:rPr>
        <w:t>а</w:t>
      </w:r>
      <w:r>
        <w:t></w:t>
      </w:r>
      <w:r>
        <w:rPr>
          <w:rFonts w:hint="eastAsia"/>
        </w:rPr>
        <w:t>серед</w:t>
      </w:r>
      <w:r>
        <w:t></w:t>
      </w:r>
      <w:r>
        <w:rPr>
          <w:rFonts w:hint="eastAsia"/>
        </w:rPr>
        <w:t>новонароджених</w:t>
      </w:r>
      <w:r>
        <w:t></w:t>
      </w:r>
      <w:r>
        <w:rPr>
          <w:rFonts w:hint="eastAsia"/>
        </w:rPr>
        <w:t>дітей</w:t>
      </w:r>
      <w:r>
        <w:t></w:t>
      </w:r>
    </w:p>
    <w:p w:rsidR="00B909CB" w:rsidRDefault="00B909CB" w:rsidP="00B909CB">
      <w:r>
        <w:rPr>
          <w:rFonts w:hint="eastAsia"/>
        </w:rPr>
        <w:t>асфіксію</w:t>
      </w:r>
      <w:r>
        <w:t></w:t>
      </w:r>
      <w:r>
        <w:t></w:t>
      </w:r>
      <w:r>
        <w:rPr>
          <w:rFonts w:hint="eastAsia"/>
        </w:rPr>
        <w:t>ателектаз</w:t>
      </w:r>
      <w:r>
        <w:t></w:t>
      </w:r>
      <w:r>
        <w:t></w:t>
      </w:r>
      <w:r>
        <w:rPr>
          <w:rFonts w:hint="eastAsia"/>
        </w:rPr>
        <w:t>сепсис</w:t>
      </w:r>
      <w:r>
        <w:t></w:t>
      </w:r>
      <w:r>
        <w:rPr>
          <w:rFonts w:hint="eastAsia"/>
        </w:rPr>
        <w:t>та</w:t>
      </w:r>
      <w:r>
        <w:t></w:t>
      </w:r>
      <w:r>
        <w:rPr>
          <w:rFonts w:hint="eastAsia"/>
        </w:rPr>
        <w:t>запалення</w:t>
      </w:r>
      <w:r>
        <w:t></w:t>
      </w:r>
      <w:r>
        <w:rPr>
          <w:rFonts w:hint="eastAsia"/>
        </w:rPr>
        <w:t>легень</w:t>
      </w:r>
      <w:r>
        <w:t></w:t>
      </w:r>
    </w:p>
    <w:p w:rsidR="00B909CB" w:rsidRDefault="00B909CB" w:rsidP="00B909CB">
      <w:r>
        <w:rPr>
          <w:rFonts w:hint="eastAsia"/>
        </w:rPr>
        <w:t>Здійснювані</w:t>
      </w:r>
      <w:r>
        <w:t></w:t>
      </w:r>
      <w:r>
        <w:rPr>
          <w:rFonts w:hint="eastAsia"/>
        </w:rPr>
        <w:t>державою</w:t>
      </w:r>
      <w:r>
        <w:t></w:t>
      </w:r>
      <w:r>
        <w:rPr>
          <w:rFonts w:hint="eastAsia"/>
        </w:rPr>
        <w:t>заходи</w:t>
      </w:r>
      <w:r>
        <w:t></w:t>
      </w:r>
      <w:r>
        <w:rPr>
          <w:rFonts w:hint="eastAsia"/>
        </w:rPr>
        <w:t>щодо</w:t>
      </w:r>
      <w:r>
        <w:t></w:t>
      </w:r>
      <w:r>
        <w:rPr>
          <w:rFonts w:hint="eastAsia"/>
        </w:rPr>
        <w:t>надання</w:t>
      </w:r>
      <w:r>
        <w:t></w:t>
      </w:r>
      <w:r>
        <w:rPr>
          <w:rFonts w:hint="eastAsia"/>
        </w:rPr>
        <w:t>жінці</w:t>
      </w:r>
      <w:r>
        <w:t></w:t>
      </w:r>
      <w:r>
        <w:rPr>
          <w:rFonts w:hint="eastAsia"/>
        </w:rPr>
        <w:t>матері</w:t>
      </w:r>
      <w:r>
        <w:t></w:t>
      </w:r>
      <w:r>
        <w:rPr>
          <w:rFonts w:hint="eastAsia"/>
        </w:rPr>
        <w:t>та</w:t>
      </w:r>
      <w:r>
        <w:t></w:t>
      </w:r>
      <w:r>
        <w:rPr>
          <w:rFonts w:hint="eastAsia"/>
        </w:rPr>
        <w:t>новонародженій</w:t>
      </w:r>
    </w:p>
    <w:p w:rsidR="00B909CB" w:rsidRDefault="00B909CB" w:rsidP="00B909CB">
      <w:r>
        <w:rPr>
          <w:rFonts w:hint="eastAsia"/>
        </w:rPr>
        <w:t>дитині</w:t>
      </w:r>
      <w:r>
        <w:t></w:t>
      </w:r>
      <w:r>
        <w:rPr>
          <w:rFonts w:hint="eastAsia"/>
        </w:rPr>
        <w:t>належної</w:t>
      </w:r>
      <w:r>
        <w:t></w:t>
      </w:r>
      <w:r>
        <w:rPr>
          <w:rFonts w:hint="eastAsia"/>
        </w:rPr>
        <w:t>медичної</w:t>
      </w:r>
      <w:r>
        <w:t></w:t>
      </w:r>
      <w:r>
        <w:rPr>
          <w:rFonts w:hint="eastAsia"/>
        </w:rPr>
        <w:t>допомоги</w:t>
      </w:r>
      <w:r>
        <w:t></w:t>
      </w:r>
      <w:r>
        <w:rPr>
          <w:rFonts w:hint="eastAsia"/>
        </w:rPr>
        <w:t>передбачали</w:t>
      </w:r>
      <w:r>
        <w:t></w:t>
      </w:r>
      <w:r>
        <w:rPr>
          <w:rFonts w:hint="eastAsia"/>
        </w:rPr>
        <w:t>будівництво</w:t>
      </w:r>
      <w:r>
        <w:t></w:t>
      </w:r>
      <w:r>
        <w:rPr>
          <w:rFonts w:hint="eastAsia"/>
        </w:rPr>
        <w:t>і</w:t>
      </w:r>
      <w:r>
        <w:t></w:t>
      </w:r>
      <w:r>
        <w:rPr>
          <w:rFonts w:hint="eastAsia"/>
        </w:rPr>
        <w:t>розширення</w:t>
      </w:r>
    </w:p>
    <w:p w:rsidR="00B909CB" w:rsidRDefault="00B909CB" w:rsidP="00B909CB">
      <w:r>
        <w:rPr>
          <w:rFonts w:hint="eastAsia"/>
        </w:rPr>
        <w:t>мережі</w:t>
      </w:r>
      <w:r>
        <w:t></w:t>
      </w:r>
      <w:r>
        <w:rPr>
          <w:rFonts w:hint="eastAsia"/>
        </w:rPr>
        <w:t>медичних</w:t>
      </w:r>
      <w:r>
        <w:t></w:t>
      </w:r>
      <w:r>
        <w:rPr>
          <w:rFonts w:hint="eastAsia"/>
        </w:rPr>
        <w:t>закладів</w:t>
      </w:r>
      <w:r>
        <w:t></w:t>
      </w:r>
      <w:r>
        <w:rPr>
          <w:rFonts w:hint="eastAsia"/>
        </w:rPr>
        <w:t>із</w:t>
      </w:r>
      <w:r>
        <w:t></w:t>
      </w:r>
      <w:r>
        <w:rPr>
          <w:rFonts w:hint="eastAsia"/>
        </w:rPr>
        <w:t>максимальним</w:t>
      </w:r>
      <w:r>
        <w:t></w:t>
      </w:r>
      <w:r>
        <w:rPr>
          <w:rFonts w:hint="eastAsia"/>
        </w:rPr>
        <w:t>забезпеченням</w:t>
      </w:r>
      <w:r>
        <w:t></w:t>
      </w:r>
      <w:r>
        <w:rPr>
          <w:rFonts w:hint="eastAsia"/>
        </w:rPr>
        <w:t>жінок</w:t>
      </w:r>
      <w:r>
        <w:t></w:t>
      </w:r>
      <w:r>
        <w:rPr>
          <w:rFonts w:hint="eastAsia"/>
        </w:rPr>
        <w:t>і</w:t>
      </w:r>
      <w:r>
        <w:t></w:t>
      </w:r>
      <w:r>
        <w:rPr>
          <w:rFonts w:hint="eastAsia"/>
        </w:rPr>
        <w:t>дітей</w:t>
      </w:r>
    </w:p>
    <w:p w:rsidR="00B909CB" w:rsidRDefault="00B909CB" w:rsidP="00B909CB">
      <w:r>
        <w:rPr>
          <w:rFonts w:hint="eastAsia"/>
        </w:rPr>
        <w:t>лікарняними</w:t>
      </w:r>
      <w:r>
        <w:t></w:t>
      </w:r>
      <w:r>
        <w:rPr>
          <w:rFonts w:hint="eastAsia"/>
        </w:rPr>
        <w:t>ліжками</w:t>
      </w:r>
      <w:r>
        <w:t></w:t>
      </w:r>
      <w:r>
        <w:t></w:t>
      </w:r>
      <w:r>
        <w:rPr>
          <w:rFonts w:hint="eastAsia"/>
        </w:rPr>
        <w:t>Проте</w:t>
      </w:r>
      <w:r>
        <w:t></w:t>
      </w:r>
      <w:r>
        <w:rPr>
          <w:rFonts w:hint="eastAsia"/>
        </w:rPr>
        <w:t>через</w:t>
      </w:r>
      <w:r>
        <w:t></w:t>
      </w:r>
      <w:r>
        <w:rPr>
          <w:rFonts w:hint="eastAsia"/>
        </w:rPr>
        <w:t>залишковий</w:t>
      </w:r>
      <w:r>
        <w:t></w:t>
      </w:r>
      <w:r>
        <w:rPr>
          <w:rFonts w:hint="eastAsia"/>
        </w:rPr>
        <w:t>принцип</w:t>
      </w:r>
      <w:r>
        <w:t></w:t>
      </w:r>
      <w:r>
        <w:rPr>
          <w:rFonts w:hint="eastAsia"/>
        </w:rPr>
        <w:t>фінансування</w:t>
      </w:r>
      <w:r>
        <w:t></w:t>
      </w:r>
      <w:r>
        <w:rPr>
          <w:rFonts w:hint="eastAsia"/>
        </w:rPr>
        <w:t>системи</w:t>
      </w:r>
    </w:p>
    <w:p w:rsidR="00B909CB" w:rsidRDefault="00B909CB" w:rsidP="00B909CB">
      <w:r>
        <w:rPr>
          <w:rFonts w:hint="eastAsia"/>
        </w:rPr>
        <w:t>охорони</w:t>
      </w:r>
      <w:r>
        <w:t></w:t>
      </w:r>
      <w:r>
        <w:rPr>
          <w:rFonts w:hint="eastAsia"/>
        </w:rPr>
        <w:t>здоров’я</w:t>
      </w:r>
      <w:r>
        <w:t></w:t>
      </w:r>
      <w:r>
        <w:rPr>
          <w:rFonts w:hint="eastAsia"/>
        </w:rPr>
        <w:t>республіканські</w:t>
      </w:r>
      <w:r>
        <w:t></w:t>
      </w:r>
      <w:r>
        <w:rPr>
          <w:rFonts w:hint="eastAsia"/>
        </w:rPr>
        <w:t>органи</w:t>
      </w:r>
      <w:r>
        <w:t></w:t>
      </w:r>
      <w:r>
        <w:rPr>
          <w:rFonts w:hint="eastAsia"/>
        </w:rPr>
        <w:t>змушені</w:t>
      </w:r>
      <w:r>
        <w:t></w:t>
      </w:r>
      <w:r>
        <w:rPr>
          <w:rFonts w:hint="eastAsia"/>
        </w:rPr>
        <w:t>були</w:t>
      </w:r>
      <w:r>
        <w:t></w:t>
      </w:r>
      <w:r>
        <w:rPr>
          <w:rFonts w:hint="eastAsia"/>
        </w:rPr>
        <w:t>відмовитися</w:t>
      </w:r>
      <w:r>
        <w:t></w:t>
      </w:r>
      <w:r>
        <w:rPr>
          <w:rFonts w:hint="eastAsia"/>
        </w:rPr>
        <w:t>від</w:t>
      </w:r>
      <w:r>
        <w:t></w:t>
      </w:r>
      <w:r>
        <w:rPr>
          <w:rFonts w:hint="eastAsia"/>
        </w:rPr>
        <w:t>ідеї</w:t>
      </w:r>
    </w:p>
    <w:p w:rsidR="00B909CB" w:rsidRDefault="00B909CB" w:rsidP="00B909CB">
      <w:r>
        <w:rPr>
          <w:rFonts w:hint="eastAsia"/>
        </w:rPr>
        <w:t>широкого</w:t>
      </w:r>
      <w:r>
        <w:t></w:t>
      </w:r>
      <w:r>
        <w:rPr>
          <w:rFonts w:hint="eastAsia"/>
        </w:rPr>
        <w:t>планового</w:t>
      </w:r>
      <w:r>
        <w:t></w:t>
      </w:r>
      <w:r>
        <w:rPr>
          <w:rFonts w:hint="eastAsia"/>
        </w:rPr>
        <w:t>будівництва</w:t>
      </w:r>
      <w:r>
        <w:t></w:t>
      </w:r>
      <w:r>
        <w:t></w:t>
      </w:r>
      <w:r>
        <w:rPr>
          <w:rFonts w:hint="eastAsia"/>
        </w:rPr>
        <w:t>Натомість</w:t>
      </w:r>
      <w:r>
        <w:t></w:t>
      </w:r>
      <w:r>
        <w:t></w:t>
      </w:r>
      <w:r>
        <w:rPr>
          <w:rFonts w:hint="eastAsia"/>
        </w:rPr>
        <w:t>впродовж</w:t>
      </w:r>
      <w:r>
        <w:t></w:t>
      </w:r>
      <w:r>
        <w:rPr>
          <w:rFonts w:hint="eastAsia"/>
        </w:rPr>
        <w:t>другої</w:t>
      </w:r>
      <w:r>
        <w:t></w:t>
      </w:r>
      <w:r>
        <w:rPr>
          <w:rFonts w:hint="eastAsia"/>
        </w:rPr>
        <w:t>половини</w:t>
      </w:r>
      <w:r>
        <w:t></w:t>
      </w:r>
      <w:r>
        <w:t></w:t>
      </w:r>
      <w:r>
        <w:t></w:t>
      </w:r>
      <w:r>
        <w:t></w:t>
      </w:r>
      <w:r>
        <w:t></w:t>
      </w:r>
      <w:r>
        <w:t></w:t>
      </w:r>
      <w:r>
        <w:rPr>
          <w:rFonts w:hint="eastAsia"/>
        </w:rPr>
        <w:t>х</w:t>
      </w:r>
      <w:r>
        <w:t></w:t>
      </w:r>
      <w:r>
        <w:rPr>
          <w:rFonts w:hint="eastAsia"/>
        </w:rPr>
        <w:t>–</w:t>
      </w:r>
    </w:p>
    <w:p w:rsidR="00B909CB" w:rsidRDefault="00B909CB" w:rsidP="00B909CB">
      <w:r>
        <w:t></w:t>
      </w:r>
      <w:r>
        <w:t></w:t>
      </w:r>
      <w:r>
        <w:t></w:t>
      </w:r>
      <w:r>
        <w:t></w:t>
      </w:r>
      <w:r>
        <w:t></w:t>
      </w:r>
      <w:r>
        <w:rPr>
          <w:rFonts w:hint="eastAsia"/>
        </w:rPr>
        <w:t>х</w:t>
      </w:r>
      <w:r>
        <w:t></w:t>
      </w:r>
      <w:r>
        <w:rPr>
          <w:rFonts w:hint="eastAsia"/>
        </w:rPr>
        <w:t>років</w:t>
      </w:r>
      <w:r>
        <w:t></w:t>
      </w:r>
      <w:r>
        <w:rPr>
          <w:rFonts w:hint="eastAsia"/>
        </w:rPr>
        <w:t>відбувалося</w:t>
      </w:r>
      <w:r>
        <w:t></w:t>
      </w:r>
      <w:r>
        <w:rPr>
          <w:rFonts w:hint="eastAsia"/>
        </w:rPr>
        <w:t>нарощування</w:t>
      </w:r>
      <w:r>
        <w:t></w:t>
      </w:r>
      <w:r>
        <w:rPr>
          <w:rFonts w:hint="eastAsia"/>
        </w:rPr>
        <w:t>кількісних</w:t>
      </w:r>
      <w:r>
        <w:t></w:t>
      </w:r>
      <w:r>
        <w:rPr>
          <w:rFonts w:hint="eastAsia"/>
        </w:rPr>
        <w:t>показників</w:t>
      </w:r>
      <w:r>
        <w:t></w:t>
      </w:r>
      <w:r>
        <w:rPr>
          <w:rFonts w:hint="eastAsia"/>
        </w:rPr>
        <w:t>ліжко</w:t>
      </w:r>
      <w:r>
        <w:t></w:t>
      </w:r>
      <w:r>
        <w:rPr>
          <w:rFonts w:hint="eastAsia"/>
        </w:rPr>
        <w:t>місць</w:t>
      </w:r>
      <w:r>
        <w:t></w:t>
      </w:r>
      <w:r>
        <w:rPr>
          <w:rFonts w:hint="eastAsia"/>
        </w:rPr>
        <w:t>у</w:t>
      </w:r>
    </w:p>
    <w:p w:rsidR="00B909CB" w:rsidRDefault="00B909CB" w:rsidP="00B909CB">
      <w:r>
        <w:rPr>
          <w:rFonts w:hint="eastAsia"/>
        </w:rPr>
        <w:t>старих</w:t>
      </w:r>
      <w:r>
        <w:t></w:t>
      </w:r>
      <w:r>
        <w:t></w:t>
      </w:r>
      <w:r>
        <w:rPr>
          <w:rFonts w:hint="eastAsia"/>
        </w:rPr>
        <w:t>подекуди</w:t>
      </w:r>
      <w:r>
        <w:t></w:t>
      </w:r>
      <w:r>
        <w:rPr>
          <w:rFonts w:hint="eastAsia"/>
        </w:rPr>
        <w:t>аварійних</w:t>
      </w:r>
      <w:r>
        <w:t></w:t>
      </w:r>
      <w:r>
        <w:rPr>
          <w:rFonts w:hint="eastAsia"/>
        </w:rPr>
        <w:t>непристосованих</w:t>
      </w:r>
      <w:r>
        <w:t></w:t>
      </w:r>
      <w:r>
        <w:rPr>
          <w:rFonts w:hint="eastAsia"/>
        </w:rPr>
        <w:t>приміщеннях</w:t>
      </w:r>
      <w:r>
        <w:t></w:t>
      </w:r>
      <w:r>
        <w:rPr>
          <w:rFonts w:hint="eastAsia"/>
        </w:rPr>
        <w:t>гінекологічних</w:t>
      </w:r>
    </w:p>
    <w:p w:rsidR="00B909CB" w:rsidRDefault="00B909CB" w:rsidP="00B909CB">
      <w:r>
        <w:rPr>
          <w:rFonts w:hint="eastAsia"/>
        </w:rPr>
        <w:t>стаціонарів</w:t>
      </w:r>
      <w:r>
        <w:t></w:t>
      </w:r>
      <w:r>
        <w:t></w:t>
      </w:r>
      <w:r>
        <w:rPr>
          <w:rFonts w:hint="eastAsia"/>
        </w:rPr>
        <w:t>пологових</w:t>
      </w:r>
      <w:r>
        <w:t></w:t>
      </w:r>
      <w:r>
        <w:rPr>
          <w:rFonts w:hint="eastAsia"/>
        </w:rPr>
        <w:t>будинків</w:t>
      </w:r>
      <w:r>
        <w:t></w:t>
      </w:r>
      <w:r>
        <w:rPr>
          <w:rFonts w:hint="eastAsia"/>
        </w:rPr>
        <w:t>та</w:t>
      </w:r>
      <w:r>
        <w:t></w:t>
      </w:r>
      <w:r>
        <w:rPr>
          <w:rFonts w:hint="eastAsia"/>
        </w:rPr>
        <w:t>дитячих</w:t>
      </w:r>
      <w:r>
        <w:t></w:t>
      </w:r>
      <w:r>
        <w:rPr>
          <w:rFonts w:hint="eastAsia"/>
        </w:rPr>
        <w:t>лікарень</w:t>
      </w:r>
      <w:r>
        <w:t></w:t>
      </w:r>
      <w:r>
        <w:t></w:t>
      </w:r>
      <w:r>
        <w:rPr>
          <w:rFonts w:hint="eastAsia"/>
        </w:rPr>
        <w:t>Таке</w:t>
      </w:r>
      <w:r>
        <w:t></w:t>
      </w:r>
      <w:r>
        <w:rPr>
          <w:rFonts w:hint="eastAsia"/>
        </w:rPr>
        <w:t>недбале</w:t>
      </w:r>
      <w:r>
        <w:t></w:t>
      </w:r>
      <w:r>
        <w:rPr>
          <w:rFonts w:hint="eastAsia"/>
        </w:rPr>
        <w:t>ставлення</w:t>
      </w:r>
      <w:r>
        <w:t></w:t>
      </w:r>
      <w:r>
        <w:rPr>
          <w:rFonts w:hint="eastAsia"/>
        </w:rPr>
        <w:t>до</w:t>
      </w:r>
    </w:p>
    <w:p w:rsidR="00B909CB" w:rsidRDefault="00B909CB" w:rsidP="00B909CB">
      <w:r>
        <w:rPr>
          <w:rFonts w:hint="eastAsia"/>
        </w:rPr>
        <w:t>санітарно</w:t>
      </w:r>
      <w:r>
        <w:t></w:t>
      </w:r>
      <w:r>
        <w:rPr>
          <w:rFonts w:hint="eastAsia"/>
        </w:rPr>
        <w:t>гігієнічного</w:t>
      </w:r>
      <w:r>
        <w:t></w:t>
      </w:r>
      <w:r>
        <w:rPr>
          <w:rFonts w:hint="eastAsia"/>
        </w:rPr>
        <w:t>режиму</w:t>
      </w:r>
      <w:r>
        <w:t></w:t>
      </w:r>
      <w:r>
        <w:rPr>
          <w:rFonts w:hint="eastAsia"/>
        </w:rPr>
        <w:t>у</w:t>
      </w:r>
      <w:r>
        <w:t></w:t>
      </w:r>
      <w:r>
        <w:rPr>
          <w:rFonts w:hint="eastAsia"/>
        </w:rPr>
        <w:t>медичних</w:t>
      </w:r>
      <w:r>
        <w:t></w:t>
      </w:r>
      <w:r>
        <w:rPr>
          <w:rFonts w:hint="eastAsia"/>
        </w:rPr>
        <w:t>установах</w:t>
      </w:r>
      <w:r>
        <w:t></w:t>
      </w:r>
      <w:r>
        <w:rPr>
          <w:rFonts w:hint="eastAsia"/>
        </w:rPr>
        <w:t>шкодило</w:t>
      </w:r>
      <w:r>
        <w:t></w:t>
      </w:r>
      <w:r>
        <w:rPr>
          <w:rFonts w:hint="eastAsia"/>
        </w:rPr>
        <w:t>здоров’ю</w:t>
      </w:r>
      <w:r>
        <w:t></w:t>
      </w:r>
      <w:r>
        <w:rPr>
          <w:rFonts w:hint="eastAsia"/>
        </w:rPr>
        <w:t>та</w:t>
      </w:r>
      <w:r>
        <w:t></w:t>
      </w:r>
      <w:r>
        <w:rPr>
          <w:rFonts w:hint="eastAsia"/>
        </w:rPr>
        <w:t>життю</w:t>
      </w:r>
    </w:p>
    <w:p w:rsidR="00B909CB" w:rsidRDefault="00B909CB" w:rsidP="00B909CB">
      <w:r>
        <w:rPr>
          <w:rFonts w:hint="eastAsia"/>
        </w:rPr>
        <w:t>пацієнтів</w:t>
      </w:r>
      <w:r>
        <w:t></w:t>
      </w:r>
    </w:p>
    <w:p w:rsidR="00B909CB" w:rsidRDefault="00B909CB" w:rsidP="00B909CB">
      <w:r>
        <w:rPr>
          <w:rFonts w:hint="eastAsia"/>
        </w:rPr>
        <w:t>Проаналізовано</w:t>
      </w:r>
      <w:r>
        <w:t></w:t>
      </w:r>
      <w:r>
        <w:rPr>
          <w:rFonts w:hint="eastAsia"/>
        </w:rPr>
        <w:t>стан</w:t>
      </w:r>
      <w:r>
        <w:t></w:t>
      </w:r>
      <w:r>
        <w:rPr>
          <w:rFonts w:hint="eastAsia"/>
        </w:rPr>
        <w:t>матеріально</w:t>
      </w:r>
      <w:r>
        <w:t></w:t>
      </w:r>
      <w:r>
        <w:rPr>
          <w:rFonts w:hint="eastAsia"/>
        </w:rPr>
        <w:t>технічного</w:t>
      </w:r>
      <w:r>
        <w:t></w:t>
      </w:r>
      <w:r>
        <w:rPr>
          <w:rFonts w:hint="eastAsia"/>
        </w:rPr>
        <w:t>забезпечення</w:t>
      </w:r>
      <w:r>
        <w:t></w:t>
      </w:r>
      <w:r>
        <w:rPr>
          <w:rFonts w:hint="eastAsia"/>
        </w:rPr>
        <w:t>медичних</w:t>
      </w:r>
      <w:r>
        <w:t></w:t>
      </w:r>
      <w:r>
        <w:rPr>
          <w:rFonts w:hint="eastAsia"/>
        </w:rPr>
        <w:t>закладів</w:t>
      </w:r>
    </w:p>
    <w:p w:rsidR="00B909CB" w:rsidRDefault="00B909CB" w:rsidP="00B909CB">
      <w:r>
        <w:rPr>
          <w:rFonts w:hint="eastAsia"/>
        </w:rPr>
        <w:t>УРСР</w:t>
      </w:r>
      <w:r>
        <w:t></w:t>
      </w:r>
      <w:r>
        <w:rPr>
          <w:rFonts w:hint="eastAsia"/>
        </w:rPr>
        <w:t>і</w:t>
      </w:r>
      <w:r>
        <w:t></w:t>
      </w:r>
      <w:r>
        <w:rPr>
          <w:rFonts w:hint="eastAsia"/>
        </w:rPr>
        <w:t>з’ясовано</w:t>
      </w:r>
      <w:r>
        <w:t></w:t>
      </w:r>
      <w:r>
        <w:t></w:t>
      </w:r>
      <w:r>
        <w:rPr>
          <w:rFonts w:hint="eastAsia"/>
        </w:rPr>
        <w:t>що</w:t>
      </w:r>
      <w:r>
        <w:t></w:t>
      </w:r>
      <w:r>
        <w:rPr>
          <w:rFonts w:hint="eastAsia"/>
        </w:rPr>
        <w:t>вирішення</w:t>
      </w:r>
      <w:r>
        <w:t></w:t>
      </w:r>
      <w:r>
        <w:rPr>
          <w:rFonts w:hint="eastAsia"/>
        </w:rPr>
        <w:t>питання</w:t>
      </w:r>
      <w:r>
        <w:t></w:t>
      </w:r>
      <w:r>
        <w:rPr>
          <w:rFonts w:hint="eastAsia"/>
        </w:rPr>
        <w:t>забезпечення</w:t>
      </w:r>
      <w:r>
        <w:t></w:t>
      </w:r>
      <w:r>
        <w:rPr>
          <w:rFonts w:hint="eastAsia"/>
        </w:rPr>
        <w:t>дитячих</w:t>
      </w:r>
      <w:r>
        <w:t></w:t>
      </w:r>
      <w:r>
        <w:rPr>
          <w:rFonts w:hint="eastAsia"/>
        </w:rPr>
        <w:t>та</w:t>
      </w:r>
      <w:r>
        <w:t></w:t>
      </w:r>
      <w:r>
        <w:rPr>
          <w:rFonts w:hint="eastAsia"/>
        </w:rPr>
        <w:t>жіночих</w:t>
      </w:r>
    </w:p>
    <w:p w:rsidR="00B909CB" w:rsidRDefault="00B909CB" w:rsidP="00B909CB">
      <w:r>
        <w:rPr>
          <w:rFonts w:hint="eastAsia"/>
        </w:rPr>
        <w:t>медичних</w:t>
      </w:r>
      <w:r>
        <w:t></w:t>
      </w:r>
      <w:r>
        <w:rPr>
          <w:rFonts w:hint="eastAsia"/>
        </w:rPr>
        <w:t>закладів</w:t>
      </w:r>
      <w:r>
        <w:t></w:t>
      </w:r>
      <w:r>
        <w:rPr>
          <w:rFonts w:hint="eastAsia"/>
        </w:rPr>
        <w:t>не</w:t>
      </w:r>
      <w:r>
        <w:t></w:t>
      </w:r>
      <w:r>
        <w:rPr>
          <w:rFonts w:hint="eastAsia"/>
        </w:rPr>
        <w:t>було</w:t>
      </w:r>
      <w:r>
        <w:t></w:t>
      </w:r>
      <w:r>
        <w:rPr>
          <w:rFonts w:hint="eastAsia"/>
        </w:rPr>
        <w:t>пріоритетним</w:t>
      </w:r>
      <w:r>
        <w:t></w:t>
      </w:r>
      <w:r>
        <w:rPr>
          <w:rFonts w:hint="eastAsia"/>
        </w:rPr>
        <w:t>при</w:t>
      </w:r>
      <w:r>
        <w:t></w:t>
      </w:r>
      <w:r>
        <w:rPr>
          <w:rFonts w:hint="eastAsia"/>
        </w:rPr>
        <w:t>розподілі</w:t>
      </w:r>
      <w:r>
        <w:t></w:t>
      </w:r>
      <w:r>
        <w:rPr>
          <w:rFonts w:hint="eastAsia"/>
        </w:rPr>
        <w:t>державних</w:t>
      </w:r>
      <w:r>
        <w:t></w:t>
      </w:r>
      <w:r>
        <w:rPr>
          <w:rFonts w:hint="eastAsia"/>
        </w:rPr>
        <w:t>коштів</w:t>
      </w:r>
      <w:r>
        <w:t></w:t>
      </w:r>
      <w:r>
        <w:rPr>
          <w:rFonts w:hint="eastAsia"/>
        </w:rPr>
        <w:t>на</w:t>
      </w:r>
    </w:p>
    <w:p w:rsidR="00B909CB" w:rsidRDefault="00B909CB" w:rsidP="00B909CB">
      <w:r>
        <w:rPr>
          <w:rFonts w:hint="eastAsia"/>
        </w:rPr>
        <w:t>охорону</w:t>
      </w:r>
      <w:r>
        <w:t></w:t>
      </w:r>
      <w:r>
        <w:rPr>
          <w:rFonts w:hint="eastAsia"/>
        </w:rPr>
        <w:t>здоров’я</w:t>
      </w:r>
      <w:r>
        <w:t></w:t>
      </w:r>
      <w:r>
        <w:t></w:t>
      </w:r>
      <w:r>
        <w:rPr>
          <w:rFonts w:hint="eastAsia"/>
        </w:rPr>
        <w:t>Разом</w:t>
      </w:r>
      <w:r>
        <w:t></w:t>
      </w:r>
      <w:r>
        <w:rPr>
          <w:rFonts w:hint="eastAsia"/>
        </w:rPr>
        <w:t>з</w:t>
      </w:r>
      <w:r>
        <w:t></w:t>
      </w:r>
      <w:r>
        <w:rPr>
          <w:rFonts w:hint="eastAsia"/>
        </w:rPr>
        <w:t>тим</w:t>
      </w:r>
      <w:r>
        <w:t></w:t>
      </w:r>
      <w:r>
        <w:t></w:t>
      </w:r>
      <w:r>
        <w:rPr>
          <w:rFonts w:hint="eastAsia"/>
        </w:rPr>
        <w:t>встановлено</w:t>
      </w:r>
      <w:r>
        <w:t></w:t>
      </w:r>
      <w:r>
        <w:rPr>
          <w:rFonts w:hint="eastAsia"/>
        </w:rPr>
        <w:t>факти</w:t>
      </w:r>
      <w:r>
        <w:t></w:t>
      </w:r>
      <w:r>
        <w:rPr>
          <w:rFonts w:hint="eastAsia"/>
        </w:rPr>
        <w:t>розкрадання</w:t>
      </w:r>
      <w:r>
        <w:t></w:t>
      </w:r>
      <w:r>
        <w:rPr>
          <w:rFonts w:hint="eastAsia"/>
        </w:rPr>
        <w:t>державного</w:t>
      </w:r>
    </w:p>
    <w:p w:rsidR="00B909CB" w:rsidRDefault="00B909CB" w:rsidP="00B909CB">
      <w:r>
        <w:rPr>
          <w:rFonts w:hint="eastAsia"/>
        </w:rPr>
        <w:t>майна</w:t>
      </w:r>
      <w:r>
        <w:t></w:t>
      </w:r>
      <w:r>
        <w:t></w:t>
      </w:r>
      <w:r>
        <w:rPr>
          <w:rFonts w:hint="eastAsia"/>
        </w:rPr>
        <w:t>невідповідність</w:t>
      </w:r>
      <w:r>
        <w:t></w:t>
      </w:r>
      <w:r>
        <w:rPr>
          <w:rFonts w:hint="eastAsia"/>
        </w:rPr>
        <w:t>розподілу</w:t>
      </w:r>
      <w:r>
        <w:t></w:t>
      </w:r>
      <w:r>
        <w:rPr>
          <w:rFonts w:hint="eastAsia"/>
        </w:rPr>
        <w:t>медичного</w:t>
      </w:r>
      <w:r>
        <w:t></w:t>
      </w:r>
      <w:r>
        <w:rPr>
          <w:rFonts w:hint="eastAsia"/>
        </w:rPr>
        <w:t>устаткування</w:t>
      </w:r>
      <w:r>
        <w:t></w:t>
      </w:r>
      <w:r>
        <w:rPr>
          <w:rFonts w:hint="eastAsia"/>
        </w:rPr>
        <w:t>та</w:t>
      </w:r>
      <w:r>
        <w:t></w:t>
      </w:r>
      <w:r>
        <w:rPr>
          <w:rFonts w:hint="eastAsia"/>
        </w:rPr>
        <w:t>медикаментів</w:t>
      </w:r>
    </w:p>
    <w:p w:rsidR="00B909CB" w:rsidRDefault="00B909CB" w:rsidP="00B909CB">
      <w:r>
        <w:rPr>
          <w:rFonts w:hint="eastAsia"/>
        </w:rPr>
        <w:t>потребам</w:t>
      </w:r>
      <w:r>
        <w:t></w:t>
      </w:r>
      <w:r>
        <w:rPr>
          <w:rFonts w:hint="eastAsia"/>
        </w:rPr>
        <w:t>закладів</w:t>
      </w:r>
      <w:r>
        <w:t></w:t>
      </w:r>
      <w:r>
        <w:t></w:t>
      </w:r>
      <w:r>
        <w:rPr>
          <w:rFonts w:hint="eastAsia"/>
        </w:rPr>
        <w:t>недостатнє</w:t>
      </w:r>
      <w:r>
        <w:t></w:t>
      </w:r>
      <w:r>
        <w:rPr>
          <w:rFonts w:hint="eastAsia"/>
        </w:rPr>
        <w:t>забезпечення</w:t>
      </w:r>
      <w:r>
        <w:t></w:t>
      </w:r>
      <w:r>
        <w:rPr>
          <w:rFonts w:hint="eastAsia"/>
        </w:rPr>
        <w:t>медичних</w:t>
      </w:r>
      <w:r>
        <w:t></w:t>
      </w:r>
      <w:r>
        <w:rPr>
          <w:rFonts w:hint="eastAsia"/>
        </w:rPr>
        <w:t>закладів</w:t>
      </w:r>
      <w:r>
        <w:t></w:t>
      </w:r>
      <w:r>
        <w:rPr>
          <w:rFonts w:hint="eastAsia"/>
        </w:rPr>
        <w:t>діагностичним</w:t>
      </w:r>
    </w:p>
    <w:p w:rsidR="00B909CB" w:rsidRDefault="00B909CB" w:rsidP="00B909CB">
      <w:r>
        <w:rPr>
          <w:rFonts w:hint="eastAsia"/>
        </w:rPr>
        <w:t>медичним</w:t>
      </w:r>
      <w:r>
        <w:t></w:t>
      </w:r>
      <w:r>
        <w:rPr>
          <w:rFonts w:hint="eastAsia"/>
        </w:rPr>
        <w:t>обладнанням</w:t>
      </w:r>
      <w:r>
        <w:t></w:t>
      </w:r>
      <w:r>
        <w:t></w:t>
      </w:r>
      <w:r>
        <w:rPr>
          <w:rFonts w:hint="eastAsia"/>
        </w:rPr>
        <w:t>Досліджено</w:t>
      </w:r>
      <w:r>
        <w:t></w:t>
      </w:r>
      <w:r>
        <w:t></w:t>
      </w:r>
      <w:r>
        <w:rPr>
          <w:rFonts w:hint="eastAsia"/>
        </w:rPr>
        <w:t>що</w:t>
      </w:r>
      <w:r>
        <w:t></w:t>
      </w:r>
      <w:r>
        <w:rPr>
          <w:rFonts w:hint="eastAsia"/>
        </w:rPr>
        <w:t>однією</w:t>
      </w:r>
      <w:r>
        <w:t></w:t>
      </w:r>
      <w:r>
        <w:rPr>
          <w:rFonts w:hint="eastAsia"/>
        </w:rPr>
        <w:t>із</w:t>
      </w:r>
      <w:r>
        <w:t></w:t>
      </w:r>
      <w:r>
        <w:rPr>
          <w:rFonts w:hint="eastAsia"/>
        </w:rPr>
        <w:t>причин</w:t>
      </w:r>
      <w:r>
        <w:t></w:t>
      </w:r>
      <w:r>
        <w:rPr>
          <w:rFonts w:hint="eastAsia"/>
        </w:rPr>
        <w:t>підвищення</w:t>
      </w:r>
      <w:r>
        <w:t></w:t>
      </w:r>
      <w:r>
        <w:rPr>
          <w:rFonts w:hint="eastAsia"/>
        </w:rPr>
        <w:t>рівня</w:t>
      </w:r>
    </w:p>
    <w:p w:rsidR="00B909CB" w:rsidRDefault="00B909CB" w:rsidP="00B909CB">
      <w:r>
        <w:rPr>
          <w:rFonts w:hint="eastAsia"/>
        </w:rPr>
        <w:t>захворюваності</w:t>
      </w:r>
      <w:r>
        <w:t></w:t>
      </w:r>
      <w:r>
        <w:rPr>
          <w:rFonts w:hint="eastAsia"/>
        </w:rPr>
        <w:t>і</w:t>
      </w:r>
      <w:r>
        <w:t></w:t>
      </w:r>
      <w:r>
        <w:rPr>
          <w:rFonts w:hint="eastAsia"/>
        </w:rPr>
        <w:t>смертності</w:t>
      </w:r>
      <w:r>
        <w:t></w:t>
      </w:r>
      <w:r>
        <w:rPr>
          <w:rFonts w:hint="eastAsia"/>
        </w:rPr>
        <w:t>дітей</w:t>
      </w:r>
      <w:r>
        <w:t></w:t>
      </w:r>
      <w:r>
        <w:rPr>
          <w:rFonts w:hint="eastAsia"/>
        </w:rPr>
        <w:t>та</w:t>
      </w:r>
      <w:r>
        <w:t></w:t>
      </w:r>
      <w:r>
        <w:rPr>
          <w:rFonts w:hint="eastAsia"/>
        </w:rPr>
        <w:t>жінок</w:t>
      </w:r>
      <w:r>
        <w:t></w:t>
      </w:r>
      <w:r>
        <w:rPr>
          <w:rFonts w:hint="eastAsia"/>
        </w:rPr>
        <w:t>у</w:t>
      </w:r>
      <w:r>
        <w:t></w:t>
      </w:r>
      <w:r>
        <w:rPr>
          <w:rFonts w:hint="eastAsia"/>
        </w:rPr>
        <w:t>закладах</w:t>
      </w:r>
      <w:r>
        <w:t></w:t>
      </w:r>
      <w:r>
        <w:rPr>
          <w:rFonts w:hint="eastAsia"/>
        </w:rPr>
        <w:t>охорони</w:t>
      </w:r>
      <w:r>
        <w:t></w:t>
      </w:r>
      <w:r>
        <w:rPr>
          <w:rFonts w:hint="eastAsia"/>
        </w:rPr>
        <w:t>здоров’я</w:t>
      </w:r>
      <w:r>
        <w:t></w:t>
      </w:r>
      <w:r>
        <w:rPr>
          <w:rFonts w:hint="eastAsia"/>
        </w:rPr>
        <w:t>УРСР</w:t>
      </w:r>
      <w:r>
        <w:t></w:t>
      </w:r>
    </w:p>
    <w:p w:rsidR="00B909CB" w:rsidRDefault="00B909CB" w:rsidP="00B909CB">
      <w:r>
        <w:t></w:t>
      </w:r>
      <w:r>
        <w:t></w:t>
      </w:r>
      <w:r>
        <w:t></w:t>
      </w:r>
    </w:p>
    <w:p w:rsidR="00B909CB" w:rsidRDefault="00B909CB" w:rsidP="00B909CB">
      <w:r>
        <w:rPr>
          <w:rFonts w:hint="eastAsia"/>
        </w:rPr>
        <w:t>була</w:t>
      </w:r>
      <w:r>
        <w:t></w:t>
      </w:r>
      <w:r>
        <w:rPr>
          <w:rFonts w:hint="eastAsia"/>
        </w:rPr>
        <w:t>проблема</w:t>
      </w:r>
      <w:r>
        <w:t></w:t>
      </w:r>
      <w:r>
        <w:rPr>
          <w:rFonts w:hint="eastAsia"/>
        </w:rPr>
        <w:t>безвідповідального</w:t>
      </w:r>
      <w:r>
        <w:t></w:t>
      </w:r>
      <w:r>
        <w:rPr>
          <w:rFonts w:hint="eastAsia"/>
        </w:rPr>
        <w:t>і</w:t>
      </w:r>
      <w:r>
        <w:t></w:t>
      </w:r>
      <w:r>
        <w:rPr>
          <w:rFonts w:hint="eastAsia"/>
        </w:rPr>
        <w:t>недбалого</w:t>
      </w:r>
      <w:r>
        <w:t></w:t>
      </w:r>
      <w:r>
        <w:rPr>
          <w:rFonts w:hint="eastAsia"/>
        </w:rPr>
        <w:t>ставлення</w:t>
      </w:r>
      <w:r>
        <w:t></w:t>
      </w:r>
      <w:r>
        <w:rPr>
          <w:rFonts w:hint="eastAsia"/>
        </w:rPr>
        <w:t>медичних</w:t>
      </w:r>
      <w:r>
        <w:t></w:t>
      </w:r>
      <w:r>
        <w:rPr>
          <w:rFonts w:hint="eastAsia"/>
        </w:rPr>
        <w:t>кадрів</w:t>
      </w:r>
      <w:r>
        <w:t></w:t>
      </w:r>
      <w:r>
        <w:rPr>
          <w:rFonts w:hint="eastAsia"/>
        </w:rPr>
        <w:t>до</w:t>
      </w:r>
    </w:p>
    <w:p w:rsidR="00B909CB" w:rsidRDefault="00B909CB" w:rsidP="00B909CB">
      <w:r>
        <w:rPr>
          <w:rFonts w:hint="eastAsia"/>
        </w:rPr>
        <w:t>своїх</w:t>
      </w:r>
      <w:r>
        <w:t></w:t>
      </w:r>
      <w:r>
        <w:rPr>
          <w:rFonts w:hint="eastAsia"/>
        </w:rPr>
        <w:t>професійних</w:t>
      </w:r>
      <w:r>
        <w:t></w:t>
      </w:r>
      <w:r>
        <w:rPr>
          <w:rFonts w:hint="eastAsia"/>
        </w:rPr>
        <w:t>обов’язків</w:t>
      </w:r>
      <w:r>
        <w:t></w:t>
      </w:r>
      <w:r>
        <w:t></w:t>
      </w:r>
      <w:r>
        <w:rPr>
          <w:rFonts w:hint="eastAsia"/>
        </w:rPr>
        <w:t>Такі</w:t>
      </w:r>
      <w:r>
        <w:t></w:t>
      </w:r>
      <w:r>
        <w:rPr>
          <w:rFonts w:hint="eastAsia"/>
        </w:rPr>
        <w:t>тенденції</w:t>
      </w:r>
      <w:r>
        <w:t></w:t>
      </w:r>
      <w:r>
        <w:rPr>
          <w:rFonts w:hint="eastAsia"/>
        </w:rPr>
        <w:t>спостерігались</w:t>
      </w:r>
      <w:r>
        <w:t></w:t>
      </w:r>
      <w:r>
        <w:rPr>
          <w:rFonts w:hint="eastAsia"/>
        </w:rPr>
        <w:t>через</w:t>
      </w:r>
      <w:r>
        <w:t></w:t>
      </w:r>
      <w:r>
        <w:rPr>
          <w:rFonts w:hint="eastAsia"/>
        </w:rPr>
        <w:t>кількісне</w:t>
      </w:r>
    </w:p>
    <w:p w:rsidR="00B909CB" w:rsidRDefault="00B909CB" w:rsidP="00B909CB">
      <w:r>
        <w:rPr>
          <w:rFonts w:hint="eastAsia"/>
        </w:rPr>
        <w:t>збільшення</w:t>
      </w:r>
      <w:r>
        <w:t></w:t>
      </w:r>
      <w:r>
        <w:rPr>
          <w:rFonts w:hint="eastAsia"/>
        </w:rPr>
        <w:t>медичних</w:t>
      </w:r>
      <w:r>
        <w:t></w:t>
      </w:r>
      <w:r>
        <w:rPr>
          <w:rFonts w:hint="eastAsia"/>
        </w:rPr>
        <w:t>працівників</w:t>
      </w:r>
      <w:r>
        <w:t></w:t>
      </w:r>
      <w:r>
        <w:t></w:t>
      </w:r>
      <w:r>
        <w:rPr>
          <w:rFonts w:hint="eastAsia"/>
        </w:rPr>
        <w:t>низький</w:t>
      </w:r>
      <w:r>
        <w:t></w:t>
      </w:r>
      <w:r>
        <w:rPr>
          <w:rFonts w:hint="eastAsia"/>
        </w:rPr>
        <w:t>рівень</w:t>
      </w:r>
      <w:r>
        <w:t></w:t>
      </w:r>
      <w:r>
        <w:rPr>
          <w:rFonts w:hint="eastAsia"/>
        </w:rPr>
        <w:t>їх</w:t>
      </w:r>
      <w:r>
        <w:t></w:t>
      </w:r>
      <w:r>
        <w:rPr>
          <w:rFonts w:hint="eastAsia"/>
        </w:rPr>
        <w:t>професійної</w:t>
      </w:r>
      <w:r>
        <w:t></w:t>
      </w:r>
      <w:r>
        <w:rPr>
          <w:rFonts w:hint="eastAsia"/>
        </w:rPr>
        <w:t>підготовки</w:t>
      </w:r>
      <w:r>
        <w:t></w:t>
      </w:r>
      <w:r>
        <w:rPr>
          <w:rFonts w:hint="eastAsia"/>
        </w:rPr>
        <w:t>та</w:t>
      </w:r>
    </w:p>
    <w:p w:rsidR="00B909CB" w:rsidRDefault="00B909CB" w:rsidP="00B909CB">
      <w:r>
        <w:rPr>
          <w:rFonts w:hint="eastAsia"/>
        </w:rPr>
        <w:t>неефективний</w:t>
      </w:r>
      <w:r>
        <w:t></w:t>
      </w:r>
      <w:r>
        <w:rPr>
          <w:rFonts w:hint="eastAsia"/>
        </w:rPr>
        <w:t>механізм</w:t>
      </w:r>
      <w:r>
        <w:t></w:t>
      </w:r>
      <w:r>
        <w:rPr>
          <w:rFonts w:hint="eastAsia"/>
        </w:rPr>
        <w:t>оплати</w:t>
      </w:r>
      <w:r>
        <w:t></w:t>
      </w:r>
      <w:r>
        <w:rPr>
          <w:rFonts w:hint="eastAsia"/>
        </w:rPr>
        <w:t>праці</w:t>
      </w:r>
      <w:r>
        <w:t></w:t>
      </w:r>
    </w:p>
    <w:p w:rsidR="00B909CB" w:rsidRDefault="00B909CB" w:rsidP="00B909CB">
      <w:r>
        <w:rPr>
          <w:rFonts w:hint="eastAsia"/>
        </w:rPr>
        <w:t>Питанням</w:t>
      </w:r>
      <w:r>
        <w:t></w:t>
      </w:r>
      <w:r>
        <w:rPr>
          <w:rFonts w:hint="eastAsia"/>
        </w:rPr>
        <w:t>наукового</w:t>
      </w:r>
      <w:r>
        <w:t></w:t>
      </w:r>
      <w:r>
        <w:rPr>
          <w:rFonts w:hint="eastAsia"/>
        </w:rPr>
        <w:t>дослідження</w:t>
      </w:r>
      <w:r>
        <w:t></w:t>
      </w:r>
      <w:r>
        <w:rPr>
          <w:rFonts w:hint="eastAsia"/>
        </w:rPr>
        <w:t>проблем</w:t>
      </w:r>
      <w:r>
        <w:t></w:t>
      </w:r>
      <w:r>
        <w:rPr>
          <w:rFonts w:hint="eastAsia"/>
        </w:rPr>
        <w:t>дитячої</w:t>
      </w:r>
      <w:r>
        <w:t></w:t>
      </w:r>
      <w:r>
        <w:rPr>
          <w:rFonts w:hint="eastAsia"/>
        </w:rPr>
        <w:t>та</w:t>
      </w:r>
      <w:r>
        <w:t></w:t>
      </w:r>
      <w:r>
        <w:rPr>
          <w:rFonts w:hint="eastAsia"/>
        </w:rPr>
        <w:t>материнської</w:t>
      </w:r>
    </w:p>
    <w:p w:rsidR="00B909CB" w:rsidRDefault="00B909CB" w:rsidP="00B909CB">
      <w:r>
        <w:rPr>
          <w:rFonts w:hint="eastAsia"/>
        </w:rPr>
        <w:t>захворюваності</w:t>
      </w:r>
      <w:r>
        <w:t></w:t>
      </w:r>
      <w:r>
        <w:rPr>
          <w:rFonts w:hint="eastAsia"/>
        </w:rPr>
        <w:t>в</w:t>
      </w:r>
      <w:r>
        <w:t></w:t>
      </w:r>
      <w:r>
        <w:rPr>
          <w:rFonts w:hint="eastAsia"/>
        </w:rPr>
        <w:t>УРСР</w:t>
      </w:r>
      <w:r>
        <w:t></w:t>
      </w:r>
      <w:r>
        <w:rPr>
          <w:rFonts w:hint="eastAsia"/>
        </w:rPr>
        <w:t>займалися</w:t>
      </w:r>
      <w:r>
        <w:t></w:t>
      </w:r>
      <w:r>
        <w:rPr>
          <w:rFonts w:hint="eastAsia"/>
        </w:rPr>
        <w:t>науково</w:t>
      </w:r>
      <w:r>
        <w:t></w:t>
      </w:r>
      <w:r>
        <w:rPr>
          <w:rFonts w:hint="eastAsia"/>
        </w:rPr>
        <w:t>дослідні</w:t>
      </w:r>
      <w:r>
        <w:t></w:t>
      </w:r>
      <w:r>
        <w:rPr>
          <w:rFonts w:hint="eastAsia"/>
        </w:rPr>
        <w:t>інститути</w:t>
      </w:r>
      <w:r>
        <w:t></w:t>
      </w:r>
      <w:r>
        <w:rPr>
          <w:rFonts w:hint="eastAsia"/>
        </w:rPr>
        <w:t>у</w:t>
      </w:r>
      <w:r>
        <w:t></w:t>
      </w:r>
      <w:r>
        <w:rPr>
          <w:rFonts w:hint="eastAsia"/>
        </w:rPr>
        <w:t>Києві</w:t>
      </w:r>
      <w:r>
        <w:t></w:t>
      </w:r>
      <w:r>
        <w:t></w:t>
      </w:r>
      <w:r>
        <w:rPr>
          <w:rFonts w:hint="eastAsia"/>
        </w:rPr>
        <w:t>Харкові</w:t>
      </w:r>
      <w:r>
        <w:t></w:t>
      </w:r>
      <w:r>
        <w:rPr>
          <w:rFonts w:hint="eastAsia"/>
        </w:rPr>
        <w:t>та</w:t>
      </w:r>
    </w:p>
    <w:p w:rsidR="00B909CB" w:rsidRDefault="00B909CB" w:rsidP="00B909CB">
      <w:r>
        <w:rPr>
          <w:rFonts w:hint="eastAsia"/>
        </w:rPr>
        <w:t>Львові</w:t>
      </w:r>
      <w:r>
        <w:t></w:t>
      </w:r>
      <w:r>
        <w:t></w:t>
      </w:r>
      <w:r>
        <w:rPr>
          <w:rFonts w:hint="eastAsia"/>
        </w:rPr>
        <w:t>Педіатри</w:t>
      </w:r>
      <w:r>
        <w:t></w:t>
      </w:r>
      <w:r>
        <w:rPr>
          <w:rFonts w:hint="eastAsia"/>
        </w:rPr>
        <w:t>та</w:t>
      </w:r>
      <w:r>
        <w:t></w:t>
      </w:r>
      <w:r>
        <w:rPr>
          <w:rFonts w:hint="eastAsia"/>
        </w:rPr>
        <w:t>акушер</w:t>
      </w:r>
      <w:r>
        <w:t></w:t>
      </w:r>
      <w:r>
        <w:rPr>
          <w:rFonts w:hint="eastAsia"/>
        </w:rPr>
        <w:t>гінекологи</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організували</w:t>
      </w:r>
      <w:r>
        <w:t></w:t>
      </w:r>
      <w:r>
        <w:rPr>
          <w:rFonts w:hint="eastAsia"/>
        </w:rPr>
        <w:t>та</w:t>
      </w:r>
    </w:p>
    <w:p w:rsidR="00B909CB" w:rsidRDefault="00B909CB" w:rsidP="00B909CB">
      <w:r>
        <w:rPr>
          <w:rFonts w:hint="eastAsia"/>
        </w:rPr>
        <w:t>взяли</w:t>
      </w:r>
      <w:r>
        <w:t></w:t>
      </w:r>
      <w:r>
        <w:rPr>
          <w:rFonts w:hint="eastAsia"/>
        </w:rPr>
        <w:t>участь</w:t>
      </w:r>
      <w:r>
        <w:t></w:t>
      </w:r>
      <w:r>
        <w:rPr>
          <w:rFonts w:hint="eastAsia"/>
        </w:rPr>
        <w:t>у</w:t>
      </w:r>
      <w:r>
        <w:t></w:t>
      </w:r>
      <w:r>
        <w:rPr>
          <w:rFonts w:hint="eastAsia"/>
        </w:rPr>
        <w:t>десятках</w:t>
      </w:r>
      <w:r>
        <w:t></w:t>
      </w:r>
      <w:r>
        <w:rPr>
          <w:rFonts w:hint="eastAsia"/>
        </w:rPr>
        <w:t>наукових</w:t>
      </w:r>
      <w:r>
        <w:t></w:t>
      </w:r>
      <w:r>
        <w:rPr>
          <w:rFonts w:hint="eastAsia"/>
        </w:rPr>
        <w:t>конференції</w:t>
      </w:r>
      <w:r>
        <w:t></w:t>
      </w:r>
      <w:r>
        <w:rPr>
          <w:rFonts w:hint="eastAsia"/>
        </w:rPr>
        <w:t>та</w:t>
      </w:r>
      <w:r>
        <w:t></w:t>
      </w:r>
      <w:r>
        <w:rPr>
          <w:rFonts w:hint="eastAsia"/>
        </w:rPr>
        <w:t>з’їздів</w:t>
      </w:r>
      <w:r>
        <w:t></w:t>
      </w:r>
      <w:r>
        <w:rPr>
          <w:rFonts w:hint="eastAsia"/>
        </w:rPr>
        <w:t>як</w:t>
      </w:r>
      <w:r>
        <w:t></w:t>
      </w:r>
      <w:r>
        <w:rPr>
          <w:rFonts w:hint="eastAsia"/>
        </w:rPr>
        <w:t>на</w:t>
      </w:r>
      <w:r>
        <w:t></w:t>
      </w:r>
      <w:r>
        <w:rPr>
          <w:rFonts w:hint="eastAsia"/>
        </w:rPr>
        <w:t>республіканському</w:t>
      </w:r>
      <w:r>
        <w:t></w:t>
      </w:r>
    </w:p>
    <w:p w:rsidR="00B909CB" w:rsidRDefault="00B909CB" w:rsidP="00B909CB">
      <w:r>
        <w:rPr>
          <w:rFonts w:hint="eastAsia"/>
        </w:rPr>
        <w:t>так</w:t>
      </w:r>
      <w:r>
        <w:t></w:t>
      </w:r>
      <w:r>
        <w:rPr>
          <w:rFonts w:hint="eastAsia"/>
        </w:rPr>
        <w:t>і</w:t>
      </w:r>
      <w:r>
        <w:t></w:t>
      </w:r>
      <w:r>
        <w:rPr>
          <w:rFonts w:hint="eastAsia"/>
        </w:rPr>
        <w:t>на</w:t>
      </w:r>
      <w:r>
        <w:t></w:t>
      </w:r>
      <w:r>
        <w:rPr>
          <w:rFonts w:hint="eastAsia"/>
        </w:rPr>
        <w:t>союзному</w:t>
      </w:r>
      <w:r>
        <w:t></w:t>
      </w:r>
      <w:r>
        <w:rPr>
          <w:rFonts w:hint="eastAsia"/>
        </w:rPr>
        <w:t>рівні</w:t>
      </w:r>
      <w:r>
        <w:t></w:t>
      </w:r>
      <w:r>
        <w:t></w:t>
      </w:r>
      <w:r>
        <w:rPr>
          <w:rFonts w:hint="eastAsia"/>
        </w:rPr>
        <w:t>Головними</w:t>
      </w:r>
      <w:r>
        <w:t></w:t>
      </w:r>
      <w:r>
        <w:rPr>
          <w:rFonts w:hint="eastAsia"/>
        </w:rPr>
        <w:t>темами</w:t>
      </w:r>
      <w:r>
        <w:t></w:t>
      </w:r>
      <w:r>
        <w:rPr>
          <w:rFonts w:hint="eastAsia"/>
        </w:rPr>
        <w:t>для</w:t>
      </w:r>
      <w:r>
        <w:t></w:t>
      </w:r>
      <w:r>
        <w:rPr>
          <w:rFonts w:hint="eastAsia"/>
        </w:rPr>
        <w:t>обговорення</w:t>
      </w:r>
      <w:r>
        <w:t></w:t>
      </w:r>
      <w:r>
        <w:rPr>
          <w:rFonts w:hint="eastAsia"/>
        </w:rPr>
        <w:t>на</w:t>
      </w:r>
      <w:r>
        <w:t></w:t>
      </w:r>
      <w:r>
        <w:rPr>
          <w:rFonts w:hint="eastAsia"/>
        </w:rPr>
        <w:t>всесоюзних</w:t>
      </w:r>
    </w:p>
    <w:p w:rsidR="00B909CB" w:rsidRDefault="00B909CB" w:rsidP="00B909CB">
      <w:r>
        <w:rPr>
          <w:rFonts w:hint="eastAsia"/>
        </w:rPr>
        <w:t>з’їздах</w:t>
      </w:r>
      <w:r>
        <w:t></w:t>
      </w:r>
      <w:r>
        <w:rPr>
          <w:rFonts w:hint="eastAsia"/>
        </w:rPr>
        <w:t>педіатрів</w:t>
      </w:r>
      <w:r>
        <w:t></w:t>
      </w:r>
      <w:r>
        <w:rPr>
          <w:rFonts w:hint="eastAsia"/>
        </w:rPr>
        <w:t>були</w:t>
      </w:r>
      <w:r>
        <w:t></w:t>
      </w:r>
      <w:r>
        <w:rPr>
          <w:rFonts w:hint="eastAsia"/>
        </w:rPr>
        <w:t>питання</w:t>
      </w:r>
      <w:r>
        <w:t></w:t>
      </w:r>
      <w:r>
        <w:t></w:t>
      </w:r>
      <w:r>
        <w:rPr>
          <w:rFonts w:hint="eastAsia"/>
        </w:rPr>
        <w:t>присвячені</w:t>
      </w:r>
      <w:r>
        <w:t></w:t>
      </w:r>
      <w:r>
        <w:rPr>
          <w:rFonts w:hint="eastAsia"/>
        </w:rPr>
        <w:t>охороні</w:t>
      </w:r>
      <w:r>
        <w:t></w:t>
      </w:r>
      <w:r>
        <w:rPr>
          <w:rFonts w:hint="eastAsia"/>
        </w:rPr>
        <w:t>здоров’я</w:t>
      </w:r>
      <w:r>
        <w:t></w:t>
      </w:r>
      <w:r>
        <w:rPr>
          <w:rFonts w:hint="eastAsia"/>
        </w:rPr>
        <w:t>матері</w:t>
      </w:r>
      <w:r>
        <w:t></w:t>
      </w:r>
      <w:r>
        <w:t></w:t>
      </w:r>
      <w:r>
        <w:rPr>
          <w:rFonts w:hint="eastAsia"/>
        </w:rPr>
        <w:t>плоду</w:t>
      </w:r>
      <w:r>
        <w:t></w:t>
      </w:r>
      <w:r>
        <w:rPr>
          <w:rFonts w:hint="eastAsia"/>
        </w:rPr>
        <w:t>і</w:t>
      </w:r>
    </w:p>
    <w:p w:rsidR="00B909CB" w:rsidRDefault="00B909CB" w:rsidP="00B909CB">
      <w:r>
        <w:rPr>
          <w:rFonts w:hint="eastAsia"/>
        </w:rPr>
        <w:t>новонародженого</w:t>
      </w:r>
      <w:r>
        <w:t></w:t>
      </w:r>
      <w:r>
        <w:t></w:t>
      </w:r>
      <w:r>
        <w:rPr>
          <w:rFonts w:hint="eastAsia"/>
        </w:rPr>
        <w:t>охороні</w:t>
      </w:r>
      <w:r>
        <w:t></w:t>
      </w:r>
      <w:r>
        <w:rPr>
          <w:rFonts w:hint="eastAsia"/>
        </w:rPr>
        <w:t>здоров’я</w:t>
      </w:r>
      <w:r>
        <w:t></w:t>
      </w:r>
      <w:r>
        <w:rPr>
          <w:rFonts w:hint="eastAsia"/>
        </w:rPr>
        <w:t>дітей</w:t>
      </w:r>
      <w:r>
        <w:t></w:t>
      </w:r>
      <w:r>
        <w:rPr>
          <w:rFonts w:hint="eastAsia"/>
        </w:rPr>
        <w:t>і</w:t>
      </w:r>
      <w:r>
        <w:t></w:t>
      </w:r>
      <w:r>
        <w:rPr>
          <w:rFonts w:hint="eastAsia"/>
        </w:rPr>
        <w:t>підлітків</w:t>
      </w:r>
      <w:r>
        <w:t></w:t>
      </w:r>
      <w:r>
        <w:rPr>
          <w:rFonts w:hint="eastAsia"/>
        </w:rPr>
        <w:t>у</w:t>
      </w:r>
      <w:r>
        <w:t></w:t>
      </w:r>
      <w:r>
        <w:rPr>
          <w:rFonts w:hint="eastAsia"/>
        </w:rPr>
        <w:t>закладах</w:t>
      </w:r>
      <w:r>
        <w:t></w:t>
      </w:r>
      <w:r>
        <w:rPr>
          <w:rFonts w:hint="eastAsia"/>
        </w:rPr>
        <w:t>суспільного</w:t>
      </w:r>
    </w:p>
    <w:p w:rsidR="00B909CB" w:rsidRDefault="00B909CB" w:rsidP="00B909CB">
      <w:r>
        <w:rPr>
          <w:rFonts w:hint="eastAsia"/>
        </w:rPr>
        <w:t>виховання</w:t>
      </w:r>
      <w:r>
        <w:t></w:t>
      </w:r>
      <w:r>
        <w:t></w:t>
      </w:r>
      <w:r>
        <w:rPr>
          <w:rFonts w:hint="eastAsia"/>
        </w:rPr>
        <w:t>інфекційно</w:t>
      </w:r>
      <w:r>
        <w:t></w:t>
      </w:r>
      <w:r>
        <w:rPr>
          <w:rFonts w:hint="eastAsia"/>
        </w:rPr>
        <w:t>алергічним</w:t>
      </w:r>
      <w:r>
        <w:t></w:t>
      </w:r>
      <w:r>
        <w:rPr>
          <w:rFonts w:hint="eastAsia"/>
        </w:rPr>
        <w:t>захворюванням</w:t>
      </w:r>
      <w:r>
        <w:t></w:t>
      </w:r>
      <w:r>
        <w:rPr>
          <w:rFonts w:hint="eastAsia"/>
        </w:rPr>
        <w:t>і</w:t>
      </w:r>
      <w:r>
        <w:t></w:t>
      </w:r>
      <w:r>
        <w:rPr>
          <w:rFonts w:hint="eastAsia"/>
        </w:rPr>
        <w:t>респіраторніим</w:t>
      </w:r>
      <w:r>
        <w:t></w:t>
      </w:r>
      <w:r>
        <w:rPr>
          <w:rFonts w:hint="eastAsia"/>
        </w:rPr>
        <w:t>вірусним</w:t>
      </w:r>
    </w:p>
    <w:p w:rsidR="00B909CB" w:rsidRDefault="00B909CB" w:rsidP="00B909CB">
      <w:r>
        <w:rPr>
          <w:rFonts w:hint="eastAsia"/>
        </w:rPr>
        <w:t>інфекціям</w:t>
      </w:r>
      <w:r>
        <w:t></w:t>
      </w:r>
      <w:r>
        <w:rPr>
          <w:rFonts w:hint="eastAsia"/>
        </w:rPr>
        <w:t>у</w:t>
      </w:r>
      <w:r>
        <w:t></w:t>
      </w:r>
      <w:r>
        <w:rPr>
          <w:rFonts w:hint="eastAsia"/>
        </w:rPr>
        <w:t>дітей</w:t>
      </w:r>
      <w:r>
        <w:t></w:t>
      </w:r>
      <w:r>
        <w:t></w:t>
      </w:r>
      <w:r>
        <w:rPr>
          <w:rFonts w:hint="eastAsia"/>
        </w:rPr>
        <w:t>проблемі</w:t>
      </w:r>
      <w:r>
        <w:t></w:t>
      </w:r>
      <w:r>
        <w:rPr>
          <w:rFonts w:hint="eastAsia"/>
        </w:rPr>
        <w:t>дитячої</w:t>
      </w:r>
      <w:r>
        <w:t></w:t>
      </w:r>
      <w:r>
        <w:rPr>
          <w:rFonts w:hint="eastAsia"/>
        </w:rPr>
        <w:t>смертності</w:t>
      </w:r>
      <w:r>
        <w:t></w:t>
      </w:r>
      <w:r>
        <w:rPr>
          <w:rFonts w:hint="eastAsia"/>
        </w:rPr>
        <w:t>від</w:t>
      </w:r>
      <w:r>
        <w:t></w:t>
      </w:r>
      <w:r>
        <w:rPr>
          <w:rFonts w:hint="eastAsia"/>
        </w:rPr>
        <w:t>дитячих</w:t>
      </w:r>
      <w:r>
        <w:t></w:t>
      </w:r>
      <w:r>
        <w:rPr>
          <w:rFonts w:hint="eastAsia"/>
        </w:rPr>
        <w:t>інфекцій</w:t>
      </w:r>
      <w:r>
        <w:t></w:t>
      </w:r>
      <w:r>
        <w:t></w:t>
      </w:r>
      <w:r>
        <w:rPr>
          <w:rFonts w:hint="eastAsia"/>
        </w:rPr>
        <w:t>пневмонії</w:t>
      </w:r>
      <w:r>
        <w:t></w:t>
      </w:r>
    </w:p>
    <w:p w:rsidR="00B909CB" w:rsidRDefault="00B909CB" w:rsidP="00B909CB">
      <w:r>
        <w:rPr>
          <w:rFonts w:hint="eastAsia"/>
        </w:rPr>
        <w:t>туберкульозу</w:t>
      </w:r>
      <w:r>
        <w:t></w:t>
      </w:r>
      <w:r>
        <w:t></w:t>
      </w:r>
      <w:r>
        <w:rPr>
          <w:rFonts w:hint="eastAsia"/>
        </w:rPr>
        <w:t>Однак</w:t>
      </w:r>
      <w:r>
        <w:t></w:t>
      </w:r>
      <w:r>
        <w:rPr>
          <w:rFonts w:hint="eastAsia"/>
        </w:rPr>
        <w:t>лише</w:t>
      </w:r>
      <w:r>
        <w:t></w:t>
      </w:r>
      <w:r>
        <w:rPr>
          <w:rFonts w:hint="eastAsia"/>
        </w:rPr>
        <w:t>у</w:t>
      </w:r>
      <w:r>
        <w:t></w:t>
      </w:r>
      <w:r>
        <w:t></w:t>
      </w:r>
      <w:r>
        <w:t></w:t>
      </w:r>
      <w:r>
        <w:t></w:t>
      </w:r>
      <w:r>
        <w:t></w:t>
      </w:r>
      <w:r>
        <w:t></w:t>
      </w:r>
      <w:r>
        <w:rPr>
          <w:rFonts w:hint="eastAsia"/>
        </w:rPr>
        <w:t>році</w:t>
      </w:r>
      <w:r>
        <w:t></w:t>
      </w:r>
      <w:r>
        <w:rPr>
          <w:rFonts w:hint="eastAsia"/>
        </w:rPr>
        <w:t>на</w:t>
      </w:r>
      <w:r>
        <w:t></w:t>
      </w:r>
      <w:r>
        <w:rPr>
          <w:rFonts w:hint="eastAsia"/>
        </w:rPr>
        <w:t>ХІІ</w:t>
      </w:r>
      <w:r>
        <w:t></w:t>
      </w:r>
      <w:r>
        <w:rPr>
          <w:rFonts w:hint="eastAsia"/>
        </w:rPr>
        <w:t>Всесоюзному</w:t>
      </w:r>
      <w:r>
        <w:t></w:t>
      </w:r>
      <w:r>
        <w:rPr>
          <w:rFonts w:hint="eastAsia"/>
        </w:rPr>
        <w:t>з’їзді</w:t>
      </w:r>
      <w:r>
        <w:t></w:t>
      </w:r>
      <w:r>
        <w:rPr>
          <w:rFonts w:hint="eastAsia"/>
        </w:rPr>
        <w:t>дитячих</w:t>
      </w:r>
      <w:r>
        <w:t></w:t>
      </w:r>
      <w:r>
        <w:rPr>
          <w:rFonts w:hint="eastAsia"/>
        </w:rPr>
        <w:t>лікарів</w:t>
      </w:r>
    </w:p>
    <w:p w:rsidR="00B909CB" w:rsidRDefault="00B909CB" w:rsidP="00B909CB">
      <w:r>
        <w:rPr>
          <w:rFonts w:hint="eastAsia"/>
        </w:rPr>
        <w:t>було</w:t>
      </w:r>
      <w:r>
        <w:t></w:t>
      </w:r>
      <w:r>
        <w:rPr>
          <w:rFonts w:hint="eastAsia"/>
        </w:rPr>
        <w:t>офіційно</w:t>
      </w:r>
      <w:r>
        <w:t></w:t>
      </w:r>
      <w:r>
        <w:rPr>
          <w:rFonts w:hint="eastAsia"/>
        </w:rPr>
        <w:t>визнано</w:t>
      </w:r>
      <w:r>
        <w:t></w:t>
      </w:r>
      <w:r>
        <w:t></w:t>
      </w:r>
      <w:r>
        <w:rPr>
          <w:rFonts w:hint="eastAsia"/>
        </w:rPr>
        <w:t>що</w:t>
      </w:r>
      <w:r>
        <w:t></w:t>
      </w:r>
      <w:r>
        <w:rPr>
          <w:rFonts w:hint="eastAsia"/>
        </w:rPr>
        <w:t>показники</w:t>
      </w:r>
      <w:r>
        <w:t></w:t>
      </w:r>
      <w:r>
        <w:rPr>
          <w:rFonts w:hint="eastAsia"/>
        </w:rPr>
        <w:t>рівня</w:t>
      </w:r>
      <w:r>
        <w:t></w:t>
      </w:r>
      <w:r>
        <w:rPr>
          <w:rFonts w:hint="eastAsia"/>
        </w:rPr>
        <w:t>дитячої</w:t>
      </w:r>
      <w:r>
        <w:t></w:t>
      </w:r>
      <w:r>
        <w:rPr>
          <w:rFonts w:hint="eastAsia"/>
        </w:rPr>
        <w:t>смертності</w:t>
      </w:r>
      <w:r>
        <w:t></w:t>
      </w:r>
      <w:r>
        <w:rPr>
          <w:rFonts w:hint="eastAsia"/>
        </w:rPr>
        <w:t>СРСР</w:t>
      </w:r>
      <w:r>
        <w:t></w:t>
      </w:r>
      <w:r>
        <w:rPr>
          <w:rFonts w:hint="eastAsia"/>
        </w:rPr>
        <w:t>в</w:t>
      </w:r>
      <w:r>
        <w:t></w:t>
      </w:r>
      <w:r>
        <w:rPr>
          <w:rFonts w:hint="eastAsia"/>
        </w:rPr>
        <w:t>декілька</w:t>
      </w:r>
    </w:p>
    <w:p w:rsidR="00B909CB" w:rsidRDefault="00B909CB" w:rsidP="00B909CB">
      <w:r>
        <w:rPr>
          <w:rFonts w:hint="eastAsia"/>
        </w:rPr>
        <w:t>раз</w:t>
      </w:r>
      <w:r>
        <w:t></w:t>
      </w:r>
      <w:r>
        <w:rPr>
          <w:rFonts w:hint="eastAsia"/>
        </w:rPr>
        <w:t>більші</w:t>
      </w:r>
      <w:r>
        <w:t></w:t>
      </w:r>
      <w:r>
        <w:rPr>
          <w:rFonts w:hint="eastAsia"/>
        </w:rPr>
        <w:t>від</w:t>
      </w:r>
      <w:r>
        <w:t></w:t>
      </w:r>
      <w:r>
        <w:rPr>
          <w:rFonts w:hint="eastAsia"/>
        </w:rPr>
        <w:t>більшості</w:t>
      </w:r>
      <w:r>
        <w:t></w:t>
      </w:r>
      <w:r>
        <w:rPr>
          <w:rFonts w:hint="eastAsia"/>
        </w:rPr>
        <w:t>розвинених</w:t>
      </w:r>
      <w:r>
        <w:t></w:t>
      </w:r>
      <w:r>
        <w:rPr>
          <w:rFonts w:hint="eastAsia"/>
        </w:rPr>
        <w:t>країн</w:t>
      </w:r>
      <w:r>
        <w:t></w:t>
      </w:r>
      <w:r>
        <w:rPr>
          <w:rFonts w:hint="eastAsia"/>
        </w:rPr>
        <w:t>світу</w:t>
      </w:r>
      <w:r>
        <w:t></w:t>
      </w:r>
    </w:p>
    <w:p w:rsidR="00B909CB" w:rsidRDefault="00B909CB" w:rsidP="00B909CB">
      <w:r>
        <w:rPr>
          <w:rFonts w:hint="eastAsia"/>
        </w:rPr>
        <w:t>Досліджено</w:t>
      </w:r>
      <w:r>
        <w:t></w:t>
      </w:r>
      <w:r>
        <w:rPr>
          <w:rFonts w:hint="eastAsia"/>
        </w:rPr>
        <w:t>державні</w:t>
      </w:r>
      <w:r>
        <w:t></w:t>
      </w:r>
      <w:r>
        <w:rPr>
          <w:rFonts w:hint="eastAsia"/>
        </w:rPr>
        <w:t>заходи</w:t>
      </w:r>
      <w:r>
        <w:t></w:t>
      </w:r>
      <w:r>
        <w:rPr>
          <w:rFonts w:hint="eastAsia"/>
        </w:rPr>
        <w:t>із</w:t>
      </w:r>
      <w:r>
        <w:t></w:t>
      </w:r>
      <w:r>
        <w:rPr>
          <w:rFonts w:hint="eastAsia"/>
        </w:rPr>
        <w:t>впровадження</w:t>
      </w:r>
      <w:r>
        <w:t></w:t>
      </w:r>
      <w:r>
        <w:rPr>
          <w:rFonts w:hint="eastAsia"/>
        </w:rPr>
        <w:t>санітарного</w:t>
      </w:r>
      <w:r>
        <w:t></w:t>
      </w:r>
      <w:r>
        <w:rPr>
          <w:rFonts w:hint="eastAsia"/>
        </w:rPr>
        <w:t>просвітництва</w:t>
      </w:r>
    </w:p>
    <w:p w:rsidR="00B909CB" w:rsidRDefault="00B909CB" w:rsidP="00B909CB">
      <w:r>
        <w:rPr>
          <w:rFonts w:hint="eastAsia"/>
        </w:rPr>
        <w:t>серед</w:t>
      </w:r>
      <w:r>
        <w:t></w:t>
      </w:r>
      <w:r>
        <w:rPr>
          <w:rFonts w:hint="eastAsia"/>
        </w:rPr>
        <w:t>дорослого</w:t>
      </w:r>
      <w:r>
        <w:t></w:t>
      </w:r>
      <w:r>
        <w:rPr>
          <w:rFonts w:hint="eastAsia"/>
        </w:rPr>
        <w:t>населення</w:t>
      </w:r>
      <w:r>
        <w:t></w:t>
      </w:r>
      <w:r>
        <w:rPr>
          <w:rFonts w:hint="eastAsia"/>
        </w:rPr>
        <w:t>УРСР</w:t>
      </w:r>
      <w:r>
        <w:t></w:t>
      </w:r>
      <w:r>
        <w:t></w:t>
      </w:r>
      <w:r>
        <w:rPr>
          <w:rFonts w:hint="eastAsia"/>
        </w:rPr>
        <w:t>Однак</w:t>
      </w:r>
      <w:r>
        <w:t></w:t>
      </w:r>
      <w:r>
        <w:t></w:t>
      </w:r>
      <w:r>
        <w:rPr>
          <w:rFonts w:hint="eastAsia"/>
        </w:rPr>
        <w:t>як</w:t>
      </w:r>
      <w:r>
        <w:t></w:t>
      </w:r>
      <w:r>
        <w:rPr>
          <w:rFonts w:hint="eastAsia"/>
        </w:rPr>
        <w:t>і</w:t>
      </w:r>
      <w:r>
        <w:t></w:t>
      </w:r>
      <w:r>
        <w:rPr>
          <w:rFonts w:hint="eastAsia"/>
        </w:rPr>
        <w:t>більшість</w:t>
      </w:r>
      <w:r>
        <w:t></w:t>
      </w:r>
      <w:r>
        <w:rPr>
          <w:rFonts w:hint="eastAsia"/>
        </w:rPr>
        <w:t>радянських</w:t>
      </w:r>
      <w:r>
        <w:t></w:t>
      </w:r>
      <w:r>
        <w:rPr>
          <w:rFonts w:hint="eastAsia"/>
        </w:rPr>
        <w:t>реформ</w:t>
      </w:r>
      <w:r>
        <w:t></w:t>
      </w:r>
    </w:p>
    <w:p w:rsidR="00B909CB" w:rsidRDefault="00B909CB" w:rsidP="00B909CB">
      <w:r>
        <w:rPr>
          <w:rFonts w:hint="eastAsia"/>
        </w:rPr>
        <w:t>кампанія</w:t>
      </w:r>
      <w:r>
        <w:t></w:t>
      </w:r>
      <w:r>
        <w:rPr>
          <w:rFonts w:hint="eastAsia"/>
        </w:rPr>
        <w:t>носила</w:t>
      </w:r>
      <w:r>
        <w:t></w:t>
      </w:r>
      <w:r>
        <w:rPr>
          <w:rFonts w:hint="eastAsia"/>
        </w:rPr>
        <w:t>скоріше</w:t>
      </w:r>
      <w:r>
        <w:t></w:t>
      </w:r>
      <w:r>
        <w:rPr>
          <w:rFonts w:hint="eastAsia"/>
        </w:rPr>
        <w:t>декларативний</w:t>
      </w:r>
      <w:r>
        <w:t></w:t>
      </w:r>
      <w:r>
        <w:rPr>
          <w:rFonts w:hint="eastAsia"/>
        </w:rPr>
        <w:t>і</w:t>
      </w:r>
      <w:r>
        <w:t></w:t>
      </w:r>
      <w:r>
        <w:rPr>
          <w:rFonts w:hint="eastAsia"/>
        </w:rPr>
        <w:t>пропагандистський</w:t>
      </w:r>
      <w:r>
        <w:t></w:t>
      </w:r>
      <w:r>
        <w:rPr>
          <w:rFonts w:hint="eastAsia"/>
        </w:rPr>
        <w:t>характер</w:t>
      </w:r>
      <w:r>
        <w:t></w:t>
      </w:r>
      <w:r>
        <w:t></w:t>
      </w:r>
      <w:r>
        <w:rPr>
          <w:rFonts w:hint="eastAsia"/>
        </w:rPr>
        <w:t>З’ясовано</w:t>
      </w:r>
      <w:r>
        <w:t></w:t>
      </w:r>
    </w:p>
    <w:p w:rsidR="00B909CB" w:rsidRDefault="00B909CB" w:rsidP="00B909CB">
      <w:r>
        <w:rPr>
          <w:rFonts w:hint="eastAsia"/>
        </w:rPr>
        <w:t>що</w:t>
      </w:r>
      <w:r>
        <w:t></w:t>
      </w:r>
      <w:r>
        <w:rPr>
          <w:rFonts w:hint="eastAsia"/>
        </w:rPr>
        <w:t>можливість</w:t>
      </w:r>
      <w:r>
        <w:t></w:t>
      </w:r>
      <w:r>
        <w:rPr>
          <w:rFonts w:hint="eastAsia"/>
        </w:rPr>
        <w:t>внутрішньосімейного</w:t>
      </w:r>
      <w:r>
        <w:t></w:t>
      </w:r>
      <w:r>
        <w:rPr>
          <w:rFonts w:hint="eastAsia"/>
        </w:rPr>
        <w:t>регулювання</w:t>
      </w:r>
      <w:r>
        <w:t></w:t>
      </w:r>
      <w:r>
        <w:rPr>
          <w:rFonts w:hint="eastAsia"/>
        </w:rPr>
        <w:t>кількості</w:t>
      </w:r>
      <w:r>
        <w:t></w:t>
      </w:r>
      <w:r>
        <w:rPr>
          <w:rFonts w:hint="eastAsia"/>
        </w:rPr>
        <w:t>дітей</w:t>
      </w:r>
      <w:r>
        <w:t></w:t>
      </w:r>
      <w:r>
        <w:rPr>
          <w:rFonts w:hint="eastAsia"/>
        </w:rPr>
        <w:t>у</w:t>
      </w:r>
      <w:r>
        <w:t></w:t>
      </w:r>
      <w:r>
        <w:rPr>
          <w:rFonts w:hint="eastAsia"/>
        </w:rPr>
        <w:t>сім’ї</w:t>
      </w:r>
      <w:r>
        <w:t></w:t>
      </w:r>
    </w:p>
    <w:p w:rsidR="00B909CB" w:rsidRDefault="00B909CB" w:rsidP="00B909CB">
      <w:r>
        <w:rPr>
          <w:rFonts w:hint="eastAsia"/>
        </w:rPr>
        <w:t>призвела</w:t>
      </w:r>
      <w:r>
        <w:t></w:t>
      </w:r>
      <w:r>
        <w:rPr>
          <w:rFonts w:hint="eastAsia"/>
        </w:rPr>
        <w:t>до</w:t>
      </w:r>
      <w:r>
        <w:t></w:t>
      </w:r>
      <w:r>
        <w:rPr>
          <w:rFonts w:hint="eastAsia"/>
        </w:rPr>
        <w:t>популярності</w:t>
      </w:r>
      <w:r>
        <w:t></w:t>
      </w:r>
      <w:r>
        <w:rPr>
          <w:rFonts w:hint="eastAsia"/>
        </w:rPr>
        <w:t>серед</w:t>
      </w:r>
      <w:r>
        <w:t></w:t>
      </w:r>
      <w:r>
        <w:rPr>
          <w:rFonts w:hint="eastAsia"/>
        </w:rPr>
        <w:t>українських</w:t>
      </w:r>
      <w:r>
        <w:t></w:t>
      </w:r>
      <w:r>
        <w:rPr>
          <w:rFonts w:hint="eastAsia"/>
        </w:rPr>
        <w:t>жінок</w:t>
      </w:r>
      <w:r>
        <w:t></w:t>
      </w:r>
      <w:r>
        <w:rPr>
          <w:rFonts w:hint="eastAsia"/>
        </w:rPr>
        <w:t>переривання</w:t>
      </w:r>
      <w:r>
        <w:t></w:t>
      </w:r>
      <w:r>
        <w:rPr>
          <w:rFonts w:hint="eastAsia"/>
        </w:rPr>
        <w:t>незапланованої</w:t>
      </w:r>
    </w:p>
    <w:p w:rsidR="00B909CB" w:rsidRDefault="00B909CB" w:rsidP="00B909CB">
      <w:r>
        <w:rPr>
          <w:rFonts w:hint="eastAsia"/>
        </w:rPr>
        <w:t>вагітності</w:t>
      </w:r>
      <w:r>
        <w:t></w:t>
      </w:r>
      <w:r>
        <w:t></w:t>
      </w:r>
      <w:r>
        <w:rPr>
          <w:rFonts w:hint="eastAsia"/>
        </w:rPr>
        <w:t>У</w:t>
      </w:r>
      <w:r>
        <w:t></w:t>
      </w:r>
      <w:r>
        <w:t></w:t>
      </w:r>
      <w:r>
        <w:t></w:t>
      </w:r>
      <w:r>
        <w:t></w:t>
      </w:r>
      <w:r>
        <w:t></w:t>
      </w:r>
      <w:r>
        <w:t></w:t>
      </w:r>
      <w:r>
        <w:rPr>
          <w:rFonts w:hint="eastAsia"/>
        </w:rPr>
        <w:t>році</w:t>
      </w:r>
      <w:r>
        <w:t></w:t>
      </w:r>
      <w:r>
        <w:rPr>
          <w:rFonts w:hint="eastAsia"/>
        </w:rPr>
        <w:t>УРСР</w:t>
      </w:r>
      <w:r>
        <w:t></w:t>
      </w:r>
      <w:r>
        <w:rPr>
          <w:rFonts w:hint="eastAsia"/>
        </w:rPr>
        <w:t>була</w:t>
      </w:r>
      <w:r>
        <w:t></w:t>
      </w:r>
      <w:r>
        <w:rPr>
          <w:rFonts w:hint="eastAsia"/>
        </w:rPr>
        <w:t>на</w:t>
      </w:r>
      <w:r>
        <w:t></w:t>
      </w:r>
      <w:r>
        <w:rPr>
          <w:rFonts w:hint="eastAsia"/>
        </w:rPr>
        <w:t>другому</w:t>
      </w:r>
      <w:r>
        <w:t></w:t>
      </w:r>
      <w:r>
        <w:rPr>
          <w:rFonts w:hint="eastAsia"/>
        </w:rPr>
        <w:t>місці</w:t>
      </w:r>
      <w:r>
        <w:t></w:t>
      </w:r>
      <w:r>
        <w:rPr>
          <w:rFonts w:hint="eastAsia"/>
        </w:rPr>
        <w:t>серед</w:t>
      </w:r>
      <w:r>
        <w:t></w:t>
      </w:r>
      <w:r>
        <w:rPr>
          <w:rFonts w:hint="eastAsia"/>
        </w:rPr>
        <w:t>радянських</w:t>
      </w:r>
      <w:r>
        <w:t></w:t>
      </w:r>
      <w:r>
        <w:rPr>
          <w:rFonts w:hint="eastAsia"/>
        </w:rPr>
        <w:t>республік</w:t>
      </w:r>
      <w:r>
        <w:t></w:t>
      </w:r>
      <w:r>
        <w:rPr>
          <w:rFonts w:hint="eastAsia"/>
        </w:rPr>
        <w:t>за</w:t>
      </w:r>
    </w:p>
    <w:p w:rsidR="00B909CB" w:rsidRDefault="00B909CB" w:rsidP="00B909CB">
      <w:r>
        <w:rPr>
          <w:rFonts w:hint="eastAsia"/>
        </w:rPr>
        <w:t>кількістю</w:t>
      </w:r>
      <w:r>
        <w:t></w:t>
      </w:r>
      <w:r>
        <w:rPr>
          <w:rFonts w:hint="eastAsia"/>
        </w:rPr>
        <w:t>абортів</w:t>
      </w:r>
      <w:r>
        <w:t></w:t>
      </w:r>
    </w:p>
    <w:p w:rsidR="00B909CB" w:rsidRDefault="00B909CB" w:rsidP="00B909CB">
      <w:r>
        <w:rPr>
          <w:rFonts w:hint="eastAsia"/>
        </w:rPr>
        <w:t>Екстенсивність</w:t>
      </w:r>
      <w:r>
        <w:t></w:t>
      </w:r>
      <w:r>
        <w:rPr>
          <w:rFonts w:hint="eastAsia"/>
        </w:rPr>
        <w:t>розвитку</w:t>
      </w:r>
      <w:r>
        <w:t></w:t>
      </w:r>
      <w:r>
        <w:rPr>
          <w:rFonts w:hint="eastAsia"/>
        </w:rPr>
        <w:t>медичної</w:t>
      </w:r>
      <w:r>
        <w:t></w:t>
      </w:r>
      <w:r>
        <w:rPr>
          <w:rFonts w:hint="eastAsia"/>
        </w:rPr>
        <w:t>галузі</w:t>
      </w:r>
      <w:r>
        <w:t></w:t>
      </w:r>
      <w:r>
        <w:t></w:t>
      </w:r>
      <w:r>
        <w:rPr>
          <w:rFonts w:hint="eastAsia"/>
        </w:rPr>
        <w:t>а</w:t>
      </w:r>
      <w:r>
        <w:t></w:t>
      </w:r>
      <w:r>
        <w:rPr>
          <w:rFonts w:hint="eastAsia"/>
        </w:rPr>
        <w:t>також</w:t>
      </w:r>
      <w:r>
        <w:t></w:t>
      </w:r>
      <w:r>
        <w:rPr>
          <w:rFonts w:hint="eastAsia"/>
        </w:rPr>
        <w:t>популістська</w:t>
      </w:r>
      <w:r>
        <w:t></w:t>
      </w:r>
      <w:r>
        <w:rPr>
          <w:rFonts w:hint="eastAsia"/>
        </w:rPr>
        <w:t>політика</w:t>
      </w:r>
    </w:p>
    <w:p w:rsidR="00B909CB" w:rsidRDefault="00B909CB" w:rsidP="00B909CB">
      <w:r>
        <w:rPr>
          <w:rFonts w:hint="eastAsia"/>
        </w:rPr>
        <w:t>держави</w:t>
      </w:r>
      <w:r>
        <w:t></w:t>
      </w:r>
      <w:r>
        <w:t></w:t>
      </w:r>
      <w:r>
        <w:rPr>
          <w:rFonts w:hint="eastAsia"/>
        </w:rPr>
        <w:t>не</w:t>
      </w:r>
      <w:r>
        <w:t></w:t>
      </w:r>
      <w:r>
        <w:rPr>
          <w:rFonts w:hint="eastAsia"/>
        </w:rPr>
        <w:t>дозволили</w:t>
      </w:r>
      <w:r>
        <w:t></w:t>
      </w:r>
      <w:r>
        <w:rPr>
          <w:rFonts w:hint="eastAsia"/>
        </w:rPr>
        <w:t>реалізувати</w:t>
      </w:r>
      <w:r>
        <w:t></w:t>
      </w:r>
      <w:r>
        <w:rPr>
          <w:rFonts w:hint="eastAsia"/>
        </w:rPr>
        <w:t>повною</w:t>
      </w:r>
      <w:r>
        <w:t></w:t>
      </w:r>
      <w:r>
        <w:rPr>
          <w:rFonts w:hint="eastAsia"/>
        </w:rPr>
        <w:t>мірою</w:t>
      </w:r>
      <w:r>
        <w:t></w:t>
      </w:r>
      <w:r>
        <w:rPr>
          <w:rFonts w:hint="eastAsia"/>
        </w:rPr>
        <w:t>проголошені</w:t>
      </w:r>
      <w:r>
        <w:t></w:t>
      </w:r>
      <w:r>
        <w:rPr>
          <w:rFonts w:hint="eastAsia"/>
        </w:rPr>
        <w:t>гасла</w:t>
      </w:r>
      <w:r>
        <w:t></w:t>
      </w:r>
      <w:r>
        <w:rPr>
          <w:rFonts w:hint="eastAsia"/>
        </w:rPr>
        <w:t>і</w:t>
      </w:r>
    </w:p>
    <w:p w:rsidR="00B909CB" w:rsidRDefault="00B909CB" w:rsidP="00B909CB">
      <w:r>
        <w:rPr>
          <w:rFonts w:hint="eastAsia"/>
        </w:rPr>
        <w:t>затверджені</w:t>
      </w:r>
      <w:r>
        <w:t></w:t>
      </w:r>
      <w:r>
        <w:rPr>
          <w:rFonts w:hint="eastAsia"/>
        </w:rPr>
        <w:t>нормативні</w:t>
      </w:r>
      <w:r>
        <w:t></w:t>
      </w:r>
      <w:r>
        <w:rPr>
          <w:rFonts w:hint="eastAsia"/>
        </w:rPr>
        <w:t>документи</w:t>
      </w:r>
      <w:r>
        <w:t></w:t>
      </w:r>
      <w:r>
        <w:rPr>
          <w:rFonts w:hint="eastAsia"/>
        </w:rPr>
        <w:t>з</w:t>
      </w:r>
      <w:r>
        <w:t></w:t>
      </w:r>
      <w:r>
        <w:rPr>
          <w:rFonts w:hint="eastAsia"/>
        </w:rPr>
        <w:t>охорони</w:t>
      </w:r>
      <w:r>
        <w:t></w:t>
      </w:r>
      <w:r>
        <w:rPr>
          <w:rFonts w:hint="eastAsia"/>
        </w:rPr>
        <w:t>материнства</w:t>
      </w:r>
      <w:r>
        <w:t></w:t>
      </w:r>
      <w:r>
        <w:rPr>
          <w:rFonts w:hint="eastAsia"/>
        </w:rPr>
        <w:t>і</w:t>
      </w:r>
      <w:r>
        <w:t></w:t>
      </w:r>
      <w:r>
        <w:rPr>
          <w:rFonts w:hint="eastAsia"/>
        </w:rPr>
        <w:t>дитинства</w:t>
      </w:r>
      <w:r>
        <w:t></w:t>
      </w:r>
    </w:p>
    <w:p w:rsidR="00B909CB" w:rsidRDefault="00B909CB" w:rsidP="00B909CB">
      <w:r>
        <w:rPr>
          <w:rFonts w:hint="eastAsia"/>
        </w:rPr>
        <w:t>З</w:t>
      </w:r>
      <w:r>
        <w:t></w:t>
      </w:r>
      <w:r>
        <w:rPr>
          <w:rFonts w:hint="eastAsia"/>
        </w:rPr>
        <w:t>метою</w:t>
      </w:r>
      <w:r>
        <w:t></w:t>
      </w:r>
      <w:r>
        <w:rPr>
          <w:rFonts w:hint="eastAsia"/>
        </w:rPr>
        <w:t>вирішення</w:t>
      </w:r>
      <w:r>
        <w:t></w:t>
      </w:r>
      <w:r>
        <w:rPr>
          <w:rFonts w:hint="eastAsia"/>
        </w:rPr>
        <w:t>демографічної</w:t>
      </w:r>
      <w:r>
        <w:t></w:t>
      </w:r>
      <w:r>
        <w:rPr>
          <w:rFonts w:hint="eastAsia"/>
        </w:rPr>
        <w:t>ситуації</w:t>
      </w:r>
      <w:r>
        <w:t></w:t>
      </w:r>
      <w:r>
        <w:t></w:t>
      </w:r>
      <w:r>
        <w:rPr>
          <w:rFonts w:hint="eastAsia"/>
        </w:rPr>
        <w:t>державна</w:t>
      </w:r>
      <w:r>
        <w:t></w:t>
      </w:r>
      <w:r>
        <w:rPr>
          <w:rFonts w:hint="eastAsia"/>
        </w:rPr>
        <w:t>політика</w:t>
      </w:r>
      <w:r>
        <w:t></w:t>
      </w:r>
      <w:r>
        <w:rPr>
          <w:rFonts w:hint="eastAsia"/>
        </w:rPr>
        <w:t>з</w:t>
      </w:r>
      <w:r>
        <w:t></w:t>
      </w:r>
      <w:r>
        <w:rPr>
          <w:rFonts w:hint="eastAsia"/>
        </w:rPr>
        <w:t>охорони</w:t>
      </w:r>
    </w:p>
    <w:p w:rsidR="00B909CB" w:rsidRDefault="00B909CB" w:rsidP="00B909CB">
      <w:r>
        <w:rPr>
          <w:rFonts w:hint="eastAsia"/>
        </w:rPr>
        <w:t>материнства</w:t>
      </w:r>
      <w:r>
        <w:t></w:t>
      </w:r>
      <w:r>
        <w:rPr>
          <w:rFonts w:hint="eastAsia"/>
        </w:rPr>
        <w:t>і</w:t>
      </w:r>
      <w:r>
        <w:t></w:t>
      </w:r>
      <w:r>
        <w:rPr>
          <w:rFonts w:hint="eastAsia"/>
        </w:rPr>
        <w:t>дитинства</w:t>
      </w:r>
      <w:r>
        <w:t></w:t>
      </w:r>
      <w:r>
        <w:rPr>
          <w:rFonts w:hint="eastAsia"/>
        </w:rPr>
        <w:t>в</w:t>
      </w:r>
      <w:r>
        <w:t></w:t>
      </w:r>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w:t>
      </w:r>
      <w:r>
        <w:t></w:t>
      </w:r>
      <w:r>
        <w:rPr>
          <w:rFonts w:hint="eastAsia"/>
        </w:rPr>
        <w:t>першій</w:t>
      </w:r>
      <w:r>
        <w:t></w:t>
      </w:r>
      <w:r>
        <w:rPr>
          <w:rFonts w:hint="eastAsia"/>
        </w:rPr>
        <w:t>половині</w:t>
      </w:r>
      <w:r>
        <w:t></w:t>
      </w:r>
      <w:r>
        <w:t></w:t>
      </w:r>
      <w:r>
        <w:t></w:t>
      </w:r>
      <w:r>
        <w:t></w:t>
      </w:r>
      <w:r>
        <w:t></w:t>
      </w:r>
      <w:r>
        <w:t></w:t>
      </w:r>
      <w:r>
        <w:rPr>
          <w:rFonts w:hint="eastAsia"/>
        </w:rPr>
        <w:t>х</w:t>
      </w:r>
      <w:r>
        <w:t></w:t>
      </w:r>
      <w:r>
        <w:rPr>
          <w:rFonts w:hint="eastAsia"/>
        </w:rPr>
        <w:t>років</w:t>
      </w:r>
    </w:p>
    <w:p w:rsidR="00B909CB" w:rsidRDefault="00B909CB" w:rsidP="00B909CB">
      <w:r>
        <w:rPr>
          <w:rFonts w:hint="eastAsia"/>
        </w:rPr>
        <w:t>передбачала</w:t>
      </w:r>
      <w:r>
        <w:t></w:t>
      </w:r>
      <w:r>
        <w:rPr>
          <w:rFonts w:hint="eastAsia"/>
        </w:rPr>
        <w:t>надання</w:t>
      </w:r>
      <w:r>
        <w:t></w:t>
      </w:r>
      <w:r>
        <w:rPr>
          <w:rFonts w:hint="eastAsia"/>
        </w:rPr>
        <w:t>широких</w:t>
      </w:r>
      <w:r>
        <w:t></w:t>
      </w:r>
      <w:r>
        <w:rPr>
          <w:rFonts w:hint="eastAsia"/>
        </w:rPr>
        <w:t>прав</w:t>
      </w:r>
      <w:r>
        <w:t></w:t>
      </w:r>
      <w:r>
        <w:rPr>
          <w:rFonts w:hint="eastAsia"/>
        </w:rPr>
        <w:t>працюючій</w:t>
      </w:r>
      <w:r>
        <w:t></w:t>
      </w:r>
      <w:r>
        <w:rPr>
          <w:rFonts w:hint="eastAsia"/>
        </w:rPr>
        <w:t>жінці</w:t>
      </w:r>
      <w:r>
        <w:t></w:t>
      </w:r>
      <w:r>
        <w:rPr>
          <w:rFonts w:hint="eastAsia"/>
        </w:rPr>
        <w:t>матері</w:t>
      </w:r>
      <w:r>
        <w:t></w:t>
      </w:r>
      <w:r>
        <w:t></w:t>
      </w:r>
      <w:r>
        <w:rPr>
          <w:rFonts w:hint="eastAsia"/>
        </w:rPr>
        <w:t>а</w:t>
      </w:r>
      <w:r>
        <w:t></w:t>
      </w:r>
      <w:r>
        <w:rPr>
          <w:rFonts w:hint="eastAsia"/>
        </w:rPr>
        <w:t>також</w:t>
      </w:r>
    </w:p>
    <w:p w:rsidR="00B909CB" w:rsidRDefault="00B909CB" w:rsidP="00B909CB">
      <w:r>
        <w:rPr>
          <w:rFonts w:hint="eastAsia"/>
        </w:rPr>
        <w:t>забезпечення</w:t>
      </w:r>
      <w:r>
        <w:t></w:t>
      </w:r>
      <w:r>
        <w:rPr>
          <w:rFonts w:hint="eastAsia"/>
        </w:rPr>
        <w:t>моральною</w:t>
      </w:r>
      <w:r>
        <w:t></w:t>
      </w:r>
      <w:r>
        <w:rPr>
          <w:rFonts w:hint="eastAsia"/>
        </w:rPr>
        <w:t>та</w:t>
      </w:r>
      <w:r>
        <w:t></w:t>
      </w:r>
      <w:r>
        <w:rPr>
          <w:rFonts w:hint="eastAsia"/>
        </w:rPr>
        <w:t>матеріальною</w:t>
      </w:r>
      <w:r>
        <w:t></w:t>
      </w:r>
      <w:r>
        <w:rPr>
          <w:rFonts w:hint="eastAsia"/>
        </w:rPr>
        <w:t>підтримкою</w:t>
      </w:r>
      <w:r>
        <w:t></w:t>
      </w:r>
      <w:r>
        <w:rPr>
          <w:rFonts w:hint="eastAsia"/>
        </w:rPr>
        <w:t>різних</w:t>
      </w:r>
      <w:r>
        <w:t></w:t>
      </w:r>
      <w:r>
        <w:rPr>
          <w:rFonts w:hint="eastAsia"/>
        </w:rPr>
        <w:t>категорій</w:t>
      </w:r>
      <w:r>
        <w:t></w:t>
      </w:r>
      <w:r>
        <w:rPr>
          <w:rFonts w:hint="eastAsia"/>
        </w:rPr>
        <w:t>сімей</w:t>
      </w:r>
      <w:r>
        <w:t></w:t>
      </w:r>
      <w:r>
        <w:rPr>
          <w:rFonts w:hint="eastAsia"/>
        </w:rPr>
        <w:t>із</w:t>
      </w:r>
      <w:r>
        <w:t></w:t>
      </w:r>
    </w:p>
    <w:p w:rsidR="00B909CB" w:rsidRDefault="00B909CB" w:rsidP="00B909CB">
      <w:r>
        <w:t></w:t>
      </w:r>
      <w:r>
        <w:t></w:t>
      </w:r>
      <w:r>
        <w:t></w:t>
      </w:r>
    </w:p>
    <w:p w:rsidR="00B909CB" w:rsidRDefault="00B909CB" w:rsidP="00B909CB">
      <w:r>
        <w:rPr>
          <w:rFonts w:hint="eastAsia"/>
        </w:rPr>
        <w:t>дітьми</w:t>
      </w:r>
      <w:r>
        <w:t></w:t>
      </w:r>
      <w:r>
        <w:t></w:t>
      </w:r>
      <w:r>
        <w:rPr>
          <w:rFonts w:hint="eastAsia"/>
        </w:rPr>
        <w:t>Однак</w:t>
      </w:r>
      <w:r>
        <w:t></w:t>
      </w:r>
      <w:r>
        <w:rPr>
          <w:rFonts w:hint="eastAsia"/>
        </w:rPr>
        <w:t>проголошення</w:t>
      </w:r>
      <w:r>
        <w:t></w:t>
      </w:r>
      <w:r>
        <w:rPr>
          <w:rFonts w:hint="eastAsia"/>
        </w:rPr>
        <w:t>соціальної</w:t>
      </w:r>
      <w:r>
        <w:t></w:t>
      </w:r>
      <w:r>
        <w:rPr>
          <w:rFonts w:hint="eastAsia"/>
        </w:rPr>
        <w:t>програми</w:t>
      </w:r>
      <w:r>
        <w:t></w:t>
      </w:r>
      <w:r>
        <w:rPr>
          <w:rFonts w:hint="eastAsia"/>
        </w:rPr>
        <w:t>захисту</w:t>
      </w:r>
      <w:r>
        <w:t></w:t>
      </w:r>
      <w:r>
        <w:rPr>
          <w:rFonts w:hint="eastAsia"/>
        </w:rPr>
        <w:t>жінки</w:t>
      </w:r>
      <w:r>
        <w:t></w:t>
      </w:r>
      <w:r>
        <w:t></w:t>
      </w:r>
      <w:r>
        <w:rPr>
          <w:rFonts w:hint="eastAsia"/>
        </w:rPr>
        <w:t>ще</w:t>
      </w:r>
      <w:r>
        <w:t></w:t>
      </w:r>
      <w:r>
        <w:rPr>
          <w:rFonts w:hint="eastAsia"/>
        </w:rPr>
        <w:t>не</w:t>
      </w:r>
      <w:r>
        <w:t></w:t>
      </w:r>
      <w:r>
        <w:rPr>
          <w:rFonts w:hint="eastAsia"/>
        </w:rPr>
        <w:t>означало</w:t>
      </w:r>
    </w:p>
    <w:p w:rsidR="00B909CB" w:rsidRDefault="00B909CB" w:rsidP="00B909CB">
      <w:r>
        <w:rPr>
          <w:rFonts w:hint="eastAsia"/>
        </w:rPr>
        <w:t>її</w:t>
      </w:r>
      <w:r>
        <w:t></w:t>
      </w:r>
      <w:r>
        <w:rPr>
          <w:rFonts w:hint="eastAsia"/>
        </w:rPr>
        <w:t>практичну</w:t>
      </w:r>
      <w:r>
        <w:t></w:t>
      </w:r>
      <w:r>
        <w:rPr>
          <w:rFonts w:hint="eastAsia"/>
        </w:rPr>
        <w:t>реалізацію</w:t>
      </w:r>
      <w:r>
        <w:t></w:t>
      </w:r>
      <w:r>
        <w:t></w:t>
      </w:r>
      <w:r>
        <w:rPr>
          <w:rFonts w:hint="eastAsia"/>
        </w:rPr>
        <w:t>В</w:t>
      </w:r>
      <w:r>
        <w:t></w:t>
      </w:r>
      <w:r>
        <w:rPr>
          <w:rFonts w:hint="eastAsia"/>
        </w:rPr>
        <w:t>умовах</w:t>
      </w:r>
      <w:r>
        <w:t></w:t>
      </w:r>
      <w:r>
        <w:rPr>
          <w:rFonts w:hint="eastAsia"/>
        </w:rPr>
        <w:t>кризи</w:t>
      </w:r>
      <w:r>
        <w:t></w:t>
      </w:r>
      <w:r>
        <w:rPr>
          <w:rFonts w:hint="eastAsia"/>
        </w:rPr>
        <w:t>радянського</w:t>
      </w:r>
      <w:r>
        <w:t></w:t>
      </w:r>
      <w:r>
        <w:rPr>
          <w:rFonts w:hint="eastAsia"/>
        </w:rPr>
        <w:t>ладу</w:t>
      </w:r>
      <w:r>
        <w:t></w:t>
      </w:r>
      <w:r>
        <w:t></w:t>
      </w:r>
      <w:r>
        <w:rPr>
          <w:rFonts w:hint="eastAsia"/>
        </w:rPr>
        <w:t>впродовж</w:t>
      </w:r>
      <w:r>
        <w:t></w:t>
      </w:r>
      <w:r>
        <w:rPr>
          <w:rFonts w:hint="eastAsia"/>
        </w:rPr>
        <w:t>другої</w:t>
      </w:r>
    </w:p>
    <w:p w:rsidR="00B909CB" w:rsidRDefault="00B909CB" w:rsidP="00B909CB">
      <w:r>
        <w:rPr>
          <w:rFonts w:hint="eastAsia"/>
        </w:rPr>
        <w:t>половини</w:t>
      </w:r>
      <w:r>
        <w:t></w:t>
      </w:r>
      <w:r>
        <w:t></w:t>
      </w:r>
      <w:r>
        <w:t></w:t>
      </w:r>
      <w:r>
        <w:t></w:t>
      </w:r>
      <w:r>
        <w:t></w:t>
      </w:r>
      <w:r>
        <w:t></w:t>
      </w:r>
      <w:r>
        <w:rPr>
          <w:rFonts w:hint="eastAsia"/>
        </w:rPr>
        <w:t>х</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років</w:t>
      </w:r>
      <w:r>
        <w:t></w:t>
      </w:r>
      <w:r>
        <w:rPr>
          <w:rFonts w:hint="eastAsia"/>
        </w:rPr>
        <w:t>зайнятість</w:t>
      </w:r>
      <w:r>
        <w:t></w:t>
      </w:r>
      <w:r>
        <w:rPr>
          <w:rFonts w:hint="eastAsia"/>
        </w:rPr>
        <w:t>жіночого</w:t>
      </w:r>
      <w:r>
        <w:t></w:t>
      </w:r>
      <w:r>
        <w:rPr>
          <w:rFonts w:hint="eastAsia"/>
        </w:rPr>
        <w:t>населення</w:t>
      </w:r>
    </w:p>
    <w:p w:rsidR="00B909CB" w:rsidRDefault="00B909CB" w:rsidP="00B909CB">
      <w:r>
        <w:rPr>
          <w:rFonts w:hint="eastAsia"/>
        </w:rPr>
        <w:t>УРСР</w:t>
      </w:r>
      <w:r>
        <w:t></w:t>
      </w:r>
      <w:r>
        <w:rPr>
          <w:rFonts w:hint="eastAsia"/>
        </w:rPr>
        <w:t>на</w:t>
      </w:r>
      <w:r>
        <w:t></w:t>
      </w:r>
      <w:r>
        <w:rPr>
          <w:rFonts w:hint="eastAsia"/>
        </w:rPr>
        <w:t>підприємствах</w:t>
      </w:r>
      <w:r>
        <w:t></w:t>
      </w:r>
      <w:r>
        <w:rPr>
          <w:rFonts w:hint="eastAsia"/>
        </w:rPr>
        <w:t>з</w:t>
      </w:r>
      <w:r>
        <w:t></w:t>
      </w:r>
      <w:r>
        <w:rPr>
          <w:rFonts w:hint="eastAsia"/>
        </w:rPr>
        <w:t>шкідливими</w:t>
      </w:r>
      <w:r>
        <w:t></w:t>
      </w:r>
      <w:r>
        <w:rPr>
          <w:rFonts w:hint="eastAsia"/>
        </w:rPr>
        <w:t>або</w:t>
      </w:r>
      <w:r>
        <w:t></w:t>
      </w:r>
      <w:r>
        <w:rPr>
          <w:rFonts w:hint="eastAsia"/>
        </w:rPr>
        <w:t>тяжкими</w:t>
      </w:r>
      <w:r>
        <w:t></w:t>
      </w:r>
      <w:r>
        <w:rPr>
          <w:rFonts w:hint="eastAsia"/>
        </w:rPr>
        <w:t>умовами</w:t>
      </w:r>
      <w:r>
        <w:t></w:t>
      </w:r>
      <w:r>
        <w:rPr>
          <w:rFonts w:hint="eastAsia"/>
        </w:rPr>
        <w:t>праці</w:t>
      </w:r>
      <w:r>
        <w:t></w:t>
      </w:r>
      <w:r>
        <w:rPr>
          <w:rFonts w:hint="eastAsia"/>
        </w:rPr>
        <w:t>лише</w:t>
      </w:r>
      <w:r>
        <w:t></w:t>
      </w:r>
      <w:r>
        <w:rPr>
          <w:rFonts w:hint="eastAsia"/>
        </w:rPr>
        <w:t>зростала</w:t>
      </w:r>
    </w:p>
    <w:p w:rsidR="00B909CB" w:rsidRDefault="00B909CB" w:rsidP="00B909CB">
      <w:r>
        <w:rPr>
          <w:rFonts w:hint="eastAsia"/>
        </w:rPr>
        <w:t>і</w:t>
      </w:r>
      <w:r>
        <w:t></w:t>
      </w:r>
      <w:r>
        <w:rPr>
          <w:rFonts w:hint="eastAsia"/>
        </w:rPr>
        <w:t>у</w:t>
      </w:r>
      <w:r>
        <w:t></w:t>
      </w:r>
      <w:r>
        <w:t></w:t>
      </w:r>
      <w:r>
        <w:t></w:t>
      </w:r>
      <w:r>
        <w:t></w:t>
      </w:r>
      <w:r>
        <w:t></w:t>
      </w:r>
      <w:r>
        <w:t></w:t>
      </w:r>
      <w:r>
        <w:rPr>
          <w:rFonts w:hint="eastAsia"/>
        </w:rPr>
        <w:t>році</w:t>
      </w:r>
      <w:r>
        <w:t></w:t>
      </w:r>
      <w:r>
        <w:rPr>
          <w:rFonts w:hint="eastAsia"/>
        </w:rPr>
        <w:t>становила</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працюючих</w:t>
      </w:r>
      <w:r>
        <w:t></w:t>
      </w:r>
      <w:r>
        <w:rPr>
          <w:rFonts w:hint="eastAsia"/>
        </w:rPr>
        <w:t>жінок</w:t>
      </w:r>
      <w:r>
        <w:t></w:t>
      </w:r>
      <w:r>
        <w:rPr>
          <w:rFonts w:hint="eastAsia"/>
        </w:rPr>
        <w:t>в</w:t>
      </w:r>
    </w:p>
    <w:p w:rsidR="00B909CB" w:rsidRDefault="00B909CB" w:rsidP="00B909CB">
      <w:r>
        <w:rPr>
          <w:rFonts w:hint="eastAsia"/>
        </w:rPr>
        <w:t>республіці</w:t>
      </w:r>
      <w:r>
        <w:t></w:t>
      </w:r>
      <w:r>
        <w:t></w:t>
      </w:r>
      <w:r>
        <w:rPr>
          <w:rFonts w:hint="eastAsia"/>
        </w:rPr>
        <w:t>Це</w:t>
      </w:r>
      <w:r>
        <w:t></w:t>
      </w:r>
      <w:r>
        <w:rPr>
          <w:rFonts w:hint="eastAsia"/>
        </w:rPr>
        <w:t>несло</w:t>
      </w:r>
      <w:r>
        <w:t></w:t>
      </w:r>
      <w:r>
        <w:rPr>
          <w:rFonts w:hint="eastAsia"/>
        </w:rPr>
        <w:t>непоправні</w:t>
      </w:r>
      <w:r>
        <w:t></w:t>
      </w:r>
      <w:r>
        <w:rPr>
          <w:rFonts w:hint="eastAsia"/>
        </w:rPr>
        <w:t>наслідки</w:t>
      </w:r>
      <w:r>
        <w:t></w:t>
      </w:r>
      <w:r>
        <w:rPr>
          <w:rFonts w:hint="eastAsia"/>
        </w:rPr>
        <w:t>як</w:t>
      </w:r>
      <w:r>
        <w:t></w:t>
      </w:r>
      <w:r>
        <w:rPr>
          <w:rFonts w:hint="eastAsia"/>
        </w:rPr>
        <w:t>для</w:t>
      </w:r>
      <w:r>
        <w:t></w:t>
      </w:r>
      <w:r>
        <w:rPr>
          <w:rFonts w:hint="eastAsia"/>
        </w:rPr>
        <w:t>здоров’я</w:t>
      </w:r>
      <w:r>
        <w:t></w:t>
      </w:r>
      <w:r>
        <w:rPr>
          <w:rFonts w:hint="eastAsia"/>
        </w:rPr>
        <w:t>і</w:t>
      </w:r>
      <w:r>
        <w:t></w:t>
      </w:r>
      <w:r>
        <w:rPr>
          <w:rFonts w:hint="eastAsia"/>
        </w:rPr>
        <w:t>життя</w:t>
      </w:r>
      <w:r>
        <w:t></w:t>
      </w:r>
      <w:r>
        <w:rPr>
          <w:rFonts w:hint="eastAsia"/>
        </w:rPr>
        <w:t>жінки</w:t>
      </w:r>
      <w:r>
        <w:t></w:t>
      </w:r>
      <w:r>
        <w:rPr>
          <w:rFonts w:hint="eastAsia"/>
        </w:rPr>
        <w:t>матері</w:t>
      </w:r>
      <w:r>
        <w:t></w:t>
      </w:r>
      <w:r>
        <w:rPr>
          <w:rFonts w:hint="eastAsia"/>
        </w:rPr>
        <w:t>та</w:t>
      </w:r>
    </w:p>
    <w:p w:rsidR="00B909CB" w:rsidRDefault="00B909CB" w:rsidP="00B909CB">
      <w:r>
        <w:rPr>
          <w:rFonts w:hint="eastAsia"/>
        </w:rPr>
        <w:t>для</w:t>
      </w:r>
      <w:r>
        <w:t></w:t>
      </w:r>
      <w:r>
        <w:rPr>
          <w:rFonts w:hint="eastAsia"/>
        </w:rPr>
        <w:t>її</w:t>
      </w:r>
      <w:r>
        <w:t></w:t>
      </w:r>
      <w:r>
        <w:rPr>
          <w:rFonts w:hint="eastAsia"/>
        </w:rPr>
        <w:t>дитини</w:t>
      </w:r>
      <w:r>
        <w:t></w:t>
      </w:r>
      <w:r>
        <w:t></w:t>
      </w:r>
      <w:r>
        <w:rPr>
          <w:rFonts w:hint="eastAsia"/>
        </w:rPr>
        <w:t>так</w:t>
      </w:r>
      <w:r>
        <w:t></w:t>
      </w:r>
      <w:r>
        <w:rPr>
          <w:rFonts w:hint="eastAsia"/>
        </w:rPr>
        <w:t>і</w:t>
      </w:r>
      <w:r>
        <w:t></w:t>
      </w:r>
      <w:r>
        <w:rPr>
          <w:rFonts w:hint="eastAsia"/>
        </w:rPr>
        <w:t>для</w:t>
      </w:r>
      <w:r>
        <w:t></w:t>
      </w:r>
      <w:r>
        <w:rPr>
          <w:rFonts w:hint="eastAsia"/>
        </w:rPr>
        <w:t>демографічних</w:t>
      </w:r>
      <w:r>
        <w:t></w:t>
      </w:r>
      <w:r>
        <w:rPr>
          <w:rFonts w:hint="eastAsia"/>
        </w:rPr>
        <w:t>процесів</w:t>
      </w:r>
      <w:r>
        <w:t></w:t>
      </w:r>
      <w:r>
        <w:rPr>
          <w:rFonts w:hint="eastAsia"/>
        </w:rPr>
        <w:t>в</w:t>
      </w:r>
      <w:r>
        <w:t></w:t>
      </w:r>
      <w:r>
        <w:rPr>
          <w:rFonts w:hint="eastAsia"/>
        </w:rPr>
        <w:t>УРСР</w:t>
      </w:r>
      <w:r>
        <w:t></w:t>
      </w:r>
      <w:r>
        <w:t></w:t>
      </w:r>
      <w:r>
        <w:rPr>
          <w:rFonts w:hint="eastAsia"/>
        </w:rPr>
        <w:t>Безумовно</w:t>
      </w:r>
      <w:r>
        <w:t></w:t>
      </w:r>
      <w:r>
        <w:t></w:t>
      </w:r>
      <w:r>
        <w:rPr>
          <w:rFonts w:hint="eastAsia"/>
        </w:rPr>
        <w:t>збільшення</w:t>
      </w:r>
    </w:p>
    <w:p w:rsidR="00B909CB" w:rsidRDefault="00B909CB" w:rsidP="00B909CB">
      <w:r>
        <w:rPr>
          <w:rFonts w:hint="eastAsia"/>
        </w:rPr>
        <w:t>кількості</w:t>
      </w:r>
      <w:r>
        <w:t></w:t>
      </w:r>
      <w:r>
        <w:rPr>
          <w:rFonts w:hint="eastAsia"/>
        </w:rPr>
        <w:t>днів</w:t>
      </w:r>
      <w:r>
        <w:t></w:t>
      </w:r>
      <w:r>
        <w:rPr>
          <w:rFonts w:hint="eastAsia"/>
        </w:rPr>
        <w:t>оплачуваної</w:t>
      </w:r>
      <w:r>
        <w:t></w:t>
      </w:r>
      <w:r>
        <w:rPr>
          <w:rFonts w:hint="eastAsia"/>
        </w:rPr>
        <w:t>відпустки</w:t>
      </w:r>
      <w:r>
        <w:t></w:t>
      </w:r>
      <w:r>
        <w:rPr>
          <w:rFonts w:hint="eastAsia"/>
        </w:rPr>
        <w:t>по</w:t>
      </w:r>
      <w:r>
        <w:t></w:t>
      </w:r>
      <w:r>
        <w:rPr>
          <w:rFonts w:hint="eastAsia"/>
        </w:rPr>
        <w:t>вагітності</w:t>
      </w:r>
      <w:r>
        <w:t></w:t>
      </w:r>
      <w:r>
        <w:rPr>
          <w:rFonts w:hint="eastAsia"/>
        </w:rPr>
        <w:t>і</w:t>
      </w:r>
      <w:r>
        <w:t></w:t>
      </w:r>
      <w:r>
        <w:rPr>
          <w:rFonts w:hint="eastAsia"/>
        </w:rPr>
        <w:t>догляду</w:t>
      </w:r>
      <w:r>
        <w:t></w:t>
      </w:r>
      <w:r>
        <w:rPr>
          <w:rFonts w:hint="eastAsia"/>
        </w:rPr>
        <w:t>за</w:t>
      </w:r>
      <w:r>
        <w:t></w:t>
      </w:r>
      <w:r>
        <w:rPr>
          <w:rFonts w:hint="eastAsia"/>
        </w:rPr>
        <w:t>дитиною</w:t>
      </w:r>
      <w:r>
        <w:t></w:t>
      </w:r>
      <w:r>
        <w:rPr>
          <w:rFonts w:hint="eastAsia"/>
        </w:rPr>
        <w:t>із</w:t>
      </w:r>
      <w:r>
        <w:t></w:t>
      </w:r>
      <w:r>
        <w:t></w:t>
      </w:r>
      <w:r>
        <w:t></w:t>
      </w:r>
      <w:r>
        <w:t></w:t>
      </w:r>
      <w:r>
        <w:rPr>
          <w:rFonts w:hint="eastAsia"/>
        </w:rPr>
        <w:t>днів</w:t>
      </w:r>
    </w:p>
    <w:p w:rsidR="00B909CB" w:rsidRDefault="00B909CB" w:rsidP="00B909CB">
      <w:r>
        <w:rPr>
          <w:rFonts w:hint="eastAsia"/>
        </w:rPr>
        <w:t>у</w:t>
      </w:r>
      <w:r>
        <w:t></w:t>
      </w:r>
      <w:r>
        <w:t></w:t>
      </w:r>
      <w:r>
        <w:t></w:t>
      </w:r>
      <w:r>
        <w:t></w:t>
      </w:r>
      <w:r>
        <w:t></w:t>
      </w:r>
      <w:r>
        <w:t></w:t>
      </w:r>
      <w:r>
        <w:rPr>
          <w:rFonts w:hint="eastAsia"/>
        </w:rPr>
        <w:t>році</w:t>
      </w:r>
      <w:r>
        <w:t></w:t>
      </w:r>
      <w:r>
        <w:t></w:t>
      </w:r>
      <w:r>
        <w:t></w:t>
      </w:r>
      <w:r>
        <w:rPr>
          <w:rFonts w:hint="eastAsia"/>
        </w:rPr>
        <w:t>до</w:t>
      </w:r>
      <w:r>
        <w:t></w:t>
      </w:r>
      <w:r>
        <w:t></w:t>
      </w:r>
      <w:r>
        <w:t></w:t>
      </w:r>
      <w:r>
        <w:rPr>
          <w:rFonts w:hint="eastAsia"/>
        </w:rPr>
        <w:t>року</w:t>
      </w:r>
      <w:r>
        <w:t></w:t>
      </w:r>
      <w:r>
        <w:rPr>
          <w:rFonts w:hint="eastAsia"/>
        </w:rPr>
        <w:t>у</w:t>
      </w:r>
      <w:r>
        <w:t></w:t>
      </w:r>
      <w:r>
        <w:t></w:t>
      </w:r>
      <w:r>
        <w:t></w:t>
      </w:r>
      <w:r>
        <w:t></w:t>
      </w:r>
      <w:r>
        <w:t></w:t>
      </w:r>
      <w:r>
        <w:t></w:t>
      </w:r>
      <w:r>
        <w:rPr>
          <w:rFonts w:hint="eastAsia"/>
        </w:rPr>
        <w:t>році</w:t>
      </w:r>
      <w:r>
        <w:t></w:t>
      </w:r>
      <w:r>
        <w:rPr>
          <w:rFonts w:hint="eastAsia"/>
        </w:rPr>
        <w:t>слід</w:t>
      </w:r>
      <w:r>
        <w:t></w:t>
      </w:r>
      <w:r>
        <w:rPr>
          <w:rFonts w:hint="eastAsia"/>
        </w:rPr>
        <w:t>сприймати</w:t>
      </w:r>
      <w:r>
        <w:t></w:t>
      </w:r>
      <w:r>
        <w:rPr>
          <w:rFonts w:hint="eastAsia"/>
        </w:rPr>
        <w:t>як</w:t>
      </w:r>
      <w:r>
        <w:t></w:t>
      </w:r>
      <w:r>
        <w:rPr>
          <w:rFonts w:hint="eastAsia"/>
        </w:rPr>
        <w:t>позитивний</w:t>
      </w:r>
      <w:r>
        <w:t></w:t>
      </w:r>
      <w:r>
        <w:rPr>
          <w:rFonts w:hint="eastAsia"/>
        </w:rPr>
        <w:t>наслідок</w:t>
      </w:r>
    </w:p>
    <w:p w:rsidR="00B909CB" w:rsidRDefault="00B909CB" w:rsidP="00B909CB">
      <w:r>
        <w:rPr>
          <w:rFonts w:hint="eastAsia"/>
        </w:rPr>
        <w:t>радянської</w:t>
      </w:r>
      <w:r>
        <w:t></w:t>
      </w:r>
      <w:r>
        <w:rPr>
          <w:rFonts w:hint="eastAsia"/>
        </w:rPr>
        <w:t>соціальної</w:t>
      </w:r>
      <w:r>
        <w:t></w:t>
      </w:r>
      <w:r>
        <w:rPr>
          <w:rFonts w:hint="eastAsia"/>
        </w:rPr>
        <w:t>політики</w:t>
      </w:r>
      <w:r>
        <w:t></w:t>
      </w:r>
      <w:r>
        <w:t></w:t>
      </w:r>
      <w:r>
        <w:rPr>
          <w:rFonts w:hint="eastAsia"/>
        </w:rPr>
        <w:t>однак</w:t>
      </w:r>
      <w:r>
        <w:t></w:t>
      </w:r>
      <w:r>
        <w:rPr>
          <w:rFonts w:hint="eastAsia"/>
        </w:rPr>
        <w:t>невирішеним</w:t>
      </w:r>
      <w:r>
        <w:t></w:t>
      </w:r>
      <w:r>
        <w:rPr>
          <w:rFonts w:hint="eastAsia"/>
        </w:rPr>
        <w:t>до</w:t>
      </w:r>
      <w:r>
        <w:t></w:t>
      </w:r>
      <w:r>
        <w:rPr>
          <w:rFonts w:hint="eastAsia"/>
        </w:rPr>
        <w:t>кінця</w:t>
      </w:r>
      <w:r>
        <w:t></w:t>
      </w:r>
      <w:r>
        <w:t></w:t>
      </w:r>
      <w:r>
        <w:t></w:t>
      </w:r>
      <w:r>
        <w:t></w:t>
      </w:r>
      <w:r>
        <w:t></w:t>
      </w:r>
      <w:r>
        <w:t></w:t>
      </w:r>
      <w:r>
        <w:rPr>
          <w:rFonts w:hint="eastAsia"/>
        </w:rPr>
        <w:t>х</w:t>
      </w:r>
      <w:r>
        <w:t></w:t>
      </w:r>
      <w:r>
        <w:rPr>
          <w:rFonts w:hint="eastAsia"/>
        </w:rPr>
        <w:t>років</w:t>
      </w:r>
      <w:r>
        <w:t></w:t>
      </w:r>
      <w:r>
        <w:rPr>
          <w:rFonts w:hint="eastAsia"/>
        </w:rPr>
        <w:t>в</w:t>
      </w:r>
      <w:r>
        <w:t></w:t>
      </w:r>
      <w:r>
        <w:rPr>
          <w:rFonts w:hint="eastAsia"/>
        </w:rPr>
        <w:t>УРСР</w:t>
      </w:r>
    </w:p>
    <w:p w:rsidR="00B909CB" w:rsidRDefault="00B909CB" w:rsidP="00B909CB">
      <w:r>
        <w:rPr>
          <w:rFonts w:hint="eastAsia"/>
        </w:rPr>
        <w:t>залишилось</w:t>
      </w:r>
      <w:r>
        <w:t></w:t>
      </w:r>
      <w:r>
        <w:rPr>
          <w:rFonts w:hint="eastAsia"/>
        </w:rPr>
        <w:t>питання</w:t>
      </w:r>
      <w:r>
        <w:t></w:t>
      </w:r>
      <w:r>
        <w:rPr>
          <w:rFonts w:hint="eastAsia"/>
        </w:rPr>
        <w:t>втілення</w:t>
      </w:r>
      <w:r>
        <w:t></w:t>
      </w:r>
      <w:r>
        <w:rPr>
          <w:rFonts w:hint="eastAsia"/>
        </w:rPr>
        <w:t>у</w:t>
      </w:r>
      <w:r>
        <w:t></w:t>
      </w:r>
      <w:r>
        <w:rPr>
          <w:rFonts w:hint="eastAsia"/>
        </w:rPr>
        <w:t>життя</w:t>
      </w:r>
      <w:r>
        <w:t></w:t>
      </w:r>
      <w:r>
        <w:rPr>
          <w:rFonts w:hint="eastAsia"/>
        </w:rPr>
        <w:t>задекларованих</w:t>
      </w:r>
      <w:r>
        <w:t></w:t>
      </w:r>
      <w:r>
        <w:rPr>
          <w:rFonts w:hint="eastAsia"/>
        </w:rPr>
        <w:t>державою</w:t>
      </w:r>
      <w:r>
        <w:t></w:t>
      </w:r>
      <w:r>
        <w:rPr>
          <w:rFonts w:hint="eastAsia"/>
        </w:rPr>
        <w:t>норм</w:t>
      </w:r>
      <w:r>
        <w:t></w:t>
      </w:r>
      <w:r>
        <w:t></w:t>
      </w:r>
      <w:r>
        <w:rPr>
          <w:rFonts w:hint="eastAsia"/>
        </w:rPr>
        <w:t>Таємні</w:t>
      </w:r>
    </w:p>
    <w:p w:rsidR="00B909CB" w:rsidRDefault="00B909CB" w:rsidP="00B909CB">
      <w:r>
        <w:rPr>
          <w:rFonts w:hint="eastAsia"/>
        </w:rPr>
        <w:t>перевірки</w:t>
      </w:r>
      <w:r>
        <w:t></w:t>
      </w:r>
      <w:r>
        <w:rPr>
          <w:rFonts w:hint="eastAsia"/>
        </w:rPr>
        <w:t>органів</w:t>
      </w:r>
      <w:r>
        <w:t></w:t>
      </w:r>
      <w:r>
        <w:rPr>
          <w:rFonts w:hint="eastAsia"/>
        </w:rPr>
        <w:t>соціального</w:t>
      </w:r>
      <w:r>
        <w:t></w:t>
      </w:r>
      <w:r>
        <w:rPr>
          <w:rFonts w:hint="eastAsia"/>
        </w:rPr>
        <w:t>забезпечення</w:t>
      </w:r>
      <w:r>
        <w:t></w:t>
      </w:r>
      <w:r>
        <w:rPr>
          <w:rFonts w:hint="eastAsia"/>
        </w:rPr>
        <w:t>при</w:t>
      </w:r>
      <w:r>
        <w:t></w:t>
      </w:r>
      <w:r>
        <w:rPr>
          <w:rFonts w:hint="eastAsia"/>
        </w:rPr>
        <w:t>МСЗ</w:t>
      </w:r>
      <w:r>
        <w:t></w:t>
      </w:r>
      <w:r>
        <w:rPr>
          <w:rFonts w:hint="eastAsia"/>
        </w:rPr>
        <w:t>УРСР</w:t>
      </w:r>
      <w:r>
        <w:t></w:t>
      </w:r>
      <w:r>
        <w:rPr>
          <w:rFonts w:hint="eastAsia"/>
        </w:rPr>
        <w:t>свідчили</w:t>
      </w:r>
      <w:r>
        <w:t></w:t>
      </w:r>
      <w:r>
        <w:rPr>
          <w:rFonts w:hint="eastAsia"/>
        </w:rPr>
        <w:t>про</w:t>
      </w:r>
    </w:p>
    <w:p w:rsidR="00B909CB" w:rsidRDefault="00B909CB" w:rsidP="00B909CB">
      <w:r>
        <w:rPr>
          <w:rFonts w:hint="eastAsia"/>
        </w:rPr>
        <w:t>системні</w:t>
      </w:r>
      <w:r>
        <w:t></w:t>
      </w:r>
      <w:r>
        <w:rPr>
          <w:rFonts w:hint="eastAsia"/>
        </w:rPr>
        <w:t>порушення</w:t>
      </w:r>
      <w:r>
        <w:t></w:t>
      </w:r>
      <w:r>
        <w:rPr>
          <w:rFonts w:hint="eastAsia"/>
        </w:rPr>
        <w:t>при</w:t>
      </w:r>
      <w:r>
        <w:t></w:t>
      </w:r>
      <w:r>
        <w:rPr>
          <w:rFonts w:hint="eastAsia"/>
        </w:rPr>
        <w:t>нарахуванні</w:t>
      </w:r>
      <w:r>
        <w:t></w:t>
      </w:r>
      <w:r>
        <w:rPr>
          <w:rFonts w:hint="eastAsia"/>
        </w:rPr>
        <w:t>жінкам</w:t>
      </w:r>
      <w:r>
        <w:t></w:t>
      </w:r>
      <w:r>
        <w:rPr>
          <w:rFonts w:hint="eastAsia"/>
        </w:rPr>
        <w:t>декретної</w:t>
      </w:r>
      <w:r>
        <w:t></w:t>
      </w:r>
      <w:r>
        <w:rPr>
          <w:rFonts w:hint="eastAsia"/>
        </w:rPr>
        <w:t>відпустки</w:t>
      </w:r>
      <w:r>
        <w:t></w:t>
      </w:r>
      <w:r>
        <w:t></w:t>
      </w:r>
      <w:r>
        <w:rPr>
          <w:rFonts w:hint="eastAsia"/>
        </w:rPr>
        <w:t>а</w:t>
      </w:r>
      <w:r>
        <w:t></w:t>
      </w:r>
      <w:r>
        <w:rPr>
          <w:rFonts w:hint="eastAsia"/>
        </w:rPr>
        <w:t>також</w:t>
      </w:r>
    </w:p>
    <w:p w:rsidR="00B909CB" w:rsidRDefault="00B909CB" w:rsidP="00B909CB">
      <w:r>
        <w:rPr>
          <w:rFonts w:hint="eastAsia"/>
        </w:rPr>
        <w:t>невиконання</w:t>
      </w:r>
      <w:r>
        <w:t></w:t>
      </w:r>
      <w:r>
        <w:rPr>
          <w:rFonts w:hint="eastAsia"/>
        </w:rPr>
        <w:t>адміністраціями</w:t>
      </w:r>
      <w:r>
        <w:t></w:t>
      </w:r>
      <w:r>
        <w:rPr>
          <w:rFonts w:hint="eastAsia"/>
        </w:rPr>
        <w:t>підприємств</w:t>
      </w:r>
      <w:r>
        <w:t></w:t>
      </w:r>
      <w:r>
        <w:rPr>
          <w:rFonts w:hint="eastAsia"/>
        </w:rPr>
        <w:t>і</w:t>
      </w:r>
      <w:r>
        <w:t></w:t>
      </w:r>
      <w:r>
        <w:rPr>
          <w:rFonts w:hint="eastAsia"/>
        </w:rPr>
        <w:t>установ</w:t>
      </w:r>
      <w:r>
        <w:t></w:t>
      </w:r>
      <w:r>
        <w:rPr>
          <w:rFonts w:hint="eastAsia"/>
        </w:rPr>
        <w:t>пунктів</w:t>
      </w:r>
      <w:r>
        <w:t></w:t>
      </w:r>
      <w:r>
        <w:rPr>
          <w:rFonts w:hint="eastAsia"/>
        </w:rPr>
        <w:t>Кодексу</w:t>
      </w:r>
      <w:r>
        <w:t></w:t>
      </w:r>
      <w:r>
        <w:rPr>
          <w:rFonts w:hint="eastAsia"/>
        </w:rPr>
        <w:t>про</w:t>
      </w:r>
      <w:r>
        <w:t></w:t>
      </w:r>
      <w:r>
        <w:rPr>
          <w:rFonts w:hint="eastAsia"/>
        </w:rPr>
        <w:t>працю</w:t>
      </w:r>
    </w:p>
    <w:p w:rsidR="00B909CB" w:rsidRDefault="00B909CB" w:rsidP="00B909CB">
      <w:r>
        <w:rPr>
          <w:rFonts w:hint="eastAsia"/>
        </w:rPr>
        <w:t>щодо</w:t>
      </w:r>
      <w:r>
        <w:t></w:t>
      </w:r>
      <w:r>
        <w:rPr>
          <w:rFonts w:hint="eastAsia"/>
        </w:rPr>
        <w:t>збереження</w:t>
      </w:r>
      <w:r>
        <w:t></w:t>
      </w:r>
      <w:r>
        <w:rPr>
          <w:rFonts w:hint="eastAsia"/>
        </w:rPr>
        <w:t>робочого</w:t>
      </w:r>
      <w:r>
        <w:t></w:t>
      </w:r>
      <w:r>
        <w:rPr>
          <w:rFonts w:hint="eastAsia"/>
        </w:rPr>
        <w:t>місця</w:t>
      </w:r>
      <w:r>
        <w:t></w:t>
      </w:r>
      <w:r>
        <w:rPr>
          <w:rFonts w:hint="eastAsia"/>
        </w:rPr>
        <w:t>за</w:t>
      </w:r>
      <w:r>
        <w:t></w:t>
      </w:r>
      <w:r>
        <w:rPr>
          <w:rFonts w:hint="eastAsia"/>
        </w:rPr>
        <w:t>жінкою</w:t>
      </w:r>
      <w:r>
        <w:t></w:t>
      </w:r>
      <w:r>
        <w:t></w:t>
      </w:r>
      <w:r>
        <w:rPr>
          <w:rFonts w:hint="eastAsia"/>
        </w:rPr>
        <w:t>яка</w:t>
      </w:r>
      <w:r>
        <w:t></w:t>
      </w:r>
      <w:r>
        <w:rPr>
          <w:rFonts w:hint="eastAsia"/>
        </w:rPr>
        <w:t>перебувала</w:t>
      </w:r>
      <w:r>
        <w:t></w:t>
      </w:r>
      <w:r>
        <w:rPr>
          <w:rFonts w:hint="eastAsia"/>
        </w:rPr>
        <w:t>у</w:t>
      </w:r>
      <w:r>
        <w:t></w:t>
      </w:r>
      <w:r>
        <w:rPr>
          <w:rFonts w:hint="eastAsia"/>
        </w:rPr>
        <w:t>декретній</w:t>
      </w:r>
      <w:r>
        <w:t></w:t>
      </w:r>
      <w:r>
        <w:rPr>
          <w:rFonts w:hint="eastAsia"/>
        </w:rPr>
        <w:t>відпустці</w:t>
      </w:r>
      <w:r>
        <w:t></w:t>
      </w:r>
    </w:p>
    <w:p w:rsidR="00B909CB" w:rsidRDefault="00B909CB" w:rsidP="00B909CB">
      <w:r>
        <w:rPr>
          <w:rFonts w:hint="eastAsia"/>
        </w:rPr>
        <w:t>На</w:t>
      </w:r>
      <w:r>
        <w:t></w:t>
      </w:r>
      <w:r>
        <w:rPr>
          <w:rFonts w:hint="eastAsia"/>
        </w:rPr>
        <w:t>репродуктивність</w:t>
      </w:r>
      <w:r>
        <w:t></w:t>
      </w:r>
      <w:r>
        <w:rPr>
          <w:rFonts w:hint="eastAsia"/>
        </w:rPr>
        <w:t>населення</w:t>
      </w:r>
      <w:r>
        <w:t></w:t>
      </w:r>
      <w:r>
        <w:rPr>
          <w:rFonts w:hint="eastAsia"/>
        </w:rPr>
        <w:t>УРСР</w:t>
      </w:r>
      <w:r>
        <w:t></w:t>
      </w:r>
      <w:r>
        <w:rPr>
          <w:rFonts w:hint="eastAsia"/>
        </w:rPr>
        <w:t>впливало</w:t>
      </w:r>
      <w:r>
        <w:t></w:t>
      </w:r>
      <w:r>
        <w:rPr>
          <w:rFonts w:hint="eastAsia"/>
        </w:rPr>
        <w:t>і</w:t>
      </w:r>
      <w:r>
        <w:t></w:t>
      </w:r>
      <w:r>
        <w:rPr>
          <w:rFonts w:hint="eastAsia"/>
        </w:rPr>
        <w:t>матеріальне</w:t>
      </w:r>
      <w:r>
        <w:t></w:t>
      </w:r>
      <w:r>
        <w:rPr>
          <w:rFonts w:hint="eastAsia"/>
        </w:rPr>
        <w:t>становище</w:t>
      </w:r>
    </w:p>
    <w:p w:rsidR="00B909CB" w:rsidRDefault="00B909CB" w:rsidP="00B909CB">
      <w:r>
        <w:rPr>
          <w:rFonts w:hint="eastAsia"/>
        </w:rPr>
        <w:t>сімей</w:t>
      </w:r>
      <w:r>
        <w:t></w:t>
      </w:r>
      <w:r>
        <w:rPr>
          <w:rFonts w:hint="eastAsia"/>
        </w:rPr>
        <w:t>із</w:t>
      </w:r>
      <w:r>
        <w:t></w:t>
      </w:r>
      <w:r>
        <w:rPr>
          <w:rFonts w:hint="eastAsia"/>
        </w:rPr>
        <w:t>дітьми</w:t>
      </w:r>
      <w:r>
        <w:t></w:t>
      </w:r>
      <w:r>
        <w:t></w:t>
      </w:r>
      <w:r>
        <w:rPr>
          <w:rFonts w:hint="eastAsia"/>
        </w:rPr>
        <w:t>Тому</w:t>
      </w:r>
      <w:r>
        <w:t></w:t>
      </w:r>
      <w:r>
        <w:rPr>
          <w:rFonts w:hint="eastAsia"/>
        </w:rPr>
        <w:t>держава</w:t>
      </w:r>
      <w:r>
        <w:t></w:t>
      </w:r>
      <w:r>
        <w:rPr>
          <w:rFonts w:hint="eastAsia"/>
        </w:rPr>
        <w:t>пішла</w:t>
      </w:r>
      <w:r>
        <w:t></w:t>
      </w:r>
      <w:r>
        <w:rPr>
          <w:rFonts w:hint="eastAsia"/>
        </w:rPr>
        <w:t>на</w:t>
      </w:r>
      <w:r>
        <w:t></w:t>
      </w:r>
      <w:r>
        <w:rPr>
          <w:rFonts w:hint="eastAsia"/>
        </w:rPr>
        <w:t>шлях</w:t>
      </w:r>
      <w:r>
        <w:t></w:t>
      </w:r>
      <w:r>
        <w:rPr>
          <w:rFonts w:hint="eastAsia"/>
        </w:rPr>
        <w:t>введення</w:t>
      </w:r>
      <w:r>
        <w:t></w:t>
      </w:r>
      <w:r>
        <w:rPr>
          <w:rFonts w:hint="eastAsia"/>
        </w:rPr>
        <w:t>матеріальної</w:t>
      </w:r>
      <w:r>
        <w:t></w:t>
      </w:r>
      <w:r>
        <w:rPr>
          <w:rFonts w:hint="eastAsia"/>
        </w:rPr>
        <w:t>допомоги</w:t>
      </w:r>
    </w:p>
    <w:p w:rsidR="00B909CB" w:rsidRDefault="00B909CB" w:rsidP="00B909CB">
      <w:r>
        <w:rPr>
          <w:rFonts w:hint="eastAsia"/>
        </w:rPr>
        <w:t>багатодітним</w:t>
      </w:r>
      <w:r>
        <w:t></w:t>
      </w:r>
      <w:r>
        <w:t></w:t>
      </w:r>
      <w:r>
        <w:rPr>
          <w:rFonts w:hint="eastAsia"/>
        </w:rPr>
        <w:t>одиноким</w:t>
      </w:r>
      <w:r>
        <w:t></w:t>
      </w:r>
      <w:r>
        <w:rPr>
          <w:rFonts w:hint="eastAsia"/>
        </w:rPr>
        <w:t>матерям</w:t>
      </w:r>
      <w:r>
        <w:t></w:t>
      </w:r>
      <w:r>
        <w:t></w:t>
      </w:r>
      <w:r>
        <w:rPr>
          <w:rFonts w:hint="eastAsia"/>
        </w:rPr>
        <w:t>малозабезпеченим</w:t>
      </w:r>
      <w:r>
        <w:t></w:t>
      </w:r>
      <w:r>
        <w:rPr>
          <w:rFonts w:hint="eastAsia"/>
        </w:rPr>
        <w:t>сім’ям</w:t>
      </w:r>
      <w:r>
        <w:t></w:t>
      </w:r>
      <w:r>
        <w:rPr>
          <w:rFonts w:hint="eastAsia"/>
        </w:rPr>
        <w:t>і</w:t>
      </w:r>
      <w:r>
        <w:t></w:t>
      </w:r>
      <w:r>
        <w:rPr>
          <w:rFonts w:hint="eastAsia"/>
        </w:rPr>
        <w:t>врешті</w:t>
      </w:r>
      <w:r>
        <w:t></w:t>
      </w:r>
      <w:r>
        <w:rPr>
          <w:rFonts w:hint="eastAsia"/>
        </w:rPr>
        <w:t>решт</w:t>
      </w:r>
      <w:r>
        <w:t></w:t>
      </w:r>
      <w:r>
        <w:rPr>
          <w:rFonts w:hint="eastAsia"/>
        </w:rPr>
        <w:t>у</w:t>
      </w:r>
      <w:r>
        <w:t></w:t>
      </w:r>
      <w:r>
        <w:t></w:t>
      </w:r>
      <w:r>
        <w:t></w:t>
      </w:r>
      <w:r>
        <w:t></w:t>
      </w:r>
      <w:r>
        <w:t></w:t>
      </w:r>
    </w:p>
    <w:p w:rsidR="00B909CB" w:rsidRDefault="00B909CB" w:rsidP="00B909CB">
      <w:r>
        <w:rPr>
          <w:rFonts w:hint="eastAsia"/>
        </w:rPr>
        <w:t>році</w:t>
      </w:r>
      <w:r>
        <w:t></w:t>
      </w:r>
      <w:r>
        <w:rPr>
          <w:rFonts w:hint="eastAsia"/>
        </w:rPr>
        <w:t>усім</w:t>
      </w:r>
      <w:r>
        <w:t></w:t>
      </w:r>
      <w:r>
        <w:rPr>
          <w:rFonts w:hint="eastAsia"/>
        </w:rPr>
        <w:t>категоріям</w:t>
      </w:r>
      <w:r>
        <w:t></w:t>
      </w:r>
      <w:r>
        <w:rPr>
          <w:rFonts w:hint="eastAsia"/>
        </w:rPr>
        <w:t>сімей</w:t>
      </w:r>
      <w:r>
        <w:t></w:t>
      </w:r>
      <w:r>
        <w:t></w:t>
      </w:r>
      <w:r>
        <w:rPr>
          <w:rFonts w:hint="eastAsia"/>
        </w:rPr>
        <w:t>що</w:t>
      </w:r>
      <w:r>
        <w:t></w:t>
      </w:r>
      <w:r>
        <w:rPr>
          <w:rFonts w:hint="eastAsia"/>
        </w:rPr>
        <w:t>мали</w:t>
      </w:r>
      <w:r>
        <w:t></w:t>
      </w:r>
      <w:r>
        <w:rPr>
          <w:rFonts w:hint="eastAsia"/>
        </w:rPr>
        <w:t>дітей</w:t>
      </w:r>
      <w:r>
        <w:t></w:t>
      </w:r>
      <w:r>
        <w:t></w:t>
      </w:r>
      <w:r>
        <w:rPr>
          <w:rFonts w:hint="eastAsia"/>
        </w:rPr>
        <w:t>Витрати</w:t>
      </w:r>
      <w:r>
        <w:t></w:t>
      </w:r>
      <w:r>
        <w:rPr>
          <w:rFonts w:hint="eastAsia"/>
        </w:rPr>
        <w:t>республіканського</w:t>
      </w:r>
      <w:r>
        <w:t></w:t>
      </w:r>
      <w:r>
        <w:rPr>
          <w:rFonts w:hint="eastAsia"/>
        </w:rPr>
        <w:t>бюджету</w:t>
      </w:r>
    </w:p>
    <w:p w:rsidR="00B909CB" w:rsidRDefault="00B909CB" w:rsidP="00B909CB">
      <w:r>
        <w:rPr>
          <w:rFonts w:hint="eastAsia"/>
        </w:rPr>
        <w:t>на</w:t>
      </w:r>
      <w:r>
        <w:t></w:t>
      </w:r>
      <w:r>
        <w:rPr>
          <w:rFonts w:hint="eastAsia"/>
        </w:rPr>
        <w:t>соціальну</w:t>
      </w:r>
      <w:r>
        <w:t></w:t>
      </w:r>
      <w:r>
        <w:rPr>
          <w:rFonts w:hint="eastAsia"/>
        </w:rPr>
        <w:t>сферу</w:t>
      </w:r>
      <w:r>
        <w:t></w:t>
      </w:r>
      <w:r>
        <w:rPr>
          <w:rFonts w:hint="eastAsia"/>
        </w:rPr>
        <w:t>впродовж</w:t>
      </w:r>
      <w:r>
        <w:t></w:t>
      </w:r>
      <w:r>
        <w:rPr>
          <w:rFonts w:hint="eastAsia"/>
        </w:rPr>
        <w:t>другої</w:t>
      </w:r>
      <w:r>
        <w:t></w:t>
      </w:r>
      <w:r>
        <w:rPr>
          <w:rFonts w:hint="eastAsia"/>
        </w:rPr>
        <w:t>половини</w:t>
      </w:r>
      <w:r>
        <w:t></w:t>
      </w:r>
      <w:r>
        <w:t></w:t>
      </w:r>
      <w:r>
        <w:t></w:t>
      </w:r>
      <w:r>
        <w:t></w:t>
      </w:r>
      <w:r>
        <w:t></w:t>
      </w:r>
      <w:r>
        <w:t></w:t>
      </w:r>
      <w:r>
        <w:rPr>
          <w:rFonts w:hint="eastAsia"/>
        </w:rPr>
        <w:t>х</w:t>
      </w:r>
      <w:r>
        <w:t></w:t>
      </w:r>
      <w:r>
        <w:rPr>
          <w:rFonts w:hint="eastAsia"/>
        </w:rPr>
        <w:t>–</w:t>
      </w:r>
      <w:r>
        <w:t></w:t>
      </w:r>
      <w:r>
        <w:rPr>
          <w:rFonts w:hint="eastAsia"/>
        </w:rPr>
        <w:t>першої</w:t>
      </w:r>
      <w:r>
        <w:t></w:t>
      </w:r>
      <w:r>
        <w:rPr>
          <w:rFonts w:hint="eastAsia"/>
        </w:rPr>
        <w:t>половини</w:t>
      </w:r>
      <w:r>
        <w:t></w:t>
      </w:r>
      <w:r>
        <w:t></w:t>
      </w:r>
      <w:r>
        <w:t></w:t>
      </w:r>
      <w:r>
        <w:t></w:t>
      </w:r>
      <w:r>
        <w:t></w:t>
      </w:r>
      <w:r>
        <w:t></w:t>
      </w:r>
      <w:r>
        <w:rPr>
          <w:rFonts w:hint="eastAsia"/>
        </w:rPr>
        <w:t>х</w:t>
      </w:r>
    </w:p>
    <w:p w:rsidR="00B909CB" w:rsidRDefault="00B909CB" w:rsidP="00B909CB">
      <w:r>
        <w:rPr>
          <w:rFonts w:hint="eastAsia"/>
        </w:rPr>
        <w:t>років</w:t>
      </w:r>
      <w:r>
        <w:t></w:t>
      </w:r>
      <w:r>
        <w:rPr>
          <w:rFonts w:hint="eastAsia"/>
        </w:rPr>
        <w:t>зросли</w:t>
      </w:r>
      <w:r>
        <w:t></w:t>
      </w:r>
      <w:r>
        <w:rPr>
          <w:rFonts w:hint="eastAsia"/>
        </w:rPr>
        <w:t>з</w:t>
      </w:r>
      <w:r>
        <w:t></w:t>
      </w:r>
      <w:r>
        <w:t></w:t>
      </w:r>
      <w:r>
        <w:t></w:t>
      </w:r>
      <w:r>
        <w:t></w:t>
      </w:r>
      <w:r>
        <w:t></w:t>
      </w:r>
      <w:r>
        <w:rPr>
          <w:rFonts w:hint="eastAsia"/>
        </w:rPr>
        <w:t>до</w:t>
      </w:r>
      <w:r>
        <w:t></w:t>
      </w:r>
      <w:r>
        <w:rPr>
          <w:rFonts w:hint="eastAsia"/>
        </w:rPr>
        <w:t>більш</w:t>
      </w:r>
      <w:r>
        <w:t></w:t>
      </w:r>
      <w:r>
        <w:rPr>
          <w:rFonts w:hint="eastAsia"/>
        </w:rPr>
        <w:t>як</w:t>
      </w:r>
      <w:r>
        <w:t></w:t>
      </w:r>
      <w:r>
        <w:t></w:t>
      </w:r>
      <w:r>
        <w:t></w:t>
      </w:r>
      <w:r>
        <w:t></w:t>
      </w:r>
      <w:r>
        <w:t></w:t>
      </w:r>
      <w:r>
        <w:t></w:t>
      </w:r>
      <w:r>
        <w:t></w:t>
      </w:r>
      <w:r>
        <w:t></w:t>
      </w:r>
      <w:r>
        <w:rPr>
          <w:rFonts w:hint="eastAsia"/>
        </w:rPr>
        <w:t>однак</w:t>
      </w:r>
      <w:r>
        <w:t></w:t>
      </w:r>
      <w:r>
        <w:rPr>
          <w:rFonts w:hint="eastAsia"/>
        </w:rPr>
        <w:t>витрати</w:t>
      </w:r>
      <w:r>
        <w:t></w:t>
      </w:r>
      <w:r>
        <w:rPr>
          <w:rFonts w:hint="eastAsia"/>
        </w:rPr>
        <w:t>на</w:t>
      </w:r>
      <w:r>
        <w:t></w:t>
      </w:r>
      <w:r>
        <w:rPr>
          <w:rFonts w:hint="eastAsia"/>
        </w:rPr>
        <w:t>державні</w:t>
      </w:r>
      <w:r>
        <w:t></w:t>
      </w:r>
      <w:r>
        <w:rPr>
          <w:rFonts w:hint="eastAsia"/>
        </w:rPr>
        <w:t>допомоги</w:t>
      </w:r>
    </w:p>
    <w:p w:rsidR="00B909CB" w:rsidRDefault="00B909CB" w:rsidP="00B909CB">
      <w:r>
        <w:rPr>
          <w:rFonts w:hint="eastAsia"/>
        </w:rPr>
        <w:t>багатодітним</w:t>
      </w:r>
      <w:r>
        <w:t></w:t>
      </w:r>
      <w:r>
        <w:rPr>
          <w:rFonts w:hint="eastAsia"/>
        </w:rPr>
        <w:t>і</w:t>
      </w:r>
      <w:r>
        <w:t></w:t>
      </w:r>
      <w:r>
        <w:rPr>
          <w:rFonts w:hint="eastAsia"/>
        </w:rPr>
        <w:t>одиноким</w:t>
      </w:r>
      <w:r>
        <w:t></w:t>
      </w:r>
      <w:r>
        <w:rPr>
          <w:rFonts w:hint="eastAsia"/>
        </w:rPr>
        <w:t>матерям</w:t>
      </w:r>
      <w:r>
        <w:t></w:t>
      </w:r>
      <w:r>
        <w:t></w:t>
      </w:r>
      <w:r>
        <w:rPr>
          <w:rFonts w:hint="eastAsia"/>
        </w:rPr>
        <w:t>які</w:t>
      </w:r>
      <w:r>
        <w:t></w:t>
      </w:r>
      <w:r>
        <w:rPr>
          <w:rFonts w:hint="eastAsia"/>
        </w:rPr>
        <w:t>входили</w:t>
      </w:r>
      <w:r>
        <w:t></w:t>
      </w:r>
      <w:r>
        <w:rPr>
          <w:rFonts w:hint="eastAsia"/>
        </w:rPr>
        <w:t>до</w:t>
      </w:r>
      <w:r>
        <w:t></w:t>
      </w:r>
      <w:r>
        <w:rPr>
          <w:rFonts w:hint="eastAsia"/>
        </w:rPr>
        <w:t>цієї</w:t>
      </w:r>
      <w:r>
        <w:t></w:t>
      </w:r>
      <w:r>
        <w:rPr>
          <w:rFonts w:hint="eastAsia"/>
        </w:rPr>
        <w:t>статті</w:t>
      </w:r>
      <w:r>
        <w:t></w:t>
      </w:r>
      <w:r>
        <w:rPr>
          <w:rFonts w:hint="eastAsia"/>
        </w:rPr>
        <w:t>витрат</w:t>
      </w:r>
      <w:r>
        <w:t></w:t>
      </w:r>
      <w:r>
        <w:t></w:t>
      </w:r>
      <w:r>
        <w:rPr>
          <w:rFonts w:hint="eastAsia"/>
        </w:rPr>
        <w:t>скоротилися</w:t>
      </w:r>
    </w:p>
    <w:p w:rsidR="00B909CB" w:rsidRDefault="00B909CB" w:rsidP="00B909CB">
      <w:r>
        <w:rPr>
          <w:rFonts w:hint="eastAsia"/>
        </w:rPr>
        <w:t>впродовж</w:t>
      </w:r>
      <w:r>
        <w:t></w:t>
      </w:r>
      <w:r>
        <w:rPr>
          <w:rFonts w:hint="eastAsia"/>
        </w:rPr>
        <w:t>згаданого</w:t>
      </w:r>
      <w:r>
        <w:t></w:t>
      </w:r>
      <w:r>
        <w:rPr>
          <w:rFonts w:hint="eastAsia"/>
        </w:rPr>
        <w:t>періоду</w:t>
      </w:r>
      <w:r>
        <w:t></w:t>
      </w:r>
      <w:r>
        <w:t></w:t>
      </w:r>
      <w:r>
        <w:rPr>
          <w:rFonts w:hint="eastAsia"/>
        </w:rPr>
        <w:t>що</w:t>
      </w:r>
      <w:r>
        <w:t></w:t>
      </w:r>
      <w:r>
        <w:rPr>
          <w:rFonts w:hint="eastAsia"/>
        </w:rPr>
        <w:t>пояснювалося</w:t>
      </w:r>
      <w:r>
        <w:t></w:t>
      </w:r>
      <w:r>
        <w:rPr>
          <w:rFonts w:hint="eastAsia"/>
        </w:rPr>
        <w:t>значним</w:t>
      </w:r>
      <w:r>
        <w:t></w:t>
      </w:r>
      <w:r>
        <w:rPr>
          <w:rFonts w:hint="eastAsia"/>
        </w:rPr>
        <w:t>кількісним</w:t>
      </w:r>
      <w:r>
        <w:t></w:t>
      </w:r>
      <w:r>
        <w:rPr>
          <w:rFonts w:hint="eastAsia"/>
        </w:rPr>
        <w:t>зменшенням</w:t>
      </w:r>
    </w:p>
    <w:p w:rsidR="00B909CB" w:rsidRDefault="00B909CB" w:rsidP="00B909CB">
      <w:r>
        <w:rPr>
          <w:rFonts w:hint="eastAsia"/>
        </w:rPr>
        <w:t>даних</w:t>
      </w:r>
      <w:r>
        <w:t></w:t>
      </w:r>
      <w:r>
        <w:rPr>
          <w:rFonts w:hint="eastAsia"/>
        </w:rPr>
        <w:t>категорій</w:t>
      </w:r>
      <w:r>
        <w:t></w:t>
      </w:r>
      <w:r>
        <w:rPr>
          <w:rFonts w:hint="eastAsia"/>
        </w:rPr>
        <w:t>населення</w:t>
      </w:r>
      <w:r>
        <w:t></w:t>
      </w:r>
      <w:r>
        <w:t></w:t>
      </w:r>
      <w:r>
        <w:rPr>
          <w:rFonts w:hint="eastAsia"/>
        </w:rPr>
        <w:t>Річні</w:t>
      </w:r>
      <w:r>
        <w:t></w:t>
      </w:r>
      <w:r>
        <w:rPr>
          <w:rFonts w:hint="eastAsia"/>
        </w:rPr>
        <w:t>звіти</w:t>
      </w:r>
      <w:r>
        <w:t></w:t>
      </w:r>
      <w:r>
        <w:t></w:t>
      </w:r>
      <w:r>
        <w:rPr>
          <w:rFonts w:hint="eastAsia"/>
        </w:rPr>
        <w:t>подані</w:t>
      </w:r>
      <w:r>
        <w:t></w:t>
      </w:r>
      <w:r>
        <w:rPr>
          <w:rFonts w:hint="eastAsia"/>
        </w:rPr>
        <w:t>Міністерством</w:t>
      </w:r>
      <w:r>
        <w:t></w:t>
      </w:r>
      <w:r>
        <w:rPr>
          <w:rFonts w:hint="eastAsia"/>
        </w:rPr>
        <w:t>соціального</w:t>
      </w:r>
    </w:p>
    <w:p w:rsidR="00B909CB" w:rsidRDefault="00B909CB" w:rsidP="00B909CB">
      <w:r>
        <w:rPr>
          <w:rFonts w:hint="eastAsia"/>
        </w:rPr>
        <w:t>забезпечення</w:t>
      </w:r>
      <w:r>
        <w:t></w:t>
      </w:r>
      <w:r>
        <w:rPr>
          <w:rFonts w:hint="eastAsia"/>
        </w:rPr>
        <w:t>УРСР</w:t>
      </w:r>
      <w:r>
        <w:t></w:t>
      </w:r>
      <w:r>
        <w:rPr>
          <w:rFonts w:hint="eastAsia"/>
        </w:rPr>
        <w:t>щодо</w:t>
      </w:r>
      <w:r>
        <w:t></w:t>
      </w:r>
      <w:r>
        <w:rPr>
          <w:rFonts w:hint="eastAsia"/>
        </w:rPr>
        <w:t>допомоги</w:t>
      </w:r>
      <w:r>
        <w:t></w:t>
      </w:r>
      <w:r>
        <w:rPr>
          <w:rFonts w:hint="eastAsia"/>
        </w:rPr>
        <w:t>на</w:t>
      </w:r>
      <w:r>
        <w:t></w:t>
      </w:r>
      <w:r>
        <w:rPr>
          <w:rFonts w:hint="eastAsia"/>
        </w:rPr>
        <w:t>дітей</w:t>
      </w:r>
      <w:r>
        <w:t></w:t>
      </w:r>
      <w:r>
        <w:rPr>
          <w:rFonts w:hint="eastAsia"/>
        </w:rPr>
        <w:t>у</w:t>
      </w:r>
      <w:r>
        <w:t></w:t>
      </w:r>
      <w:r>
        <w:rPr>
          <w:rFonts w:hint="eastAsia"/>
        </w:rPr>
        <w:t>малозабезпечених</w:t>
      </w:r>
      <w:r>
        <w:t></w:t>
      </w:r>
      <w:r>
        <w:rPr>
          <w:rFonts w:hint="eastAsia"/>
        </w:rPr>
        <w:t>сім’ях</w:t>
      </w:r>
      <w:r>
        <w:t></w:t>
      </w:r>
      <w:r>
        <w:t></w:t>
      </w:r>
      <w:r>
        <w:rPr>
          <w:rFonts w:hint="eastAsia"/>
        </w:rPr>
        <w:t>свідчать</w:t>
      </w:r>
    </w:p>
    <w:p w:rsidR="00B909CB" w:rsidRDefault="00B909CB" w:rsidP="00B909CB">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УРСР</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r>
        <w:t></w:t>
      </w:r>
      <w:r>
        <w:rPr>
          <w:rFonts w:hint="eastAsia"/>
        </w:rPr>
        <w:t>спостерігалася</w:t>
      </w:r>
      <w:r>
        <w:t></w:t>
      </w:r>
      <w:r>
        <w:rPr>
          <w:rFonts w:hint="eastAsia"/>
        </w:rPr>
        <w:t>тенденція</w:t>
      </w:r>
      <w:r>
        <w:t></w:t>
      </w:r>
      <w:r>
        <w:rPr>
          <w:rFonts w:hint="eastAsia"/>
        </w:rPr>
        <w:t>до</w:t>
      </w:r>
    </w:p>
    <w:p w:rsidR="00B909CB" w:rsidRDefault="00B909CB" w:rsidP="00B909CB">
      <w:r>
        <w:rPr>
          <w:rFonts w:hint="eastAsia"/>
        </w:rPr>
        <w:t>зростання</w:t>
      </w:r>
      <w:r>
        <w:t></w:t>
      </w:r>
      <w:r>
        <w:rPr>
          <w:rFonts w:hint="eastAsia"/>
        </w:rPr>
        <w:t>кількості</w:t>
      </w:r>
      <w:r>
        <w:t></w:t>
      </w:r>
      <w:r>
        <w:rPr>
          <w:rFonts w:hint="eastAsia"/>
        </w:rPr>
        <w:t>малозабезпечених</w:t>
      </w:r>
      <w:r>
        <w:t></w:t>
      </w:r>
      <w:r>
        <w:rPr>
          <w:rFonts w:hint="eastAsia"/>
        </w:rPr>
        <w:t>сімей</w:t>
      </w:r>
      <w:r>
        <w:t></w:t>
      </w:r>
      <w:r>
        <w:t></w:t>
      </w:r>
      <w:r>
        <w:rPr>
          <w:rFonts w:hint="eastAsia"/>
        </w:rPr>
        <w:t>адже</w:t>
      </w:r>
      <w:r>
        <w:t></w:t>
      </w:r>
      <w:r>
        <w:rPr>
          <w:rFonts w:hint="eastAsia"/>
        </w:rPr>
        <w:t>з</w:t>
      </w:r>
      <w:r>
        <w:t></w:t>
      </w:r>
      <w:r>
        <w:rPr>
          <w:rFonts w:hint="eastAsia"/>
        </w:rPr>
        <w:t>року</w:t>
      </w:r>
      <w:r>
        <w:t></w:t>
      </w:r>
      <w:r>
        <w:rPr>
          <w:rFonts w:hint="eastAsia"/>
        </w:rPr>
        <w:t>в</w:t>
      </w:r>
      <w:r>
        <w:t></w:t>
      </w:r>
      <w:r>
        <w:rPr>
          <w:rFonts w:hint="eastAsia"/>
        </w:rPr>
        <w:t>рік</w:t>
      </w:r>
      <w:r>
        <w:t></w:t>
      </w:r>
      <w:r>
        <w:rPr>
          <w:rFonts w:hint="eastAsia"/>
        </w:rPr>
        <w:t>кількість</w:t>
      </w:r>
      <w:r>
        <w:t></w:t>
      </w:r>
      <w:r>
        <w:rPr>
          <w:rFonts w:hint="eastAsia"/>
        </w:rPr>
        <w:t>виплат</w:t>
      </w:r>
    </w:p>
    <w:p w:rsidR="00B909CB" w:rsidRDefault="00B909CB" w:rsidP="00B909CB">
      <w:r>
        <w:rPr>
          <w:rFonts w:hint="eastAsia"/>
        </w:rPr>
        <w:t>цим</w:t>
      </w:r>
      <w:r>
        <w:t></w:t>
      </w:r>
      <w:r>
        <w:rPr>
          <w:rFonts w:hint="eastAsia"/>
        </w:rPr>
        <w:t>категоріям</w:t>
      </w:r>
      <w:r>
        <w:t></w:t>
      </w:r>
      <w:r>
        <w:rPr>
          <w:rFonts w:hint="eastAsia"/>
        </w:rPr>
        <w:t>сімей</w:t>
      </w:r>
      <w:r>
        <w:t></w:t>
      </w:r>
      <w:r>
        <w:rPr>
          <w:rFonts w:hint="eastAsia"/>
        </w:rPr>
        <w:t>зростала</w:t>
      </w:r>
      <w:r>
        <w:t></w:t>
      </w:r>
      <w:r>
        <w:t></w:t>
      </w:r>
      <w:r>
        <w:rPr>
          <w:rFonts w:hint="eastAsia"/>
        </w:rPr>
        <w:t>Однак</w:t>
      </w:r>
      <w:r>
        <w:t></w:t>
      </w:r>
      <w:r>
        <w:rPr>
          <w:rFonts w:hint="eastAsia"/>
        </w:rPr>
        <w:t>діюча</w:t>
      </w:r>
      <w:r>
        <w:t></w:t>
      </w:r>
      <w:r>
        <w:rPr>
          <w:rFonts w:hint="eastAsia"/>
        </w:rPr>
        <w:t>система</w:t>
      </w:r>
      <w:r>
        <w:t></w:t>
      </w:r>
      <w:r>
        <w:rPr>
          <w:rFonts w:hint="eastAsia"/>
        </w:rPr>
        <w:t>пільг</w:t>
      </w:r>
      <w:r>
        <w:t></w:t>
      </w:r>
      <w:r>
        <w:rPr>
          <w:rFonts w:hint="eastAsia"/>
        </w:rPr>
        <w:t>і</w:t>
      </w:r>
      <w:r>
        <w:t></w:t>
      </w:r>
      <w:r>
        <w:rPr>
          <w:rFonts w:hint="eastAsia"/>
        </w:rPr>
        <w:t>допомог</w:t>
      </w:r>
      <w:r>
        <w:t></w:t>
      </w:r>
      <w:r>
        <w:t></w:t>
      </w:r>
      <w:r>
        <w:rPr>
          <w:rFonts w:hint="eastAsia"/>
        </w:rPr>
        <w:t>розміри</w:t>
      </w:r>
      <w:r>
        <w:t></w:t>
      </w:r>
      <w:r>
        <w:rPr>
          <w:rFonts w:hint="eastAsia"/>
        </w:rPr>
        <w:t>якої</w:t>
      </w:r>
    </w:p>
    <w:p w:rsidR="00B909CB" w:rsidRDefault="00B909CB" w:rsidP="00B909CB">
      <w:r>
        <w:rPr>
          <w:rFonts w:hint="eastAsia"/>
        </w:rPr>
        <w:t>у</w:t>
      </w:r>
      <w:r>
        <w:t></w:t>
      </w:r>
      <w:r>
        <w:rPr>
          <w:rFonts w:hint="eastAsia"/>
        </w:rPr>
        <w:t>системі</w:t>
      </w:r>
      <w:r>
        <w:t></w:t>
      </w:r>
      <w:r>
        <w:rPr>
          <w:rFonts w:hint="eastAsia"/>
        </w:rPr>
        <w:t>роздрібних</w:t>
      </w:r>
      <w:r>
        <w:t></w:t>
      </w:r>
      <w:r>
        <w:rPr>
          <w:rFonts w:hint="eastAsia"/>
        </w:rPr>
        <w:t>цін</w:t>
      </w:r>
      <w:r>
        <w:t></w:t>
      </w:r>
      <w:r>
        <w:rPr>
          <w:rFonts w:hint="eastAsia"/>
        </w:rPr>
        <w:t>були</w:t>
      </w:r>
      <w:r>
        <w:t></w:t>
      </w:r>
      <w:r>
        <w:rPr>
          <w:rFonts w:hint="eastAsia"/>
        </w:rPr>
        <w:t>мізерні</w:t>
      </w:r>
      <w:r>
        <w:t></w:t>
      </w:r>
      <w:r>
        <w:t></w:t>
      </w:r>
      <w:r>
        <w:rPr>
          <w:rFonts w:hint="eastAsia"/>
        </w:rPr>
        <w:t>не</w:t>
      </w:r>
      <w:r>
        <w:t></w:t>
      </w:r>
      <w:r>
        <w:rPr>
          <w:rFonts w:hint="eastAsia"/>
        </w:rPr>
        <w:t>покривала</w:t>
      </w:r>
      <w:r>
        <w:t></w:t>
      </w:r>
      <w:r>
        <w:rPr>
          <w:rFonts w:hint="eastAsia"/>
        </w:rPr>
        <w:t>першочергових</w:t>
      </w:r>
      <w:r>
        <w:t></w:t>
      </w:r>
      <w:r>
        <w:rPr>
          <w:rFonts w:hint="eastAsia"/>
        </w:rPr>
        <w:t>потреб</w:t>
      </w:r>
      <w:r>
        <w:t></w:t>
      </w:r>
      <w:r>
        <w:rPr>
          <w:rFonts w:hint="eastAsia"/>
        </w:rPr>
        <w:t>дітей</w:t>
      </w:r>
      <w:r>
        <w:t></w:t>
      </w:r>
    </w:p>
    <w:p w:rsidR="00B909CB" w:rsidRDefault="00B909CB" w:rsidP="00B909CB">
      <w:r>
        <w:rPr>
          <w:rFonts w:hint="eastAsia"/>
        </w:rPr>
        <w:t>і</w:t>
      </w:r>
      <w:r>
        <w:t></w:t>
      </w:r>
      <w:r>
        <w:rPr>
          <w:rFonts w:hint="eastAsia"/>
        </w:rPr>
        <w:t>не</w:t>
      </w:r>
      <w:r>
        <w:t></w:t>
      </w:r>
      <w:r>
        <w:rPr>
          <w:rFonts w:hint="eastAsia"/>
        </w:rPr>
        <w:t>здійснювала</w:t>
      </w:r>
      <w:r>
        <w:t></w:t>
      </w:r>
      <w:r>
        <w:rPr>
          <w:rFonts w:hint="eastAsia"/>
        </w:rPr>
        <w:t>задекларовану</w:t>
      </w:r>
      <w:r>
        <w:t></w:t>
      </w:r>
      <w:r>
        <w:rPr>
          <w:rFonts w:hint="eastAsia"/>
        </w:rPr>
        <w:t>державою</w:t>
      </w:r>
      <w:r>
        <w:t></w:t>
      </w:r>
      <w:r>
        <w:rPr>
          <w:rFonts w:hint="eastAsia"/>
        </w:rPr>
        <w:t>охорону</w:t>
      </w:r>
      <w:r>
        <w:t></w:t>
      </w:r>
      <w:r>
        <w:rPr>
          <w:rFonts w:hint="eastAsia"/>
        </w:rPr>
        <w:t>материнства</w:t>
      </w:r>
      <w:r>
        <w:t></w:t>
      </w:r>
      <w:r>
        <w:rPr>
          <w:rFonts w:hint="eastAsia"/>
        </w:rPr>
        <w:t>і</w:t>
      </w:r>
      <w:r>
        <w:t></w:t>
      </w:r>
      <w:r>
        <w:rPr>
          <w:rFonts w:hint="eastAsia"/>
        </w:rPr>
        <w:t>дитинства</w:t>
      </w:r>
      <w:r>
        <w:t></w:t>
      </w:r>
    </w:p>
    <w:p w:rsidR="00B909CB" w:rsidRDefault="00B909CB" w:rsidP="00B909CB">
      <w:r>
        <w:t></w:t>
      </w:r>
      <w:r>
        <w:t></w:t>
      </w:r>
      <w:r>
        <w:t></w:t>
      </w:r>
    </w:p>
    <w:p w:rsidR="00B909CB" w:rsidRDefault="00B909CB" w:rsidP="00B909CB">
      <w:r>
        <w:rPr>
          <w:rFonts w:hint="eastAsia"/>
        </w:rPr>
        <w:t>Матеріальна</w:t>
      </w:r>
      <w:r>
        <w:t></w:t>
      </w:r>
      <w:r>
        <w:rPr>
          <w:rFonts w:hint="eastAsia"/>
        </w:rPr>
        <w:t>підтримка</w:t>
      </w:r>
      <w:r>
        <w:t></w:t>
      </w:r>
      <w:r>
        <w:rPr>
          <w:rFonts w:hint="eastAsia"/>
        </w:rPr>
        <w:t>сім’ям</w:t>
      </w:r>
      <w:r>
        <w:t></w:t>
      </w:r>
      <w:r>
        <w:rPr>
          <w:rFonts w:hint="eastAsia"/>
        </w:rPr>
        <w:t>із</w:t>
      </w:r>
      <w:r>
        <w:t></w:t>
      </w:r>
      <w:r>
        <w:rPr>
          <w:rFonts w:hint="eastAsia"/>
        </w:rPr>
        <w:t>дітьми</w:t>
      </w:r>
      <w:r>
        <w:t></w:t>
      </w:r>
      <w:r>
        <w:rPr>
          <w:rFonts w:hint="eastAsia"/>
        </w:rPr>
        <w:t>виявлялася</w:t>
      </w:r>
      <w:r>
        <w:t></w:t>
      </w:r>
      <w:r>
        <w:rPr>
          <w:rFonts w:hint="eastAsia"/>
        </w:rPr>
        <w:t>не</w:t>
      </w:r>
      <w:r>
        <w:t></w:t>
      </w:r>
      <w:r>
        <w:rPr>
          <w:rFonts w:hint="eastAsia"/>
        </w:rPr>
        <w:t>суттєвою</w:t>
      </w:r>
      <w:r>
        <w:t></w:t>
      </w:r>
      <w:r>
        <w:t></w:t>
      </w:r>
      <w:r>
        <w:rPr>
          <w:rFonts w:hint="eastAsia"/>
        </w:rPr>
        <w:t>Встановлена</w:t>
      </w:r>
      <w:r>
        <w:t></w:t>
      </w:r>
      <w:r>
        <w:rPr>
          <w:rFonts w:hint="eastAsia"/>
        </w:rPr>
        <w:t>у</w:t>
      </w:r>
    </w:p>
    <w:p w:rsidR="00B909CB" w:rsidRDefault="00B909CB" w:rsidP="00B909CB">
      <w:r>
        <w:t></w:t>
      </w:r>
      <w:r>
        <w:t></w:t>
      </w:r>
      <w:r>
        <w:t></w:t>
      </w:r>
      <w:r>
        <w:t></w:t>
      </w:r>
      <w:r>
        <w:t></w:t>
      </w:r>
      <w:r>
        <w:rPr>
          <w:rFonts w:hint="eastAsia"/>
        </w:rPr>
        <w:t>році</w:t>
      </w:r>
      <w:r>
        <w:t></w:t>
      </w:r>
      <w:r>
        <w:rPr>
          <w:rFonts w:hint="eastAsia"/>
        </w:rPr>
        <w:t>державна</w:t>
      </w:r>
      <w:r>
        <w:t></w:t>
      </w:r>
      <w:r>
        <w:rPr>
          <w:rFonts w:hint="eastAsia"/>
        </w:rPr>
        <w:t>матеріальна</w:t>
      </w:r>
      <w:r>
        <w:t></w:t>
      </w:r>
      <w:r>
        <w:rPr>
          <w:rFonts w:hint="eastAsia"/>
        </w:rPr>
        <w:t>допомога</w:t>
      </w:r>
      <w:r>
        <w:t></w:t>
      </w:r>
      <w:r>
        <w:rPr>
          <w:rFonts w:hint="eastAsia"/>
        </w:rPr>
        <w:t>всім</w:t>
      </w:r>
      <w:r>
        <w:t></w:t>
      </w:r>
      <w:r>
        <w:rPr>
          <w:rFonts w:hint="eastAsia"/>
        </w:rPr>
        <w:t>категоріям</w:t>
      </w:r>
      <w:r>
        <w:t></w:t>
      </w:r>
      <w:r>
        <w:rPr>
          <w:rFonts w:hint="eastAsia"/>
        </w:rPr>
        <w:t>сімей</w:t>
      </w:r>
      <w:r>
        <w:t></w:t>
      </w:r>
      <w:r>
        <w:rPr>
          <w:rFonts w:hint="eastAsia"/>
        </w:rPr>
        <w:t>із</w:t>
      </w:r>
      <w:r>
        <w:t></w:t>
      </w:r>
      <w:r>
        <w:rPr>
          <w:rFonts w:hint="eastAsia"/>
        </w:rPr>
        <w:t>дітьми</w:t>
      </w:r>
      <w:r>
        <w:t></w:t>
      </w:r>
      <w:r>
        <w:rPr>
          <w:rFonts w:hint="eastAsia"/>
        </w:rPr>
        <w:t>у</w:t>
      </w:r>
    </w:p>
    <w:p w:rsidR="00B909CB" w:rsidRDefault="00B909CB" w:rsidP="00B909CB">
      <w:r>
        <w:rPr>
          <w:rFonts w:hint="eastAsia"/>
        </w:rPr>
        <w:t>розмірі</w:t>
      </w:r>
      <w:r>
        <w:t></w:t>
      </w:r>
      <w:r>
        <w:t></w:t>
      </w:r>
      <w:r>
        <w:t></w:t>
      </w:r>
      <w:r>
        <w:t></w:t>
      </w:r>
      <w:r>
        <w:rPr>
          <w:rFonts w:hint="eastAsia"/>
        </w:rPr>
        <w:t>крб</w:t>
      </w:r>
      <w:r>
        <w:t></w:t>
      </w:r>
      <w:r>
        <w:t></w:t>
      </w:r>
      <w:r>
        <w:rPr>
          <w:rFonts w:hint="eastAsia"/>
        </w:rPr>
        <w:t>на</w:t>
      </w:r>
      <w:r>
        <w:t></w:t>
      </w:r>
      <w:r>
        <w:rPr>
          <w:rFonts w:hint="eastAsia"/>
        </w:rPr>
        <w:t>місяць</w:t>
      </w:r>
      <w:r>
        <w:t></w:t>
      </w:r>
      <w:r>
        <w:rPr>
          <w:rFonts w:hint="eastAsia"/>
        </w:rPr>
        <w:t>до</w:t>
      </w:r>
      <w:r>
        <w:t></w:t>
      </w:r>
      <w:r>
        <w:rPr>
          <w:rFonts w:hint="eastAsia"/>
        </w:rPr>
        <w:t>досягнення</w:t>
      </w:r>
      <w:r>
        <w:t></w:t>
      </w:r>
      <w:r>
        <w:rPr>
          <w:rFonts w:hint="eastAsia"/>
        </w:rPr>
        <w:t>дитиною</w:t>
      </w:r>
      <w:r>
        <w:t></w:t>
      </w:r>
      <w:r>
        <w:rPr>
          <w:rFonts w:hint="eastAsia"/>
        </w:rPr>
        <w:t>однорічного</w:t>
      </w:r>
      <w:r>
        <w:t></w:t>
      </w:r>
      <w:r>
        <w:rPr>
          <w:rFonts w:hint="eastAsia"/>
        </w:rPr>
        <w:t>віку</w:t>
      </w:r>
      <w:r>
        <w:t></w:t>
      </w:r>
      <w:r>
        <w:t></w:t>
      </w:r>
      <w:r>
        <w:rPr>
          <w:rFonts w:hint="eastAsia"/>
        </w:rPr>
        <w:t>що</w:t>
      </w:r>
      <w:r>
        <w:t></w:t>
      </w:r>
      <w:r>
        <w:rPr>
          <w:rFonts w:hint="eastAsia"/>
        </w:rPr>
        <w:t>мала</w:t>
      </w:r>
    </w:p>
    <w:p w:rsidR="00B909CB" w:rsidRDefault="00B909CB" w:rsidP="00B909CB">
      <w:r>
        <w:rPr>
          <w:rFonts w:hint="eastAsia"/>
        </w:rPr>
        <w:t>заохотити</w:t>
      </w:r>
      <w:r>
        <w:t></w:t>
      </w:r>
      <w:r>
        <w:rPr>
          <w:rFonts w:hint="eastAsia"/>
        </w:rPr>
        <w:t>до</w:t>
      </w:r>
      <w:r>
        <w:t></w:t>
      </w:r>
      <w:r>
        <w:rPr>
          <w:rFonts w:hint="eastAsia"/>
        </w:rPr>
        <w:t>збільшення</w:t>
      </w:r>
      <w:r>
        <w:t></w:t>
      </w:r>
      <w:r>
        <w:rPr>
          <w:rFonts w:hint="eastAsia"/>
        </w:rPr>
        <w:t>репродуктивності</w:t>
      </w:r>
      <w:r>
        <w:t></w:t>
      </w:r>
      <w:r>
        <w:rPr>
          <w:rFonts w:hint="eastAsia"/>
        </w:rPr>
        <w:t>населення</w:t>
      </w:r>
      <w:r>
        <w:t></w:t>
      </w:r>
      <w:r>
        <w:t></w:t>
      </w:r>
      <w:r>
        <w:rPr>
          <w:rFonts w:hint="eastAsia"/>
        </w:rPr>
        <w:t>не</w:t>
      </w:r>
      <w:r>
        <w:t></w:t>
      </w:r>
      <w:r>
        <w:rPr>
          <w:rFonts w:hint="eastAsia"/>
        </w:rPr>
        <w:t>відповідала</w:t>
      </w:r>
      <w:r>
        <w:t></w:t>
      </w:r>
      <w:r>
        <w:rPr>
          <w:rFonts w:hint="eastAsia"/>
        </w:rPr>
        <w:t>тогочасним</w:t>
      </w:r>
    </w:p>
    <w:p w:rsidR="00B909CB" w:rsidRDefault="00B909CB" w:rsidP="00B909CB">
      <w:r>
        <w:rPr>
          <w:rFonts w:hint="eastAsia"/>
        </w:rPr>
        <w:t>соціально</w:t>
      </w:r>
      <w:r>
        <w:t></w:t>
      </w:r>
      <w:r>
        <w:rPr>
          <w:rFonts w:hint="eastAsia"/>
        </w:rPr>
        <w:t>економічним</w:t>
      </w:r>
      <w:r>
        <w:t></w:t>
      </w:r>
      <w:r>
        <w:rPr>
          <w:rFonts w:hint="eastAsia"/>
        </w:rPr>
        <w:t>реаліям</w:t>
      </w:r>
      <w:r>
        <w:t></w:t>
      </w:r>
      <w:r>
        <w:t></w:t>
      </w:r>
      <w:r>
        <w:rPr>
          <w:rFonts w:hint="eastAsia"/>
        </w:rPr>
        <w:t>Адже</w:t>
      </w:r>
      <w:r>
        <w:t></w:t>
      </w:r>
      <w:r>
        <w:rPr>
          <w:rFonts w:hint="eastAsia"/>
        </w:rPr>
        <w:t>економічна</w:t>
      </w:r>
      <w:r>
        <w:t></w:t>
      </w:r>
      <w:r>
        <w:rPr>
          <w:rFonts w:hint="eastAsia"/>
        </w:rPr>
        <w:t>ціна</w:t>
      </w:r>
      <w:r>
        <w:t></w:t>
      </w:r>
      <w:r>
        <w:rPr>
          <w:rFonts w:hint="eastAsia"/>
        </w:rPr>
        <w:t>утримування</w:t>
      </w:r>
      <w:r>
        <w:t></w:t>
      </w:r>
      <w:r>
        <w:rPr>
          <w:rFonts w:hint="eastAsia"/>
        </w:rPr>
        <w:t>дитини</w:t>
      </w:r>
      <w:r>
        <w:t></w:t>
      </w:r>
      <w:r>
        <w:t></w:t>
      </w:r>
      <w:r>
        <w:rPr>
          <w:rFonts w:hint="eastAsia"/>
        </w:rPr>
        <w:t>у</w:t>
      </w:r>
    </w:p>
    <w:p w:rsidR="00B909CB" w:rsidRDefault="00B909CB" w:rsidP="00B909CB">
      <w:r>
        <w:rPr>
          <w:rFonts w:hint="eastAsia"/>
        </w:rPr>
        <w:t>той</w:t>
      </w:r>
      <w:r>
        <w:t></w:t>
      </w:r>
      <w:r>
        <w:rPr>
          <w:rFonts w:hint="eastAsia"/>
        </w:rPr>
        <w:t>період</w:t>
      </w:r>
      <w:r>
        <w:t></w:t>
      </w:r>
      <w:r>
        <w:rPr>
          <w:rFonts w:hint="eastAsia"/>
        </w:rPr>
        <w:t>доки</w:t>
      </w:r>
      <w:r>
        <w:t></w:t>
      </w:r>
      <w:r>
        <w:rPr>
          <w:rFonts w:hint="eastAsia"/>
        </w:rPr>
        <w:t>жінка</w:t>
      </w:r>
      <w:r>
        <w:t></w:t>
      </w:r>
      <w:r>
        <w:rPr>
          <w:rFonts w:hint="eastAsia"/>
        </w:rPr>
        <w:t>матір</w:t>
      </w:r>
      <w:r>
        <w:t></w:t>
      </w:r>
      <w:r>
        <w:rPr>
          <w:rFonts w:hint="eastAsia"/>
        </w:rPr>
        <w:t>перебувала</w:t>
      </w:r>
      <w:r>
        <w:t></w:t>
      </w:r>
      <w:r>
        <w:rPr>
          <w:rFonts w:hint="eastAsia"/>
        </w:rPr>
        <w:t>у</w:t>
      </w:r>
      <w:r>
        <w:t></w:t>
      </w:r>
      <w:r>
        <w:rPr>
          <w:rFonts w:hint="eastAsia"/>
        </w:rPr>
        <w:t>декретній</w:t>
      </w:r>
      <w:r>
        <w:t></w:t>
      </w:r>
      <w:r>
        <w:rPr>
          <w:rFonts w:hint="eastAsia"/>
        </w:rPr>
        <w:t>відпустці</w:t>
      </w:r>
      <w:r>
        <w:t></w:t>
      </w:r>
      <w:r>
        <w:rPr>
          <w:rFonts w:hint="eastAsia"/>
        </w:rPr>
        <w:t>в</w:t>
      </w:r>
      <w:r>
        <w:t></w:t>
      </w:r>
      <w:r>
        <w:rPr>
          <w:rFonts w:hint="eastAsia"/>
        </w:rPr>
        <w:t>умовах</w:t>
      </w:r>
    </w:p>
    <w:p w:rsidR="00B909CB" w:rsidRDefault="00B909CB" w:rsidP="00B909CB">
      <w:r>
        <w:rPr>
          <w:rFonts w:hint="eastAsia"/>
        </w:rPr>
        <w:t>тотального</w:t>
      </w:r>
      <w:r>
        <w:t></w:t>
      </w:r>
      <w:r>
        <w:rPr>
          <w:rFonts w:hint="eastAsia"/>
        </w:rPr>
        <w:t>дефіциту</w:t>
      </w:r>
      <w:r>
        <w:t></w:t>
      </w:r>
      <w:r>
        <w:rPr>
          <w:rFonts w:hint="eastAsia"/>
        </w:rPr>
        <w:t>і</w:t>
      </w:r>
      <w:r>
        <w:t></w:t>
      </w:r>
      <w:r>
        <w:rPr>
          <w:rFonts w:hint="eastAsia"/>
        </w:rPr>
        <w:t>зростання</w:t>
      </w:r>
      <w:r>
        <w:t></w:t>
      </w:r>
      <w:r>
        <w:rPr>
          <w:rFonts w:hint="eastAsia"/>
        </w:rPr>
        <w:t>цін</w:t>
      </w:r>
      <w:r>
        <w:t></w:t>
      </w:r>
      <w:r>
        <w:rPr>
          <w:rFonts w:hint="eastAsia"/>
        </w:rPr>
        <w:t>на</w:t>
      </w:r>
      <w:r>
        <w:t></w:t>
      </w:r>
      <w:r>
        <w:rPr>
          <w:rFonts w:hint="eastAsia"/>
        </w:rPr>
        <w:t>споживчі</w:t>
      </w:r>
      <w:r>
        <w:t></w:t>
      </w:r>
      <w:r>
        <w:rPr>
          <w:rFonts w:hint="eastAsia"/>
        </w:rPr>
        <w:t>товари</w:t>
      </w:r>
      <w:r>
        <w:t></w:t>
      </w:r>
      <w:r>
        <w:rPr>
          <w:rFonts w:hint="eastAsia"/>
        </w:rPr>
        <w:t>була</w:t>
      </w:r>
      <w:r>
        <w:t></w:t>
      </w:r>
      <w:r>
        <w:rPr>
          <w:rFonts w:hint="eastAsia"/>
        </w:rPr>
        <w:t>надто</w:t>
      </w:r>
      <w:r>
        <w:t></w:t>
      </w:r>
      <w:r>
        <w:rPr>
          <w:rFonts w:hint="eastAsia"/>
        </w:rPr>
        <w:t>високою</w:t>
      </w:r>
      <w:r>
        <w:t></w:t>
      </w:r>
      <w:r>
        <w:rPr>
          <w:rFonts w:hint="eastAsia"/>
        </w:rPr>
        <w:t>для</w:t>
      </w:r>
    </w:p>
    <w:p w:rsidR="00B909CB" w:rsidRDefault="00B909CB" w:rsidP="00B909CB">
      <w:r>
        <w:rPr>
          <w:rFonts w:hint="eastAsia"/>
        </w:rPr>
        <w:t>більшості</w:t>
      </w:r>
      <w:r>
        <w:t></w:t>
      </w:r>
      <w:r>
        <w:rPr>
          <w:rFonts w:hint="eastAsia"/>
        </w:rPr>
        <w:t>сімей</w:t>
      </w:r>
      <w:r>
        <w:t></w:t>
      </w:r>
      <w:r>
        <w:rPr>
          <w:rFonts w:hint="eastAsia"/>
        </w:rPr>
        <w:t>в</w:t>
      </w:r>
      <w:r>
        <w:t></w:t>
      </w:r>
      <w:r>
        <w:rPr>
          <w:rFonts w:hint="eastAsia"/>
        </w:rPr>
        <w:t>УРСР</w:t>
      </w:r>
      <w:r>
        <w:t></w:t>
      </w:r>
      <w:r>
        <w:t></w:t>
      </w:r>
      <w:r>
        <w:rPr>
          <w:rFonts w:hint="eastAsia"/>
        </w:rPr>
        <w:t>Тому</w:t>
      </w:r>
      <w:r>
        <w:t></w:t>
      </w:r>
      <w:r>
        <w:rPr>
          <w:rFonts w:hint="eastAsia"/>
        </w:rPr>
        <w:t>з</w:t>
      </w:r>
      <w:r>
        <w:t></w:t>
      </w:r>
      <w:r>
        <w:t></w:t>
      </w:r>
      <w:r>
        <w:t></w:t>
      </w:r>
      <w:r>
        <w:t></w:t>
      </w:r>
      <w:r>
        <w:t></w:t>
      </w:r>
      <w:r>
        <w:t></w:t>
      </w:r>
      <w:r>
        <w:rPr>
          <w:rFonts w:hint="eastAsia"/>
        </w:rPr>
        <w:t>х</w:t>
      </w:r>
      <w:r>
        <w:t></w:t>
      </w:r>
      <w:r>
        <w:rPr>
          <w:rFonts w:hint="eastAsia"/>
        </w:rPr>
        <w:t>років</w:t>
      </w:r>
      <w:r>
        <w:t></w:t>
      </w:r>
      <w:r>
        <w:rPr>
          <w:rFonts w:hint="eastAsia"/>
        </w:rPr>
        <w:t>більшість</w:t>
      </w:r>
      <w:r>
        <w:t></w:t>
      </w:r>
      <w:r>
        <w:rPr>
          <w:rFonts w:hint="eastAsia"/>
        </w:rPr>
        <w:t>сімей</w:t>
      </w:r>
      <w:r>
        <w:t></w:t>
      </w:r>
      <w:r>
        <w:rPr>
          <w:rFonts w:hint="eastAsia"/>
        </w:rPr>
        <w:t>в</w:t>
      </w:r>
      <w:r>
        <w:t></w:t>
      </w:r>
      <w:r>
        <w:rPr>
          <w:rFonts w:hint="eastAsia"/>
        </w:rPr>
        <w:t>УРСР</w:t>
      </w:r>
      <w:r>
        <w:t></w:t>
      </w:r>
      <w:r>
        <w:rPr>
          <w:rFonts w:hint="eastAsia"/>
        </w:rPr>
        <w:t>почали</w:t>
      </w:r>
    </w:p>
    <w:p w:rsidR="00B909CB" w:rsidRDefault="00B909CB" w:rsidP="00B909CB">
      <w:r>
        <w:rPr>
          <w:rFonts w:hint="eastAsia"/>
        </w:rPr>
        <w:t>обмежуватися</w:t>
      </w:r>
      <w:r>
        <w:t></w:t>
      </w:r>
      <w:r>
        <w:t></w:t>
      </w:r>
      <w:r>
        <w:t></w:t>
      </w:r>
      <w:r>
        <w:t></w:t>
      </w:r>
      <w:r>
        <w:t></w:t>
      </w:r>
      <w:r>
        <w:rPr>
          <w:rFonts w:hint="eastAsia"/>
        </w:rPr>
        <w:t>дітьми</w:t>
      </w:r>
      <w:r>
        <w:t></w:t>
      </w:r>
      <w:r>
        <w:t></w:t>
      </w:r>
      <w:r>
        <w:rPr>
          <w:rFonts w:hint="eastAsia"/>
        </w:rPr>
        <w:t>що</w:t>
      </w:r>
      <w:r>
        <w:t></w:t>
      </w:r>
      <w:r>
        <w:rPr>
          <w:rFonts w:hint="eastAsia"/>
        </w:rPr>
        <w:t>свідчило</w:t>
      </w:r>
      <w:r>
        <w:t></w:t>
      </w:r>
      <w:r>
        <w:rPr>
          <w:rFonts w:hint="eastAsia"/>
        </w:rPr>
        <w:t>про</w:t>
      </w:r>
      <w:r>
        <w:t></w:t>
      </w:r>
      <w:r>
        <w:rPr>
          <w:rFonts w:hint="eastAsia"/>
        </w:rPr>
        <w:t>неефективність</w:t>
      </w:r>
      <w:r>
        <w:t></w:t>
      </w:r>
      <w:r>
        <w:rPr>
          <w:rFonts w:hint="eastAsia"/>
        </w:rPr>
        <w:t>державної</w:t>
      </w:r>
      <w:r>
        <w:t></w:t>
      </w:r>
      <w:r>
        <w:rPr>
          <w:rFonts w:hint="eastAsia"/>
        </w:rPr>
        <w:t>політики</w:t>
      </w:r>
      <w:r>
        <w:t></w:t>
      </w:r>
      <w:r>
        <w:rPr>
          <w:rFonts w:hint="eastAsia"/>
        </w:rPr>
        <w:t>із</w:t>
      </w:r>
    </w:p>
    <w:p w:rsidR="00B909CB" w:rsidRDefault="00B909CB" w:rsidP="00B909CB">
      <w:r>
        <w:rPr>
          <w:rFonts w:hint="eastAsia"/>
        </w:rPr>
        <w:t>охорони</w:t>
      </w:r>
      <w:r>
        <w:t></w:t>
      </w:r>
      <w:r>
        <w:rPr>
          <w:rFonts w:hint="eastAsia"/>
        </w:rPr>
        <w:t>сім’ї</w:t>
      </w:r>
      <w:r>
        <w:t></w:t>
      </w:r>
    </w:p>
    <w:p w:rsidR="00B909CB" w:rsidRDefault="00B909CB" w:rsidP="00B909CB">
      <w:r>
        <w:rPr>
          <w:rFonts w:hint="eastAsia"/>
        </w:rPr>
        <w:t>Забезпечення</w:t>
      </w:r>
      <w:r>
        <w:t></w:t>
      </w:r>
      <w:r>
        <w:rPr>
          <w:rFonts w:hint="eastAsia"/>
        </w:rPr>
        <w:t>усіх</w:t>
      </w:r>
      <w:r>
        <w:t></w:t>
      </w:r>
      <w:r>
        <w:rPr>
          <w:rFonts w:hint="eastAsia"/>
        </w:rPr>
        <w:t>радянських</w:t>
      </w:r>
      <w:r>
        <w:t></w:t>
      </w:r>
      <w:r>
        <w:rPr>
          <w:rFonts w:hint="eastAsia"/>
        </w:rPr>
        <w:t>дітей</w:t>
      </w:r>
      <w:r>
        <w:t></w:t>
      </w:r>
      <w:r>
        <w:rPr>
          <w:rFonts w:hint="eastAsia"/>
        </w:rPr>
        <w:t>щасливим</w:t>
      </w:r>
      <w:r>
        <w:t></w:t>
      </w:r>
      <w:r>
        <w:rPr>
          <w:rFonts w:hint="eastAsia"/>
        </w:rPr>
        <w:t>дитинством</w:t>
      </w:r>
      <w:r>
        <w:t></w:t>
      </w:r>
      <w:r>
        <w:t></w:t>
      </w:r>
      <w:r>
        <w:rPr>
          <w:rFonts w:hint="eastAsia"/>
        </w:rPr>
        <w:t>як</w:t>
      </w:r>
      <w:r>
        <w:t></w:t>
      </w:r>
      <w:r>
        <w:rPr>
          <w:rFonts w:hint="eastAsia"/>
        </w:rPr>
        <w:t>зазначали</w:t>
      </w:r>
    </w:p>
    <w:p w:rsidR="00B909CB" w:rsidRDefault="00B909CB" w:rsidP="00B909CB">
      <w:r>
        <w:rPr>
          <w:rFonts w:hint="eastAsia"/>
        </w:rPr>
        <w:t>партійні</w:t>
      </w:r>
      <w:r>
        <w:t></w:t>
      </w:r>
      <w:r>
        <w:rPr>
          <w:rFonts w:hint="eastAsia"/>
        </w:rPr>
        <w:t>ідеологи</w:t>
      </w:r>
      <w:r>
        <w:t></w:t>
      </w:r>
      <w:r>
        <w:t></w:t>
      </w:r>
      <w:r>
        <w:rPr>
          <w:rFonts w:hint="eastAsia"/>
        </w:rPr>
        <w:t>передбачало</w:t>
      </w:r>
      <w:r>
        <w:t></w:t>
      </w:r>
      <w:r>
        <w:rPr>
          <w:rFonts w:hint="eastAsia"/>
        </w:rPr>
        <w:t>створення</w:t>
      </w:r>
      <w:r>
        <w:t></w:t>
      </w:r>
      <w:r>
        <w:rPr>
          <w:rFonts w:hint="eastAsia"/>
        </w:rPr>
        <w:t>необхідних</w:t>
      </w:r>
      <w:r>
        <w:t></w:t>
      </w:r>
      <w:r>
        <w:rPr>
          <w:rFonts w:hint="eastAsia"/>
        </w:rPr>
        <w:t>умов</w:t>
      </w:r>
      <w:r>
        <w:t></w:t>
      </w:r>
      <w:r>
        <w:rPr>
          <w:rFonts w:hint="eastAsia"/>
        </w:rPr>
        <w:t>для</w:t>
      </w:r>
      <w:r>
        <w:t></w:t>
      </w:r>
      <w:r>
        <w:rPr>
          <w:rFonts w:hint="eastAsia"/>
        </w:rPr>
        <w:t>здорового</w:t>
      </w:r>
    </w:p>
    <w:p w:rsidR="00B909CB" w:rsidRDefault="00B909CB" w:rsidP="00B909CB">
      <w:r>
        <w:rPr>
          <w:rFonts w:hint="eastAsia"/>
        </w:rPr>
        <w:t>морального</w:t>
      </w:r>
      <w:r>
        <w:t></w:t>
      </w:r>
      <w:r>
        <w:t></w:t>
      </w:r>
      <w:r>
        <w:rPr>
          <w:rFonts w:hint="eastAsia"/>
        </w:rPr>
        <w:t>ідеологічного</w:t>
      </w:r>
      <w:r>
        <w:t></w:t>
      </w:r>
      <w:r>
        <w:rPr>
          <w:rFonts w:hint="eastAsia"/>
        </w:rPr>
        <w:t>виховання</w:t>
      </w:r>
      <w:r>
        <w:t></w:t>
      </w:r>
      <w:r>
        <w:rPr>
          <w:rFonts w:hint="eastAsia"/>
        </w:rPr>
        <w:t>дітей</w:t>
      </w:r>
      <w:r>
        <w:t></w:t>
      </w:r>
      <w:r>
        <w:t></w:t>
      </w:r>
      <w:r>
        <w:rPr>
          <w:rFonts w:hint="eastAsia"/>
        </w:rPr>
        <w:t>шляхом</w:t>
      </w:r>
      <w:r>
        <w:t></w:t>
      </w:r>
      <w:r>
        <w:rPr>
          <w:rFonts w:hint="eastAsia"/>
        </w:rPr>
        <w:t>забезпечення</w:t>
      </w:r>
      <w:r>
        <w:t></w:t>
      </w:r>
      <w:r>
        <w:rPr>
          <w:rFonts w:hint="eastAsia"/>
        </w:rPr>
        <w:t>їх</w:t>
      </w:r>
      <w:r>
        <w:t></w:t>
      </w:r>
      <w:r>
        <w:rPr>
          <w:rFonts w:hint="eastAsia"/>
        </w:rPr>
        <w:t>закладами</w:t>
      </w:r>
    </w:p>
    <w:p w:rsidR="00B909CB" w:rsidRDefault="00B909CB" w:rsidP="00B909CB">
      <w:r>
        <w:rPr>
          <w:rFonts w:hint="eastAsia"/>
        </w:rPr>
        <w:t>суспільного</w:t>
      </w:r>
      <w:r>
        <w:t></w:t>
      </w:r>
      <w:r>
        <w:rPr>
          <w:rFonts w:hint="eastAsia"/>
        </w:rPr>
        <w:t>виховання</w:t>
      </w:r>
      <w:r>
        <w:t></w:t>
      </w:r>
      <w:r>
        <w:rPr>
          <w:rFonts w:hint="eastAsia"/>
        </w:rPr>
        <w:t>з</w:t>
      </w:r>
      <w:r>
        <w:t></w:t>
      </w:r>
      <w:r>
        <w:rPr>
          <w:rFonts w:hint="eastAsia"/>
        </w:rPr>
        <w:t>перших</w:t>
      </w:r>
      <w:r>
        <w:t></w:t>
      </w:r>
      <w:r>
        <w:rPr>
          <w:rFonts w:hint="eastAsia"/>
        </w:rPr>
        <w:t>років</w:t>
      </w:r>
      <w:r>
        <w:t></w:t>
      </w:r>
      <w:r>
        <w:rPr>
          <w:rFonts w:hint="eastAsia"/>
        </w:rPr>
        <w:t>життя</w:t>
      </w:r>
      <w:r>
        <w:t></w:t>
      </w:r>
      <w:r>
        <w:t></w:t>
      </w:r>
      <w:r>
        <w:rPr>
          <w:rFonts w:hint="eastAsia"/>
        </w:rPr>
        <w:t>Так</w:t>
      </w:r>
      <w:r>
        <w:t></w:t>
      </w:r>
      <w:r>
        <w:t></w:t>
      </w:r>
      <w:r>
        <w:rPr>
          <w:rFonts w:hint="eastAsia"/>
        </w:rPr>
        <w:t>в</w:t>
      </w:r>
      <w:r>
        <w:t></w:t>
      </w:r>
      <w:r>
        <w:rPr>
          <w:rFonts w:hint="eastAsia"/>
        </w:rPr>
        <w:t>СРСР</w:t>
      </w:r>
      <w:r>
        <w:t></w:t>
      </w:r>
      <w:r>
        <w:rPr>
          <w:rFonts w:hint="eastAsia"/>
        </w:rPr>
        <w:t>було</w:t>
      </w:r>
      <w:r>
        <w:t></w:t>
      </w:r>
      <w:r>
        <w:rPr>
          <w:rFonts w:hint="eastAsia"/>
        </w:rPr>
        <w:t>проголошено</w:t>
      </w:r>
    </w:p>
    <w:p w:rsidR="00B909CB" w:rsidRDefault="00B909CB" w:rsidP="00B909CB">
      <w:r>
        <w:rPr>
          <w:rFonts w:hint="eastAsia"/>
        </w:rPr>
        <w:t>широку</w:t>
      </w:r>
      <w:r>
        <w:t></w:t>
      </w:r>
      <w:r>
        <w:rPr>
          <w:rFonts w:hint="eastAsia"/>
        </w:rPr>
        <w:t>програму</w:t>
      </w:r>
      <w:r>
        <w:t></w:t>
      </w:r>
      <w:r>
        <w:rPr>
          <w:rFonts w:hint="eastAsia"/>
        </w:rPr>
        <w:t>із</w:t>
      </w:r>
      <w:r>
        <w:t></w:t>
      </w:r>
      <w:r>
        <w:rPr>
          <w:rFonts w:hint="eastAsia"/>
        </w:rPr>
        <w:t>будівництва</w:t>
      </w:r>
      <w:r>
        <w:t></w:t>
      </w:r>
      <w:r>
        <w:rPr>
          <w:rFonts w:hint="eastAsia"/>
        </w:rPr>
        <w:t>ясел</w:t>
      </w:r>
      <w:r>
        <w:t></w:t>
      </w:r>
      <w:r>
        <w:rPr>
          <w:rFonts w:hint="eastAsia"/>
        </w:rPr>
        <w:t>садків</w:t>
      </w:r>
      <w:r>
        <w:t></w:t>
      </w:r>
      <w:r>
        <w:t></w:t>
      </w:r>
      <w:r>
        <w:rPr>
          <w:rFonts w:hint="eastAsia"/>
        </w:rPr>
        <w:t>що</w:t>
      </w:r>
      <w:r>
        <w:t></w:t>
      </w:r>
      <w:r>
        <w:rPr>
          <w:rFonts w:hint="eastAsia"/>
        </w:rPr>
        <w:t>мали</w:t>
      </w:r>
      <w:r>
        <w:t></w:t>
      </w:r>
      <w:r>
        <w:rPr>
          <w:rFonts w:hint="eastAsia"/>
        </w:rPr>
        <w:t>замінити</w:t>
      </w:r>
      <w:r>
        <w:t></w:t>
      </w:r>
      <w:r>
        <w:rPr>
          <w:rFonts w:hint="eastAsia"/>
        </w:rPr>
        <w:t>ясла</w:t>
      </w:r>
      <w:r>
        <w:t></w:t>
      </w:r>
      <w:r>
        <w:rPr>
          <w:rFonts w:hint="eastAsia"/>
        </w:rPr>
        <w:t>і</w:t>
      </w:r>
      <w:r>
        <w:t></w:t>
      </w:r>
      <w:r>
        <w:rPr>
          <w:rFonts w:hint="eastAsia"/>
        </w:rPr>
        <w:t>садки</w:t>
      </w:r>
      <w:r>
        <w:t></w:t>
      </w:r>
      <w:r>
        <w:rPr>
          <w:rFonts w:hint="eastAsia"/>
        </w:rPr>
        <w:t>та</w:t>
      </w:r>
    </w:p>
    <w:p w:rsidR="00B909CB" w:rsidRDefault="00B909CB" w:rsidP="00B909CB">
      <w:r>
        <w:rPr>
          <w:rFonts w:hint="eastAsia"/>
        </w:rPr>
        <w:t>стати</w:t>
      </w:r>
      <w:r>
        <w:t></w:t>
      </w:r>
      <w:r>
        <w:rPr>
          <w:rFonts w:hint="eastAsia"/>
        </w:rPr>
        <w:t>комплексними</w:t>
      </w:r>
      <w:r>
        <w:t></w:t>
      </w:r>
      <w:r>
        <w:rPr>
          <w:rFonts w:hint="eastAsia"/>
        </w:rPr>
        <w:t>закладами</w:t>
      </w:r>
      <w:r>
        <w:t></w:t>
      </w:r>
      <w:r>
        <w:rPr>
          <w:rFonts w:hint="eastAsia"/>
        </w:rPr>
        <w:t>у</w:t>
      </w:r>
      <w:r>
        <w:t></w:t>
      </w:r>
      <w:r>
        <w:rPr>
          <w:rFonts w:hint="eastAsia"/>
        </w:rPr>
        <w:t>вихованні</w:t>
      </w:r>
      <w:r>
        <w:t></w:t>
      </w:r>
      <w:r>
        <w:rPr>
          <w:rFonts w:hint="eastAsia"/>
        </w:rPr>
        <w:t>дошкільнят</w:t>
      </w:r>
      <w:r>
        <w:t></w:t>
      </w:r>
      <w:r>
        <w:t></w:t>
      </w:r>
      <w:r>
        <w:rPr>
          <w:rFonts w:hint="eastAsia"/>
        </w:rPr>
        <w:t>Забезпечення</w:t>
      </w:r>
      <w:r>
        <w:t></w:t>
      </w:r>
      <w:r>
        <w:rPr>
          <w:rFonts w:hint="eastAsia"/>
        </w:rPr>
        <w:t>дітей</w:t>
      </w:r>
    </w:p>
    <w:p w:rsidR="00B909CB" w:rsidRDefault="00B909CB" w:rsidP="00B909CB">
      <w:r>
        <w:rPr>
          <w:rFonts w:hint="eastAsia"/>
        </w:rPr>
        <w:t>яслами</w:t>
      </w:r>
      <w:r>
        <w:t></w:t>
      </w:r>
      <w:r>
        <w:rPr>
          <w:rFonts w:hint="eastAsia"/>
        </w:rPr>
        <w:t>садками</w:t>
      </w:r>
      <w:r>
        <w:t></w:t>
      </w:r>
      <w:r>
        <w:rPr>
          <w:rFonts w:hint="eastAsia"/>
        </w:rPr>
        <w:t>несло</w:t>
      </w:r>
      <w:r>
        <w:t></w:t>
      </w:r>
      <w:r>
        <w:rPr>
          <w:rFonts w:hint="eastAsia"/>
        </w:rPr>
        <w:t>і</w:t>
      </w:r>
      <w:r>
        <w:t></w:t>
      </w:r>
      <w:r>
        <w:rPr>
          <w:rFonts w:hint="eastAsia"/>
        </w:rPr>
        <w:t>прагматичні</w:t>
      </w:r>
      <w:r>
        <w:t></w:t>
      </w:r>
      <w:r>
        <w:rPr>
          <w:rFonts w:hint="eastAsia"/>
        </w:rPr>
        <w:t>цілі</w:t>
      </w:r>
      <w:r>
        <w:t></w:t>
      </w:r>
      <w:r>
        <w:t></w:t>
      </w:r>
      <w:r>
        <w:rPr>
          <w:rFonts w:hint="eastAsia"/>
        </w:rPr>
        <w:t>адже</w:t>
      </w:r>
      <w:r>
        <w:t></w:t>
      </w:r>
      <w:r>
        <w:rPr>
          <w:rFonts w:hint="eastAsia"/>
        </w:rPr>
        <w:t>перебування</w:t>
      </w:r>
      <w:r>
        <w:t></w:t>
      </w:r>
      <w:r>
        <w:rPr>
          <w:rFonts w:hint="eastAsia"/>
        </w:rPr>
        <w:t>дітей</w:t>
      </w:r>
      <w:r>
        <w:t></w:t>
      </w:r>
      <w:r>
        <w:rPr>
          <w:rFonts w:hint="eastAsia"/>
        </w:rPr>
        <w:t>у</w:t>
      </w:r>
      <w:r>
        <w:t></w:t>
      </w:r>
      <w:r>
        <w:rPr>
          <w:rFonts w:hint="eastAsia"/>
        </w:rPr>
        <w:t>закладах</w:t>
      </w:r>
    </w:p>
    <w:p w:rsidR="00B909CB" w:rsidRDefault="00B909CB" w:rsidP="00B909CB">
      <w:r>
        <w:rPr>
          <w:rFonts w:hint="eastAsia"/>
        </w:rPr>
        <w:t>суспільного</w:t>
      </w:r>
      <w:r>
        <w:t></w:t>
      </w:r>
      <w:r>
        <w:rPr>
          <w:rFonts w:hint="eastAsia"/>
        </w:rPr>
        <w:t>виховання</w:t>
      </w:r>
      <w:r>
        <w:t></w:t>
      </w:r>
      <w:r>
        <w:rPr>
          <w:rFonts w:hint="eastAsia"/>
        </w:rPr>
        <w:t>не</w:t>
      </w:r>
      <w:r>
        <w:t></w:t>
      </w:r>
      <w:r>
        <w:rPr>
          <w:rFonts w:hint="eastAsia"/>
        </w:rPr>
        <w:t>повинно</w:t>
      </w:r>
      <w:r>
        <w:t></w:t>
      </w:r>
      <w:r>
        <w:rPr>
          <w:rFonts w:hint="eastAsia"/>
        </w:rPr>
        <w:t>було</w:t>
      </w:r>
      <w:r>
        <w:t></w:t>
      </w:r>
      <w:r>
        <w:rPr>
          <w:rFonts w:hint="eastAsia"/>
        </w:rPr>
        <w:t>відволікати</w:t>
      </w:r>
      <w:r>
        <w:t></w:t>
      </w:r>
      <w:r>
        <w:rPr>
          <w:rFonts w:hint="eastAsia"/>
        </w:rPr>
        <w:t>жінку</w:t>
      </w:r>
      <w:r>
        <w:t></w:t>
      </w:r>
      <w:r>
        <w:rPr>
          <w:rFonts w:hint="eastAsia"/>
        </w:rPr>
        <w:t>матір</w:t>
      </w:r>
      <w:r>
        <w:t></w:t>
      </w:r>
      <w:r>
        <w:rPr>
          <w:rFonts w:hint="eastAsia"/>
        </w:rPr>
        <w:t>від</w:t>
      </w:r>
      <w:r>
        <w:t></w:t>
      </w:r>
      <w:r>
        <w:rPr>
          <w:rFonts w:hint="eastAsia"/>
        </w:rPr>
        <w:t>виконання</w:t>
      </w:r>
    </w:p>
    <w:p w:rsidR="00B909CB" w:rsidRDefault="00B909CB" w:rsidP="00B909CB">
      <w:r>
        <w:rPr>
          <w:rFonts w:hint="eastAsia"/>
        </w:rPr>
        <w:t>нею</w:t>
      </w:r>
      <w:r>
        <w:t></w:t>
      </w:r>
      <w:r>
        <w:rPr>
          <w:rFonts w:hint="eastAsia"/>
        </w:rPr>
        <w:t>іншого</w:t>
      </w:r>
      <w:r>
        <w:t></w:t>
      </w:r>
      <w:r>
        <w:rPr>
          <w:rFonts w:hint="eastAsia"/>
        </w:rPr>
        <w:t>конституційного</w:t>
      </w:r>
      <w:r>
        <w:t></w:t>
      </w:r>
      <w:r>
        <w:rPr>
          <w:rFonts w:hint="eastAsia"/>
        </w:rPr>
        <w:t>обов’язку</w:t>
      </w:r>
      <w:r>
        <w:t></w:t>
      </w:r>
      <w:r>
        <w:rPr>
          <w:rFonts w:hint="eastAsia"/>
        </w:rPr>
        <w:t>–</w:t>
      </w:r>
      <w:r>
        <w:t></w:t>
      </w:r>
      <w:r>
        <w:rPr>
          <w:rFonts w:hint="eastAsia"/>
        </w:rPr>
        <w:t>участі</w:t>
      </w:r>
      <w:r>
        <w:t></w:t>
      </w:r>
      <w:r>
        <w:rPr>
          <w:rFonts w:hint="eastAsia"/>
        </w:rPr>
        <w:t>у</w:t>
      </w:r>
      <w:r>
        <w:t></w:t>
      </w:r>
      <w:r>
        <w:rPr>
          <w:rFonts w:hint="eastAsia"/>
        </w:rPr>
        <w:t>суспільно</w:t>
      </w:r>
      <w:r>
        <w:t></w:t>
      </w:r>
      <w:r>
        <w:rPr>
          <w:rFonts w:hint="eastAsia"/>
        </w:rPr>
        <w:t>виробничих</w:t>
      </w:r>
      <w:r>
        <w:t></w:t>
      </w:r>
      <w:r>
        <w:rPr>
          <w:rFonts w:hint="eastAsia"/>
        </w:rPr>
        <w:t>процесах</w:t>
      </w:r>
    </w:p>
    <w:p w:rsidR="00B909CB" w:rsidRDefault="00B909CB" w:rsidP="00B909CB">
      <w:r>
        <w:rPr>
          <w:rFonts w:hint="eastAsia"/>
        </w:rPr>
        <w:t>держави</w:t>
      </w:r>
      <w:r>
        <w:t></w:t>
      </w:r>
      <w:r>
        <w:t></w:t>
      </w:r>
      <w:r>
        <w:rPr>
          <w:rFonts w:hint="eastAsia"/>
        </w:rPr>
        <w:t>Однак</w:t>
      </w:r>
      <w:r>
        <w:t></w:t>
      </w:r>
      <w:r>
        <w:t></w:t>
      </w:r>
      <w:r>
        <w:rPr>
          <w:rFonts w:hint="eastAsia"/>
        </w:rPr>
        <w:t>у</w:t>
      </w:r>
      <w:r>
        <w:t></w:t>
      </w:r>
      <w:r>
        <w:rPr>
          <w:rFonts w:hint="eastAsia"/>
        </w:rPr>
        <w:t>процесі</w:t>
      </w:r>
      <w:r>
        <w:t></w:t>
      </w:r>
      <w:r>
        <w:rPr>
          <w:rFonts w:hint="eastAsia"/>
        </w:rPr>
        <w:t>реалізації</w:t>
      </w:r>
      <w:r>
        <w:t></w:t>
      </w:r>
      <w:r>
        <w:rPr>
          <w:rFonts w:hint="eastAsia"/>
        </w:rPr>
        <w:t>широкої</w:t>
      </w:r>
      <w:r>
        <w:t></w:t>
      </w:r>
      <w:r>
        <w:rPr>
          <w:rFonts w:hint="eastAsia"/>
        </w:rPr>
        <w:t>програми</w:t>
      </w:r>
      <w:r>
        <w:t></w:t>
      </w:r>
      <w:r>
        <w:rPr>
          <w:rFonts w:hint="eastAsia"/>
        </w:rPr>
        <w:t>із</w:t>
      </w:r>
      <w:r>
        <w:t></w:t>
      </w:r>
      <w:r>
        <w:rPr>
          <w:rFonts w:hint="eastAsia"/>
        </w:rPr>
        <w:t>забезпечення</w:t>
      </w:r>
      <w:r>
        <w:t></w:t>
      </w:r>
      <w:r>
        <w:rPr>
          <w:rFonts w:hint="eastAsia"/>
        </w:rPr>
        <w:t>дітей</w:t>
      </w:r>
    </w:p>
    <w:p w:rsidR="00B909CB" w:rsidRDefault="00B909CB" w:rsidP="00B909CB">
      <w:r>
        <w:rPr>
          <w:rFonts w:hint="eastAsia"/>
        </w:rPr>
        <w:t>яслами</w:t>
      </w:r>
      <w:r>
        <w:t></w:t>
      </w:r>
      <w:r>
        <w:rPr>
          <w:rFonts w:hint="eastAsia"/>
        </w:rPr>
        <w:t>садками</w:t>
      </w:r>
      <w:r>
        <w:t></w:t>
      </w:r>
      <w:r>
        <w:rPr>
          <w:rFonts w:hint="eastAsia"/>
        </w:rPr>
        <w:t>держава</w:t>
      </w:r>
      <w:r>
        <w:t></w:t>
      </w:r>
      <w:r>
        <w:rPr>
          <w:rFonts w:hint="eastAsia"/>
        </w:rPr>
        <w:t>зіткнулася</w:t>
      </w:r>
      <w:r>
        <w:t></w:t>
      </w:r>
      <w:r>
        <w:rPr>
          <w:rFonts w:hint="eastAsia"/>
        </w:rPr>
        <w:t>із</w:t>
      </w:r>
      <w:r>
        <w:t></w:t>
      </w:r>
      <w:r>
        <w:rPr>
          <w:rFonts w:hint="eastAsia"/>
        </w:rPr>
        <w:t>проблемою</w:t>
      </w:r>
      <w:r>
        <w:t></w:t>
      </w:r>
      <w:r>
        <w:rPr>
          <w:rFonts w:hint="eastAsia"/>
        </w:rPr>
        <w:t>нестачі</w:t>
      </w:r>
      <w:r>
        <w:t></w:t>
      </w:r>
      <w:r>
        <w:rPr>
          <w:rFonts w:hint="eastAsia"/>
        </w:rPr>
        <w:t>необхідних</w:t>
      </w:r>
      <w:r>
        <w:t></w:t>
      </w:r>
      <w:r>
        <w:rPr>
          <w:rFonts w:hint="eastAsia"/>
        </w:rPr>
        <w:t>фінансів</w:t>
      </w:r>
      <w:r>
        <w:t></w:t>
      </w:r>
    </w:p>
    <w:p w:rsidR="00B909CB" w:rsidRDefault="00B909CB" w:rsidP="00B909CB">
      <w:r>
        <w:rPr>
          <w:rFonts w:hint="eastAsia"/>
        </w:rPr>
        <w:t>що</w:t>
      </w:r>
      <w:r>
        <w:t></w:t>
      </w:r>
      <w:r>
        <w:rPr>
          <w:rFonts w:hint="eastAsia"/>
        </w:rPr>
        <w:t>тягло</w:t>
      </w:r>
      <w:r>
        <w:t></w:t>
      </w:r>
      <w:r>
        <w:rPr>
          <w:rFonts w:hint="eastAsia"/>
        </w:rPr>
        <w:t>за</w:t>
      </w:r>
      <w:r>
        <w:t></w:t>
      </w:r>
      <w:r>
        <w:rPr>
          <w:rFonts w:hint="eastAsia"/>
        </w:rPr>
        <w:t>собою</w:t>
      </w:r>
      <w:r>
        <w:t></w:t>
      </w:r>
      <w:r>
        <w:rPr>
          <w:rFonts w:hint="eastAsia"/>
        </w:rPr>
        <w:t>скорочення</w:t>
      </w:r>
      <w:r>
        <w:t></w:t>
      </w:r>
      <w:r>
        <w:rPr>
          <w:rFonts w:hint="eastAsia"/>
        </w:rPr>
        <w:t>будівництва</w:t>
      </w:r>
      <w:r>
        <w:t></w:t>
      </w:r>
      <w:r>
        <w:rPr>
          <w:rFonts w:hint="eastAsia"/>
        </w:rPr>
        <w:t>ясел</w:t>
      </w:r>
      <w:r>
        <w:t></w:t>
      </w:r>
      <w:r>
        <w:rPr>
          <w:rFonts w:hint="eastAsia"/>
        </w:rPr>
        <w:t>садків</w:t>
      </w:r>
      <w:r>
        <w:t></w:t>
      </w:r>
      <w:r>
        <w:t></w:t>
      </w:r>
      <w:r>
        <w:rPr>
          <w:rFonts w:hint="eastAsia"/>
        </w:rPr>
        <w:t>поряд</w:t>
      </w:r>
      <w:r>
        <w:t></w:t>
      </w:r>
      <w:r>
        <w:rPr>
          <w:rFonts w:hint="eastAsia"/>
        </w:rPr>
        <w:t>із</w:t>
      </w:r>
      <w:r>
        <w:t></w:t>
      </w:r>
      <w:r>
        <w:rPr>
          <w:rFonts w:hint="eastAsia"/>
        </w:rPr>
        <w:t>ліквідацією</w:t>
      </w:r>
      <w:r>
        <w:t></w:t>
      </w:r>
      <w:r>
        <w:rPr>
          <w:rFonts w:hint="eastAsia"/>
        </w:rPr>
        <w:t>ясел</w:t>
      </w:r>
      <w:r>
        <w:t></w:t>
      </w:r>
      <w:r>
        <w:rPr>
          <w:rFonts w:hint="eastAsia"/>
        </w:rPr>
        <w:t>і</w:t>
      </w:r>
    </w:p>
    <w:p w:rsidR="00B909CB" w:rsidRDefault="00B909CB" w:rsidP="00B909CB">
      <w:r>
        <w:rPr>
          <w:rFonts w:hint="eastAsia"/>
        </w:rPr>
        <w:t>дитячих</w:t>
      </w:r>
      <w:r>
        <w:t></w:t>
      </w:r>
      <w:r>
        <w:rPr>
          <w:rFonts w:hint="eastAsia"/>
        </w:rPr>
        <w:t>садків</w:t>
      </w:r>
      <w:r>
        <w:t></w:t>
      </w:r>
      <w:r>
        <w:t></w:t>
      </w:r>
      <w:r>
        <w:rPr>
          <w:rFonts w:hint="eastAsia"/>
        </w:rPr>
        <w:t>Це</w:t>
      </w:r>
      <w:r>
        <w:t></w:t>
      </w:r>
      <w:r>
        <w:rPr>
          <w:rFonts w:hint="eastAsia"/>
        </w:rPr>
        <w:t>призводило</w:t>
      </w:r>
      <w:r>
        <w:t></w:t>
      </w:r>
      <w:r>
        <w:rPr>
          <w:rFonts w:hint="eastAsia"/>
        </w:rPr>
        <w:t>до</w:t>
      </w:r>
      <w:r>
        <w:t></w:t>
      </w:r>
      <w:r>
        <w:rPr>
          <w:rFonts w:hint="eastAsia"/>
        </w:rPr>
        <w:t>використання</w:t>
      </w:r>
      <w:r>
        <w:t></w:t>
      </w:r>
      <w:r>
        <w:rPr>
          <w:rFonts w:hint="eastAsia"/>
        </w:rPr>
        <w:t>у</w:t>
      </w:r>
      <w:r>
        <w:t></w:t>
      </w:r>
      <w:r>
        <w:rPr>
          <w:rFonts w:hint="eastAsia"/>
        </w:rPr>
        <w:t>якості</w:t>
      </w:r>
      <w:r>
        <w:t></w:t>
      </w:r>
      <w:r>
        <w:rPr>
          <w:rFonts w:hint="eastAsia"/>
        </w:rPr>
        <w:t>закладів</w:t>
      </w:r>
      <w:r>
        <w:t></w:t>
      </w:r>
      <w:r>
        <w:rPr>
          <w:rFonts w:hint="eastAsia"/>
        </w:rPr>
        <w:t>суспільного</w:t>
      </w:r>
    </w:p>
    <w:p w:rsidR="00B909CB" w:rsidRDefault="00B909CB" w:rsidP="00B909CB">
      <w:r>
        <w:rPr>
          <w:rFonts w:hint="eastAsia"/>
        </w:rPr>
        <w:t>виховання</w:t>
      </w:r>
      <w:r>
        <w:t></w:t>
      </w:r>
      <w:r>
        <w:rPr>
          <w:rFonts w:hint="eastAsia"/>
        </w:rPr>
        <w:t>малюків</w:t>
      </w:r>
      <w:r>
        <w:t></w:t>
      </w:r>
      <w:r>
        <w:rPr>
          <w:rFonts w:hint="eastAsia"/>
        </w:rPr>
        <w:t>і</w:t>
      </w:r>
      <w:r>
        <w:t></w:t>
      </w:r>
      <w:r>
        <w:rPr>
          <w:rFonts w:hint="eastAsia"/>
        </w:rPr>
        <w:t>дошкільнят</w:t>
      </w:r>
      <w:r>
        <w:t></w:t>
      </w:r>
      <w:r>
        <w:rPr>
          <w:rFonts w:hint="eastAsia"/>
        </w:rPr>
        <w:t>старих</w:t>
      </w:r>
      <w:r>
        <w:t></w:t>
      </w:r>
      <w:r>
        <w:t></w:t>
      </w:r>
      <w:r>
        <w:rPr>
          <w:rFonts w:hint="eastAsia"/>
        </w:rPr>
        <w:t>аварійних</w:t>
      </w:r>
      <w:r>
        <w:t></w:t>
      </w:r>
      <w:r>
        <w:rPr>
          <w:rFonts w:hint="eastAsia"/>
        </w:rPr>
        <w:t>і</w:t>
      </w:r>
      <w:r>
        <w:t></w:t>
      </w:r>
      <w:r>
        <w:rPr>
          <w:rFonts w:hint="eastAsia"/>
        </w:rPr>
        <w:t>непристосованих</w:t>
      </w:r>
      <w:r>
        <w:t></w:t>
      </w:r>
      <w:r>
        <w:rPr>
          <w:rFonts w:hint="eastAsia"/>
        </w:rPr>
        <w:t>приміщень</w:t>
      </w:r>
      <w:r>
        <w:t></w:t>
      </w:r>
    </w:p>
    <w:p w:rsidR="00B909CB" w:rsidRDefault="00B909CB" w:rsidP="00B909CB">
      <w:r>
        <w:rPr>
          <w:rFonts w:hint="eastAsia"/>
        </w:rPr>
        <w:t>переповнення</w:t>
      </w:r>
      <w:r>
        <w:t></w:t>
      </w:r>
      <w:r>
        <w:rPr>
          <w:rFonts w:hint="eastAsia"/>
        </w:rPr>
        <w:t>дитячих</w:t>
      </w:r>
      <w:r>
        <w:t></w:t>
      </w:r>
      <w:r>
        <w:rPr>
          <w:rFonts w:hint="eastAsia"/>
        </w:rPr>
        <w:t>ясельних</w:t>
      </w:r>
      <w:r>
        <w:t></w:t>
      </w:r>
      <w:r>
        <w:rPr>
          <w:rFonts w:hint="eastAsia"/>
        </w:rPr>
        <w:t>та</w:t>
      </w:r>
      <w:r>
        <w:t></w:t>
      </w:r>
      <w:r>
        <w:rPr>
          <w:rFonts w:hint="eastAsia"/>
        </w:rPr>
        <w:t>садкових</w:t>
      </w:r>
      <w:r>
        <w:t></w:t>
      </w:r>
      <w:r>
        <w:rPr>
          <w:rFonts w:hint="eastAsia"/>
        </w:rPr>
        <w:t>груп</w:t>
      </w:r>
      <w:r>
        <w:t></w:t>
      </w:r>
      <w:r>
        <w:t></w:t>
      </w:r>
      <w:r>
        <w:rPr>
          <w:rFonts w:hint="eastAsia"/>
        </w:rPr>
        <w:t>У</w:t>
      </w:r>
      <w:r>
        <w:t></w:t>
      </w:r>
      <w:r>
        <w:rPr>
          <w:rFonts w:hint="eastAsia"/>
        </w:rPr>
        <w:t>результаті</w:t>
      </w:r>
      <w:r>
        <w:t></w:t>
      </w:r>
      <w:r>
        <w:rPr>
          <w:rFonts w:hint="eastAsia"/>
        </w:rPr>
        <w:t>такі</w:t>
      </w:r>
      <w:r>
        <w:t></w:t>
      </w:r>
      <w:r>
        <w:rPr>
          <w:rFonts w:hint="eastAsia"/>
        </w:rPr>
        <w:t>тенденції</w:t>
      </w:r>
    </w:p>
    <w:p w:rsidR="00B909CB" w:rsidRDefault="00B909CB" w:rsidP="00B909CB">
      <w:r>
        <w:rPr>
          <w:rFonts w:hint="eastAsia"/>
        </w:rPr>
        <w:t>призводили</w:t>
      </w:r>
      <w:r>
        <w:t></w:t>
      </w:r>
      <w:r>
        <w:rPr>
          <w:rFonts w:hint="eastAsia"/>
        </w:rPr>
        <w:t>до</w:t>
      </w:r>
      <w:r>
        <w:t></w:t>
      </w:r>
      <w:r>
        <w:rPr>
          <w:rFonts w:hint="eastAsia"/>
        </w:rPr>
        <w:t>зростання</w:t>
      </w:r>
      <w:r>
        <w:t></w:t>
      </w:r>
      <w:r>
        <w:rPr>
          <w:rFonts w:hint="eastAsia"/>
        </w:rPr>
        <w:t>захворюваності</w:t>
      </w:r>
      <w:r>
        <w:t></w:t>
      </w:r>
      <w:r>
        <w:rPr>
          <w:rFonts w:hint="eastAsia"/>
        </w:rPr>
        <w:t>дітей</w:t>
      </w:r>
      <w:r>
        <w:t></w:t>
      </w:r>
      <w:r>
        <w:rPr>
          <w:rFonts w:hint="eastAsia"/>
        </w:rPr>
        <w:t>та</w:t>
      </w:r>
      <w:r>
        <w:t></w:t>
      </w:r>
      <w:r>
        <w:rPr>
          <w:rFonts w:hint="eastAsia"/>
        </w:rPr>
        <w:t>неможливості</w:t>
      </w:r>
      <w:r>
        <w:t></w:t>
      </w:r>
      <w:r>
        <w:rPr>
          <w:rFonts w:hint="eastAsia"/>
        </w:rPr>
        <w:t>виконання</w:t>
      </w:r>
    </w:p>
    <w:p w:rsidR="00B909CB" w:rsidRDefault="00B909CB" w:rsidP="00B909CB">
      <w:r>
        <w:rPr>
          <w:rFonts w:hint="eastAsia"/>
        </w:rPr>
        <w:t>програм</w:t>
      </w:r>
      <w:r>
        <w:t></w:t>
      </w:r>
      <w:r>
        <w:t></w:t>
      </w:r>
      <w:r>
        <w:rPr>
          <w:rFonts w:hint="eastAsia"/>
        </w:rPr>
        <w:t>щодо</w:t>
      </w:r>
      <w:r>
        <w:t></w:t>
      </w:r>
      <w:r>
        <w:rPr>
          <w:rFonts w:hint="eastAsia"/>
        </w:rPr>
        <w:t>виховання</w:t>
      </w:r>
      <w:r>
        <w:t></w:t>
      </w:r>
      <w:r>
        <w:rPr>
          <w:rFonts w:hint="eastAsia"/>
        </w:rPr>
        <w:t>та</w:t>
      </w:r>
      <w:r>
        <w:t></w:t>
      </w:r>
      <w:r>
        <w:rPr>
          <w:rFonts w:hint="eastAsia"/>
        </w:rPr>
        <w:t>розвитку</w:t>
      </w:r>
      <w:r>
        <w:t></w:t>
      </w:r>
      <w:r>
        <w:rPr>
          <w:rFonts w:hint="eastAsia"/>
        </w:rPr>
        <w:t>дитини</w:t>
      </w:r>
      <w:r>
        <w:t></w:t>
      </w:r>
      <w:r>
        <w:t></w:t>
      </w:r>
      <w:r>
        <w:rPr>
          <w:rFonts w:hint="eastAsia"/>
        </w:rPr>
        <w:t>Існувала</w:t>
      </w:r>
      <w:r>
        <w:t></w:t>
      </w:r>
      <w:r>
        <w:rPr>
          <w:rFonts w:hint="eastAsia"/>
        </w:rPr>
        <w:t>в</w:t>
      </w:r>
      <w:r>
        <w:t></w:t>
      </w:r>
      <w:r>
        <w:rPr>
          <w:rFonts w:hint="eastAsia"/>
        </w:rPr>
        <w:t>партійних</w:t>
      </w:r>
      <w:r>
        <w:t></w:t>
      </w:r>
      <w:r>
        <w:rPr>
          <w:rFonts w:hint="eastAsia"/>
        </w:rPr>
        <w:t>рішеннях</w:t>
      </w:r>
      <w:r>
        <w:t></w:t>
      </w:r>
      <w:r>
        <w:rPr>
          <w:rFonts w:hint="eastAsia"/>
        </w:rPr>
        <w:t>і</w:t>
      </w:r>
    </w:p>
    <w:p w:rsidR="00B909CB" w:rsidRDefault="00B909CB" w:rsidP="00B909CB">
      <w:r>
        <w:rPr>
          <w:rFonts w:hint="eastAsia"/>
        </w:rPr>
        <w:t>диференціація</w:t>
      </w:r>
      <w:r>
        <w:t></w:t>
      </w:r>
      <w:r>
        <w:rPr>
          <w:rFonts w:hint="eastAsia"/>
        </w:rPr>
        <w:t>з</w:t>
      </w:r>
      <w:r>
        <w:t></w:t>
      </w:r>
      <w:r>
        <w:rPr>
          <w:rFonts w:hint="eastAsia"/>
        </w:rPr>
        <w:t>приводу</w:t>
      </w:r>
      <w:r>
        <w:t></w:t>
      </w:r>
      <w:r>
        <w:rPr>
          <w:rFonts w:hint="eastAsia"/>
        </w:rPr>
        <w:t>забезпечення</w:t>
      </w:r>
      <w:r>
        <w:t></w:t>
      </w:r>
      <w:r>
        <w:rPr>
          <w:rFonts w:hint="eastAsia"/>
        </w:rPr>
        <w:t>дитячими</w:t>
      </w:r>
      <w:r>
        <w:t></w:t>
      </w:r>
      <w:r>
        <w:rPr>
          <w:rFonts w:hint="eastAsia"/>
        </w:rPr>
        <w:t>дошкільними</w:t>
      </w:r>
      <w:r>
        <w:t></w:t>
      </w:r>
      <w:r>
        <w:rPr>
          <w:rFonts w:hint="eastAsia"/>
        </w:rPr>
        <w:t>закладами</w:t>
      </w:r>
      <w:r>
        <w:t></w:t>
      </w:r>
      <w:r>
        <w:rPr>
          <w:rFonts w:hint="eastAsia"/>
        </w:rPr>
        <w:t>дітей</w:t>
      </w:r>
    </w:p>
    <w:p w:rsidR="00B909CB" w:rsidRDefault="00B909CB" w:rsidP="00B909CB">
      <w:r>
        <w:rPr>
          <w:rFonts w:hint="eastAsia"/>
        </w:rPr>
        <w:t>міст</w:t>
      </w:r>
      <w:r>
        <w:t></w:t>
      </w:r>
      <w:r>
        <w:rPr>
          <w:rFonts w:hint="eastAsia"/>
        </w:rPr>
        <w:t>та</w:t>
      </w:r>
      <w:r>
        <w:t></w:t>
      </w:r>
      <w:r>
        <w:rPr>
          <w:rFonts w:hint="eastAsia"/>
        </w:rPr>
        <w:t>сіл</w:t>
      </w:r>
      <w:r>
        <w:t></w:t>
      </w:r>
      <w:r>
        <w:t></w:t>
      </w:r>
      <w:r>
        <w:rPr>
          <w:rFonts w:hint="eastAsia"/>
        </w:rPr>
        <w:t>Так</w:t>
      </w:r>
      <w:r>
        <w:t></w:t>
      </w:r>
      <w:r>
        <w:t></w:t>
      </w:r>
      <w:r>
        <w:rPr>
          <w:rFonts w:hint="eastAsia"/>
        </w:rPr>
        <w:t>питання</w:t>
      </w:r>
      <w:r>
        <w:t></w:t>
      </w:r>
      <w:r>
        <w:rPr>
          <w:rFonts w:hint="eastAsia"/>
        </w:rPr>
        <w:t>вирішення</w:t>
      </w:r>
      <w:r>
        <w:t></w:t>
      </w:r>
      <w:r>
        <w:rPr>
          <w:rFonts w:hint="eastAsia"/>
        </w:rPr>
        <w:t>проблеми</w:t>
      </w:r>
      <w:r>
        <w:t></w:t>
      </w:r>
      <w:r>
        <w:rPr>
          <w:rFonts w:hint="eastAsia"/>
        </w:rPr>
        <w:t>відсутності</w:t>
      </w:r>
      <w:r>
        <w:t></w:t>
      </w:r>
      <w:r>
        <w:rPr>
          <w:rFonts w:hint="eastAsia"/>
        </w:rPr>
        <w:t>постійно</w:t>
      </w:r>
      <w:r>
        <w:t></w:t>
      </w:r>
      <w:r>
        <w:rPr>
          <w:rFonts w:hint="eastAsia"/>
        </w:rPr>
        <w:t>діючих</w:t>
      </w:r>
      <w:r>
        <w:t></w:t>
      </w:r>
      <w:r>
        <w:rPr>
          <w:rFonts w:hint="eastAsia"/>
        </w:rPr>
        <w:t>яселсадків</w:t>
      </w:r>
      <w:r>
        <w:t></w:t>
      </w:r>
      <w:r>
        <w:rPr>
          <w:rFonts w:hint="eastAsia"/>
        </w:rPr>
        <w:t>у</w:t>
      </w:r>
      <w:r>
        <w:t></w:t>
      </w:r>
      <w:r>
        <w:rPr>
          <w:rFonts w:hint="eastAsia"/>
        </w:rPr>
        <w:t>селі</w:t>
      </w:r>
      <w:r>
        <w:t></w:t>
      </w:r>
      <w:r>
        <w:rPr>
          <w:rFonts w:hint="eastAsia"/>
        </w:rPr>
        <w:t>вперше</w:t>
      </w:r>
      <w:r>
        <w:t></w:t>
      </w:r>
      <w:r>
        <w:rPr>
          <w:rFonts w:hint="eastAsia"/>
        </w:rPr>
        <w:t>постало</w:t>
      </w:r>
      <w:r>
        <w:t></w:t>
      </w:r>
      <w:r>
        <w:rPr>
          <w:rFonts w:hint="eastAsia"/>
        </w:rPr>
        <w:t>на</w:t>
      </w:r>
      <w:r>
        <w:t></w:t>
      </w:r>
      <w:r>
        <w:t></w:t>
      </w:r>
      <w:r>
        <w:rPr>
          <w:rFonts w:hint="eastAsia"/>
        </w:rPr>
        <w:t>Х</w:t>
      </w:r>
      <w:r>
        <w:t></w:t>
      </w:r>
      <w:r>
        <w:t></w:t>
      </w:r>
      <w:r>
        <w:t></w:t>
      </w:r>
      <w:r>
        <w:rPr>
          <w:rFonts w:hint="eastAsia"/>
        </w:rPr>
        <w:t>з’їзді</w:t>
      </w:r>
      <w:r>
        <w:t></w:t>
      </w:r>
      <w:r>
        <w:rPr>
          <w:rFonts w:hint="eastAsia"/>
        </w:rPr>
        <w:t>КПРС</w:t>
      </w:r>
      <w:r>
        <w:t></w:t>
      </w:r>
      <w:r>
        <w:rPr>
          <w:rFonts w:hint="eastAsia"/>
        </w:rPr>
        <w:t>у</w:t>
      </w:r>
      <w:r>
        <w:t></w:t>
      </w:r>
      <w:r>
        <w:t></w:t>
      </w:r>
      <w:r>
        <w:t></w:t>
      </w:r>
      <w:r>
        <w:t></w:t>
      </w:r>
      <w:r>
        <w:t></w:t>
      </w:r>
      <w:r>
        <w:t></w:t>
      </w:r>
      <w:r>
        <w:rPr>
          <w:rFonts w:hint="eastAsia"/>
        </w:rPr>
        <w:t>році</w:t>
      </w:r>
      <w:r>
        <w:t></w:t>
      </w:r>
      <w:r>
        <w:t></w:t>
      </w:r>
      <w:r>
        <w:rPr>
          <w:rFonts w:hint="eastAsia"/>
        </w:rPr>
        <w:t>Перевірки</w:t>
      </w:r>
      <w:r>
        <w:t></w:t>
      </w:r>
      <w:r>
        <w:rPr>
          <w:rFonts w:hint="eastAsia"/>
        </w:rPr>
        <w:t>МОЗ</w:t>
      </w:r>
      <w:r>
        <w:t></w:t>
      </w:r>
    </w:p>
    <w:p w:rsidR="00B909CB" w:rsidRDefault="00B909CB" w:rsidP="00B909CB">
      <w:r>
        <w:t></w:t>
      </w:r>
      <w:r>
        <w:t></w:t>
      </w:r>
      <w:r>
        <w:t></w:t>
      </w:r>
    </w:p>
    <w:p w:rsidR="00B909CB" w:rsidRDefault="00B909CB" w:rsidP="00B909CB">
      <w:r>
        <w:rPr>
          <w:rFonts w:hint="eastAsia"/>
        </w:rPr>
        <w:t>здійснювані</w:t>
      </w:r>
      <w:r>
        <w:t></w:t>
      </w:r>
      <w:r>
        <w:rPr>
          <w:rFonts w:hint="eastAsia"/>
        </w:rPr>
        <w:t>у</w:t>
      </w:r>
      <w:r>
        <w:t></w:t>
      </w:r>
      <w:r>
        <w:t></w:t>
      </w:r>
      <w:r>
        <w:t></w:t>
      </w:r>
      <w:r>
        <w:t></w:t>
      </w:r>
      <w:r>
        <w:t></w:t>
      </w:r>
      <w:r>
        <w:t></w:t>
      </w:r>
      <w:r>
        <w:rPr>
          <w:rFonts w:hint="eastAsia"/>
        </w:rPr>
        <w:t>у</w:t>
      </w:r>
      <w:r>
        <w:t></w:t>
      </w:r>
      <w:r>
        <w:rPr>
          <w:rFonts w:hint="eastAsia"/>
        </w:rPr>
        <w:t>дитячих</w:t>
      </w:r>
      <w:r>
        <w:t></w:t>
      </w:r>
      <w:r>
        <w:rPr>
          <w:rFonts w:hint="eastAsia"/>
        </w:rPr>
        <w:t>дошкільних</w:t>
      </w:r>
      <w:r>
        <w:t></w:t>
      </w:r>
      <w:r>
        <w:rPr>
          <w:rFonts w:hint="eastAsia"/>
        </w:rPr>
        <w:t>закладах</w:t>
      </w:r>
      <w:r>
        <w:t></w:t>
      </w:r>
      <w:r>
        <w:rPr>
          <w:rFonts w:hint="eastAsia"/>
        </w:rPr>
        <w:t>республіки</w:t>
      </w:r>
      <w:r>
        <w:t></w:t>
      </w:r>
      <w:r>
        <w:rPr>
          <w:rFonts w:hint="eastAsia"/>
        </w:rPr>
        <w:t>констатували</w:t>
      </w:r>
      <w:r>
        <w:t></w:t>
      </w:r>
      <w:r>
        <w:t></w:t>
      </w:r>
      <w:r>
        <w:rPr>
          <w:rFonts w:hint="eastAsia"/>
        </w:rPr>
        <w:t>що</w:t>
      </w:r>
    </w:p>
    <w:p w:rsidR="00B909CB" w:rsidRDefault="00B909CB" w:rsidP="00B909CB">
      <w:r>
        <w:rPr>
          <w:rFonts w:hint="eastAsia"/>
        </w:rPr>
        <w:t>неминучою</w:t>
      </w:r>
      <w:r>
        <w:t></w:t>
      </w:r>
      <w:r>
        <w:rPr>
          <w:rFonts w:hint="eastAsia"/>
        </w:rPr>
        <w:t>проблемою</w:t>
      </w:r>
      <w:r>
        <w:t></w:t>
      </w:r>
      <w:r>
        <w:rPr>
          <w:rFonts w:hint="eastAsia"/>
        </w:rPr>
        <w:t>залишається</w:t>
      </w:r>
      <w:r>
        <w:t></w:t>
      </w:r>
      <w:r>
        <w:rPr>
          <w:rFonts w:hint="eastAsia"/>
        </w:rPr>
        <w:t>підпорядкування</w:t>
      </w:r>
      <w:r>
        <w:t></w:t>
      </w:r>
      <w:r>
        <w:rPr>
          <w:rFonts w:hint="eastAsia"/>
        </w:rPr>
        <w:t>дитячих</w:t>
      </w:r>
      <w:r>
        <w:t></w:t>
      </w:r>
      <w:r>
        <w:rPr>
          <w:rFonts w:hint="eastAsia"/>
        </w:rPr>
        <w:t>закладів</w:t>
      </w:r>
    </w:p>
    <w:p w:rsidR="00B909CB" w:rsidRDefault="00B909CB" w:rsidP="00B909CB">
      <w:r>
        <w:rPr>
          <w:rFonts w:hint="eastAsia"/>
        </w:rPr>
        <w:t>суспільного</w:t>
      </w:r>
      <w:r>
        <w:t></w:t>
      </w:r>
      <w:r>
        <w:rPr>
          <w:rFonts w:hint="eastAsia"/>
        </w:rPr>
        <w:t>виховання</w:t>
      </w:r>
      <w:r>
        <w:t></w:t>
      </w:r>
      <w:r>
        <w:rPr>
          <w:rFonts w:hint="eastAsia"/>
        </w:rPr>
        <w:t>різноманітним</w:t>
      </w:r>
      <w:r>
        <w:t></w:t>
      </w:r>
      <w:r>
        <w:rPr>
          <w:rFonts w:hint="eastAsia"/>
        </w:rPr>
        <w:t>міністерствам</w:t>
      </w:r>
      <w:r>
        <w:t></w:t>
      </w:r>
      <w:r>
        <w:rPr>
          <w:rFonts w:hint="eastAsia"/>
        </w:rPr>
        <w:t>та</w:t>
      </w:r>
      <w:r>
        <w:t></w:t>
      </w:r>
      <w:r>
        <w:rPr>
          <w:rFonts w:hint="eastAsia"/>
        </w:rPr>
        <w:t>відомствам</w:t>
      </w:r>
      <w:r>
        <w:t></w:t>
      </w:r>
      <w:r>
        <w:t></w:t>
      </w:r>
      <w:r>
        <w:rPr>
          <w:rFonts w:hint="eastAsia"/>
        </w:rPr>
        <w:t>зазначаючи</w:t>
      </w:r>
      <w:r>
        <w:t></w:t>
      </w:r>
    </w:p>
    <w:p w:rsidR="00B909CB" w:rsidRDefault="00B909CB" w:rsidP="00B909CB">
      <w:r>
        <w:rPr>
          <w:rFonts w:hint="eastAsia"/>
        </w:rPr>
        <w:t>що</w:t>
      </w:r>
      <w:r>
        <w:t></w:t>
      </w:r>
      <w:r>
        <w:rPr>
          <w:rFonts w:hint="eastAsia"/>
        </w:rPr>
        <w:t>МОЗ</w:t>
      </w:r>
      <w:r>
        <w:t></w:t>
      </w:r>
      <w:r>
        <w:rPr>
          <w:rFonts w:hint="eastAsia"/>
        </w:rPr>
        <w:t>УРСР</w:t>
      </w:r>
      <w:r>
        <w:t></w:t>
      </w:r>
      <w:r>
        <w:rPr>
          <w:rFonts w:hint="eastAsia"/>
        </w:rPr>
        <w:t>не</w:t>
      </w:r>
      <w:r>
        <w:t></w:t>
      </w:r>
      <w:r>
        <w:rPr>
          <w:rFonts w:hint="eastAsia"/>
        </w:rPr>
        <w:t>мало</w:t>
      </w:r>
      <w:r>
        <w:t></w:t>
      </w:r>
      <w:r>
        <w:rPr>
          <w:rFonts w:hint="eastAsia"/>
        </w:rPr>
        <w:t>достатнього</w:t>
      </w:r>
      <w:r>
        <w:t></w:t>
      </w:r>
      <w:r>
        <w:rPr>
          <w:rFonts w:hint="eastAsia"/>
        </w:rPr>
        <w:t>фінансування</w:t>
      </w:r>
      <w:r>
        <w:t></w:t>
      </w:r>
      <w:r>
        <w:rPr>
          <w:rFonts w:hint="eastAsia"/>
        </w:rPr>
        <w:t>для</w:t>
      </w:r>
      <w:r>
        <w:t></w:t>
      </w:r>
      <w:r>
        <w:rPr>
          <w:rFonts w:hint="eastAsia"/>
        </w:rPr>
        <w:t>утримування</w:t>
      </w:r>
      <w:r>
        <w:t></w:t>
      </w:r>
      <w:r>
        <w:rPr>
          <w:rFonts w:hint="eastAsia"/>
        </w:rPr>
        <w:t>ясел</w:t>
      </w:r>
      <w:r>
        <w:t></w:t>
      </w:r>
      <w:r>
        <w:rPr>
          <w:rFonts w:hint="eastAsia"/>
        </w:rPr>
        <w:t>садків</w:t>
      </w:r>
      <w:r>
        <w:t></w:t>
      </w:r>
    </w:p>
    <w:p w:rsidR="00B909CB" w:rsidRDefault="00B909CB" w:rsidP="00B909CB">
      <w:r>
        <w:rPr>
          <w:rFonts w:hint="eastAsia"/>
        </w:rPr>
        <w:t>Негативно</w:t>
      </w:r>
      <w:r>
        <w:t></w:t>
      </w:r>
      <w:r>
        <w:rPr>
          <w:rFonts w:hint="eastAsia"/>
        </w:rPr>
        <w:t>позначилося</w:t>
      </w:r>
      <w:r>
        <w:t></w:t>
      </w:r>
      <w:r>
        <w:rPr>
          <w:rFonts w:hint="eastAsia"/>
        </w:rPr>
        <w:t>на</w:t>
      </w:r>
      <w:r>
        <w:t></w:t>
      </w:r>
      <w:r>
        <w:rPr>
          <w:rFonts w:hint="eastAsia"/>
        </w:rPr>
        <w:t>функціонуванні</w:t>
      </w:r>
      <w:r>
        <w:t></w:t>
      </w:r>
      <w:r>
        <w:rPr>
          <w:rFonts w:hint="eastAsia"/>
        </w:rPr>
        <w:t>закладів</w:t>
      </w:r>
      <w:r>
        <w:t></w:t>
      </w:r>
      <w:r>
        <w:rPr>
          <w:rFonts w:hint="eastAsia"/>
        </w:rPr>
        <w:t>дошкільного</w:t>
      </w:r>
      <w:r>
        <w:t></w:t>
      </w:r>
      <w:r>
        <w:rPr>
          <w:rFonts w:hint="eastAsia"/>
        </w:rPr>
        <w:t>виховання</w:t>
      </w:r>
    </w:p>
    <w:p w:rsidR="00B909CB" w:rsidRDefault="00B909CB" w:rsidP="00B909CB">
      <w:r>
        <w:rPr>
          <w:rFonts w:hint="eastAsia"/>
        </w:rPr>
        <w:t>було</w:t>
      </w:r>
      <w:r>
        <w:t></w:t>
      </w:r>
      <w:r>
        <w:rPr>
          <w:rFonts w:hint="eastAsia"/>
        </w:rPr>
        <w:t>залучення</w:t>
      </w:r>
      <w:r>
        <w:t></w:t>
      </w:r>
      <w:r>
        <w:rPr>
          <w:rFonts w:hint="eastAsia"/>
        </w:rPr>
        <w:t>малокваліфікованих</w:t>
      </w:r>
      <w:r>
        <w:t></w:t>
      </w:r>
      <w:r>
        <w:rPr>
          <w:rFonts w:hint="eastAsia"/>
        </w:rPr>
        <w:t>кадрів</w:t>
      </w:r>
      <w:r>
        <w:t></w:t>
      </w:r>
      <w:r>
        <w:t></w:t>
      </w:r>
      <w:r>
        <w:rPr>
          <w:rFonts w:hint="eastAsia"/>
        </w:rPr>
        <w:t>як</w:t>
      </w:r>
      <w:r>
        <w:t></w:t>
      </w:r>
      <w:r>
        <w:rPr>
          <w:rFonts w:hint="eastAsia"/>
        </w:rPr>
        <w:t>на</w:t>
      </w:r>
      <w:r>
        <w:t></w:t>
      </w:r>
      <w:r>
        <w:rPr>
          <w:rFonts w:hint="eastAsia"/>
        </w:rPr>
        <w:t>посади</w:t>
      </w:r>
      <w:r>
        <w:t></w:t>
      </w:r>
      <w:r>
        <w:rPr>
          <w:rFonts w:hint="eastAsia"/>
        </w:rPr>
        <w:t>вихователів</w:t>
      </w:r>
      <w:r>
        <w:t></w:t>
      </w:r>
      <w:r>
        <w:rPr>
          <w:rFonts w:hint="eastAsia"/>
        </w:rPr>
        <w:t>та</w:t>
      </w:r>
      <w:r>
        <w:t></w:t>
      </w:r>
      <w:r>
        <w:rPr>
          <w:rFonts w:hint="eastAsia"/>
        </w:rPr>
        <w:t>нянь</w:t>
      </w:r>
      <w:r>
        <w:t></w:t>
      </w:r>
      <w:r>
        <w:t></w:t>
      </w:r>
      <w:r>
        <w:rPr>
          <w:rFonts w:hint="eastAsia"/>
        </w:rPr>
        <w:t>так</w:t>
      </w:r>
      <w:r>
        <w:t></w:t>
      </w:r>
      <w:r>
        <w:rPr>
          <w:rFonts w:hint="eastAsia"/>
        </w:rPr>
        <w:t>і</w:t>
      </w:r>
    </w:p>
    <w:p w:rsidR="00B909CB" w:rsidRDefault="00B909CB" w:rsidP="00B909CB">
      <w:r>
        <w:rPr>
          <w:rFonts w:hint="eastAsia"/>
        </w:rPr>
        <w:t>на</w:t>
      </w:r>
      <w:r>
        <w:t></w:t>
      </w:r>
      <w:r>
        <w:rPr>
          <w:rFonts w:hint="eastAsia"/>
        </w:rPr>
        <w:t>посади</w:t>
      </w:r>
      <w:r>
        <w:t></w:t>
      </w:r>
      <w:r>
        <w:rPr>
          <w:rFonts w:hint="eastAsia"/>
        </w:rPr>
        <w:t>лікарів</w:t>
      </w:r>
      <w:r>
        <w:t></w:t>
      </w:r>
      <w:r>
        <w:rPr>
          <w:rFonts w:hint="eastAsia"/>
        </w:rPr>
        <w:t>і</w:t>
      </w:r>
      <w:r>
        <w:t></w:t>
      </w:r>
      <w:r>
        <w:rPr>
          <w:rFonts w:hint="eastAsia"/>
        </w:rPr>
        <w:t>медсестер</w:t>
      </w:r>
      <w:r>
        <w:t></w:t>
      </w:r>
      <w:r>
        <w:t></w:t>
      </w:r>
      <w:r>
        <w:rPr>
          <w:rFonts w:hint="eastAsia"/>
        </w:rPr>
        <w:t>які</w:t>
      </w:r>
      <w:r>
        <w:t></w:t>
      </w:r>
      <w:r>
        <w:rPr>
          <w:rFonts w:hint="eastAsia"/>
        </w:rPr>
        <w:t>не</w:t>
      </w:r>
      <w:r>
        <w:t></w:t>
      </w:r>
      <w:r>
        <w:rPr>
          <w:rFonts w:hint="eastAsia"/>
        </w:rPr>
        <w:t>мали</w:t>
      </w:r>
      <w:r>
        <w:t></w:t>
      </w:r>
      <w:r>
        <w:rPr>
          <w:rFonts w:hint="eastAsia"/>
        </w:rPr>
        <w:t>достатніх</w:t>
      </w:r>
      <w:r>
        <w:t></w:t>
      </w:r>
      <w:r>
        <w:rPr>
          <w:rFonts w:hint="eastAsia"/>
        </w:rPr>
        <w:t>знань</w:t>
      </w:r>
      <w:r>
        <w:t></w:t>
      </w:r>
      <w:r>
        <w:rPr>
          <w:rFonts w:hint="eastAsia"/>
        </w:rPr>
        <w:t>і</w:t>
      </w:r>
      <w:r>
        <w:t></w:t>
      </w:r>
      <w:r>
        <w:rPr>
          <w:rFonts w:hint="eastAsia"/>
        </w:rPr>
        <w:t>навиків</w:t>
      </w:r>
      <w:r>
        <w:t></w:t>
      </w:r>
      <w:r>
        <w:rPr>
          <w:rFonts w:hint="eastAsia"/>
        </w:rPr>
        <w:t>щодо</w:t>
      </w:r>
    </w:p>
    <w:p w:rsidR="00B909CB" w:rsidRDefault="00B909CB" w:rsidP="00B909CB">
      <w:r>
        <w:rPr>
          <w:rFonts w:hint="eastAsia"/>
        </w:rPr>
        <w:t>організації</w:t>
      </w:r>
      <w:r>
        <w:t></w:t>
      </w:r>
      <w:r>
        <w:rPr>
          <w:rFonts w:hint="eastAsia"/>
        </w:rPr>
        <w:t>виховання</w:t>
      </w:r>
      <w:r>
        <w:t></w:t>
      </w:r>
      <w:r>
        <w:rPr>
          <w:rFonts w:hint="eastAsia"/>
        </w:rPr>
        <w:t>дітей</w:t>
      </w:r>
      <w:r>
        <w:t></w:t>
      </w:r>
      <w:r>
        <w:rPr>
          <w:rFonts w:hint="eastAsia"/>
        </w:rPr>
        <w:t>та</w:t>
      </w:r>
      <w:r>
        <w:t></w:t>
      </w:r>
      <w:r>
        <w:rPr>
          <w:rFonts w:hint="eastAsia"/>
        </w:rPr>
        <w:t>їх</w:t>
      </w:r>
      <w:r>
        <w:t></w:t>
      </w:r>
      <w:r>
        <w:rPr>
          <w:rFonts w:hint="eastAsia"/>
        </w:rPr>
        <w:t>медичного</w:t>
      </w:r>
      <w:r>
        <w:t></w:t>
      </w:r>
      <w:r>
        <w:rPr>
          <w:rFonts w:hint="eastAsia"/>
        </w:rPr>
        <w:t>забезпечення</w:t>
      </w:r>
      <w:r>
        <w:t></w:t>
      </w:r>
      <w:r>
        <w:t></w:t>
      </w:r>
      <w:r>
        <w:rPr>
          <w:rFonts w:hint="eastAsia"/>
        </w:rPr>
        <w:t>Серед</w:t>
      </w:r>
      <w:r>
        <w:t></w:t>
      </w:r>
      <w:r>
        <w:rPr>
          <w:rFonts w:hint="eastAsia"/>
        </w:rPr>
        <w:t>причин</w:t>
      </w:r>
    </w:p>
    <w:p w:rsidR="00B909CB" w:rsidRDefault="00B909CB" w:rsidP="00B909CB">
      <w:r>
        <w:rPr>
          <w:rFonts w:hint="eastAsia"/>
        </w:rPr>
        <w:t>відсутності</w:t>
      </w:r>
      <w:r>
        <w:t></w:t>
      </w:r>
      <w:r>
        <w:rPr>
          <w:rFonts w:hint="eastAsia"/>
        </w:rPr>
        <w:t>кваліфікованих</w:t>
      </w:r>
      <w:r>
        <w:t></w:t>
      </w:r>
      <w:r>
        <w:rPr>
          <w:rFonts w:hint="eastAsia"/>
        </w:rPr>
        <w:t>педагогічних</w:t>
      </w:r>
      <w:r>
        <w:t></w:t>
      </w:r>
      <w:r>
        <w:rPr>
          <w:rFonts w:hint="eastAsia"/>
        </w:rPr>
        <w:t>та</w:t>
      </w:r>
      <w:r>
        <w:t></w:t>
      </w:r>
      <w:r>
        <w:rPr>
          <w:rFonts w:hint="eastAsia"/>
        </w:rPr>
        <w:t>медичних</w:t>
      </w:r>
      <w:r>
        <w:t></w:t>
      </w:r>
      <w:r>
        <w:rPr>
          <w:rFonts w:hint="eastAsia"/>
        </w:rPr>
        <w:t>кадрів</w:t>
      </w:r>
      <w:r>
        <w:t></w:t>
      </w:r>
      <w:r>
        <w:rPr>
          <w:rFonts w:hint="eastAsia"/>
        </w:rPr>
        <w:t>перевірки</w:t>
      </w:r>
      <w:r>
        <w:t></w:t>
      </w:r>
      <w:r>
        <w:rPr>
          <w:rFonts w:hint="eastAsia"/>
        </w:rPr>
        <w:t>МОЗ</w:t>
      </w:r>
    </w:p>
    <w:p w:rsidR="00B909CB" w:rsidRDefault="00B909CB" w:rsidP="00B909CB">
      <w:r>
        <w:rPr>
          <w:rFonts w:hint="eastAsia"/>
        </w:rPr>
        <w:t>називали</w:t>
      </w:r>
      <w:r>
        <w:t></w:t>
      </w:r>
      <w:r>
        <w:rPr>
          <w:rFonts w:hint="eastAsia"/>
        </w:rPr>
        <w:t>недостатню</w:t>
      </w:r>
      <w:r>
        <w:t></w:t>
      </w:r>
      <w:r>
        <w:rPr>
          <w:rFonts w:hint="eastAsia"/>
        </w:rPr>
        <w:t>матеріальну</w:t>
      </w:r>
      <w:r>
        <w:t></w:t>
      </w:r>
      <w:r>
        <w:rPr>
          <w:rFonts w:hint="eastAsia"/>
        </w:rPr>
        <w:t>зацікавленість</w:t>
      </w:r>
      <w:r>
        <w:t></w:t>
      </w:r>
      <w:r>
        <w:rPr>
          <w:rFonts w:hint="eastAsia"/>
        </w:rPr>
        <w:t>працівників</w:t>
      </w:r>
      <w:r>
        <w:t></w:t>
      </w:r>
      <w:r>
        <w:rPr>
          <w:rFonts w:hint="eastAsia"/>
        </w:rPr>
        <w:t>освітньої</w:t>
      </w:r>
      <w:r>
        <w:t></w:t>
      </w:r>
      <w:r>
        <w:rPr>
          <w:rFonts w:hint="eastAsia"/>
        </w:rPr>
        <w:t>сфери</w:t>
      </w:r>
      <w:r>
        <w:t></w:t>
      </w:r>
      <w:r>
        <w:rPr>
          <w:rFonts w:hint="eastAsia"/>
        </w:rPr>
        <w:t>у</w:t>
      </w:r>
    </w:p>
    <w:p w:rsidR="00B909CB" w:rsidRDefault="00B909CB" w:rsidP="00B909CB">
      <w:r>
        <w:rPr>
          <w:rFonts w:hint="eastAsia"/>
        </w:rPr>
        <w:t>належному</w:t>
      </w:r>
      <w:r>
        <w:t></w:t>
      </w:r>
      <w:r>
        <w:rPr>
          <w:rFonts w:hint="eastAsia"/>
        </w:rPr>
        <w:t>виконанні</w:t>
      </w:r>
      <w:r>
        <w:t></w:t>
      </w:r>
      <w:r>
        <w:rPr>
          <w:rFonts w:hint="eastAsia"/>
        </w:rPr>
        <w:t>своїх</w:t>
      </w:r>
      <w:r>
        <w:t></w:t>
      </w:r>
      <w:r>
        <w:rPr>
          <w:rFonts w:hint="eastAsia"/>
        </w:rPr>
        <w:t>професійних</w:t>
      </w:r>
      <w:r>
        <w:t></w:t>
      </w:r>
      <w:r>
        <w:rPr>
          <w:rFonts w:hint="eastAsia"/>
        </w:rPr>
        <w:t>обов’язків</w:t>
      </w:r>
      <w:r>
        <w:t></w:t>
      </w:r>
      <w:r>
        <w:rPr>
          <w:rFonts w:hint="eastAsia"/>
        </w:rPr>
        <w:t>та</w:t>
      </w:r>
      <w:r>
        <w:t></w:t>
      </w:r>
      <w:r>
        <w:rPr>
          <w:rFonts w:hint="eastAsia"/>
        </w:rPr>
        <w:t>поєднання</w:t>
      </w:r>
      <w:r>
        <w:t></w:t>
      </w:r>
      <w:r>
        <w:rPr>
          <w:rFonts w:hint="eastAsia"/>
        </w:rPr>
        <w:t>декількох</w:t>
      </w:r>
      <w:r>
        <w:t></w:t>
      </w:r>
      <w:r>
        <w:rPr>
          <w:rFonts w:hint="eastAsia"/>
        </w:rPr>
        <w:t>посад</w:t>
      </w:r>
    </w:p>
    <w:p w:rsidR="00B909CB" w:rsidRDefault="00B909CB" w:rsidP="00B909CB">
      <w:r>
        <w:rPr>
          <w:rFonts w:hint="eastAsia"/>
        </w:rPr>
        <w:t>одночасно</w:t>
      </w:r>
      <w:r>
        <w:t></w:t>
      </w:r>
      <w:r>
        <w:t></w:t>
      </w:r>
      <w:r>
        <w:rPr>
          <w:rFonts w:hint="eastAsia"/>
        </w:rPr>
        <w:t>Поряд</w:t>
      </w:r>
      <w:r>
        <w:t></w:t>
      </w:r>
      <w:r>
        <w:rPr>
          <w:rFonts w:hint="eastAsia"/>
        </w:rPr>
        <w:t>із</w:t>
      </w:r>
      <w:r>
        <w:t></w:t>
      </w:r>
      <w:r>
        <w:rPr>
          <w:rFonts w:hint="eastAsia"/>
        </w:rPr>
        <w:t>цим</w:t>
      </w:r>
      <w:r>
        <w:t></w:t>
      </w:r>
      <w:r>
        <w:t></w:t>
      </w:r>
      <w:r>
        <w:rPr>
          <w:rFonts w:hint="eastAsia"/>
        </w:rPr>
        <w:t>педагогічні</w:t>
      </w:r>
      <w:r>
        <w:t></w:t>
      </w:r>
      <w:r>
        <w:rPr>
          <w:rFonts w:hint="eastAsia"/>
        </w:rPr>
        <w:t>працівники</w:t>
      </w:r>
      <w:r>
        <w:t></w:t>
      </w:r>
      <w:r>
        <w:rPr>
          <w:rFonts w:hint="eastAsia"/>
        </w:rPr>
        <w:t>міських</w:t>
      </w:r>
      <w:r>
        <w:t></w:t>
      </w:r>
      <w:r>
        <w:rPr>
          <w:rFonts w:hint="eastAsia"/>
        </w:rPr>
        <w:t>садків</w:t>
      </w:r>
      <w:r>
        <w:t></w:t>
      </w:r>
      <w:r>
        <w:rPr>
          <w:rFonts w:hint="eastAsia"/>
        </w:rPr>
        <w:t>ясел</w:t>
      </w:r>
    </w:p>
    <w:p w:rsidR="00B909CB" w:rsidRDefault="00B909CB" w:rsidP="00B909CB">
      <w:r>
        <w:rPr>
          <w:rFonts w:hint="eastAsia"/>
        </w:rPr>
        <w:t>користувалися</w:t>
      </w:r>
      <w:r>
        <w:t></w:t>
      </w:r>
      <w:r>
        <w:rPr>
          <w:rFonts w:hint="eastAsia"/>
        </w:rPr>
        <w:t>системою</w:t>
      </w:r>
      <w:r>
        <w:t></w:t>
      </w:r>
      <w:r>
        <w:rPr>
          <w:rFonts w:hint="eastAsia"/>
        </w:rPr>
        <w:t>державних</w:t>
      </w:r>
      <w:r>
        <w:t></w:t>
      </w:r>
      <w:r>
        <w:rPr>
          <w:rFonts w:hint="eastAsia"/>
        </w:rPr>
        <w:t>пільг</w:t>
      </w:r>
      <w:r>
        <w:t></w:t>
      </w:r>
      <w:r>
        <w:rPr>
          <w:rFonts w:hint="eastAsia"/>
        </w:rPr>
        <w:t>на</w:t>
      </w:r>
      <w:r>
        <w:t></w:t>
      </w:r>
      <w:r>
        <w:rPr>
          <w:rFonts w:hint="eastAsia"/>
        </w:rPr>
        <w:t>отримання</w:t>
      </w:r>
      <w:r>
        <w:t></w:t>
      </w:r>
      <w:r>
        <w:rPr>
          <w:rFonts w:hint="eastAsia"/>
        </w:rPr>
        <w:t>житла</w:t>
      </w:r>
      <w:r>
        <w:t></w:t>
      </w:r>
      <w:r>
        <w:rPr>
          <w:rFonts w:hint="eastAsia"/>
        </w:rPr>
        <w:t>та</w:t>
      </w:r>
      <w:r>
        <w:t></w:t>
      </w:r>
      <w:r>
        <w:rPr>
          <w:rFonts w:hint="eastAsia"/>
        </w:rPr>
        <w:t>програми</w:t>
      </w:r>
    </w:p>
    <w:p w:rsidR="00B909CB" w:rsidRDefault="00B909CB" w:rsidP="00B909CB">
      <w:r>
        <w:rPr>
          <w:rFonts w:hint="eastAsia"/>
        </w:rPr>
        <w:t>соціального</w:t>
      </w:r>
      <w:r>
        <w:t></w:t>
      </w:r>
      <w:r>
        <w:rPr>
          <w:rFonts w:hint="eastAsia"/>
        </w:rPr>
        <w:t>забезпечення</w:t>
      </w:r>
      <w:r>
        <w:t></w:t>
      </w:r>
      <w:r>
        <w:t></w:t>
      </w:r>
      <w:r>
        <w:rPr>
          <w:rFonts w:hint="eastAsia"/>
        </w:rPr>
        <w:t>на</w:t>
      </w:r>
      <w:r>
        <w:t></w:t>
      </w:r>
      <w:r>
        <w:rPr>
          <w:rFonts w:hint="eastAsia"/>
        </w:rPr>
        <w:t>відміну</w:t>
      </w:r>
      <w:r>
        <w:t></w:t>
      </w:r>
      <w:r>
        <w:rPr>
          <w:rFonts w:hint="eastAsia"/>
        </w:rPr>
        <w:t>від</w:t>
      </w:r>
      <w:r>
        <w:t></w:t>
      </w:r>
      <w:r>
        <w:rPr>
          <w:rFonts w:hint="eastAsia"/>
        </w:rPr>
        <w:t>працівників</w:t>
      </w:r>
      <w:r>
        <w:t></w:t>
      </w:r>
      <w:r>
        <w:rPr>
          <w:rFonts w:hint="eastAsia"/>
        </w:rPr>
        <w:t>колгоспних</w:t>
      </w:r>
      <w:r>
        <w:t></w:t>
      </w:r>
      <w:r>
        <w:rPr>
          <w:rFonts w:hint="eastAsia"/>
        </w:rPr>
        <w:t>садків</w:t>
      </w:r>
      <w:r>
        <w:t></w:t>
      </w:r>
      <w:r>
        <w:t></w:t>
      </w:r>
      <w:r>
        <w:rPr>
          <w:rFonts w:hint="eastAsia"/>
        </w:rPr>
        <w:t>що</w:t>
      </w:r>
    </w:p>
    <w:p w:rsidR="00B909CB" w:rsidRDefault="00B909CB" w:rsidP="00B909CB">
      <w:r>
        <w:rPr>
          <w:rFonts w:hint="eastAsia"/>
        </w:rPr>
        <w:t>поглиблювало</w:t>
      </w:r>
      <w:r>
        <w:t></w:t>
      </w:r>
      <w:r>
        <w:rPr>
          <w:rFonts w:hint="eastAsia"/>
        </w:rPr>
        <w:t>кризу</w:t>
      </w:r>
      <w:r>
        <w:t></w:t>
      </w:r>
      <w:r>
        <w:rPr>
          <w:rFonts w:hint="eastAsia"/>
        </w:rPr>
        <w:t>сільських</w:t>
      </w:r>
      <w:r>
        <w:t></w:t>
      </w:r>
      <w:r>
        <w:rPr>
          <w:rFonts w:hint="eastAsia"/>
        </w:rPr>
        <w:t>закладів</w:t>
      </w:r>
      <w:r>
        <w:t></w:t>
      </w:r>
      <w:r>
        <w:rPr>
          <w:rFonts w:hint="eastAsia"/>
        </w:rPr>
        <w:t>освіти</w:t>
      </w:r>
      <w:r>
        <w:t></w:t>
      </w:r>
    </w:p>
    <w:p w:rsidR="00B909CB" w:rsidRDefault="00B909CB" w:rsidP="00B909CB">
      <w:r>
        <w:rPr>
          <w:rFonts w:hint="eastAsia"/>
        </w:rPr>
        <w:t>Забезпечення</w:t>
      </w:r>
      <w:r>
        <w:t></w:t>
      </w:r>
      <w:r>
        <w:rPr>
          <w:rFonts w:hint="eastAsia"/>
        </w:rPr>
        <w:t>дітей</w:t>
      </w:r>
      <w:r>
        <w:t></w:t>
      </w:r>
      <w:r>
        <w:rPr>
          <w:rFonts w:hint="eastAsia"/>
        </w:rPr>
        <w:t>закладами</w:t>
      </w:r>
      <w:r>
        <w:t></w:t>
      </w:r>
      <w:r>
        <w:rPr>
          <w:rFonts w:hint="eastAsia"/>
        </w:rPr>
        <w:t>середньої</w:t>
      </w:r>
      <w:r>
        <w:t></w:t>
      </w:r>
      <w:r>
        <w:rPr>
          <w:rFonts w:hint="eastAsia"/>
        </w:rPr>
        <w:t>освіти</w:t>
      </w:r>
      <w:r>
        <w:t></w:t>
      </w:r>
      <w:r>
        <w:rPr>
          <w:rFonts w:hint="eastAsia"/>
        </w:rPr>
        <w:t>стояло</w:t>
      </w:r>
      <w:r>
        <w:t></w:t>
      </w:r>
      <w:r>
        <w:rPr>
          <w:rFonts w:hint="eastAsia"/>
        </w:rPr>
        <w:t>не</w:t>
      </w:r>
      <w:r>
        <w:t></w:t>
      </w:r>
      <w:r>
        <w:rPr>
          <w:rFonts w:hint="eastAsia"/>
        </w:rPr>
        <w:t>так</w:t>
      </w:r>
      <w:r>
        <w:t></w:t>
      </w:r>
      <w:r>
        <w:rPr>
          <w:rFonts w:hint="eastAsia"/>
        </w:rPr>
        <w:t>гостро</w:t>
      </w:r>
      <w:r>
        <w:t></w:t>
      </w:r>
      <w:r>
        <w:t></w:t>
      </w:r>
      <w:r>
        <w:rPr>
          <w:rFonts w:hint="eastAsia"/>
        </w:rPr>
        <w:t>поряд</w:t>
      </w:r>
      <w:r>
        <w:t></w:t>
      </w:r>
      <w:r>
        <w:rPr>
          <w:rFonts w:hint="eastAsia"/>
        </w:rPr>
        <w:t>із</w:t>
      </w:r>
    </w:p>
    <w:p w:rsidR="00B909CB" w:rsidRDefault="00B909CB" w:rsidP="00B909CB">
      <w:r>
        <w:rPr>
          <w:rFonts w:hint="eastAsia"/>
        </w:rPr>
        <w:t>проблемою</w:t>
      </w:r>
      <w:r>
        <w:t></w:t>
      </w:r>
      <w:r>
        <w:rPr>
          <w:rFonts w:hint="eastAsia"/>
        </w:rPr>
        <w:t>дитячих</w:t>
      </w:r>
      <w:r>
        <w:t></w:t>
      </w:r>
      <w:r>
        <w:rPr>
          <w:rFonts w:hint="eastAsia"/>
        </w:rPr>
        <w:t>садків</w:t>
      </w:r>
      <w:r>
        <w:t></w:t>
      </w:r>
      <w:r>
        <w:t></w:t>
      </w:r>
      <w:r>
        <w:rPr>
          <w:rFonts w:hint="eastAsia"/>
        </w:rPr>
        <w:t>Однак</w:t>
      </w:r>
      <w:r>
        <w:t></w:t>
      </w:r>
      <w:r>
        <w:t></w:t>
      </w:r>
      <w:r>
        <w:rPr>
          <w:rFonts w:hint="eastAsia"/>
        </w:rPr>
        <w:t>статистичні</w:t>
      </w:r>
      <w:r>
        <w:t></w:t>
      </w:r>
      <w:r>
        <w:rPr>
          <w:rFonts w:hint="eastAsia"/>
        </w:rPr>
        <w:t>дані</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років</w:t>
      </w:r>
      <w:r>
        <w:t></w:t>
      </w:r>
      <w:r>
        <w:rPr>
          <w:rFonts w:hint="eastAsia"/>
        </w:rPr>
        <w:t>свідчать</w:t>
      </w:r>
    </w:p>
    <w:p w:rsidR="00B909CB" w:rsidRDefault="00B909CB" w:rsidP="00B909CB">
      <w:r>
        <w:rPr>
          <w:rFonts w:hint="eastAsia"/>
        </w:rPr>
        <w:t>про</w:t>
      </w:r>
      <w:r>
        <w:t></w:t>
      </w:r>
      <w:r>
        <w:rPr>
          <w:rFonts w:hint="eastAsia"/>
        </w:rPr>
        <w:t>аналогічні</w:t>
      </w:r>
      <w:r>
        <w:t></w:t>
      </w:r>
      <w:r>
        <w:rPr>
          <w:rFonts w:hint="eastAsia"/>
        </w:rPr>
        <w:t>тенденції</w:t>
      </w:r>
      <w:r>
        <w:t></w:t>
      </w:r>
      <w:r>
        <w:rPr>
          <w:rFonts w:hint="eastAsia"/>
        </w:rPr>
        <w:t>щодо</w:t>
      </w:r>
      <w:r>
        <w:t></w:t>
      </w:r>
      <w:r>
        <w:rPr>
          <w:rFonts w:hint="eastAsia"/>
        </w:rPr>
        <w:t>скорочення</w:t>
      </w:r>
      <w:r>
        <w:t></w:t>
      </w:r>
      <w:r>
        <w:rPr>
          <w:rFonts w:hint="eastAsia"/>
        </w:rPr>
        <w:t>будівництва</w:t>
      </w:r>
      <w:r>
        <w:t></w:t>
      </w:r>
      <w:r>
        <w:rPr>
          <w:rFonts w:hint="eastAsia"/>
        </w:rPr>
        <w:t>шкіл</w:t>
      </w:r>
      <w:r>
        <w:t></w:t>
      </w:r>
      <w:r>
        <w:t></w:t>
      </w:r>
      <w:r>
        <w:rPr>
          <w:rFonts w:hint="eastAsia"/>
        </w:rPr>
        <w:t>невиконання</w:t>
      </w:r>
      <w:r>
        <w:t></w:t>
      </w:r>
      <w:r>
        <w:rPr>
          <w:rFonts w:hint="eastAsia"/>
        </w:rPr>
        <w:t>планів</w:t>
      </w:r>
    </w:p>
    <w:p w:rsidR="00B909CB" w:rsidRDefault="00B909CB" w:rsidP="00B909CB">
      <w:r>
        <w:rPr>
          <w:rFonts w:hint="eastAsia"/>
        </w:rPr>
        <w:t>із</w:t>
      </w:r>
      <w:r>
        <w:t></w:t>
      </w:r>
      <w:r>
        <w:rPr>
          <w:rFonts w:hint="eastAsia"/>
        </w:rPr>
        <w:t>введення</w:t>
      </w:r>
      <w:r>
        <w:t></w:t>
      </w:r>
      <w:r>
        <w:rPr>
          <w:rFonts w:hint="eastAsia"/>
        </w:rPr>
        <w:t>в</w:t>
      </w:r>
      <w:r>
        <w:t></w:t>
      </w:r>
      <w:r>
        <w:rPr>
          <w:rFonts w:hint="eastAsia"/>
        </w:rPr>
        <w:t>експлуатацію</w:t>
      </w:r>
      <w:r>
        <w:t></w:t>
      </w:r>
      <w:r>
        <w:rPr>
          <w:rFonts w:hint="eastAsia"/>
        </w:rPr>
        <w:t>та</w:t>
      </w:r>
      <w:r>
        <w:t></w:t>
      </w:r>
      <w:r>
        <w:rPr>
          <w:rFonts w:hint="eastAsia"/>
        </w:rPr>
        <w:t>переповненість</w:t>
      </w:r>
      <w:r>
        <w:t></w:t>
      </w:r>
      <w:r>
        <w:rPr>
          <w:rFonts w:hint="eastAsia"/>
        </w:rPr>
        <w:t>закладів</w:t>
      </w:r>
      <w:r>
        <w:t></w:t>
      </w:r>
      <w:r>
        <w:rPr>
          <w:rFonts w:hint="eastAsia"/>
        </w:rPr>
        <w:t>середньої</w:t>
      </w:r>
      <w:r>
        <w:t></w:t>
      </w:r>
      <w:r>
        <w:rPr>
          <w:rFonts w:hint="eastAsia"/>
        </w:rPr>
        <w:t>освіти</w:t>
      </w:r>
      <w:r>
        <w:t></w:t>
      </w:r>
      <w:r>
        <w:t></w:t>
      </w:r>
      <w:r>
        <w:rPr>
          <w:rFonts w:hint="eastAsia"/>
        </w:rPr>
        <w:t>особливо</w:t>
      </w:r>
    </w:p>
    <w:p w:rsidR="00B909CB" w:rsidRDefault="00B909CB" w:rsidP="00B909CB">
      <w:r>
        <w:rPr>
          <w:rFonts w:hint="eastAsia"/>
        </w:rPr>
        <w:t>у</w:t>
      </w:r>
      <w:r>
        <w:t></w:t>
      </w:r>
      <w:r>
        <w:rPr>
          <w:rFonts w:hint="eastAsia"/>
        </w:rPr>
        <w:t>сільській</w:t>
      </w:r>
      <w:r>
        <w:t></w:t>
      </w:r>
      <w:r>
        <w:rPr>
          <w:rFonts w:hint="eastAsia"/>
        </w:rPr>
        <w:t>місцевості</w:t>
      </w:r>
      <w:r>
        <w:t></w:t>
      </w:r>
      <w:r>
        <w:t></w:t>
      </w:r>
      <w:r>
        <w:rPr>
          <w:rFonts w:hint="eastAsia"/>
        </w:rPr>
        <w:t>Для</w:t>
      </w:r>
      <w:r>
        <w:t></w:t>
      </w:r>
      <w:r>
        <w:rPr>
          <w:rFonts w:hint="eastAsia"/>
        </w:rPr>
        <w:t>забезпечення</w:t>
      </w:r>
      <w:r>
        <w:t></w:t>
      </w:r>
      <w:r>
        <w:rPr>
          <w:rFonts w:hint="eastAsia"/>
        </w:rPr>
        <w:t>охорони</w:t>
      </w:r>
      <w:r>
        <w:t></w:t>
      </w:r>
      <w:r>
        <w:rPr>
          <w:rFonts w:hint="eastAsia"/>
        </w:rPr>
        <w:t>здоров’я</w:t>
      </w:r>
      <w:r>
        <w:t></w:t>
      </w:r>
      <w:r>
        <w:rPr>
          <w:rFonts w:hint="eastAsia"/>
        </w:rPr>
        <w:t>школярів</w:t>
      </w:r>
      <w:r>
        <w:t></w:t>
      </w:r>
      <w:r>
        <w:rPr>
          <w:rFonts w:hint="eastAsia"/>
        </w:rPr>
        <w:t>у</w:t>
      </w:r>
      <w:r>
        <w:t></w:t>
      </w:r>
      <w:r>
        <w:rPr>
          <w:rFonts w:hint="eastAsia"/>
        </w:rPr>
        <w:t>школах</w:t>
      </w:r>
    </w:p>
    <w:p w:rsidR="00B909CB" w:rsidRDefault="00B909CB" w:rsidP="00B909CB">
      <w:r>
        <w:rPr>
          <w:rFonts w:hint="eastAsia"/>
        </w:rPr>
        <w:t>здійснювалися</w:t>
      </w:r>
      <w:r>
        <w:t></w:t>
      </w:r>
      <w:r>
        <w:rPr>
          <w:rFonts w:hint="eastAsia"/>
        </w:rPr>
        <w:t>профілактичні</w:t>
      </w:r>
      <w:r>
        <w:t></w:t>
      </w:r>
      <w:r>
        <w:rPr>
          <w:rFonts w:hint="eastAsia"/>
        </w:rPr>
        <w:t>огляди</w:t>
      </w:r>
      <w:r>
        <w:t></w:t>
      </w:r>
      <w:r>
        <w:rPr>
          <w:rFonts w:hint="eastAsia"/>
        </w:rPr>
        <w:t>для</w:t>
      </w:r>
      <w:r>
        <w:t></w:t>
      </w:r>
      <w:r>
        <w:rPr>
          <w:rFonts w:hint="eastAsia"/>
        </w:rPr>
        <w:t>виявлення</w:t>
      </w:r>
      <w:r>
        <w:t></w:t>
      </w:r>
      <w:r>
        <w:rPr>
          <w:rFonts w:hint="eastAsia"/>
        </w:rPr>
        <w:t>хвороб</w:t>
      </w:r>
      <w:r>
        <w:t></w:t>
      </w:r>
      <w:r>
        <w:rPr>
          <w:rFonts w:hint="eastAsia"/>
        </w:rPr>
        <w:t>і</w:t>
      </w:r>
      <w:r>
        <w:t></w:t>
      </w:r>
      <w:r>
        <w:rPr>
          <w:rFonts w:hint="eastAsia"/>
        </w:rPr>
        <w:t>порушень</w:t>
      </w:r>
      <w:r>
        <w:t></w:t>
      </w:r>
      <w:r>
        <w:rPr>
          <w:rFonts w:hint="eastAsia"/>
        </w:rPr>
        <w:t>у</w:t>
      </w:r>
      <w:r>
        <w:t></w:t>
      </w:r>
      <w:r>
        <w:rPr>
          <w:rFonts w:hint="eastAsia"/>
        </w:rPr>
        <w:t>розвитку</w:t>
      </w:r>
    </w:p>
    <w:p w:rsidR="00B909CB" w:rsidRDefault="00B909CB" w:rsidP="00B909CB">
      <w:r>
        <w:rPr>
          <w:rFonts w:hint="eastAsia"/>
        </w:rPr>
        <w:t>дитини</w:t>
      </w:r>
      <w:r>
        <w:t></w:t>
      </w:r>
      <w:r>
        <w:t></w:t>
      </w:r>
      <w:r>
        <w:rPr>
          <w:rFonts w:hint="eastAsia"/>
        </w:rPr>
        <w:t>Згідно</w:t>
      </w:r>
      <w:r>
        <w:t></w:t>
      </w:r>
      <w:r>
        <w:rPr>
          <w:rFonts w:hint="eastAsia"/>
        </w:rPr>
        <w:t>проведених</w:t>
      </w:r>
      <w:r>
        <w:t></w:t>
      </w:r>
      <w:r>
        <w:rPr>
          <w:rFonts w:hint="eastAsia"/>
        </w:rPr>
        <w:t>головним</w:t>
      </w:r>
      <w:r>
        <w:t></w:t>
      </w:r>
      <w:r>
        <w:rPr>
          <w:rFonts w:hint="eastAsia"/>
        </w:rPr>
        <w:t>управлінням</w:t>
      </w:r>
      <w:r>
        <w:t></w:t>
      </w:r>
      <w:r>
        <w:rPr>
          <w:rFonts w:hint="eastAsia"/>
        </w:rPr>
        <w:t>лікувально</w:t>
      </w:r>
      <w:r>
        <w:t></w:t>
      </w:r>
      <w:r>
        <w:rPr>
          <w:rFonts w:hint="eastAsia"/>
        </w:rPr>
        <w:t>профілактичної</w:t>
      </w:r>
    </w:p>
    <w:p w:rsidR="00B909CB" w:rsidRDefault="00B909CB" w:rsidP="00B909CB">
      <w:r>
        <w:rPr>
          <w:rFonts w:hint="eastAsia"/>
        </w:rPr>
        <w:t>допомоги</w:t>
      </w:r>
      <w:r>
        <w:t></w:t>
      </w:r>
      <w:r>
        <w:rPr>
          <w:rFonts w:hint="eastAsia"/>
        </w:rPr>
        <w:t>дітям</w:t>
      </w:r>
      <w:r>
        <w:t></w:t>
      </w:r>
      <w:r>
        <w:rPr>
          <w:rFonts w:hint="eastAsia"/>
        </w:rPr>
        <w:t>і</w:t>
      </w:r>
      <w:r>
        <w:t></w:t>
      </w:r>
      <w:r>
        <w:rPr>
          <w:rFonts w:hint="eastAsia"/>
        </w:rPr>
        <w:t>матерям</w:t>
      </w:r>
      <w:r>
        <w:t></w:t>
      </w:r>
      <w:r>
        <w:rPr>
          <w:rFonts w:hint="eastAsia"/>
        </w:rPr>
        <w:t>перевірок</w:t>
      </w:r>
      <w:r>
        <w:t></w:t>
      </w:r>
      <w:r>
        <w:t></w:t>
      </w:r>
      <w:r>
        <w:rPr>
          <w:rFonts w:hint="eastAsia"/>
        </w:rPr>
        <w:t>школярі</w:t>
      </w:r>
      <w:r>
        <w:t></w:t>
      </w:r>
      <w:r>
        <w:rPr>
          <w:rFonts w:hint="eastAsia"/>
        </w:rPr>
        <w:t>хворіли</w:t>
      </w:r>
      <w:r>
        <w:t></w:t>
      </w:r>
      <w:r>
        <w:rPr>
          <w:rFonts w:hint="eastAsia"/>
        </w:rPr>
        <w:t>значно</w:t>
      </w:r>
      <w:r>
        <w:t></w:t>
      </w:r>
      <w:r>
        <w:rPr>
          <w:rFonts w:hint="eastAsia"/>
        </w:rPr>
        <w:t>рідше</w:t>
      </w:r>
      <w:r>
        <w:t></w:t>
      </w:r>
      <w:r>
        <w:rPr>
          <w:rFonts w:hint="eastAsia"/>
        </w:rPr>
        <w:t>ніж</w:t>
      </w:r>
    </w:p>
    <w:p w:rsidR="00B909CB" w:rsidRDefault="00B909CB" w:rsidP="00B909CB">
      <w:r>
        <w:rPr>
          <w:rFonts w:hint="eastAsia"/>
        </w:rPr>
        <w:t>дошкільнята</w:t>
      </w:r>
      <w:r>
        <w:t></w:t>
      </w:r>
      <w:r>
        <w:t></w:t>
      </w:r>
      <w:r>
        <w:rPr>
          <w:rFonts w:hint="eastAsia"/>
        </w:rPr>
        <w:t>однак</w:t>
      </w:r>
      <w:r>
        <w:t></w:t>
      </w:r>
      <w:r>
        <w:rPr>
          <w:rFonts w:hint="eastAsia"/>
        </w:rPr>
        <w:t>якщо</w:t>
      </w:r>
      <w:r>
        <w:t></w:t>
      </w:r>
      <w:r>
        <w:rPr>
          <w:rFonts w:hint="eastAsia"/>
        </w:rPr>
        <w:t>останні</w:t>
      </w:r>
      <w:r>
        <w:t></w:t>
      </w:r>
      <w:r>
        <w:rPr>
          <w:rFonts w:hint="eastAsia"/>
        </w:rPr>
        <w:t>частіш</w:t>
      </w:r>
      <w:r>
        <w:t></w:t>
      </w:r>
      <w:r>
        <w:rPr>
          <w:rFonts w:hint="eastAsia"/>
        </w:rPr>
        <w:t>за</w:t>
      </w:r>
      <w:r>
        <w:t></w:t>
      </w:r>
      <w:r>
        <w:rPr>
          <w:rFonts w:hint="eastAsia"/>
        </w:rPr>
        <w:t>все</w:t>
      </w:r>
      <w:r>
        <w:t></w:t>
      </w:r>
      <w:r>
        <w:rPr>
          <w:rFonts w:hint="eastAsia"/>
        </w:rPr>
        <w:t>хворіли</w:t>
      </w:r>
      <w:r>
        <w:t></w:t>
      </w:r>
      <w:r>
        <w:rPr>
          <w:rFonts w:hint="eastAsia"/>
        </w:rPr>
        <w:t>на</w:t>
      </w:r>
      <w:r>
        <w:t></w:t>
      </w:r>
      <w:r>
        <w:rPr>
          <w:rFonts w:hint="eastAsia"/>
        </w:rPr>
        <w:t>інфекційні</w:t>
      </w:r>
    </w:p>
    <w:p w:rsidR="00B909CB" w:rsidRDefault="00B909CB" w:rsidP="00B909CB">
      <w:r>
        <w:rPr>
          <w:rFonts w:hint="eastAsia"/>
        </w:rPr>
        <w:t>захворювання</w:t>
      </w:r>
      <w:r>
        <w:t></w:t>
      </w:r>
      <w:r>
        <w:t></w:t>
      </w:r>
      <w:r>
        <w:rPr>
          <w:rFonts w:hint="eastAsia"/>
        </w:rPr>
        <w:t>то</w:t>
      </w:r>
      <w:r>
        <w:t></w:t>
      </w:r>
      <w:r>
        <w:rPr>
          <w:rFonts w:hint="eastAsia"/>
        </w:rPr>
        <w:t>серед</w:t>
      </w:r>
      <w:r>
        <w:t></w:t>
      </w:r>
      <w:r>
        <w:rPr>
          <w:rFonts w:hint="eastAsia"/>
        </w:rPr>
        <w:t>хвороб</w:t>
      </w:r>
      <w:r>
        <w:t></w:t>
      </w:r>
      <w:r>
        <w:rPr>
          <w:rFonts w:hint="eastAsia"/>
        </w:rPr>
        <w:t>школярів</w:t>
      </w:r>
      <w:r>
        <w:t></w:t>
      </w:r>
      <w:r>
        <w:rPr>
          <w:rFonts w:hint="eastAsia"/>
        </w:rPr>
        <w:t>на</w:t>
      </w:r>
      <w:r>
        <w:t></w:t>
      </w:r>
      <w:r>
        <w:rPr>
          <w:rFonts w:hint="eastAsia"/>
        </w:rPr>
        <w:t>перших</w:t>
      </w:r>
      <w:r>
        <w:t></w:t>
      </w:r>
      <w:r>
        <w:rPr>
          <w:rFonts w:hint="eastAsia"/>
        </w:rPr>
        <w:t>місцях</w:t>
      </w:r>
      <w:r>
        <w:t></w:t>
      </w:r>
      <w:r>
        <w:rPr>
          <w:rFonts w:hint="eastAsia"/>
        </w:rPr>
        <w:t>стояли</w:t>
      </w:r>
      <w:r>
        <w:t></w:t>
      </w:r>
      <w:r>
        <w:rPr>
          <w:rFonts w:hint="eastAsia"/>
        </w:rPr>
        <w:t>травми</w:t>
      </w:r>
      <w:r>
        <w:t></w:t>
      </w:r>
      <w:r>
        <w:rPr>
          <w:rFonts w:hint="eastAsia"/>
        </w:rPr>
        <w:t>і</w:t>
      </w:r>
    </w:p>
    <w:p w:rsidR="00B909CB" w:rsidRDefault="00B909CB" w:rsidP="00B909CB">
      <w:r>
        <w:rPr>
          <w:rFonts w:hint="eastAsia"/>
        </w:rPr>
        <w:t>онкологічні</w:t>
      </w:r>
      <w:r>
        <w:t></w:t>
      </w:r>
      <w:r>
        <w:rPr>
          <w:rFonts w:hint="eastAsia"/>
        </w:rPr>
        <w:t>захворювання</w:t>
      </w:r>
      <w:r>
        <w:t></w:t>
      </w:r>
      <w:r>
        <w:t></w:t>
      </w:r>
      <w:r>
        <w:rPr>
          <w:rFonts w:hint="eastAsia"/>
        </w:rPr>
        <w:t>Зростанню</w:t>
      </w:r>
      <w:r>
        <w:t></w:t>
      </w:r>
      <w:r>
        <w:rPr>
          <w:rFonts w:hint="eastAsia"/>
        </w:rPr>
        <w:t>захворюваності</w:t>
      </w:r>
      <w:r>
        <w:t></w:t>
      </w:r>
      <w:r>
        <w:rPr>
          <w:rFonts w:hint="eastAsia"/>
        </w:rPr>
        <w:t>сприяли</w:t>
      </w:r>
      <w:r>
        <w:t></w:t>
      </w:r>
      <w:r>
        <w:t></w:t>
      </w:r>
      <w:r>
        <w:rPr>
          <w:rFonts w:hint="eastAsia"/>
        </w:rPr>
        <w:t>на</w:t>
      </w:r>
      <w:r>
        <w:t></w:t>
      </w:r>
      <w:r>
        <w:rPr>
          <w:rFonts w:hint="eastAsia"/>
        </w:rPr>
        <w:t>думку</w:t>
      </w:r>
      <w:r>
        <w:t></w:t>
      </w:r>
      <w:r>
        <w:rPr>
          <w:rFonts w:hint="eastAsia"/>
        </w:rPr>
        <w:t>вчених</w:t>
      </w:r>
      <w:r>
        <w:t></w:t>
      </w:r>
    </w:p>
    <w:p w:rsidR="00B909CB" w:rsidRDefault="00B909CB" w:rsidP="00B909CB">
      <w:r>
        <w:rPr>
          <w:rFonts w:hint="eastAsia"/>
        </w:rPr>
        <w:t>погіршення</w:t>
      </w:r>
      <w:r>
        <w:t></w:t>
      </w:r>
      <w:r>
        <w:rPr>
          <w:rFonts w:hint="eastAsia"/>
        </w:rPr>
        <w:t>екологічної</w:t>
      </w:r>
      <w:r>
        <w:t></w:t>
      </w:r>
      <w:r>
        <w:rPr>
          <w:rFonts w:hint="eastAsia"/>
        </w:rPr>
        <w:t>ситуації</w:t>
      </w:r>
      <w:r>
        <w:t></w:t>
      </w:r>
      <w:r>
        <w:rPr>
          <w:rFonts w:hint="eastAsia"/>
        </w:rPr>
        <w:t>в</w:t>
      </w:r>
      <w:r>
        <w:t></w:t>
      </w:r>
      <w:r>
        <w:rPr>
          <w:rFonts w:hint="eastAsia"/>
        </w:rPr>
        <w:t>УРСР</w:t>
      </w:r>
      <w:r>
        <w:t></w:t>
      </w:r>
      <w:r>
        <w:t></w:t>
      </w:r>
      <w:r>
        <w:rPr>
          <w:rFonts w:hint="eastAsia"/>
        </w:rPr>
        <w:t>відсутність</w:t>
      </w:r>
      <w:r>
        <w:t></w:t>
      </w:r>
      <w:r>
        <w:rPr>
          <w:rFonts w:hint="eastAsia"/>
        </w:rPr>
        <w:t>навичок</w:t>
      </w:r>
      <w:r>
        <w:t></w:t>
      </w:r>
      <w:r>
        <w:rPr>
          <w:rFonts w:hint="eastAsia"/>
        </w:rPr>
        <w:t>і</w:t>
      </w:r>
      <w:r>
        <w:t></w:t>
      </w:r>
      <w:r>
        <w:rPr>
          <w:rFonts w:hint="eastAsia"/>
        </w:rPr>
        <w:t>вмінь</w:t>
      </w:r>
      <w:r>
        <w:t></w:t>
      </w:r>
      <w:r>
        <w:rPr>
          <w:rFonts w:hint="eastAsia"/>
        </w:rPr>
        <w:t>радянських</w:t>
      </w:r>
    </w:p>
    <w:p w:rsidR="00B909CB" w:rsidRDefault="00B909CB" w:rsidP="00B909CB">
      <w:r>
        <w:rPr>
          <w:rFonts w:hint="eastAsia"/>
        </w:rPr>
        <w:t>педіатрів</w:t>
      </w:r>
      <w:r>
        <w:t></w:t>
      </w:r>
      <w:r>
        <w:rPr>
          <w:rFonts w:hint="eastAsia"/>
        </w:rPr>
        <w:t>діагностувати</w:t>
      </w:r>
      <w:r>
        <w:t></w:t>
      </w:r>
      <w:r>
        <w:rPr>
          <w:rFonts w:hint="eastAsia"/>
        </w:rPr>
        <w:t>захворювання</w:t>
      </w:r>
      <w:r>
        <w:t></w:t>
      </w:r>
      <w:r>
        <w:rPr>
          <w:rFonts w:hint="eastAsia"/>
        </w:rPr>
        <w:t>на</w:t>
      </w:r>
      <w:r>
        <w:t></w:t>
      </w:r>
      <w:r>
        <w:rPr>
          <w:rFonts w:hint="eastAsia"/>
        </w:rPr>
        <w:t>ранніх</w:t>
      </w:r>
      <w:r>
        <w:t></w:t>
      </w:r>
      <w:r>
        <w:rPr>
          <w:rFonts w:hint="eastAsia"/>
        </w:rPr>
        <w:t>стадіях</w:t>
      </w:r>
      <w:r>
        <w:t></w:t>
      </w:r>
      <w:r>
        <w:t></w:t>
      </w:r>
      <w:r>
        <w:rPr>
          <w:rFonts w:hint="eastAsia"/>
        </w:rPr>
        <w:t>а</w:t>
      </w:r>
      <w:r>
        <w:t></w:t>
      </w:r>
      <w:r>
        <w:rPr>
          <w:rFonts w:hint="eastAsia"/>
        </w:rPr>
        <w:t>також</w:t>
      </w:r>
      <w:r>
        <w:t></w:t>
      </w:r>
      <w:r>
        <w:rPr>
          <w:rFonts w:hint="eastAsia"/>
        </w:rPr>
        <w:t>слабка</w:t>
      </w:r>
    </w:p>
    <w:p w:rsidR="00B909CB" w:rsidRPr="00B909CB" w:rsidRDefault="00B909CB" w:rsidP="00B909CB">
      <w:r>
        <w:rPr>
          <w:rFonts w:hint="eastAsia"/>
        </w:rPr>
        <w:t>санітарно</w:t>
      </w:r>
      <w:r>
        <w:t></w:t>
      </w:r>
      <w:r>
        <w:rPr>
          <w:rFonts w:hint="eastAsia"/>
        </w:rPr>
        <w:t>просвітницька</w:t>
      </w:r>
      <w:r>
        <w:t></w:t>
      </w:r>
      <w:r>
        <w:rPr>
          <w:rFonts w:hint="eastAsia"/>
        </w:rPr>
        <w:t>робота</w:t>
      </w:r>
      <w:r>
        <w:t></w:t>
      </w:r>
      <w:r>
        <w:rPr>
          <w:rFonts w:hint="eastAsia"/>
        </w:rPr>
        <w:t>серед</w:t>
      </w:r>
      <w:r>
        <w:t></w:t>
      </w:r>
      <w:r>
        <w:rPr>
          <w:rFonts w:hint="eastAsia"/>
        </w:rPr>
        <w:t>дітей</w:t>
      </w:r>
    </w:p>
    <w:sectPr w:rsidR="00B909CB" w:rsidRPr="00B909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B909CB" w:rsidRPr="00B909CB">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47CBB-7EEA-4436-A8B2-0793018B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3257</Words>
  <Characters>18566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2021-10-02T18:43:00Z</dcterms:created>
  <dcterms:modified xsi:type="dcterms:W3CDTF">2021-10-02T19:01:00Z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