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Санкт</w:t>
      </w:r>
      <w:r w:rsidRPr="00101B69">
        <w:rPr>
          <w:rFonts w:ascii="Trebuchet MS" w:eastAsia="Times New Roman" w:hAnsi="Trebuchet MS" w:cs="Times New Roman"/>
          <w:color w:val="000000"/>
          <w:kern w:val="0"/>
          <w:sz w:val="18"/>
          <w:szCs w:val="18"/>
          <w:lang w:eastAsia="ru-RU"/>
        </w:rPr>
        <w:t>-</w:t>
      </w:r>
      <w:r w:rsidRPr="00101B69">
        <w:rPr>
          <w:rFonts w:ascii="Trebuchet MS" w:eastAsia="Times New Roman" w:hAnsi="Trebuchet MS" w:cs="Times New Roman" w:hint="eastAsia"/>
          <w:color w:val="000000"/>
          <w:kern w:val="0"/>
          <w:sz w:val="18"/>
          <w:szCs w:val="18"/>
          <w:lang w:eastAsia="ru-RU"/>
        </w:rPr>
        <w:t>Петербургский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государственный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инженерно</w:t>
      </w:r>
      <w:r w:rsidRPr="00101B69">
        <w:rPr>
          <w:rFonts w:ascii="Trebuchet MS" w:eastAsia="Times New Roman" w:hAnsi="Trebuchet MS" w:cs="Times New Roman"/>
          <w:color w:val="000000"/>
          <w:kern w:val="0"/>
          <w:sz w:val="18"/>
          <w:szCs w:val="18"/>
          <w:lang w:eastAsia="ru-RU"/>
        </w:rPr>
        <w:t>-</w:t>
      </w:r>
      <w:r w:rsidRPr="00101B69">
        <w:rPr>
          <w:rFonts w:ascii="Trebuchet MS" w:eastAsia="Times New Roman" w:hAnsi="Trebuchet MS" w:cs="Times New Roman" w:hint="eastAsia"/>
          <w:color w:val="000000"/>
          <w:kern w:val="0"/>
          <w:sz w:val="18"/>
          <w:szCs w:val="18"/>
          <w:lang w:eastAsia="ru-RU"/>
        </w:rPr>
        <w:t>экономический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университет</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На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правах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рукописи</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Демурин</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Алексей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Степанович</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ОЦЕНКА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ПРОЧНОСТИ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РЕСУРСА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ДЕТАЛЕЙ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МАШИН</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ПРИМЕРЕ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ЛЕНТОЧНЫХ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КОНВЕЙЕРОВ</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Специальность</w:t>
      </w:r>
      <w:r w:rsidRPr="00101B69">
        <w:rPr>
          <w:rFonts w:ascii="Trebuchet MS" w:eastAsia="Times New Roman" w:hAnsi="Trebuchet MS" w:cs="Times New Roman"/>
          <w:color w:val="000000"/>
          <w:kern w:val="0"/>
          <w:sz w:val="18"/>
          <w:szCs w:val="18"/>
          <w:lang w:eastAsia="ru-RU"/>
        </w:rPr>
        <w:t>: 01.02.06.</w:t>
      </w:r>
      <w:r w:rsidRPr="00101B69">
        <w:rPr>
          <w:rFonts w:ascii="Trebuchet MS" w:eastAsia="Times New Roman" w:hAnsi="Trebuchet MS" w:cs="Times New Roman" w:hint="eastAsia"/>
          <w:color w:val="000000"/>
          <w:kern w:val="0"/>
          <w:sz w:val="18"/>
          <w:szCs w:val="18"/>
          <w:lang w:eastAsia="ru-RU"/>
        </w:rPr>
        <w:t>«Динамика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прочность</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машин</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приборов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аппаратуры»</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w:t>
      </w:r>
      <w:r w:rsidRPr="00101B69">
        <w:rPr>
          <w:rFonts w:ascii="Trebuchet MS" w:eastAsia="Times New Roman" w:hAnsi="Trebuchet MS" w:cs="Times New Roman" w:hint="eastAsia"/>
          <w:color w:val="000000"/>
          <w:kern w:val="0"/>
          <w:sz w:val="18"/>
          <w:szCs w:val="18"/>
          <w:lang w:eastAsia="ru-RU"/>
        </w:rPr>
        <w:t>технические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науки</w:t>
      </w:r>
      <w:r w:rsidRPr="00101B69">
        <w:rPr>
          <w:rFonts w:ascii="Trebuchet MS" w:eastAsia="Times New Roman" w:hAnsi="Trebuchet MS" w:cs="Times New Roman"/>
          <w:color w:val="000000"/>
          <w:kern w:val="0"/>
          <w:sz w:val="18"/>
          <w:szCs w:val="18"/>
          <w:lang w:eastAsia="ru-RU"/>
        </w:rPr>
        <w:t>)</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Диссертация</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на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соискание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ученой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степени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кандидата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технических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наук</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Научный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руководитель</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Заслуженный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деятель</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науки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доктор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технических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наук</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профессор</w:t>
      </w:r>
      <w:r w:rsidRPr="00101B69">
        <w:rPr>
          <w:rFonts w:ascii="Trebuchet MS" w:eastAsia="Times New Roman" w:hAnsi="Trebuchet MS" w:cs="Times New Roman"/>
          <w:color w:val="000000"/>
          <w:kern w:val="0"/>
          <w:sz w:val="18"/>
          <w:szCs w:val="18"/>
          <w:lang w:eastAsia="ru-RU"/>
        </w:rPr>
        <w:t>,</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Дурнев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w:t>
      </w:r>
      <w:r w:rsidRPr="00101B69">
        <w:rPr>
          <w:rFonts w:ascii="Trebuchet MS" w:eastAsia="Times New Roman" w:hAnsi="Trebuchet MS" w:cs="Times New Roman"/>
          <w:color w:val="000000"/>
          <w:kern w:val="0"/>
          <w:sz w:val="18"/>
          <w:szCs w:val="18"/>
          <w:lang w:eastAsia="ru-RU"/>
        </w:rPr>
        <w:t>.</w:t>
      </w:r>
      <w:r w:rsidRPr="00101B69">
        <w:rPr>
          <w:rFonts w:ascii="Trebuchet MS" w:eastAsia="Times New Roman" w:hAnsi="Trebuchet MS" w:cs="Times New Roman" w:hint="eastAsia"/>
          <w:color w:val="000000"/>
          <w:kern w:val="0"/>
          <w:sz w:val="18"/>
          <w:szCs w:val="18"/>
          <w:lang w:eastAsia="ru-RU"/>
        </w:rPr>
        <w:t>Д</w:t>
      </w:r>
      <w:r w:rsidRPr="00101B69">
        <w:rPr>
          <w:rFonts w:ascii="Trebuchet MS" w:eastAsia="Times New Roman" w:hAnsi="Trebuchet MS" w:cs="Times New Roman"/>
          <w:color w:val="000000"/>
          <w:kern w:val="0"/>
          <w:sz w:val="18"/>
          <w:szCs w:val="18"/>
          <w:lang w:eastAsia="ru-RU"/>
        </w:rPr>
        <w:t>.</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Санкт</w:t>
      </w:r>
      <w:r w:rsidRPr="00101B69">
        <w:rPr>
          <w:rFonts w:ascii="Trebuchet MS" w:eastAsia="Times New Roman" w:hAnsi="Trebuchet MS" w:cs="Times New Roman"/>
          <w:color w:val="000000"/>
          <w:kern w:val="0"/>
          <w:sz w:val="18"/>
          <w:szCs w:val="18"/>
          <w:lang w:eastAsia="ru-RU"/>
        </w:rPr>
        <w:t>-</w:t>
      </w:r>
      <w:r w:rsidRPr="00101B69">
        <w:rPr>
          <w:rFonts w:ascii="Trebuchet MS" w:eastAsia="Times New Roman" w:hAnsi="Trebuchet MS" w:cs="Times New Roman" w:hint="eastAsia"/>
          <w:color w:val="000000"/>
          <w:kern w:val="0"/>
          <w:sz w:val="18"/>
          <w:szCs w:val="18"/>
          <w:lang w:eastAsia="ru-RU"/>
        </w:rPr>
        <w:t>Петербург</w:t>
      </w:r>
      <w:r w:rsidRPr="00101B69">
        <w:rPr>
          <w:rFonts w:ascii="Trebuchet MS" w:eastAsia="Times New Roman" w:hAnsi="Trebuchet MS" w:cs="Times New Roman"/>
          <w:color w:val="000000"/>
          <w:kern w:val="0"/>
          <w:sz w:val="18"/>
          <w:szCs w:val="18"/>
          <w:lang w:eastAsia="ru-RU"/>
        </w:rPr>
        <w:t xml:space="preserve"> 2003 </w:t>
      </w:r>
      <w:r w:rsidRPr="00101B69">
        <w:rPr>
          <w:rFonts w:ascii="Trebuchet MS" w:eastAsia="Times New Roman" w:hAnsi="Trebuchet MS" w:cs="Times New Roman" w:hint="eastAsia"/>
          <w:color w:val="000000"/>
          <w:kern w:val="0"/>
          <w:sz w:val="18"/>
          <w:szCs w:val="18"/>
          <w:lang w:eastAsia="ru-RU"/>
        </w:rPr>
        <w:t>г</w:t>
      </w:r>
      <w:r w:rsidRPr="00101B69">
        <w:rPr>
          <w:rFonts w:ascii="Trebuchet MS" w:eastAsia="Times New Roman" w:hAnsi="Trebuchet MS" w:cs="Times New Roman"/>
          <w:color w:val="000000"/>
          <w:kern w:val="0"/>
          <w:sz w:val="18"/>
          <w:szCs w:val="18"/>
          <w:lang w:eastAsia="ru-RU"/>
        </w:rPr>
        <w:t>.</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 xml:space="preserve"> </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Содержание</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Стр</w:t>
      </w:r>
      <w:r w:rsidRPr="00101B69">
        <w:rPr>
          <w:rFonts w:ascii="Trebuchet MS" w:eastAsia="Times New Roman" w:hAnsi="Trebuchet MS" w:cs="Times New Roman"/>
          <w:color w:val="000000"/>
          <w:kern w:val="0"/>
          <w:sz w:val="18"/>
          <w:szCs w:val="18"/>
          <w:lang w:eastAsia="ru-RU"/>
        </w:rPr>
        <w:t>.</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Введение</w:t>
      </w:r>
      <w:r w:rsidRPr="00101B69">
        <w:rPr>
          <w:rFonts w:ascii="Trebuchet MS" w:eastAsia="Times New Roman" w:hAnsi="Trebuchet MS" w:cs="Times New Roman"/>
          <w:color w:val="000000"/>
          <w:kern w:val="0"/>
          <w:sz w:val="18"/>
          <w:szCs w:val="18"/>
          <w:lang w:eastAsia="ru-RU"/>
        </w:rPr>
        <w:tab/>
        <w:t xml:space="preserve"> 4</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1.</w:t>
      </w:r>
      <w:r w:rsidRPr="00101B69">
        <w:rPr>
          <w:rFonts w:ascii="Trebuchet MS" w:eastAsia="Times New Roman" w:hAnsi="Trebuchet MS" w:cs="Times New Roman"/>
          <w:color w:val="000000"/>
          <w:kern w:val="0"/>
          <w:sz w:val="18"/>
          <w:szCs w:val="18"/>
          <w:lang w:eastAsia="ru-RU"/>
        </w:rPr>
        <w:tab/>
        <w:t xml:space="preserve"> </w:t>
      </w:r>
      <w:r w:rsidRPr="00101B69">
        <w:rPr>
          <w:rFonts w:ascii="Trebuchet MS" w:eastAsia="Times New Roman" w:hAnsi="Trebuchet MS" w:cs="Times New Roman" w:hint="eastAsia"/>
          <w:color w:val="000000"/>
          <w:kern w:val="0"/>
          <w:sz w:val="18"/>
          <w:szCs w:val="18"/>
          <w:lang w:eastAsia="ru-RU"/>
        </w:rPr>
        <w:t>Литературный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обзор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проблем</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обеспечения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прочности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ленточных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конвейеров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ab/>
        <w:t xml:space="preserve"> 7</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1.1.</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Современные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представления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прочности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color w:val="000000"/>
          <w:kern w:val="0"/>
          <w:sz w:val="18"/>
          <w:szCs w:val="18"/>
          <w:lang w:eastAsia="ru-RU"/>
        </w:rPr>
        <w:tab/>
        <w:t xml:space="preserve"> 7</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1.2.</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Требования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предъявляемые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роликоопорам</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механика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разрушения</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данных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color w:val="000000"/>
          <w:kern w:val="0"/>
          <w:sz w:val="18"/>
          <w:szCs w:val="18"/>
          <w:lang w:eastAsia="ru-RU"/>
        </w:rPr>
        <w:tab/>
        <w:t xml:space="preserve"> 8</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1.3.</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Прочность</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материалов</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теория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расчета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напряжений</w:t>
      </w:r>
      <w:r w:rsidRPr="00101B69">
        <w:rPr>
          <w:rFonts w:ascii="Trebuchet MS" w:eastAsia="Times New Roman" w:hAnsi="Trebuchet MS" w:cs="Times New Roman"/>
          <w:color w:val="000000"/>
          <w:kern w:val="0"/>
          <w:sz w:val="18"/>
          <w:szCs w:val="18"/>
          <w:lang w:eastAsia="ru-RU"/>
        </w:rPr>
        <w:tab/>
        <w:t xml:space="preserve"> 9</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1.4.</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Цель</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актуальность</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необходимость</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важность</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работы</w:t>
      </w:r>
      <w:r w:rsidRPr="00101B69">
        <w:rPr>
          <w:rFonts w:ascii="Trebuchet MS" w:eastAsia="Times New Roman" w:hAnsi="Trebuchet MS" w:cs="Times New Roman"/>
          <w:color w:val="000000"/>
          <w:kern w:val="0"/>
          <w:sz w:val="18"/>
          <w:szCs w:val="18"/>
          <w:lang w:eastAsia="ru-RU"/>
        </w:rPr>
        <w:t>.</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Задачи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исследования</w:t>
      </w:r>
      <w:r w:rsidRPr="00101B69">
        <w:rPr>
          <w:rFonts w:ascii="Trebuchet MS" w:eastAsia="Times New Roman" w:hAnsi="Trebuchet MS" w:cs="Times New Roman"/>
          <w:color w:val="000000"/>
          <w:kern w:val="0"/>
          <w:sz w:val="18"/>
          <w:szCs w:val="18"/>
          <w:lang w:eastAsia="ru-RU"/>
        </w:rPr>
        <w:tab/>
        <w:t>...</w:t>
      </w:r>
      <w:r w:rsidRPr="00101B69">
        <w:rPr>
          <w:rFonts w:ascii="Trebuchet MS" w:eastAsia="Times New Roman" w:hAnsi="Trebuchet MS" w:cs="Times New Roman"/>
          <w:color w:val="000000"/>
          <w:kern w:val="0"/>
          <w:sz w:val="18"/>
          <w:szCs w:val="18"/>
          <w:lang w:eastAsia="ru-RU"/>
        </w:rPr>
        <w:tab/>
        <w:t>16</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2.</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Анализ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эксплуатационных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условий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ab/>
        <w:t xml:space="preserve"> 18</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2.1.</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Анализ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износа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color w:val="000000"/>
          <w:kern w:val="0"/>
          <w:sz w:val="18"/>
          <w:szCs w:val="18"/>
          <w:lang w:eastAsia="ru-RU"/>
        </w:rPr>
        <w:tab/>
        <w:t>18</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lastRenderedPageBreak/>
        <w:t>2.2.</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Анализ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взаимодействия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вязкоупругой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роликоопоры</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с</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транспортерной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лентой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Расчет</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напряжений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теории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упругости</w:t>
      </w:r>
      <w:r w:rsidRPr="00101B69">
        <w:rPr>
          <w:rFonts w:ascii="Trebuchet MS" w:eastAsia="Times New Roman" w:hAnsi="Trebuchet MS" w:cs="Times New Roman"/>
          <w:color w:val="000000"/>
          <w:kern w:val="0"/>
          <w:sz w:val="18"/>
          <w:szCs w:val="18"/>
          <w:lang w:eastAsia="ru-RU"/>
        </w:rPr>
        <w:tab/>
        <w:t xml:space="preserve"> 20</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3.</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Экспериментальное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исследование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напряженно</w:t>
      </w:r>
      <w:r w:rsidRPr="00101B69">
        <w:rPr>
          <w:rFonts w:ascii="Trebuchet MS" w:eastAsia="Times New Roman" w:hAnsi="Trebuchet MS" w:cs="Times New Roman"/>
          <w:color w:val="000000"/>
          <w:kern w:val="0"/>
          <w:sz w:val="18"/>
          <w:szCs w:val="18"/>
          <w:lang w:eastAsia="ru-RU"/>
        </w:rPr>
        <w:t>-</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деформированного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состояния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корпуса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роликоопоры</w:t>
      </w:r>
      <w:r w:rsidRPr="00101B69">
        <w:rPr>
          <w:rFonts w:ascii="Trebuchet MS" w:eastAsia="Times New Roman" w:hAnsi="Trebuchet MS" w:cs="Times New Roman"/>
          <w:color w:val="000000"/>
          <w:kern w:val="0"/>
          <w:sz w:val="18"/>
          <w:szCs w:val="18"/>
          <w:lang w:eastAsia="ru-RU"/>
        </w:rPr>
        <w:tab/>
        <w:t xml:space="preserve"> 28</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3.1.</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Анализ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экспериментальных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данных</w:t>
      </w:r>
      <w:r w:rsidRPr="00101B69">
        <w:rPr>
          <w:rFonts w:ascii="Trebuchet MS" w:eastAsia="Times New Roman" w:hAnsi="Trebuchet MS" w:cs="Times New Roman"/>
          <w:color w:val="000000"/>
          <w:kern w:val="0"/>
          <w:sz w:val="18"/>
          <w:szCs w:val="18"/>
          <w:lang w:eastAsia="ru-RU"/>
        </w:rPr>
        <w:tab/>
        <w:t xml:space="preserve"> 40</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4.</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Разработка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вязкоупругих</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Исследование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защитных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покрытий</w:t>
      </w:r>
      <w:r w:rsidRPr="00101B69">
        <w:rPr>
          <w:rFonts w:ascii="Trebuchet MS" w:eastAsia="Times New Roman" w:hAnsi="Trebuchet MS" w:cs="Times New Roman"/>
          <w:color w:val="000000"/>
          <w:kern w:val="0"/>
          <w:sz w:val="18"/>
          <w:szCs w:val="18"/>
          <w:lang w:eastAsia="ru-RU"/>
        </w:rPr>
        <w:tab/>
        <w:t xml:space="preserve"> 49</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4.1.</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Разработка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армированной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вязкоупругой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роликоопоры</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с</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предварительно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напряженным</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состоянием</w:t>
      </w:r>
      <w:r w:rsidRPr="00101B69">
        <w:rPr>
          <w:rFonts w:ascii="Trebuchet MS" w:eastAsia="Times New Roman" w:hAnsi="Trebuchet MS" w:cs="Times New Roman"/>
          <w:color w:val="000000"/>
          <w:kern w:val="0"/>
          <w:sz w:val="18"/>
          <w:szCs w:val="18"/>
          <w:lang w:eastAsia="ru-RU"/>
        </w:rPr>
        <w:tab/>
        <w:t xml:space="preserve"> 51</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2</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 xml:space="preserve"> </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4.2.</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Разработка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роликоопоры</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композиционного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материала</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с</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предварительно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напряженным</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состоянием</w:t>
      </w:r>
      <w:r w:rsidRPr="00101B69">
        <w:rPr>
          <w:rFonts w:ascii="Trebuchet MS" w:eastAsia="Times New Roman" w:hAnsi="Trebuchet MS" w:cs="Times New Roman"/>
          <w:color w:val="000000"/>
          <w:kern w:val="0"/>
          <w:sz w:val="18"/>
          <w:szCs w:val="18"/>
          <w:lang w:eastAsia="ru-RU"/>
        </w:rPr>
        <w:tab/>
        <w:t xml:space="preserve"> 58</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4.3.</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Исследование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защитных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покрытий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для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ab/>
        <w:t xml:space="preserve"> 65</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5.</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Ресурсные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испытания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моделирование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нагрузок</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стенды</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для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реализации</w:t>
      </w:r>
      <w:r w:rsidRPr="00101B69">
        <w:rPr>
          <w:rFonts w:ascii="Trebuchet MS" w:eastAsia="Times New Roman" w:hAnsi="Trebuchet MS" w:cs="Times New Roman"/>
          <w:color w:val="000000"/>
          <w:kern w:val="0"/>
          <w:sz w:val="18"/>
          <w:szCs w:val="18"/>
          <w:lang w:eastAsia="ru-RU"/>
        </w:rPr>
        <w:tab/>
        <w:t xml:space="preserve"> 75</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5.1.</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Обзор</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классификация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анализ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стендов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для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испытания</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роликоопор</w:t>
      </w:r>
      <w:r w:rsidRPr="00101B69">
        <w:rPr>
          <w:rFonts w:ascii="Trebuchet MS" w:eastAsia="Times New Roman" w:hAnsi="Trebuchet MS" w:cs="Times New Roman"/>
          <w:color w:val="000000"/>
          <w:kern w:val="0"/>
          <w:sz w:val="18"/>
          <w:szCs w:val="18"/>
          <w:lang w:eastAsia="ru-RU"/>
        </w:rPr>
        <w:tab/>
        <w:t xml:space="preserve"> 75</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5.2.</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Моделирование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нагрузок</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роликоопоры</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из</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композиционных</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материалов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стенды</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для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реализации</w:t>
      </w:r>
      <w:r w:rsidRPr="00101B69">
        <w:rPr>
          <w:rFonts w:ascii="Trebuchet MS" w:eastAsia="Times New Roman" w:hAnsi="Trebuchet MS" w:cs="Times New Roman"/>
          <w:color w:val="000000"/>
          <w:kern w:val="0"/>
          <w:sz w:val="18"/>
          <w:szCs w:val="18"/>
          <w:lang w:eastAsia="ru-RU"/>
        </w:rPr>
        <w:tab/>
        <w:t xml:space="preserve"> 77</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color w:val="000000"/>
          <w:kern w:val="0"/>
          <w:sz w:val="18"/>
          <w:szCs w:val="18"/>
          <w:lang w:eastAsia="ru-RU"/>
        </w:rPr>
        <w:t>6.</w:t>
      </w:r>
      <w:r w:rsidRPr="00101B69">
        <w:rPr>
          <w:rFonts w:ascii="Trebuchet MS" w:eastAsia="Times New Roman" w:hAnsi="Trebuchet MS" w:cs="Times New Roman"/>
          <w:color w:val="000000"/>
          <w:kern w:val="0"/>
          <w:sz w:val="18"/>
          <w:szCs w:val="18"/>
          <w:lang w:eastAsia="ru-RU"/>
        </w:rPr>
        <w:tab/>
      </w:r>
      <w:r w:rsidRPr="00101B69">
        <w:rPr>
          <w:rFonts w:ascii="Trebuchet MS" w:eastAsia="Times New Roman" w:hAnsi="Trebuchet MS" w:cs="Times New Roman" w:hint="eastAsia"/>
          <w:color w:val="000000"/>
          <w:kern w:val="0"/>
          <w:sz w:val="18"/>
          <w:szCs w:val="18"/>
          <w:lang w:eastAsia="ru-RU"/>
        </w:rPr>
        <w:t>Эффективность</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выполненных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разработок</w:t>
      </w:r>
      <w:r w:rsidRPr="00101B69">
        <w:rPr>
          <w:rFonts w:ascii="Trebuchet MS" w:eastAsia="Times New Roman" w:hAnsi="Trebuchet MS" w:cs="Times New Roman"/>
          <w:color w:val="000000"/>
          <w:kern w:val="0"/>
          <w:sz w:val="18"/>
          <w:szCs w:val="18"/>
          <w:lang w:eastAsia="ru-RU"/>
        </w:rPr>
        <w:tab/>
        <w:t xml:space="preserve"> 92</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Выводы</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color w:val="000000"/>
          <w:kern w:val="0"/>
          <w:sz w:val="18"/>
          <w:szCs w:val="18"/>
          <w:lang w:eastAsia="ru-RU"/>
        </w:rPr>
        <w:tab/>
        <w:t xml:space="preserve"> 94</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Литература</w:t>
      </w:r>
      <w:r w:rsidRPr="00101B69">
        <w:rPr>
          <w:rFonts w:ascii="Trebuchet MS" w:eastAsia="Times New Roman" w:hAnsi="Trebuchet MS" w:cs="Times New Roman"/>
          <w:color w:val="000000"/>
          <w:kern w:val="0"/>
          <w:sz w:val="18"/>
          <w:szCs w:val="18"/>
          <w:lang w:eastAsia="ru-RU"/>
        </w:rPr>
        <w:tab/>
        <w:t xml:space="preserve">  98</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Приложения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Результаты</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внедрения</w:t>
      </w:r>
      <w:r w:rsidRPr="00101B69">
        <w:rPr>
          <w:rFonts w:ascii="Trebuchet MS" w:eastAsia="Times New Roman" w:hAnsi="Trebuchet MS" w:cs="Times New Roman"/>
          <w:color w:val="000000"/>
          <w:kern w:val="0"/>
          <w:sz w:val="18"/>
          <w:szCs w:val="18"/>
          <w:lang w:eastAsia="ru-RU"/>
        </w:rPr>
        <w:tab/>
        <w:t xml:space="preserve"> 108</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Приложение</w:t>
      </w:r>
      <w:r w:rsidRPr="00101B69">
        <w:rPr>
          <w:rFonts w:ascii="Trebuchet MS" w:eastAsia="Times New Roman" w:hAnsi="Trebuchet MS" w:cs="Times New Roman"/>
          <w:color w:val="000000"/>
          <w:kern w:val="0"/>
          <w:sz w:val="18"/>
          <w:szCs w:val="18"/>
          <w:lang w:eastAsia="ru-RU"/>
        </w:rPr>
        <w:t xml:space="preserve"> 1. </w:t>
      </w:r>
      <w:r w:rsidRPr="00101B69">
        <w:rPr>
          <w:rFonts w:ascii="Trebuchet MS" w:eastAsia="Times New Roman" w:hAnsi="Trebuchet MS" w:cs="Times New Roman" w:hint="eastAsia"/>
          <w:color w:val="000000"/>
          <w:kern w:val="0"/>
          <w:sz w:val="18"/>
          <w:szCs w:val="18"/>
          <w:lang w:eastAsia="ru-RU"/>
        </w:rPr>
        <w:t>Опытно</w:t>
      </w:r>
      <w:r w:rsidRPr="00101B69">
        <w:rPr>
          <w:rFonts w:ascii="Trebuchet MS" w:eastAsia="Times New Roman" w:hAnsi="Trebuchet MS" w:cs="Times New Roman"/>
          <w:color w:val="000000"/>
          <w:kern w:val="0"/>
          <w:sz w:val="18"/>
          <w:szCs w:val="18"/>
          <w:lang w:eastAsia="ru-RU"/>
        </w:rPr>
        <w:t>-</w:t>
      </w:r>
      <w:r w:rsidRPr="00101B69">
        <w:rPr>
          <w:rFonts w:ascii="Trebuchet MS" w:eastAsia="Times New Roman" w:hAnsi="Trebuchet MS" w:cs="Times New Roman" w:hint="eastAsia"/>
          <w:color w:val="000000"/>
          <w:kern w:val="0"/>
          <w:sz w:val="18"/>
          <w:szCs w:val="18"/>
          <w:lang w:eastAsia="ru-RU"/>
        </w:rPr>
        <w:t>промышленное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внедрение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роликоопор</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на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конвейере</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транспортировки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отработанной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формовочной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смеси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литейного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цеха</w:t>
      </w:r>
    </w:p>
    <w:p w:rsidR="00101B69" w:rsidRPr="00101B69"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Акт</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научно</w:t>
      </w:r>
      <w:r w:rsidRPr="00101B69">
        <w:rPr>
          <w:rFonts w:ascii="Trebuchet MS" w:eastAsia="Times New Roman" w:hAnsi="Trebuchet MS" w:cs="Times New Roman"/>
          <w:color w:val="000000"/>
          <w:kern w:val="0"/>
          <w:sz w:val="18"/>
          <w:szCs w:val="18"/>
          <w:lang w:eastAsia="ru-RU"/>
        </w:rPr>
        <w:t>-</w:t>
      </w:r>
      <w:r w:rsidRPr="00101B69">
        <w:rPr>
          <w:rFonts w:ascii="Trebuchet MS" w:eastAsia="Times New Roman" w:hAnsi="Trebuchet MS" w:cs="Times New Roman" w:hint="eastAsia"/>
          <w:color w:val="000000"/>
          <w:kern w:val="0"/>
          <w:sz w:val="18"/>
          <w:szCs w:val="18"/>
          <w:lang w:eastAsia="ru-RU"/>
        </w:rPr>
        <w:t>технической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комиссии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реализации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научных</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положений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выводов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кандидатской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диссертации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НПО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«Знамя</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Октября»</w:t>
      </w:r>
    </w:p>
    <w:p w:rsidR="002F3A6E" w:rsidRDefault="00101B69" w:rsidP="00101B69">
      <w:pPr>
        <w:rPr>
          <w:rFonts w:ascii="Trebuchet MS" w:eastAsia="Times New Roman" w:hAnsi="Trebuchet MS" w:cs="Times New Roman"/>
          <w:color w:val="000000"/>
          <w:kern w:val="0"/>
          <w:sz w:val="18"/>
          <w:szCs w:val="18"/>
          <w:lang w:eastAsia="ru-RU"/>
        </w:rPr>
      </w:pPr>
      <w:r w:rsidRPr="00101B69">
        <w:rPr>
          <w:rFonts w:ascii="Trebuchet MS" w:eastAsia="Times New Roman" w:hAnsi="Trebuchet MS" w:cs="Times New Roman" w:hint="eastAsia"/>
          <w:color w:val="000000"/>
          <w:kern w:val="0"/>
          <w:sz w:val="18"/>
          <w:szCs w:val="18"/>
          <w:lang w:eastAsia="ru-RU"/>
        </w:rPr>
        <w:t>Приложение</w:t>
      </w:r>
      <w:r w:rsidRPr="00101B69">
        <w:rPr>
          <w:rFonts w:ascii="Trebuchet MS" w:eastAsia="Times New Roman" w:hAnsi="Trebuchet MS" w:cs="Times New Roman"/>
          <w:color w:val="000000"/>
          <w:kern w:val="0"/>
          <w:sz w:val="18"/>
          <w:szCs w:val="18"/>
          <w:lang w:eastAsia="ru-RU"/>
        </w:rPr>
        <w:t xml:space="preserve"> 2. </w:t>
      </w:r>
      <w:r w:rsidRPr="00101B69">
        <w:rPr>
          <w:rFonts w:ascii="Trebuchet MS" w:eastAsia="Times New Roman" w:hAnsi="Trebuchet MS" w:cs="Times New Roman" w:hint="eastAsia"/>
          <w:color w:val="000000"/>
          <w:kern w:val="0"/>
          <w:sz w:val="18"/>
          <w:szCs w:val="18"/>
          <w:lang w:eastAsia="ru-RU"/>
        </w:rPr>
        <w:t>Разработка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конвейера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экскаватора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ЭТР</w:t>
      </w:r>
      <w:r w:rsidRPr="00101B69">
        <w:rPr>
          <w:rFonts w:ascii="Trebuchet MS" w:eastAsia="Times New Roman" w:hAnsi="Trebuchet MS" w:cs="Times New Roman"/>
          <w:color w:val="000000"/>
          <w:kern w:val="0"/>
          <w:sz w:val="18"/>
          <w:szCs w:val="18"/>
          <w:lang w:eastAsia="ru-RU"/>
        </w:rPr>
        <w:t>-201</w:t>
      </w:r>
      <w:r w:rsidRPr="00101B69">
        <w:rPr>
          <w:rFonts w:ascii="Trebuchet MS" w:eastAsia="Times New Roman" w:hAnsi="Trebuchet MS" w:cs="Times New Roman" w:hint="eastAsia"/>
          <w:color w:val="000000"/>
          <w:kern w:val="0"/>
          <w:sz w:val="18"/>
          <w:szCs w:val="18"/>
          <w:lang w:eastAsia="ru-RU"/>
        </w:rPr>
        <w:t>А</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Акт</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внедрении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результатов</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диссертационной</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работы</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ПО</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«ВНИИ</w:t>
      </w:r>
      <w:r w:rsidRPr="00101B69">
        <w:rPr>
          <w:rFonts w:ascii="Trebuchet MS" w:eastAsia="Times New Roman" w:hAnsi="Trebuchet MS" w:cs="Times New Roman"/>
          <w:color w:val="000000"/>
          <w:kern w:val="0"/>
          <w:sz w:val="18"/>
          <w:szCs w:val="18"/>
          <w:lang w:eastAsia="ru-RU"/>
        </w:rPr>
        <w:t xml:space="preserve"> </w:t>
      </w:r>
      <w:r w:rsidRPr="00101B69">
        <w:rPr>
          <w:rFonts w:ascii="Trebuchet MS" w:eastAsia="Times New Roman" w:hAnsi="Trebuchet MS" w:cs="Times New Roman" w:hint="eastAsia"/>
          <w:color w:val="000000"/>
          <w:kern w:val="0"/>
          <w:sz w:val="18"/>
          <w:szCs w:val="18"/>
          <w:lang w:eastAsia="ru-RU"/>
        </w:rPr>
        <w:t>Земмаш»</w:t>
      </w:r>
    </w:p>
    <w:p w:rsidR="00101B69" w:rsidRDefault="00101B69" w:rsidP="00101B69"/>
    <w:p w:rsidR="00101B69" w:rsidRDefault="00101B69" w:rsidP="00101B69"/>
    <w:p w:rsidR="00101B69" w:rsidRDefault="00101B69" w:rsidP="00101B69">
      <w:r>
        <w:rPr>
          <w:rFonts w:hint="eastAsia"/>
        </w:rPr>
        <w:t>Выводы</w:t>
      </w:r>
    </w:p>
    <w:p w:rsidR="00101B69" w:rsidRDefault="00101B69" w:rsidP="00101B69">
      <w:r>
        <w:t></w:t>
      </w:r>
      <w:r>
        <w:t></w:t>
      </w:r>
      <w:r>
        <w:tab/>
      </w:r>
      <w:r>
        <w:t></w:t>
      </w:r>
      <w:r>
        <w:rPr>
          <w:rFonts w:hint="eastAsia"/>
        </w:rPr>
        <w:t>На</w:t>
      </w:r>
      <w:r>
        <w:t></w:t>
      </w:r>
      <w:r>
        <w:rPr>
          <w:rFonts w:hint="eastAsia"/>
        </w:rPr>
        <w:t>основе</w:t>
      </w:r>
      <w:r>
        <w:t></w:t>
      </w:r>
      <w:r>
        <w:rPr>
          <w:rFonts w:hint="eastAsia"/>
        </w:rPr>
        <w:t>теоретического</w:t>
      </w:r>
      <w:r>
        <w:t></w:t>
      </w:r>
      <w:r>
        <w:rPr>
          <w:rFonts w:hint="eastAsia"/>
        </w:rPr>
        <w:t>и</w:t>
      </w:r>
      <w:r>
        <w:t></w:t>
      </w:r>
      <w:r>
        <w:rPr>
          <w:rFonts w:hint="eastAsia"/>
        </w:rPr>
        <w:t>практического</w:t>
      </w:r>
      <w:r>
        <w:t></w:t>
      </w:r>
      <w:r>
        <w:rPr>
          <w:rFonts w:hint="eastAsia"/>
        </w:rPr>
        <w:t>анализа</w:t>
      </w:r>
      <w:r>
        <w:t></w:t>
      </w:r>
      <w:r>
        <w:rPr>
          <w:rFonts w:hint="eastAsia"/>
        </w:rPr>
        <w:t>ресурса</w:t>
      </w:r>
      <w:r>
        <w:t></w:t>
      </w:r>
      <w:r>
        <w:rPr>
          <w:rFonts w:hint="eastAsia"/>
        </w:rPr>
        <w:t>роликоопор</w:t>
      </w:r>
      <w:r>
        <w:t></w:t>
      </w:r>
      <w:r>
        <w:rPr>
          <w:rFonts w:hint="eastAsia"/>
        </w:rPr>
        <w:t>из</w:t>
      </w:r>
      <w:r>
        <w:t></w:t>
      </w:r>
      <w:r>
        <w:rPr>
          <w:rFonts w:hint="eastAsia"/>
        </w:rPr>
        <w:t>КМ</w:t>
      </w:r>
      <w:r>
        <w:t></w:t>
      </w:r>
      <w:r>
        <w:rPr>
          <w:rFonts w:hint="eastAsia"/>
        </w:rPr>
        <w:t>установлена</w:t>
      </w:r>
      <w:r>
        <w:t></w:t>
      </w:r>
      <w:r>
        <w:rPr>
          <w:rFonts w:hint="eastAsia"/>
        </w:rPr>
        <w:t>необходимость</w:t>
      </w:r>
      <w:r>
        <w:t></w:t>
      </w:r>
      <w:r>
        <w:rPr>
          <w:rFonts w:hint="eastAsia"/>
        </w:rPr>
        <w:t>исследования</w:t>
      </w:r>
      <w:r>
        <w:t></w:t>
      </w:r>
      <w:r>
        <w:rPr>
          <w:rFonts w:hint="eastAsia"/>
        </w:rPr>
        <w:t>проблем</w:t>
      </w:r>
      <w:r>
        <w:t></w:t>
      </w:r>
      <w:r>
        <w:rPr>
          <w:rFonts w:hint="eastAsia"/>
        </w:rPr>
        <w:t>их</w:t>
      </w:r>
      <w:r>
        <w:t></w:t>
      </w:r>
      <w:r>
        <w:rPr>
          <w:rFonts w:hint="eastAsia"/>
        </w:rPr>
        <w:t>разрушения</w:t>
      </w:r>
      <w:r>
        <w:t></w:t>
      </w:r>
      <w:r>
        <w:t></w:t>
      </w:r>
      <w:r>
        <w:rPr>
          <w:rFonts w:hint="eastAsia"/>
        </w:rPr>
        <w:t>разработки</w:t>
      </w:r>
      <w:r>
        <w:t></w:t>
      </w:r>
      <w:r>
        <w:rPr>
          <w:rFonts w:hint="eastAsia"/>
        </w:rPr>
        <w:t>новых</w:t>
      </w:r>
      <w:r>
        <w:t></w:t>
      </w:r>
      <w:r>
        <w:rPr>
          <w:rFonts w:hint="eastAsia"/>
        </w:rPr>
        <w:t>конструкций</w:t>
      </w:r>
      <w:r>
        <w:t></w:t>
      </w:r>
      <w:r>
        <w:rPr>
          <w:rFonts w:hint="eastAsia"/>
        </w:rPr>
        <w:t>роликоопор</w:t>
      </w:r>
      <w:r>
        <w:t></w:t>
      </w:r>
      <w:r>
        <w:rPr>
          <w:rFonts w:hint="eastAsia"/>
        </w:rPr>
        <w:t>и</w:t>
      </w:r>
      <w:r>
        <w:t></w:t>
      </w:r>
      <w:r>
        <w:rPr>
          <w:rFonts w:hint="eastAsia"/>
        </w:rPr>
        <w:t>технологических</w:t>
      </w:r>
      <w:r>
        <w:t></w:t>
      </w:r>
      <w:r>
        <w:rPr>
          <w:rFonts w:hint="eastAsia"/>
        </w:rPr>
        <w:t>приемов</w:t>
      </w:r>
      <w:r>
        <w:t></w:t>
      </w:r>
      <w:r>
        <w:rPr>
          <w:rFonts w:hint="eastAsia"/>
        </w:rPr>
        <w:t>их</w:t>
      </w:r>
      <w:r>
        <w:t></w:t>
      </w:r>
      <w:r>
        <w:rPr>
          <w:rFonts w:hint="eastAsia"/>
        </w:rPr>
        <w:t>изготовления</w:t>
      </w:r>
      <w:r>
        <w:t></w:t>
      </w:r>
      <w:r>
        <w:t></w:t>
      </w:r>
      <w:r>
        <w:rPr>
          <w:rFonts w:hint="eastAsia"/>
        </w:rPr>
        <w:t>обеспечивающих</w:t>
      </w:r>
      <w:r>
        <w:t></w:t>
      </w:r>
      <w:r>
        <w:rPr>
          <w:rFonts w:hint="eastAsia"/>
        </w:rPr>
        <w:t>повышение</w:t>
      </w:r>
      <w:r>
        <w:t></w:t>
      </w:r>
      <w:r>
        <w:rPr>
          <w:rFonts w:hint="eastAsia"/>
        </w:rPr>
        <w:t>их</w:t>
      </w:r>
      <w:r>
        <w:t></w:t>
      </w:r>
      <w:r>
        <w:rPr>
          <w:rFonts w:hint="eastAsia"/>
        </w:rPr>
        <w:t>ресурса</w:t>
      </w:r>
      <w:r>
        <w:t></w:t>
      </w:r>
      <w:r>
        <w:t></w:t>
      </w:r>
      <w:r>
        <w:rPr>
          <w:rFonts w:hint="eastAsia"/>
        </w:rPr>
        <w:t>а</w:t>
      </w:r>
      <w:r>
        <w:t></w:t>
      </w:r>
      <w:r>
        <w:rPr>
          <w:rFonts w:hint="eastAsia"/>
        </w:rPr>
        <w:t>также</w:t>
      </w:r>
      <w:r>
        <w:t></w:t>
      </w:r>
      <w:r>
        <w:rPr>
          <w:rFonts w:hint="eastAsia"/>
        </w:rPr>
        <w:t>разработки</w:t>
      </w:r>
      <w:r>
        <w:t></w:t>
      </w:r>
      <w:r>
        <w:rPr>
          <w:rFonts w:hint="eastAsia"/>
        </w:rPr>
        <w:t>методики</w:t>
      </w:r>
      <w:r>
        <w:t></w:t>
      </w:r>
      <w:r>
        <w:rPr>
          <w:rFonts w:hint="eastAsia"/>
        </w:rPr>
        <w:t>испытаний</w:t>
      </w:r>
      <w:r>
        <w:t></w:t>
      </w:r>
      <w:r>
        <w:rPr>
          <w:rFonts w:hint="eastAsia"/>
        </w:rPr>
        <w:t>и</w:t>
      </w:r>
      <w:r>
        <w:t></w:t>
      </w:r>
      <w:r>
        <w:rPr>
          <w:rFonts w:hint="eastAsia"/>
        </w:rPr>
        <w:t>стендов</w:t>
      </w:r>
      <w:r>
        <w:t></w:t>
      </w:r>
      <w:r>
        <w:rPr>
          <w:rFonts w:hint="eastAsia"/>
        </w:rPr>
        <w:t>для</w:t>
      </w:r>
      <w:r>
        <w:t></w:t>
      </w:r>
      <w:r>
        <w:rPr>
          <w:rFonts w:hint="eastAsia"/>
        </w:rPr>
        <w:t>данной</w:t>
      </w:r>
      <w:r>
        <w:t></w:t>
      </w:r>
      <w:r>
        <w:rPr>
          <w:rFonts w:hint="eastAsia"/>
        </w:rPr>
        <w:t>цели</w:t>
      </w:r>
      <w:r>
        <w:t></w:t>
      </w:r>
      <w:r>
        <w:tab/>
      </w:r>
      <w:r>
        <w:t></w:t>
      </w:r>
      <w:r>
        <w:t></w:t>
      </w:r>
      <w:r>
        <w:t></w:t>
      </w:r>
    </w:p>
    <w:p w:rsidR="00101B69" w:rsidRDefault="00101B69" w:rsidP="00101B69">
      <w:r>
        <w:t></w:t>
      </w:r>
      <w:r>
        <w:t></w:t>
      </w:r>
      <w:r>
        <w:tab/>
      </w:r>
      <w:r>
        <w:t></w:t>
      </w:r>
      <w:r>
        <w:rPr>
          <w:rFonts w:hint="eastAsia"/>
        </w:rPr>
        <w:t>В</w:t>
      </w:r>
      <w:r>
        <w:t></w:t>
      </w:r>
      <w:r>
        <w:rPr>
          <w:rFonts w:hint="eastAsia"/>
        </w:rPr>
        <w:t>процессе</w:t>
      </w:r>
      <w:r>
        <w:t></w:t>
      </w:r>
      <w:r>
        <w:rPr>
          <w:rFonts w:hint="eastAsia"/>
        </w:rPr>
        <w:t>анализа</w:t>
      </w:r>
      <w:r>
        <w:t></w:t>
      </w:r>
      <w:r>
        <w:rPr>
          <w:rFonts w:hint="eastAsia"/>
        </w:rPr>
        <w:t>износа</w:t>
      </w:r>
      <w:r>
        <w:t></w:t>
      </w:r>
      <w:r>
        <w:rPr>
          <w:rFonts w:hint="eastAsia"/>
        </w:rPr>
        <w:t>роликоопор</w:t>
      </w:r>
      <w:r>
        <w:t></w:t>
      </w:r>
      <w:r>
        <w:rPr>
          <w:rFonts w:hint="eastAsia"/>
        </w:rPr>
        <w:t>из</w:t>
      </w:r>
      <w:r>
        <w:t></w:t>
      </w:r>
      <w:r>
        <w:rPr>
          <w:rFonts w:hint="eastAsia"/>
        </w:rPr>
        <w:t>КМ</w:t>
      </w:r>
      <w:r>
        <w:t></w:t>
      </w:r>
      <w:r>
        <w:rPr>
          <w:rFonts w:hint="eastAsia"/>
        </w:rPr>
        <w:t>после</w:t>
      </w:r>
      <w:r>
        <w:t></w:t>
      </w:r>
      <w:r>
        <w:rPr>
          <w:rFonts w:hint="eastAsia"/>
        </w:rPr>
        <w:t>их</w:t>
      </w:r>
      <w:r>
        <w:t></w:t>
      </w:r>
      <w:r>
        <w:rPr>
          <w:rFonts w:hint="eastAsia"/>
        </w:rPr>
        <w:t>трехмесячной</w:t>
      </w:r>
      <w:r>
        <w:t></w:t>
      </w:r>
      <w:r>
        <w:rPr>
          <w:rFonts w:hint="eastAsia"/>
        </w:rPr>
        <w:t>опытно</w:t>
      </w:r>
      <w:r>
        <w:t></w:t>
      </w:r>
      <w:r>
        <w:rPr>
          <w:rFonts w:hint="eastAsia"/>
        </w:rPr>
        <w:t>промышленной</w:t>
      </w:r>
      <w:r>
        <w:t></w:t>
      </w:r>
      <w:r>
        <w:rPr>
          <w:rFonts w:hint="eastAsia"/>
        </w:rPr>
        <w:t>эксплуатации</w:t>
      </w:r>
      <w:r>
        <w:t></w:t>
      </w:r>
      <w:r>
        <w:rPr>
          <w:rFonts w:hint="eastAsia"/>
        </w:rPr>
        <w:t>установлено</w:t>
      </w:r>
      <w:r>
        <w:t></w:t>
      </w:r>
      <w:r>
        <w:t></w:t>
      </w:r>
      <w:r>
        <w:rPr>
          <w:rFonts w:hint="eastAsia"/>
        </w:rPr>
        <w:t>что</w:t>
      </w:r>
      <w:r>
        <w:t></w:t>
      </w:r>
      <w:r>
        <w:rPr>
          <w:rFonts w:hint="eastAsia"/>
        </w:rPr>
        <w:t>происходит</w:t>
      </w:r>
      <w:r>
        <w:t></w:t>
      </w:r>
      <w:r>
        <w:rPr>
          <w:rFonts w:hint="eastAsia"/>
        </w:rPr>
        <w:t>изменение</w:t>
      </w:r>
      <w:r>
        <w:t></w:t>
      </w:r>
      <w:r>
        <w:rPr>
          <w:rFonts w:hint="eastAsia"/>
        </w:rPr>
        <w:t>размеров</w:t>
      </w:r>
      <w:r>
        <w:t></w:t>
      </w:r>
      <w:r>
        <w:rPr>
          <w:rFonts w:hint="eastAsia"/>
        </w:rPr>
        <w:t>по</w:t>
      </w:r>
      <w:r>
        <w:t></w:t>
      </w:r>
      <w:r>
        <w:rPr>
          <w:rFonts w:hint="eastAsia"/>
        </w:rPr>
        <w:t>наружному</w:t>
      </w:r>
      <w:r>
        <w:t></w:t>
      </w:r>
      <w:r>
        <w:rPr>
          <w:rFonts w:hint="eastAsia"/>
        </w:rPr>
        <w:t>диаметру</w:t>
      </w:r>
      <w:r>
        <w:t></w:t>
      </w:r>
      <w:r>
        <w:rPr>
          <w:rFonts w:hint="eastAsia"/>
        </w:rPr>
        <w:t>в</w:t>
      </w:r>
      <w:r>
        <w:t></w:t>
      </w:r>
      <w:r>
        <w:rPr>
          <w:rFonts w:hint="eastAsia"/>
        </w:rPr>
        <w:t>зоне</w:t>
      </w:r>
      <w:r>
        <w:t></w:t>
      </w:r>
      <w:r>
        <w:rPr>
          <w:rFonts w:hint="eastAsia"/>
        </w:rPr>
        <w:t>контакта</w:t>
      </w:r>
      <w:r>
        <w:t></w:t>
      </w:r>
      <w:r>
        <w:rPr>
          <w:rFonts w:hint="eastAsia"/>
        </w:rPr>
        <w:t>с</w:t>
      </w:r>
      <w:r>
        <w:t></w:t>
      </w:r>
      <w:r>
        <w:rPr>
          <w:rFonts w:hint="eastAsia"/>
        </w:rPr>
        <w:t>транспортерной</w:t>
      </w:r>
      <w:r>
        <w:t></w:t>
      </w:r>
      <w:r>
        <w:rPr>
          <w:rFonts w:hint="eastAsia"/>
        </w:rPr>
        <w:t>лентой</w:t>
      </w:r>
      <w:r>
        <w:t></w:t>
      </w:r>
      <w:r>
        <w:rPr>
          <w:rFonts w:hint="eastAsia"/>
        </w:rPr>
        <w:t>на</w:t>
      </w:r>
      <w:r>
        <w:t></w:t>
      </w:r>
      <w:r>
        <w:t></w:t>
      </w:r>
      <w:r>
        <w:t></w:t>
      </w:r>
      <w:r>
        <w:t></w:t>
      </w:r>
      <w:r>
        <w:t></w:t>
      </w:r>
      <w:r>
        <w:t></w:t>
      </w:r>
      <w:r>
        <w:t></w:t>
      </w:r>
      <w:r>
        <w:t></w:t>
      </w:r>
      <w:r>
        <w:t></w:t>
      </w:r>
      <w:r>
        <w:t></w:t>
      </w:r>
      <w:r>
        <w:t></w:t>
      </w:r>
      <w:r>
        <w:t></w:t>
      </w:r>
      <w:r>
        <w:t></w:t>
      </w:r>
      <w:r>
        <w:t></w:t>
      </w:r>
      <w:r>
        <w:t></w:t>
      </w:r>
      <w:r>
        <w:rPr>
          <w:rFonts w:hint="eastAsia"/>
        </w:rPr>
        <w:t>а</w:t>
      </w:r>
      <w:r>
        <w:t></w:t>
      </w:r>
      <w:r>
        <w:rPr>
          <w:rFonts w:hint="eastAsia"/>
        </w:rPr>
        <w:t>вне</w:t>
      </w:r>
      <w:r>
        <w:t></w:t>
      </w:r>
      <w:r>
        <w:rPr>
          <w:rFonts w:hint="eastAsia"/>
        </w:rPr>
        <w:t>зоны</w:t>
      </w:r>
      <w:r>
        <w:t></w:t>
      </w:r>
      <w:r>
        <w:rPr>
          <w:rFonts w:hint="eastAsia"/>
        </w:rPr>
        <w:t>контакта</w:t>
      </w:r>
      <w:r>
        <w:t></w:t>
      </w:r>
      <w:r>
        <w:rPr>
          <w:rFonts w:hint="eastAsia"/>
        </w:rPr>
        <w:t>—</w:t>
      </w:r>
      <w:r>
        <w:t></w:t>
      </w:r>
      <w:r>
        <w:rPr>
          <w:rFonts w:hint="eastAsia"/>
        </w:rPr>
        <w:t>увеличение</w:t>
      </w:r>
      <w:r>
        <w:t></w:t>
      </w:r>
      <w:r>
        <w:rPr>
          <w:rFonts w:hint="eastAsia"/>
        </w:rPr>
        <w:t>до</w:t>
      </w:r>
      <w:r>
        <w:t></w:t>
      </w:r>
      <w:r>
        <w:t></w:t>
      </w:r>
      <w:r>
        <w:t></w:t>
      </w:r>
      <w:r>
        <w:t></w:t>
      </w:r>
      <w:r>
        <w:t></w:t>
      </w:r>
      <w:r>
        <w:t></w:t>
      </w:r>
      <w:r>
        <w:rPr>
          <w:rFonts w:hint="eastAsia"/>
        </w:rPr>
        <w:t>изменяется</w:t>
      </w:r>
      <w:r>
        <w:t></w:t>
      </w:r>
      <w:r>
        <w:rPr>
          <w:rFonts w:hint="eastAsia"/>
        </w:rPr>
        <w:t>масса</w:t>
      </w:r>
      <w:r>
        <w:t></w:t>
      </w:r>
      <w:r>
        <w:rPr>
          <w:rFonts w:hint="eastAsia"/>
        </w:rPr>
        <w:t>роликоопоры</w:t>
      </w:r>
      <w:r>
        <w:t></w:t>
      </w:r>
      <w:r>
        <w:rPr>
          <w:rFonts w:hint="eastAsia"/>
        </w:rPr>
        <w:t>в</w:t>
      </w:r>
      <w:r>
        <w:t></w:t>
      </w:r>
      <w:r>
        <w:rPr>
          <w:rFonts w:hint="eastAsia"/>
        </w:rPr>
        <w:t>пределах</w:t>
      </w:r>
      <w:r>
        <w:t></w:t>
      </w:r>
      <w:r>
        <w:t></w:t>
      </w:r>
      <w:r>
        <w:t></w:t>
      </w:r>
      <w:r>
        <w:t></w:t>
      </w:r>
      <w:r>
        <w:t></w:t>
      </w:r>
      <w:r>
        <w:t></w:t>
      </w:r>
      <w:r>
        <w:t></w:t>
      </w:r>
      <w:r>
        <w:t></w:t>
      </w:r>
      <w:r>
        <w:t></w:t>
      </w:r>
      <w:r>
        <w:t></w:t>
      </w:r>
      <w:r>
        <w:t></w:t>
      </w:r>
      <w:r>
        <w:t></w:t>
      </w:r>
      <w:r>
        <w:t></w:t>
      </w:r>
      <w:r>
        <w:t></w:t>
      </w:r>
      <w:r>
        <w:t></w:t>
      </w:r>
      <w:r>
        <w:rPr>
          <w:rFonts w:hint="eastAsia"/>
        </w:rPr>
        <w:t>изменяется</w:t>
      </w:r>
      <w:r>
        <w:t></w:t>
      </w:r>
      <w:r>
        <w:rPr>
          <w:rFonts w:hint="eastAsia"/>
        </w:rPr>
        <w:t>состояние</w:t>
      </w:r>
      <w:r>
        <w:t></w:t>
      </w:r>
      <w:r>
        <w:rPr>
          <w:rFonts w:hint="eastAsia"/>
        </w:rPr>
        <w:t>поверхности</w:t>
      </w:r>
      <w:r>
        <w:t></w:t>
      </w:r>
      <w:r>
        <w:rPr>
          <w:rFonts w:hint="eastAsia"/>
        </w:rPr>
        <w:t>—</w:t>
      </w:r>
      <w:r>
        <w:t></w:t>
      </w:r>
      <w:r>
        <w:rPr>
          <w:rFonts w:hint="eastAsia"/>
        </w:rPr>
        <w:t>возникают</w:t>
      </w:r>
      <w:r>
        <w:t></w:t>
      </w:r>
      <w:r>
        <w:rPr>
          <w:rFonts w:hint="eastAsia"/>
        </w:rPr>
        <w:t>микротрещины</w:t>
      </w:r>
      <w:r>
        <w:t></w:t>
      </w:r>
      <w:r>
        <w:t></w:t>
      </w:r>
      <w:r>
        <w:rPr>
          <w:rFonts w:hint="eastAsia"/>
        </w:rPr>
        <w:t>макротрещины</w:t>
      </w:r>
      <w:r>
        <w:t></w:t>
      </w:r>
      <w:r>
        <w:t></w:t>
      </w:r>
      <w:r>
        <w:rPr>
          <w:rFonts w:hint="eastAsia"/>
        </w:rPr>
        <w:t>разрушения</w:t>
      </w:r>
      <w:r>
        <w:t></w:t>
      </w:r>
      <w:r>
        <w:t></w:t>
      </w:r>
      <w:r>
        <w:rPr>
          <w:rFonts w:hint="eastAsia"/>
        </w:rPr>
        <w:t>расслоения</w:t>
      </w:r>
      <w:r>
        <w:t></w:t>
      </w:r>
      <w:r>
        <w:rPr>
          <w:rFonts w:hint="eastAsia"/>
        </w:rPr>
        <w:t>и</w:t>
      </w:r>
      <w:r>
        <w:t></w:t>
      </w:r>
      <w:r>
        <w:rPr>
          <w:rFonts w:hint="eastAsia"/>
        </w:rPr>
        <w:t>волнистость</w:t>
      </w:r>
      <w:r>
        <w:t></w:t>
      </w:r>
      <w:r>
        <w:rPr>
          <w:rFonts w:hint="eastAsia"/>
        </w:rPr>
        <w:t>поверхности</w:t>
      </w:r>
      <w:r>
        <w:t></w:t>
      </w:r>
      <w:r>
        <w:t></w:t>
      </w:r>
      <w:r>
        <w:rPr>
          <w:rFonts w:hint="eastAsia"/>
        </w:rPr>
        <w:t>изменяются</w:t>
      </w:r>
      <w:r>
        <w:t></w:t>
      </w:r>
      <w:r>
        <w:rPr>
          <w:rFonts w:hint="eastAsia"/>
        </w:rPr>
        <w:t>физико</w:t>
      </w:r>
      <w:r>
        <w:t></w:t>
      </w:r>
      <w:r>
        <w:rPr>
          <w:rFonts w:hint="eastAsia"/>
        </w:rPr>
        <w:t>механические</w:t>
      </w:r>
      <w:r>
        <w:t></w:t>
      </w:r>
      <w:r>
        <w:rPr>
          <w:rFonts w:hint="eastAsia"/>
        </w:rPr>
        <w:t>свойства</w:t>
      </w:r>
      <w:r>
        <w:t></w:t>
      </w:r>
      <w:r>
        <w:rPr>
          <w:rFonts w:hint="eastAsia"/>
        </w:rPr>
        <w:t>материала</w:t>
      </w:r>
      <w:r>
        <w:t></w:t>
      </w:r>
      <w:r>
        <w:t></w:t>
      </w:r>
      <w:r>
        <w:rPr>
          <w:rFonts w:hint="eastAsia"/>
        </w:rPr>
        <w:t>все</w:t>
      </w:r>
      <w:r>
        <w:t></w:t>
      </w:r>
      <w:r>
        <w:rPr>
          <w:rFonts w:hint="eastAsia"/>
        </w:rPr>
        <w:t>параметры</w:t>
      </w:r>
      <w:r>
        <w:t></w:t>
      </w:r>
      <w:r>
        <w:rPr>
          <w:rFonts w:hint="eastAsia"/>
        </w:rPr>
        <w:t>снижаются</w:t>
      </w:r>
      <w:r>
        <w:t></w:t>
      </w:r>
      <w:r>
        <w:rPr>
          <w:rFonts w:hint="eastAsia"/>
        </w:rPr>
        <w:t>на</w:t>
      </w:r>
      <w:r>
        <w:t></w:t>
      </w:r>
      <w:r>
        <w:t></w:t>
      </w:r>
      <w:r>
        <w:tab/>
      </w:r>
      <w:r>
        <w:t></w:t>
      </w:r>
      <w:r>
        <w:tab/>
      </w:r>
      <w:r>
        <w:t></w:t>
      </w:r>
      <w:r>
        <w:t></w:t>
      </w:r>
    </w:p>
    <w:p w:rsidR="00101B69" w:rsidRDefault="00101B69" w:rsidP="00101B69">
      <w:r>
        <w:t></w:t>
      </w:r>
      <w:r>
        <w:t></w:t>
      </w:r>
      <w:r>
        <w:tab/>
      </w:r>
      <w:r>
        <w:t></w:t>
      </w:r>
      <w:r>
        <w:rPr>
          <w:rFonts w:hint="eastAsia"/>
        </w:rPr>
        <w:t>Анализ</w:t>
      </w:r>
      <w:r>
        <w:t></w:t>
      </w:r>
      <w:r>
        <w:rPr>
          <w:rFonts w:hint="eastAsia"/>
        </w:rPr>
        <w:t>взаимодействия</w:t>
      </w:r>
      <w:r>
        <w:t></w:t>
      </w:r>
      <w:r>
        <w:rPr>
          <w:rFonts w:hint="eastAsia"/>
        </w:rPr>
        <w:t>вязкоупругой</w:t>
      </w:r>
      <w:r>
        <w:t></w:t>
      </w:r>
      <w:r>
        <w:rPr>
          <w:rFonts w:hint="eastAsia"/>
        </w:rPr>
        <w:t>роликоопоры</w:t>
      </w:r>
      <w:r>
        <w:t></w:t>
      </w:r>
      <w:r>
        <w:rPr>
          <w:rFonts w:hint="eastAsia"/>
        </w:rPr>
        <w:t>с</w:t>
      </w:r>
      <w:r>
        <w:t></w:t>
      </w:r>
      <w:r>
        <w:rPr>
          <w:rFonts w:hint="eastAsia"/>
        </w:rPr>
        <w:t>транспортерной</w:t>
      </w:r>
      <w:r>
        <w:t></w:t>
      </w:r>
      <w:r>
        <w:rPr>
          <w:rFonts w:hint="eastAsia"/>
        </w:rPr>
        <w:t>лентой</w:t>
      </w:r>
      <w:r>
        <w:t></w:t>
      </w:r>
      <w:r>
        <w:rPr>
          <w:rFonts w:hint="eastAsia"/>
        </w:rPr>
        <w:t>и</w:t>
      </w:r>
      <w:r>
        <w:t></w:t>
      </w:r>
      <w:r>
        <w:rPr>
          <w:rFonts w:hint="eastAsia"/>
        </w:rPr>
        <w:t>расчет</w:t>
      </w:r>
      <w:r>
        <w:t></w:t>
      </w:r>
      <w:r>
        <w:rPr>
          <w:rFonts w:hint="eastAsia"/>
        </w:rPr>
        <w:t>напряжений</w:t>
      </w:r>
      <w:r>
        <w:t></w:t>
      </w:r>
      <w:r>
        <w:rPr>
          <w:rFonts w:hint="eastAsia"/>
        </w:rPr>
        <w:t>по</w:t>
      </w:r>
      <w:r>
        <w:t></w:t>
      </w:r>
      <w:r>
        <w:rPr>
          <w:rFonts w:hint="eastAsia"/>
        </w:rPr>
        <w:t>теории</w:t>
      </w:r>
      <w:r>
        <w:t></w:t>
      </w:r>
      <w:r>
        <w:rPr>
          <w:rFonts w:hint="eastAsia"/>
        </w:rPr>
        <w:t>упругости</w:t>
      </w:r>
      <w:r>
        <w:t></w:t>
      </w:r>
      <w:r>
        <w:rPr>
          <w:rFonts w:hint="eastAsia"/>
        </w:rPr>
        <w:t>о</w:t>
      </w:r>
      <w:r>
        <w:t></w:t>
      </w:r>
      <w:r>
        <w:rPr>
          <w:rFonts w:hint="eastAsia"/>
        </w:rPr>
        <w:t>качении</w:t>
      </w:r>
      <w:r>
        <w:t></w:t>
      </w:r>
      <w:r>
        <w:rPr>
          <w:rFonts w:hint="eastAsia"/>
        </w:rPr>
        <w:t>вязкоупругого</w:t>
      </w:r>
      <w:r>
        <w:t></w:t>
      </w:r>
      <w:r>
        <w:rPr>
          <w:rFonts w:hint="eastAsia"/>
        </w:rPr>
        <w:t>цилиндра</w:t>
      </w:r>
      <w:r>
        <w:t></w:t>
      </w:r>
      <w:r>
        <w:rPr>
          <w:rFonts w:hint="eastAsia"/>
        </w:rPr>
        <w:t>по</w:t>
      </w:r>
      <w:r>
        <w:t></w:t>
      </w:r>
      <w:r>
        <w:rPr>
          <w:rFonts w:hint="eastAsia"/>
        </w:rPr>
        <w:t>вязкоупругому</w:t>
      </w:r>
      <w:r>
        <w:t></w:t>
      </w:r>
      <w:r>
        <w:rPr>
          <w:rFonts w:hint="eastAsia"/>
        </w:rPr>
        <w:t>основанию</w:t>
      </w:r>
      <w:r>
        <w:t></w:t>
      </w:r>
      <w:r>
        <w:t></w:t>
      </w:r>
      <w:r>
        <w:rPr>
          <w:rFonts w:hint="eastAsia"/>
        </w:rPr>
        <w:t>для</w:t>
      </w:r>
      <w:r>
        <w:t></w:t>
      </w:r>
      <w:r>
        <w:rPr>
          <w:rFonts w:hint="eastAsia"/>
        </w:rPr>
        <w:t>рассматриваемой</w:t>
      </w:r>
      <w:r>
        <w:t></w:t>
      </w:r>
      <w:r>
        <w:rPr>
          <w:rFonts w:hint="eastAsia"/>
        </w:rPr>
        <w:t>здесь</w:t>
      </w:r>
      <w:r>
        <w:t></w:t>
      </w:r>
      <w:r>
        <w:rPr>
          <w:rFonts w:hint="eastAsia"/>
        </w:rPr>
        <w:t>задачи</w:t>
      </w:r>
      <w:r>
        <w:t></w:t>
      </w:r>
      <w:r>
        <w:rPr>
          <w:rFonts w:hint="eastAsia"/>
        </w:rPr>
        <w:t>выполненный</w:t>
      </w:r>
      <w:r>
        <w:t></w:t>
      </w:r>
      <w:r>
        <w:rPr>
          <w:rFonts w:hint="eastAsia"/>
        </w:rPr>
        <w:t>впервые</w:t>
      </w:r>
      <w:r>
        <w:t></w:t>
      </w:r>
      <w:r>
        <w:t></w:t>
      </w:r>
      <w:r>
        <w:rPr>
          <w:rFonts w:hint="eastAsia"/>
        </w:rPr>
        <w:t>позволил</w:t>
      </w:r>
      <w:r>
        <w:t></w:t>
      </w:r>
      <w:r>
        <w:rPr>
          <w:rFonts w:hint="eastAsia"/>
        </w:rPr>
        <w:t>установить</w:t>
      </w:r>
      <w:r>
        <w:t></w:t>
      </w:r>
      <w:r>
        <w:t></w:t>
      </w:r>
      <w:r>
        <w:rPr>
          <w:rFonts w:hint="eastAsia"/>
        </w:rPr>
        <w:t>что</w:t>
      </w:r>
      <w:r>
        <w:t></w:t>
      </w:r>
      <w:r>
        <w:rPr>
          <w:rFonts w:hint="eastAsia"/>
        </w:rPr>
        <w:t>касательные</w:t>
      </w:r>
      <w:r>
        <w:t></w:t>
      </w:r>
      <w:r>
        <w:rPr>
          <w:rFonts w:hint="eastAsia"/>
        </w:rPr>
        <w:t>и</w:t>
      </w:r>
      <w:r>
        <w:t></w:t>
      </w:r>
      <w:r>
        <w:rPr>
          <w:rFonts w:hint="eastAsia"/>
        </w:rPr>
        <w:t>нормальные</w:t>
      </w:r>
      <w:r>
        <w:t></w:t>
      </w:r>
      <w:r>
        <w:rPr>
          <w:rFonts w:hint="eastAsia"/>
        </w:rPr>
        <w:t>напряжения</w:t>
      </w:r>
      <w:r>
        <w:t></w:t>
      </w:r>
      <w:r>
        <w:rPr>
          <w:rFonts w:hint="eastAsia"/>
        </w:rPr>
        <w:t>несимметрично</w:t>
      </w:r>
      <w:r>
        <w:t></w:t>
      </w:r>
      <w:r>
        <w:rPr>
          <w:rFonts w:hint="eastAsia"/>
        </w:rPr>
        <w:t>распределены</w:t>
      </w:r>
      <w:r>
        <w:t></w:t>
      </w:r>
      <w:r>
        <w:rPr>
          <w:rFonts w:hint="eastAsia"/>
        </w:rPr>
        <w:t>по</w:t>
      </w:r>
      <w:r>
        <w:t></w:t>
      </w:r>
      <w:r>
        <w:rPr>
          <w:rFonts w:hint="eastAsia"/>
        </w:rPr>
        <w:t>площадке</w:t>
      </w:r>
      <w:r>
        <w:t></w:t>
      </w:r>
      <w:r>
        <w:rPr>
          <w:rFonts w:hint="eastAsia"/>
        </w:rPr>
        <w:t>контакта</w:t>
      </w:r>
      <w:r>
        <w:t></w:t>
      </w:r>
      <w:r>
        <w:t></w:t>
      </w:r>
      <w:r>
        <w:rPr>
          <w:rFonts w:hint="eastAsia"/>
        </w:rPr>
        <w:t>и</w:t>
      </w:r>
      <w:r>
        <w:t></w:t>
      </w:r>
      <w:r>
        <w:rPr>
          <w:rFonts w:hint="eastAsia"/>
        </w:rPr>
        <w:t>при</w:t>
      </w:r>
      <w:r>
        <w:t></w:t>
      </w:r>
      <w:r>
        <w:rPr>
          <w:rFonts w:hint="eastAsia"/>
        </w:rPr>
        <w:t>выходе</w:t>
      </w:r>
      <w:r>
        <w:t></w:t>
      </w:r>
      <w:r>
        <w:rPr>
          <w:rFonts w:hint="eastAsia"/>
        </w:rPr>
        <w:t>из</w:t>
      </w:r>
      <w:r>
        <w:t></w:t>
      </w:r>
      <w:r>
        <w:rPr>
          <w:rFonts w:hint="eastAsia"/>
        </w:rPr>
        <w:t>контакта</w:t>
      </w:r>
      <w:r>
        <w:t></w:t>
      </w:r>
      <w:r>
        <w:rPr>
          <w:rFonts w:hint="eastAsia"/>
        </w:rPr>
        <w:t>с</w:t>
      </w:r>
      <w:r>
        <w:t></w:t>
      </w:r>
      <w:r>
        <w:rPr>
          <w:rFonts w:hint="eastAsia"/>
        </w:rPr>
        <w:t>транспортерной</w:t>
      </w:r>
      <w:r>
        <w:t></w:t>
      </w:r>
      <w:r>
        <w:rPr>
          <w:rFonts w:hint="eastAsia"/>
        </w:rPr>
        <w:t>лентой</w:t>
      </w:r>
      <w:r>
        <w:t></w:t>
      </w:r>
      <w:r>
        <w:rPr>
          <w:rFonts w:hint="eastAsia"/>
        </w:rPr>
        <w:t>они</w:t>
      </w:r>
      <w:r>
        <w:t></w:t>
      </w:r>
      <w:r>
        <w:rPr>
          <w:rFonts w:hint="eastAsia"/>
        </w:rPr>
        <w:t>меняют</w:t>
      </w:r>
      <w:r>
        <w:t></w:t>
      </w:r>
      <w:r>
        <w:rPr>
          <w:rFonts w:hint="eastAsia"/>
        </w:rPr>
        <w:t>свой</w:t>
      </w:r>
      <w:r>
        <w:t></w:t>
      </w:r>
      <w:r>
        <w:rPr>
          <w:rFonts w:hint="eastAsia"/>
        </w:rPr>
        <w:t>знак</w:t>
      </w:r>
      <w:r>
        <w:t></w:t>
      </w:r>
      <w:r>
        <w:t></w:t>
      </w:r>
      <w:r>
        <w:rPr>
          <w:rFonts w:hint="eastAsia"/>
        </w:rPr>
        <w:t>причем</w:t>
      </w:r>
      <w:r>
        <w:t></w:t>
      </w:r>
      <w:r>
        <w:rPr>
          <w:rFonts w:hint="eastAsia"/>
        </w:rPr>
        <w:t>это</w:t>
      </w:r>
      <w:r>
        <w:t></w:t>
      </w:r>
      <w:r>
        <w:rPr>
          <w:rFonts w:hint="eastAsia"/>
        </w:rPr>
        <w:t>происходит</w:t>
      </w:r>
      <w:r>
        <w:t></w:t>
      </w:r>
      <w:r>
        <w:rPr>
          <w:rFonts w:hint="eastAsia"/>
        </w:rPr>
        <w:t>при</w:t>
      </w:r>
      <w:r>
        <w:t></w:t>
      </w:r>
      <w:r>
        <w:rPr>
          <w:rFonts w:hint="eastAsia"/>
        </w:rPr>
        <w:t>достижении</w:t>
      </w:r>
      <w:r>
        <w:t></w:t>
      </w:r>
      <w:r>
        <w:rPr>
          <w:rFonts w:hint="eastAsia"/>
        </w:rPr>
        <w:t>их</w:t>
      </w:r>
      <w:r>
        <w:t></w:t>
      </w:r>
      <w:r>
        <w:rPr>
          <w:rFonts w:hint="eastAsia"/>
        </w:rPr>
        <w:t>максимального</w:t>
      </w:r>
      <w:r>
        <w:t></w:t>
      </w:r>
      <w:r>
        <w:rPr>
          <w:rFonts w:hint="eastAsia"/>
        </w:rPr>
        <w:t>значения</w:t>
      </w:r>
      <w:r>
        <w:t></w:t>
      </w:r>
      <w:r>
        <w:rPr>
          <w:rFonts w:hint="eastAsia"/>
        </w:rPr>
        <w:t>и</w:t>
      </w:r>
      <w:r>
        <w:t></w:t>
      </w:r>
      <w:r>
        <w:rPr>
          <w:rFonts w:hint="eastAsia"/>
        </w:rPr>
        <w:t>при</w:t>
      </w:r>
      <w:r>
        <w:t></w:t>
      </w:r>
      <w:r>
        <w:rPr>
          <w:rFonts w:hint="eastAsia"/>
        </w:rPr>
        <w:t>пульсационном</w:t>
      </w:r>
      <w:r>
        <w:t></w:t>
      </w:r>
      <w:r>
        <w:rPr>
          <w:rFonts w:hint="eastAsia"/>
        </w:rPr>
        <w:t>режиме</w:t>
      </w:r>
      <w:r>
        <w:t></w:t>
      </w:r>
      <w:r>
        <w:rPr>
          <w:rFonts w:hint="eastAsia"/>
        </w:rPr>
        <w:t>с</w:t>
      </w:r>
      <w:r>
        <w:t></w:t>
      </w:r>
      <w:r>
        <w:rPr>
          <w:rFonts w:hint="eastAsia"/>
        </w:rPr>
        <w:t>частотой</w:t>
      </w:r>
      <w:r>
        <w:t></w:t>
      </w:r>
      <w:r>
        <w:t></w:t>
      </w:r>
      <w:r>
        <w:t></w:t>
      </w:r>
      <w:r>
        <w:t></w:t>
      </w:r>
      <w:r>
        <w:t></w:t>
      </w:r>
      <w:r>
        <w:t></w:t>
      </w:r>
      <w:r>
        <w:rPr>
          <w:rFonts w:hint="eastAsia"/>
        </w:rPr>
        <w:t>Гц</w:t>
      </w:r>
      <w:r>
        <w:t></w:t>
      </w:r>
      <w:r>
        <w:t></w:t>
      </w:r>
      <w:r>
        <w:rPr>
          <w:rFonts w:hint="eastAsia"/>
        </w:rPr>
        <w:t>чем</w:t>
      </w:r>
      <w:r>
        <w:t></w:t>
      </w:r>
      <w:r>
        <w:rPr>
          <w:rFonts w:hint="eastAsia"/>
        </w:rPr>
        <w:t>может</w:t>
      </w:r>
      <w:r>
        <w:t></w:t>
      </w:r>
      <w:r>
        <w:rPr>
          <w:rFonts w:hint="eastAsia"/>
        </w:rPr>
        <w:t>объясняться</w:t>
      </w:r>
      <w:r>
        <w:t></w:t>
      </w:r>
      <w:r>
        <w:rPr>
          <w:rFonts w:hint="eastAsia"/>
        </w:rPr>
        <w:t>наличие</w:t>
      </w:r>
      <w:r>
        <w:t></w:t>
      </w:r>
      <w:r>
        <w:rPr>
          <w:rFonts w:hint="eastAsia"/>
        </w:rPr>
        <w:t>микротрещин</w:t>
      </w:r>
      <w:r>
        <w:t></w:t>
      </w:r>
      <w:r>
        <w:t></w:t>
      </w:r>
      <w:r>
        <w:rPr>
          <w:rFonts w:hint="eastAsia"/>
        </w:rPr>
        <w:t>трещин</w:t>
      </w:r>
      <w:r>
        <w:t></w:t>
      </w:r>
      <w:r>
        <w:t></w:t>
      </w:r>
      <w:r>
        <w:rPr>
          <w:rFonts w:hint="eastAsia"/>
        </w:rPr>
        <w:t>локальные</w:t>
      </w:r>
      <w:r>
        <w:t></w:t>
      </w:r>
      <w:r>
        <w:rPr>
          <w:rFonts w:hint="eastAsia"/>
        </w:rPr>
        <w:t>расслоения</w:t>
      </w:r>
      <w:r>
        <w:t></w:t>
      </w:r>
      <w:r>
        <w:rPr>
          <w:rFonts w:hint="eastAsia"/>
        </w:rPr>
        <w:t>поверхностного</w:t>
      </w:r>
      <w:r>
        <w:t></w:t>
      </w:r>
      <w:r>
        <w:rPr>
          <w:rFonts w:hint="eastAsia"/>
        </w:rPr>
        <w:t>слоя</w:t>
      </w:r>
      <w:r>
        <w:t></w:t>
      </w:r>
      <w:r>
        <w:rPr>
          <w:rFonts w:hint="eastAsia"/>
        </w:rPr>
        <w:t>корпуса</w:t>
      </w:r>
      <w:r>
        <w:t></w:t>
      </w:r>
      <w:r>
        <w:rPr>
          <w:rFonts w:hint="eastAsia"/>
        </w:rPr>
        <w:t>роликоопоры</w:t>
      </w:r>
      <w:r>
        <w:t></w:t>
      </w:r>
      <w:r>
        <w:rPr>
          <w:rFonts w:hint="eastAsia"/>
        </w:rPr>
        <w:t>и</w:t>
      </w:r>
      <w:r>
        <w:t></w:t>
      </w:r>
      <w:r>
        <w:rPr>
          <w:rFonts w:hint="eastAsia"/>
        </w:rPr>
        <w:t>его</w:t>
      </w:r>
      <w:r>
        <w:t></w:t>
      </w:r>
      <w:r>
        <w:rPr>
          <w:rFonts w:hint="eastAsia"/>
        </w:rPr>
        <w:t>разрушения</w:t>
      </w:r>
      <w:r>
        <w:t></w:t>
      </w:r>
    </w:p>
    <w:p w:rsidR="00101B69" w:rsidRDefault="00101B69" w:rsidP="00101B69">
      <w:r>
        <w:t></w:t>
      </w:r>
      <w:r>
        <w:t></w:t>
      </w:r>
      <w:r>
        <w:tab/>
      </w:r>
      <w:r>
        <w:t></w:t>
      </w:r>
      <w:r>
        <w:rPr>
          <w:rFonts w:hint="eastAsia"/>
        </w:rPr>
        <w:t>Из</w:t>
      </w:r>
      <w:r>
        <w:t></w:t>
      </w:r>
      <w:r>
        <w:rPr>
          <w:rFonts w:hint="eastAsia"/>
        </w:rPr>
        <w:t>анализа</w:t>
      </w:r>
      <w:r>
        <w:t></w:t>
      </w:r>
      <w:r>
        <w:rPr>
          <w:rFonts w:hint="eastAsia"/>
        </w:rPr>
        <w:t>НДС</w:t>
      </w:r>
      <w:r>
        <w:t></w:t>
      </w:r>
      <w:r>
        <w:rPr>
          <w:rFonts w:hint="eastAsia"/>
        </w:rPr>
        <w:t>экспериментальным</w:t>
      </w:r>
      <w:r>
        <w:t></w:t>
      </w:r>
      <w:r>
        <w:rPr>
          <w:rFonts w:hint="eastAsia"/>
        </w:rPr>
        <w:t>способом</w:t>
      </w:r>
      <w:r>
        <w:t></w:t>
      </w:r>
      <w:r>
        <w:rPr>
          <w:rFonts w:hint="eastAsia"/>
        </w:rPr>
        <w:t>для</w:t>
      </w:r>
      <w:r>
        <w:t></w:t>
      </w:r>
      <w:r>
        <w:rPr>
          <w:rFonts w:hint="eastAsia"/>
        </w:rPr>
        <w:t>данной</w:t>
      </w:r>
      <w:r>
        <w:t></w:t>
      </w:r>
      <w:r>
        <w:rPr>
          <w:rFonts w:hint="eastAsia"/>
        </w:rPr>
        <w:t>детали</w:t>
      </w:r>
      <w:r>
        <w:t></w:t>
      </w:r>
      <w:r>
        <w:t></w:t>
      </w:r>
      <w:r>
        <w:rPr>
          <w:rFonts w:hint="eastAsia"/>
        </w:rPr>
        <w:t>выполненной</w:t>
      </w:r>
      <w:r>
        <w:t></w:t>
      </w:r>
      <w:r>
        <w:rPr>
          <w:rFonts w:hint="eastAsia"/>
        </w:rPr>
        <w:t>также</w:t>
      </w:r>
      <w:r>
        <w:t></w:t>
      </w:r>
      <w:r>
        <w:rPr>
          <w:rFonts w:hint="eastAsia"/>
        </w:rPr>
        <w:t>впервые</w:t>
      </w:r>
      <w:r>
        <w:t></w:t>
      </w:r>
      <w:r>
        <w:t></w:t>
      </w:r>
      <w:r>
        <w:rPr>
          <w:rFonts w:hint="eastAsia"/>
        </w:rPr>
        <w:t>установлено</w:t>
      </w:r>
      <w:r>
        <w:t></w:t>
      </w:r>
    </w:p>
    <w:p w:rsidR="00101B69" w:rsidRDefault="00101B69" w:rsidP="00101B69">
      <w:r>
        <w:t></w:t>
      </w:r>
    </w:p>
    <w:p w:rsidR="00101B69" w:rsidRDefault="00101B69" w:rsidP="00101B69">
      <w:r>
        <w:rPr>
          <w:rFonts w:hint="eastAsia"/>
        </w:rPr>
        <w:t>—</w:t>
      </w:r>
      <w:r>
        <w:tab/>
      </w:r>
      <w:r>
        <w:t></w:t>
      </w:r>
      <w:r>
        <w:rPr>
          <w:rFonts w:hint="eastAsia"/>
        </w:rPr>
        <w:t>наиболее</w:t>
      </w:r>
      <w:r>
        <w:t></w:t>
      </w:r>
      <w:r>
        <w:rPr>
          <w:rFonts w:hint="eastAsia"/>
        </w:rPr>
        <w:t>предпочтительными</w:t>
      </w:r>
      <w:r>
        <w:t></w:t>
      </w:r>
      <w:r>
        <w:t></w:t>
      </w:r>
      <w:r>
        <w:rPr>
          <w:rFonts w:hint="eastAsia"/>
        </w:rPr>
        <w:t>с</w:t>
      </w:r>
      <w:r>
        <w:t></w:t>
      </w:r>
      <w:r>
        <w:rPr>
          <w:rFonts w:hint="eastAsia"/>
        </w:rPr>
        <w:t>точки</w:t>
      </w:r>
      <w:r>
        <w:t></w:t>
      </w:r>
      <w:r>
        <w:rPr>
          <w:rFonts w:hint="eastAsia"/>
        </w:rPr>
        <w:t>зрения</w:t>
      </w:r>
      <w:r>
        <w:t></w:t>
      </w:r>
      <w:r>
        <w:rPr>
          <w:rFonts w:hint="eastAsia"/>
        </w:rPr>
        <w:t>усталостного</w:t>
      </w:r>
      <w:r>
        <w:t></w:t>
      </w:r>
      <w:r>
        <w:rPr>
          <w:rFonts w:hint="eastAsia"/>
        </w:rPr>
        <w:t>разрушения</w:t>
      </w:r>
      <w:r>
        <w:t></w:t>
      </w:r>
      <w:r>
        <w:t></w:t>
      </w:r>
      <w:r>
        <w:rPr>
          <w:rFonts w:hint="eastAsia"/>
        </w:rPr>
        <w:t>являются</w:t>
      </w:r>
      <w:r>
        <w:t></w:t>
      </w:r>
      <w:r>
        <w:rPr>
          <w:rFonts w:hint="eastAsia"/>
        </w:rPr>
        <w:t>подшипники</w:t>
      </w:r>
      <w:r>
        <w:t></w:t>
      </w:r>
      <w:r>
        <w:rPr>
          <w:rFonts w:hint="eastAsia"/>
        </w:rPr>
        <w:t>скольжения</w:t>
      </w:r>
      <w:r>
        <w:t></w:t>
      </w:r>
      <w:r>
        <w:t></w:t>
      </w:r>
      <w:r>
        <w:rPr>
          <w:rFonts w:hint="eastAsia"/>
        </w:rPr>
        <w:t>особенно</w:t>
      </w:r>
      <w:r>
        <w:t></w:t>
      </w:r>
      <w:r>
        <w:rPr>
          <w:rFonts w:hint="eastAsia"/>
        </w:rPr>
        <w:t>для</w:t>
      </w:r>
      <w:r>
        <w:t></w:t>
      </w:r>
      <w:r>
        <w:rPr>
          <w:rFonts w:hint="eastAsia"/>
        </w:rPr>
        <w:t>роликоопор</w:t>
      </w:r>
      <w:r>
        <w:t></w:t>
      </w:r>
      <w:r>
        <w:t></w:t>
      </w:r>
      <w:r>
        <w:rPr>
          <w:rFonts w:hint="eastAsia"/>
        </w:rPr>
        <w:t>используемых</w:t>
      </w:r>
      <w:r>
        <w:t></w:t>
      </w:r>
      <w:r>
        <w:rPr>
          <w:rFonts w:hint="eastAsia"/>
        </w:rPr>
        <w:t>в</w:t>
      </w:r>
      <w:r>
        <w:t></w:t>
      </w:r>
      <w:r>
        <w:rPr>
          <w:rFonts w:hint="eastAsia"/>
        </w:rPr>
        <w:t>тяжелых</w:t>
      </w:r>
      <w:r>
        <w:t></w:t>
      </w:r>
      <w:r>
        <w:rPr>
          <w:rFonts w:hint="eastAsia"/>
        </w:rPr>
        <w:t>и</w:t>
      </w:r>
      <w:r>
        <w:t></w:t>
      </w:r>
      <w:r>
        <w:rPr>
          <w:rFonts w:hint="eastAsia"/>
        </w:rPr>
        <w:t>особо</w:t>
      </w:r>
      <w:r>
        <w:t></w:t>
      </w:r>
      <w:r>
        <w:rPr>
          <w:rFonts w:hint="eastAsia"/>
        </w:rPr>
        <w:t>тяжелых</w:t>
      </w:r>
      <w:r>
        <w:t></w:t>
      </w:r>
      <w:r>
        <w:rPr>
          <w:rFonts w:hint="eastAsia"/>
        </w:rPr>
        <w:t>условиях</w:t>
      </w:r>
      <w:r>
        <w:t></w:t>
      </w:r>
      <w:r>
        <w:rPr>
          <w:rFonts w:hint="eastAsia"/>
        </w:rPr>
        <w:t>эксплуатации</w:t>
      </w:r>
      <w:r>
        <w:t></w:t>
      </w:r>
      <w:r>
        <w:t></w:t>
      </w:r>
      <w:r>
        <w:rPr>
          <w:rFonts w:hint="eastAsia"/>
        </w:rPr>
        <w:t>т</w:t>
      </w:r>
      <w:r>
        <w:t></w:t>
      </w:r>
      <w:r>
        <w:t></w:t>
      </w:r>
      <w:r>
        <w:rPr>
          <w:rFonts w:hint="eastAsia"/>
        </w:rPr>
        <w:t>к</w:t>
      </w:r>
      <w:r>
        <w:t></w:t>
      </w:r>
      <w:r>
        <w:t></w:t>
      </w:r>
      <w:r>
        <w:rPr>
          <w:rFonts w:hint="eastAsia"/>
        </w:rPr>
        <w:t>Градиент</w:t>
      </w:r>
      <w:r>
        <w:t></w:t>
      </w:r>
      <w:r>
        <w:rPr>
          <w:rFonts w:hint="eastAsia"/>
        </w:rPr>
        <w:t>напряжений</w:t>
      </w:r>
      <w:r>
        <w:t></w:t>
      </w:r>
      <w:r>
        <w:rPr>
          <w:rFonts w:hint="eastAsia"/>
        </w:rPr>
        <w:t>для</w:t>
      </w:r>
      <w:r>
        <w:t></w:t>
      </w:r>
      <w:r>
        <w:rPr>
          <w:rFonts w:hint="eastAsia"/>
        </w:rPr>
        <w:t>данных</w:t>
      </w:r>
      <w:r>
        <w:t></w:t>
      </w:r>
      <w:r>
        <w:rPr>
          <w:rFonts w:hint="eastAsia"/>
        </w:rPr>
        <w:t>узлов</w:t>
      </w:r>
      <w:r>
        <w:t></w:t>
      </w:r>
      <w:r>
        <w:rPr>
          <w:rFonts w:hint="eastAsia"/>
        </w:rPr>
        <w:t>значительно</w:t>
      </w:r>
      <w:r>
        <w:t></w:t>
      </w:r>
      <w:r>
        <w:rPr>
          <w:rFonts w:hint="eastAsia"/>
        </w:rPr>
        <w:t>ниже</w:t>
      </w:r>
      <w:r>
        <w:t></w:t>
      </w:r>
      <w:r>
        <w:t></w:t>
      </w:r>
      <w:r>
        <w:rPr>
          <w:rFonts w:hint="eastAsia"/>
        </w:rPr>
        <w:t>чем</w:t>
      </w:r>
      <w:r>
        <w:t></w:t>
      </w:r>
      <w:r>
        <w:rPr>
          <w:rFonts w:hint="eastAsia"/>
        </w:rPr>
        <w:t>при</w:t>
      </w:r>
      <w:r>
        <w:t></w:t>
      </w:r>
      <w:r>
        <w:rPr>
          <w:rFonts w:hint="eastAsia"/>
        </w:rPr>
        <w:t>применении</w:t>
      </w:r>
      <w:r>
        <w:t></w:t>
      </w:r>
      <w:r>
        <w:rPr>
          <w:rFonts w:hint="eastAsia"/>
        </w:rPr>
        <w:t>подшипников</w:t>
      </w:r>
      <w:r>
        <w:t></w:t>
      </w:r>
      <w:r>
        <w:rPr>
          <w:rFonts w:hint="eastAsia"/>
        </w:rPr>
        <w:t>качения</w:t>
      </w:r>
      <w:r>
        <w:t></w:t>
      </w:r>
      <w:r>
        <w:t></w:t>
      </w:r>
      <w:r>
        <w:rPr>
          <w:rFonts w:hint="eastAsia"/>
        </w:rPr>
        <w:t>здесь</w:t>
      </w:r>
      <w:r>
        <w:t></w:t>
      </w:r>
      <w:r>
        <w:rPr>
          <w:rFonts w:hint="eastAsia"/>
        </w:rPr>
        <w:t>при</w:t>
      </w:r>
      <w:r>
        <w:t></w:t>
      </w:r>
      <w:r>
        <w:rPr>
          <w:rFonts w:hint="eastAsia"/>
        </w:rPr>
        <w:t>применении</w:t>
      </w:r>
      <w:r>
        <w:t></w:t>
      </w:r>
      <w:r>
        <w:rPr>
          <w:rFonts w:hint="eastAsia"/>
        </w:rPr>
        <w:t>этих</w:t>
      </w:r>
      <w:r>
        <w:t></w:t>
      </w:r>
      <w:r>
        <w:rPr>
          <w:rFonts w:hint="eastAsia"/>
        </w:rPr>
        <w:t>подшипников</w:t>
      </w:r>
      <w:r>
        <w:t></w:t>
      </w:r>
      <w:r>
        <w:rPr>
          <w:rFonts w:hint="eastAsia"/>
        </w:rPr>
        <w:t>градиент</w:t>
      </w:r>
      <w:r>
        <w:t></w:t>
      </w:r>
      <w:r>
        <w:rPr>
          <w:rFonts w:hint="eastAsia"/>
        </w:rPr>
        <w:t>напряжений</w:t>
      </w:r>
      <w:r>
        <w:t></w:t>
      </w:r>
      <w:r>
        <w:rPr>
          <w:rFonts w:hint="eastAsia"/>
        </w:rPr>
        <w:t>особенно</w:t>
      </w:r>
      <w:r>
        <w:t></w:t>
      </w:r>
      <w:r>
        <w:rPr>
          <w:rFonts w:hint="eastAsia"/>
        </w:rPr>
        <w:t>высок</w:t>
      </w:r>
      <w:r>
        <w:t></w:t>
      </w:r>
      <w:r>
        <w:rPr>
          <w:rFonts w:hint="eastAsia"/>
        </w:rPr>
        <w:t>при</w:t>
      </w:r>
      <w:r>
        <w:t></w:t>
      </w:r>
      <w:r>
        <w:rPr>
          <w:rFonts w:hint="eastAsia"/>
        </w:rPr>
        <w:t>действии</w:t>
      </w:r>
      <w:r>
        <w:t></w:t>
      </w:r>
      <w:r>
        <w:rPr>
          <w:rFonts w:hint="eastAsia"/>
        </w:rPr>
        <w:t>неравномерно</w:t>
      </w:r>
      <w:r>
        <w:t></w:t>
      </w:r>
      <w:r>
        <w:rPr>
          <w:rFonts w:hint="eastAsia"/>
        </w:rPr>
        <w:t>распределенной</w:t>
      </w:r>
      <w:r>
        <w:t></w:t>
      </w:r>
      <w:r>
        <w:rPr>
          <w:rFonts w:hint="eastAsia"/>
        </w:rPr>
        <w:t>нагрузки</w:t>
      </w:r>
      <w:r>
        <w:t></w:t>
      </w:r>
      <w:r>
        <w:rPr>
          <w:rFonts w:hint="eastAsia"/>
        </w:rPr>
        <w:t>в</w:t>
      </w:r>
      <w:r>
        <w:t></w:t>
      </w:r>
      <w:r>
        <w:t></w:t>
      </w:r>
      <w:r>
        <w:t></w:t>
      </w:r>
      <w:r>
        <w:t></w:t>
      </w:r>
      <w:r>
        <w:t></w:t>
      </w:r>
      <w:r>
        <w:t></w:t>
      </w:r>
      <w:r>
        <w:rPr>
          <w:rFonts w:hint="eastAsia"/>
        </w:rPr>
        <w:t>раза</w:t>
      </w:r>
      <w:r>
        <w:t></w:t>
      </w:r>
      <w:r>
        <w:t></w:t>
      </w:r>
      <w:r>
        <w:rPr>
          <w:rFonts w:hint="eastAsia"/>
        </w:rPr>
        <w:t>а</w:t>
      </w:r>
      <w:r>
        <w:t></w:t>
      </w:r>
      <w:r>
        <w:rPr>
          <w:rFonts w:hint="eastAsia"/>
        </w:rPr>
        <w:t>при</w:t>
      </w:r>
      <w:r>
        <w:t></w:t>
      </w:r>
      <w:r>
        <w:rPr>
          <w:rFonts w:hint="eastAsia"/>
        </w:rPr>
        <w:t>действии</w:t>
      </w:r>
      <w:r>
        <w:t></w:t>
      </w:r>
      <w:r>
        <w:rPr>
          <w:rFonts w:hint="eastAsia"/>
        </w:rPr>
        <w:t>сосредоточенно</w:t>
      </w:r>
      <w:r>
        <w:rPr>
          <w:rFonts w:hint="eastAsia"/>
        </w:rPr>
        <w:lastRenderedPageBreak/>
        <w:t>й</w:t>
      </w:r>
      <w:r>
        <w:t></w:t>
      </w:r>
      <w:r>
        <w:rPr>
          <w:rFonts w:hint="eastAsia"/>
        </w:rPr>
        <w:t>нагрузки</w:t>
      </w:r>
      <w:r>
        <w:t></w:t>
      </w:r>
      <w:r>
        <w:rPr>
          <w:rFonts w:hint="eastAsia"/>
        </w:rPr>
        <w:t>—</w:t>
      </w:r>
      <w:r>
        <w:t></w:t>
      </w:r>
      <w:r>
        <w:rPr>
          <w:rFonts w:hint="eastAsia"/>
        </w:rPr>
        <w:t>в</w:t>
      </w:r>
      <w:r>
        <w:t></w:t>
      </w:r>
      <w:r>
        <w:t></w:t>
      </w:r>
      <w:r>
        <w:t></w:t>
      </w:r>
      <w:r>
        <w:t></w:t>
      </w:r>
      <w:r>
        <w:t></w:t>
      </w:r>
      <w:r>
        <w:t></w:t>
      </w:r>
      <w:r>
        <w:t></w:t>
      </w:r>
      <w:r>
        <w:rPr>
          <w:rFonts w:hint="eastAsia"/>
        </w:rPr>
        <w:t>раза</w:t>
      </w:r>
      <w:r>
        <w:t></w:t>
      </w:r>
    </w:p>
    <w:p w:rsidR="00101B69" w:rsidRDefault="00101B69" w:rsidP="00101B69">
      <w:r>
        <w:rPr>
          <w:rFonts w:hint="eastAsia"/>
        </w:rPr>
        <w:t>—</w:t>
      </w:r>
      <w:r>
        <w:tab/>
      </w:r>
      <w:r>
        <w:t></w:t>
      </w:r>
      <w:r>
        <w:rPr>
          <w:rFonts w:hint="eastAsia"/>
        </w:rPr>
        <w:t>при</w:t>
      </w:r>
      <w:r>
        <w:t></w:t>
      </w:r>
      <w:r>
        <w:rPr>
          <w:rFonts w:hint="eastAsia"/>
        </w:rPr>
        <w:t>проектировании</w:t>
      </w:r>
      <w:r>
        <w:t></w:t>
      </w:r>
      <w:r>
        <w:rPr>
          <w:rFonts w:hint="eastAsia"/>
        </w:rPr>
        <w:t>конвейеров</w:t>
      </w:r>
      <w:r>
        <w:t></w:t>
      </w:r>
      <w:r>
        <w:rPr>
          <w:rFonts w:hint="eastAsia"/>
        </w:rPr>
        <w:t>с</w:t>
      </w:r>
      <w:r>
        <w:t></w:t>
      </w:r>
      <w:r>
        <w:rPr>
          <w:rFonts w:hint="eastAsia"/>
        </w:rPr>
        <w:t>роликоопорами</w:t>
      </w:r>
      <w:r>
        <w:t></w:t>
      </w:r>
      <w:r>
        <w:rPr>
          <w:rFonts w:hint="eastAsia"/>
        </w:rPr>
        <w:t>из</w:t>
      </w:r>
      <w:r>
        <w:t></w:t>
      </w:r>
      <w:r>
        <w:rPr>
          <w:rFonts w:hint="eastAsia"/>
        </w:rPr>
        <w:t>КМ</w:t>
      </w:r>
      <w:r>
        <w:t></w:t>
      </w:r>
      <w:r>
        <w:rPr>
          <w:rFonts w:hint="eastAsia"/>
        </w:rPr>
        <w:t>целесообразно</w:t>
      </w:r>
      <w:r>
        <w:t></w:t>
      </w:r>
      <w:r>
        <w:rPr>
          <w:rFonts w:hint="eastAsia"/>
        </w:rPr>
        <w:t>выбирать</w:t>
      </w:r>
      <w:r>
        <w:t></w:t>
      </w:r>
      <w:r>
        <w:rPr>
          <w:rFonts w:hint="eastAsia"/>
        </w:rPr>
        <w:t>роликоопоры</w:t>
      </w:r>
      <w:r>
        <w:t></w:t>
      </w:r>
      <w:r>
        <w:rPr>
          <w:rFonts w:hint="eastAsia"/>
        </w:rPr>
        <w:t>на</w:t>
      </w:r>
      <w:r>
        <w:t></w:t>
      </w:r>
      <w:r>
        <w:rPr>
          <w:rFonts w:hint="eastAsia"/>
        </w:rPr>
        <w:t>один</w:t>
      </w:r>
      <w:r>
        <w:t></w:t>
      </w:r>
      <w:r>
        <w:rPr>
          <w:rFonts w:hint="eastAsia"/>
        </w:rPr>
        <w:t>типоразмер</w:t>
      </w:r>
      <w:r>
        <w:t></w:t>
      </w:r>
      <w:r>
        <w:rPr>
          <w:rFonts w:hint="eastAsia"/>
        </w:rPr>
        <w:t>выше</w:t>
      </w:r>
      <w:r>
        <w:t></w:t>
      </w:r>
      <w:r>
        <w:t></w:t>
      </w:r>
      <w:r>
        <w:rPr>
          <w:rFonts w:hint="eastAsia"/>
        </w:rPr>
        <w:t>чем</w:t>
      </w:r>
      <w:r>
        <w:t></w:t>
      </w:r>
      <w:r>
        <w:rPr>
          <w:rFonts w:hint="eastAsia"/>
        </w:rPr>
        <w:t>расчетный</w:t>
      </w:r>
      <w:r>
        <w:t></w:t>
      </w:r>
      <w:r>
        <w:t></w:t>
      </w:r>
      <w:r>
        <w:rPr>
          <w:rFonts w:hint="eastAsia"/>
        </w:rPr>
        <w:t>т</w:t>
      </w:r>
      <w:r>
        <w:t></w:t>
      </w:r>
      <w:r>
        <w:t></w:t>
      </w:r>
      <w:r>
        <w:rPr>
          <w:rFonts w:hint="eastAsia"/>
        </w:rPr>
        <w:t>к</w:t>
      </w:r>
      <w:r>
        <w:t></w:t>
      </w:r>
      <w:r>
        <w:t></w:t>
      </w:r>
      <w:r>
        <w:rPr>
          <w:rFonts w:hint="eastAsia"/>
        </w:rPr>
        <w:t>в</w:t>
      </w:r>
      <w:r>
        <w:t></w:t>
      </w:r>
      <w:r>
        <w:rPr>
          <w:rFonts w:hint="eastAsia"/>
        </w:rPr>
        <w:t>роликоопорах</w:t>
      </w:r>
      <w:r>
        <w:t></w:t>
      </w:r>
      <w:r>
        <w:rPr>
          <w:rFonts w:hint="eastAsia"/>
        </w:rPr>
        <w:t>малых</w:t>
      </w:r>
      <w:r>
        <w:t></w:t>
      </w:r>
      <w:r>
        <w:rPr>
          <w:rFonts w:hint="eastAsia"/>
        </w:rPr>
        <w:t>типоразмеров</w:t>
      </w:r>
      <w:r>
        <w:t></w:t>
      </w:r>
      <w:r>
        <w:rPr>
          <w:rFonts w:hint="eastAsia"/>
        </w:rPr>
        <w:t>возникают</w:t>
      </w:r>
      <w:r>
        <w:t></w:t>
      </w:r>
      <w:r>
        <w:rPr>
          <w:rFonts w:hint="eastAsia"/>
        </w:rPr>
        <w:t>максимальные</w:t>
      </w:r>
      <w:r>
        <w:t></w:t>
      </w:r>
      <w:r>
        <w:rPr>
          <w:rFonts w:hint="eastAsia"/>
        </w:rPr>
        <w:t>напряжения</w:t>
      </w:r>
      <w:r>
        <w:t></w:t>
      </w:r>
      <w:r>
        <w:t></w:t>
      </w:r>
      <w:r>
        <w:rPr>
          <w:rFonts w:hint="eastAsia"/>
        </w:rPr>
        <w:t>и</w:t>
      </w:r>
      <w:r>
        <w:t></w:t>
      </w:r>
      <w:r>
        <w:rPr>
          <w:rFonts w:hint="eastAsia"/>
        </w:rPr>
        <w:t>при</w:t>
      </w:r>
      <w:r>
        <w:t></w:t>
      </w:r>
      <w:r>
        <w:rPr>
          <w:rFonts w:hint="eastAsia"/>
        </w:rPr>
        <w:t>этом</w:t>
      </w:r>
      <w:r>
        <w:t></w:t>
      </w:r>
      <w:r>
        <w:rPr>
          <w:rFonts w:hint="eastAsia"/>
        </w:rPr>
        <w:t>значительно</w:t>
      </w:r>
      <w:r>
        <w:t></w:t>
      </w:r>
      <w:r>
        <w:rPr>
          <w:rFonts w:hint="eastAsia"/>
        </w:rPr>
        <w:t>выше</w:t>
      </w:r>
      <w:r>
        <w:t></w:t>
      </w:r>
      <w:r>
        <w:rPr>
          <w:rFonts w:hint="eastAsia"/>
        </w:rPr>
        <w:t>частота</w:t>
      </w:r>
      <w:r>
        <w:t></w:t>
      </w:r>
      <w:r>
        <w:t></w:t>
      </w:r>
      <w:r>
        <w:rPr>
          <w:rFonts w:hint="eastAsia"/>
        </w:rPr>
        <w:t>изменения</w:t>
      </w:r>
      <w:r>
        <w:t></w:t>
      </w:r>
      <w:r>
        <w:rPr>
          <w:rFonts w:hint="eastAsia"/>
        </w:rPr>
        <w:t>знака</w:t>
      </w:r>
      <w:r>
        <w:t></w:t>
      </w:r>
      <w:r>
        <w:rPr>
          <w:rFonts w:hint="eastAsia"/>
        </w:rPr>
        <w:t>напряжений</w:t>
      </w:r>
      <w:r>
        <w:t></w:t>
      </w:r>
      <w:r>
        <w:t></w:t>
      </w:r>
      <w:r>
        <w:rPr>
          <w:rFonts w:hint="eastAsia"/>
        </w:rPr>
        <w:t>как</w:t>
      </w:r>
      <w:r>
        <w:t></w:t>
      </w:r>
      <w:r>
        <w:rPr>
          <w:rFonts w:hint="eastAsia"/>
        </w:rPr>
        <w:t>уже</w:t>
      </w:r>
      <w:r>
        <w:t></w:t>
      </w:r>
      <w:r>
        <w:rPr>
          <w:rFonts w:hint="eastAsia"/>
        </w:rPr>
        <w:t>было</w:t>
      </w:r>
      <w:r>
        <w:t></w:t>
      </w:r>
      <w:r>
        <w:rPr>
          <w:rFonts w:hint="eastAsia"/>
        </w:rPr>
        <w:t>отмечено</w:t>
      </w:r>
      <w:r>
        <w:t></w:t>
      </w:r>
      <w:r>
        <w:rPr>
          <w:rFonts w:hint="eastAsia"/>
        </w:rPr>
        <w:t>выше</w:t>
      </w:r>
      <w:r>
        <w:t></w:t>
      </w:r>
    </w:p>
    <w:p w:rsidR="00101B69" w:rsidRDefault="00101B69" w:rsidP="00101B69">
      <w:r>
        <w:rPr>
          <w:rFonts w:hint="eastAsia"/>
        </w:rPr>
        <w:t>—</w:t>
      </w:r>
      <w:r>
        <w:tab/>
      </w:r>
      <w:r>
        <w:t></w:t>
      </w:r>
      <w:r>
        <w:rPr>
          <w:rFonts w:hint="eastAsia"/>
        </w:rPr>
        <w:t>наиболее</w:t>
      </w:r>
      <w:r>
        <w:t></w:t>
      </w:r>
      <w:r>
        <w:rPr>
          <w:rFonts w:hint="eastAsia"/>
        </w:rPr>
        <w:t>напряженными</w:t>
      </w:r>
      <w:r>
        <w:t></w:t>
      </w:r>
      <w:r>
        <w:rPr>
          <w:rFonts w:hint="eastAsia"/>
        </w:rPr>
        <w:t>зонами</w:t>
      </w:r>
      <w:r>
        <w:t></w:t>
      </w:r>
      <w:r>
        <w:rPr>
          <w:rFonts w:hint="eastAsia"/>
        </w:rPr>
        <w:t>в</w:t>
      </w:r>
      <w:r>
        <w:t></w:t>
      </w:r>
      <w:r>
        <w:rPr>
          <w:rFonts w:hint="eastAsia"/>
        </w:rPr>
        <w:t>роликоопоре</w:t>
      </w:r>
      <w:r>
        <w:t></w:t>
      </w:r>
      <w:r>
        <w:rPr>
          <w:rFonts w:hint="eastAsia"/>
        </w:rPr>
        <w:t>являются</w:t>
      </w:r>
      <w:r>
        <w:t></w:t>
      </w:r>
      <w:r>
        <w:rPr>
          <w:rFonts w:hint="eastAsia"/>
        </w:rPr>
        <w:t>места</w:t>
      </w:r>
      <w:r>
        <w:t></w:t>
      </w:r>
      <w:r>
        <w:rPr>
          <w:rFonts w:hint="eastAsia"/>
        </w:rPr>
        <w:t>посадки</w:t>
      </w:r>
      <w:r>
        <w:t></w:t>
      </w:r>
      <w:r>
        <w:rPr>
          <w:rFonts w:hint="eastAsia"/>
        </w:rPr>
        <w:t>подшипников</w:t>
      </w:r>
      <w:r>
        <w:t></w:t>
      </w:r>
      <w:r>
        <w:t></w:t>
      </w:r>
      <w:r>
        <w:rPr>
          <w:rFonts w:hint="eastAsia"/>
        </w:rPr>
        <w:t>коэффициент</w:t>
      </w:r>
      <w:r>
        <w:t></w:t>
      </w:r>
      <w:r>
        <w:rPr>
          <w:rFonts w:hint="eastAsia"/>
        </w:rPr>
        <w:t>концентрации</w:t>
      </w:r>
      <w:r>
        <w:t></w:t>
      </w:r>
      <w:r>
        <w:rPr>
          <w:rFonts w:hint="eastAsia"/>
        </w:rPr>
        <w:t>напряжений</w:t>
      </w:r>
      <w:r>
        <w:t></w:t>
      </w:r>
      <w:r>
        <w:rPr>
          <w:rFonts w:hint="eastAsia"/>
        </w:rPr>
        <w:t>в</w:t>
      </w:r>
      <w:r>
        <w:t></w:t>
      </w:r>
      <w:r>
        <w:rPr>
          <w:rFonts w:hint="eastAsia"/>
        </w:rPr>
        <w:t>этой</w:t>
      </w:r>
      <w:r>
        <w:t></w:t>
      </w:r>
      <w:r>
        <w:rPr>
          <w:rFonts w:hint="eastAsia"/>
        </w:rPr>
        <w:t>зоне</w:t>
      </w:r>
      <w:r>
        <w:t></w:t>
      </w:r>
      <w:r>
        <w:rPr>
          <w:rFonts w:hint="eastAsia"/>
        </w:rPr>
        <w:t>достигает</w:t>
      </w:r>
      <w:r>
        <w:t></w:t>
      </w:r>
      <w:r>
        <w:rPr>
          <w:rFonts w:hint="eastAsia"/>
        </w:rPr>
        <w:t>значения</w:t>
      </w:r>
      <w:r>
        <w:t></w:t>
      </w:r>
      <w:r>
        <w:rPr>
          <w:rFonts w:hint="eastAsia"/>
        </w:rPr>
        <w:t>аст</w:t>
      </w:r>
      <w:r>
        <w:t></w:t>
      </w:r>
      <w:r>
        <w:t></w:t>
      </w:r>
      <w:r>
        <w:t></w:t>
      </w:r>
      <w:r>
        <w:t></w:t>
      </w:r>
      <w:r>
        <w:t></w:t>
      </w:r>
      <w:r>
        <w:t></w:t>
      </w:r>
      <w:r>
        <w:t></w:t>
      </w:r>
      <w:r>
        <w:t></w:t>
      </w:r>
      <w:r>
        <w:rPr>
          <w:rFonts w:hint="eastAsia"/>
        </w:rPr>
        <w:t>для</w:t>
      </w:r>
      <w:r>
        <w:t></w:t>
      </w:r>
      <w:r>
        <w:rPr>
          <w:rFonts w:hint="eastAsia"/>
        </w:rPr>
        <w:t>подшипника</w:t>
      </w:r>
      <w:r>
        <w:t></w:t>
      </w:r>
      <w:r>
        <w:rPr>
          <w:rFonts w:hint="eastAsia"/>
        </w:rPr>
        <w:t>скольжения</w:t>
      </w:r>
      <w:r>
        <w:t></w:t>
      </w:r>
      <w:r>
        <w:rPr>
          <w:rFonts w:hint="eastAsia"/>
        </w:rPr>
        <w:t>и</w:t>
      </w:r>
      <w:r>
        <w:t></w:t>
      </w:r>
      <w:r>
        <w:rPr>
          <w:rFonts w:hint="eastAsia"/>
        </w:rPr>
        <w:t>ас</w:t>
      </w:r>
      <w:r>
        <w:t></w:t>
      </w:r>
      <w:r>
        <w:t></w:t>
      </w:r>
      <w:r>
        <w:t></w:t>
      </w:r>
      <w:r>
        <w:t></w:t>
      </w:r>
      <w:r>
        <w:t></w:t>
      </w:r>
      <w:r>
        <w:t></w:t>
      </w:r>
      <w:r>
        <w:rPr>
          <w:rFonts w:hint="eastAsia"/>
        </w:rPr>
        <w:t>для</w:t>
      </w:r>
      <w:r>
        <w:t></w:t>
      </w:r>
      <w:r>
        <w:rPr>
          <w:rFonts w:hint="eastAsia"/>
        </w:rPr>
        <w:t>подшипника</w:t>
      </w:r>
      <w:r>
        <w:t></w:t>
      </w:r>
      <w:r>
        <w:rPr>
          <w:rFonts w:hint="eastAsia"/>
        </w:rPr>
        <w:t>качения</w:t>
      </w:r>
      <w:r>
        <w:t></w:t>
      </w:r>
      <w:r>
        <w:t></w:t>
      </w:r>
      <w:r>
        <w:rPr>
          <w:rFonts w:hint="eastAsia"/>
        </w:rPr>
        <w:t>в</w:t>
      </w:r>
      <w:r>
        <w:t></w:t>
      </w:r>
      <w:r>
        <w:rPr>
          <w:rFonts w:hint="eastAsia"/>
        </w:rPr>
        <w:t>данной</w:t>
      </w:r>
      <w:r>
        <w:t></w:t>
      </w:r>
      <w:r>
        <w:rPr>
          <w:rFonts w:hint="eastAsia"/>
        </w:rPr>
        <w:t>зоне</w:t>
      </w:r>
      <w:r>
        <w:t></w:t>
      </w:r>
      <w:r>
        <w:rPr>
          <w:rFonts w:hint="eastAsia"/>
        </w:rPr>
        <w:t>также</w:t>
      </w:r>
      <w:r>
        <w:t></w:t>
      </w:r>
      <w:r>
        <w:rPr>
          <w:rFonts w:hint="eastAsia"/>
        </w:rPr>
        <w:t>обнаружено</w:t>
      </w:r>
      <w:r>
        <w:t></w:t>
      </w:r>
      <w:r>
        <w:rPr>
          <w:rFonts w:hint="eastAsia"/>
        </w:rPr>
        <w:t>совместное</w:t>
      </w:r>
      <w:r>
        <w:t></w:t>
      </w:r>
      <w:r>
        <w:rPr>
          <w:rFonts w:hint="eastAsia"/>
        </w:rPr>
        <w:t>действие</w:t>
      </w:r>
      <w:r>
        <w:t></w:t>
      </w:r>
      <w:r>
        <w:rPr>
          <w:rFonts w:hint="eastAsia"/>
        </w:rPr>
        <w:t>нормальных</w:t>
      </w:r>
      <w:r>
        <w:t></w:t>
      </w:r>
      <w:r>
        <w:rPr>
          <w:rFonts w:hint="eastAsia"/>
        </w:rPr>
        <w:t>и</w:t>
      </w:r>
      <w:r>
        <w:t></w:t>
      </w:r>
      <w:r>
        <w:rPr>
          <w:rFonts w:hint="eastAsia"/>
        </w:rPr>
        <w:t>касательных</w:t>
      </w:r>
      <w:r>
        <w:t></w:t>
      </w:r>
      <w:r>
        <w:rPr>
          <w:rFonts w:hint="eastAsia"/>
        </w:rPr>
        <w:t>напряжений</w:t>
      </w:r>
      <w:r>
        <w:t></w:t>
      </w:r>
    </w:p>
    <w:p w:rsidR="00101B69" w:rsidRDefault="00101B69" w:rsidP="00101B69">
      <w:r>
        <w:t></w:t>
      </w:r>
      <w:r>
        <w:t></w:t>
      </w:r>
      <w:r>
        <w:tab/>
      </w:r>
      <w:r>
        <w:rPr>
          <w:rFonts w:hint="eastAsia"/>
        </w:rPr>
        <w:t>Проведенный</w:t>
      </w:r>
      <w:r>
        <w:t></w:t>
      </w:r>
      <w:r>
        <w:rPr>
          <w:rFonts w:hint="eastAsia"/>
        </w:rPr>
        <w:t>анализ</w:t>
      </w:r>
      <w:r>
        <w:t></w:t>
      </w:r>
      <w:r>
        <w:rPr>
          <w:rFonts w:hint="eastAsia"/>
        </w:rPr>
        <w:t>эксплуатации</w:t>
      </w:r>
      <w:r>
        <w:t></w:t>
      </w:r>
      <w:r>
        <w:rPr>
          <w:rFonts w:hint="eastAsia"/>
        </w:rPr>
        <w:t>роликоопор</w:t>
      </w:r>
      <w:r>
        <w:t></w:t>
      </w:r>
      <w:r>
        <w:rPr>
          <w:rFonts w:hint="eastAsia"/>
        </w:rPr>
        <w:t>из</w:t>
      </w:r>
      <w:r>
        <w:t></w:t>
      </w:r>
      <w:r>
        <w:rPr>
          <w:rFonts w:hint="eastAsia"/>
        </w:rPr>
        <w:t>КМ</w:t>
      </w:r>
      <w:r>
        <w:t></w:t>
      </w:r>
      <w:r>
        <w:rPr>
          <w:rFonts w:hint="eastAsia"/>
        </w:rPr>
        <w:t>и</w:t>
      </w:r>
      <w:r>
        <w:t></w:t>
      </w:r>
      <w:r>
        <w:rPr>
          <w:rFonts w:hint="eastAsia"/>
        </w:rPr>
        <w:t>исследование</w:t>
      </w:r>
      <w:r>
        <w:t></w:t>
      </w:r>
      <w:r>
        <w:rPr>
          <w:rFonts w:hint="eastAsia"/>
        </w:rPr>
        <w:t>их</w:t>
      </w:r>
      <w:r>
        <w:t></w:t>
      </w:r>
      <w:r>
        <w:rPr>
          <w:rFonts w:hint="eastAsia"/>
        </w:rPr>
        <w:t>напряженного</w:t>
      </w:r>
      <w:r>
        <w:t></w:t>
      </w:r>
      <w:r>
        <w:rPr>
          <w:rFonts w:hint="eastAsia"/>
        </w:rPr>
        <w:t>состояния</w:t>
      </w:r>
      <w:r>
        <w:t></w:t>
      </w:r>
      <w:r>
        <w:rPr>
          <w:rFonts w:hint="eastAsia"/>
        </w:rPr>
        <w:t>при</w:t>
      </w:r>
      <w:r>
        <w:t></w:t>
      </w:r>
      <w:r>
        <w:rPr>
          <w:rFonts w:hint="eastAsia"/>
        </w:rPr>
        <w:t>действии</w:t>
      </w:r>
      <w:r>
        <w:t></w:t>
      </w:r>
      <w:r>
        <w:rPr>
          <w:rFonts w:hint="eastAsia"/>
        </w:rPr>
        <w:t>различных</w:t>
      </w:r>
      <w:r>
        <w:t></w:t>
      </w:r>
      <w:r>
        <w:rPr>
          <w:rFonts w:hint="eastAsia"/>
        </w:rPr>
        <w:t>нагрузок</w:t>
      </w:r>
      <w:r>
        <w:t></w:t>
      </w:r>
      <w:r>
        <w:rPr>
          <w:rFonts w:hint="eastAsia"/>
        </w:rPr>
        <w:t>позволяет</w:t>
      </w:r>
      <w:r>
        <w:t></w:t>
      </w:r>
      <w:r>
        <w:rPr>
          <w:rFonts w:hint="eastAsia"/>
        </w:rPr>
        <w:t>разработать</w:t>
      </w:r>
      <w:r>
        <w:t></w:t>
      </w:r>
    </w:p>
    <w:p w:rsidR="00101B69" w:rsidRDefault="00101B69" w:rsidP="00101B69">
      <w:r>
        <w:rPr>
          <w:rFonts w:hint="eastAsia"/>
        </w:rPr>
        <w:t>—</w:t>
      </w:r>
      <w:r>
        <w:tab/>
      </w:r>
      <w:r>
        <w:t></w:t>
      </w:r>
      <w:r>
        <w:rPr>
          <w:rFonts w:hint="eastAsia"/>
        </w:rPr>
        <w:t>принципиально</w:t>
      </w:r>
      <w:r>
        <w:t></w:t>
      </w:r>
      <w:r>
        <w:rPr>
          <w:rFonts w:hint="eastAsia"/>
        </w:rPr>
        <w:t>новые</w:t>
      </w:r>
      <w:r>
        <w:t></w:t>
      </w:r>
      <w:r>
        <w:rPr>
          <w:rFonts w:hint="eastAsia"/>
        </w:rPr>
        <w:t>способы</w:t>
      </w:r>
      <w:r>
        <w:t></w:t>
      </w:r>
      <w:r>
        <w:rPr>
          <w:rFonts w:hint="eastAsia"/>
        </w:rPr>
        <w:t>изготовления</w:t>
      </w:r>
      <w:r>
        <w:t></w:t>
      </w:r>
      <w:r>
        <w:rPr>
          <w:rFonts w:hint="eastAsia"/>
        </w:rPr>
        <w:t>корпусов</w:t>
      </w:r>
      <w:r>
        <w:t></w:t>
      </w:r>
      <w:r>
        <w:rPr>
          <w:rFonts w:hint="eastAsia"/>
        </w:rPr>
        <w:t>роликоопор</w:t>
      </w:r>
      <w:r>
        <w:t></w:t>
      </w:r>
      <w:r>
        <w:rPr>
          <w:rFonts w:hint="eastAsia"/>
        </w:rPr>
        <w:t>с</w:t>
      </w:r>
      <w:r>
        <w:t></w:t>
      </w:r>
      <w:r>
        <w:rPr>
          <w:rFonts w:hint="eastAsia"/>
        </w:rPr>
        <w:t>предварительно</w:t>
      </w:r>
      <w:r>
        <w:t></w:t>
      </w:r>
      <w:r>
        <w:rPr>
          <w:rFonts w:hint="eastAsia"/>
        </w:rPr>
        <w:t>напряженным</w:t>
      </w:r>
      <w:r>
        <w:t></w:t>
      </w:r>
      <w:r>
        <w:rPr>
          <w:rFonts w:hint="eastAsia"/>
        </w:rPr>
        <w:t>состоянием</w:t>
      </w:r>
      <w:r>
        <w:t></w:t>
      </w:r>
      <w:r>
        <w:rPr>
          <w:rFonts w:hint="eastAsia"/>
        </w:rPr>
        <w:t>как</w:t>
      </w:r>
      <w:r>
        <w:t></w:t>
      </w:r>
      <w:r>
        <w:rPr>
          <w:rFonts w:hint="eastAsia"/>
        </w:rPr>
        <w:t>методом</w:t>
      </w:r>
      <w:r>
        <w:t></w:t>
      </w:r>
      <w:r>
        <w:rPr>
          <w:rFonts w:hint="eastAsia"/>
        </w:rPr>
        <w:t>навивки</w:t>
      </w:r>
      <w:r>
        <w:t></w:t>
      </w:r>
      <w:r>
        <w:rPr>
          <w:rFonts w:hint="eastAsia"/>
        </w:rPr>
        <w:t>взаимопересекающимися</w:t>
      </w:r>
      <w:r>
        <w:t></w:t>
      </w:r>
      <w:r>
        <w:rPr>
          <w:rFonts w:hint="eastAsia"/>
        </w:rPr>
        <w:t>нитями</w:t>
      </w:r>
      <w:r>
        <w:t></w:t>
      </w:r>
      <w:r>
        <w:rPr>
          <w:rFonts w:hint="eastAsia"/>
        </w:rPr>
        <w:t>и</w:t>
      </w:r>
      <w:r>
        <w:t></w:t>
      </w:r>
      <w:r>
        <w:rPr>
          <w:rFonts w:hint="eastAsia"/>
        </w:rPr>
        <w:t>с</w:t>
      </w:r>
      <w:r>
        <w:t></w:t>
      </w:r>
      <w:r>
        <w:rPr>
          <w:rFonts w:hint="eastAsia"/>
        </w:rPr>
        <w:t>различной</w:t>
      </w:r>
      <w:r>
        <w:t></w:t>
      </w:r>
      <w:r>
        <w:rPr>
          <w:rFonts w:hint="eastAsia"/>
        </w:rPr>
        <w:t>плотностью</w:t>
      </w:r>
      <w:r>
        <w:t></w:t>
      </w:r>
      <w:r>
        <w:t></w:t>
      </w:r>
      <w:r>
        <w:rPr>
          <w:rFonts w:hint="eastAsia"/>
        </w:rPr>
        <w:t>наиболее</w:t>
      </w:r>
      <w:r>
        <w:t></w:t>
      </w:r>
      <w:r>
        <w:rPr>
          <w:rFonts w:hint="eastAsia"/>
        </w:rPr>
        <w:t>плотная</w:t>
      </w:r>
      <w:r>
        <w:t></w:t>
      </w:r>
      <w:r>
        <w:rPr>
          <w:rFonts w:hint="eastAsia"/>
        </w:rPr>
        <w:t>в</w:t>
      </w:r>
      <w:r>
        <w:t></w:t>
      </w:r>
      <w:r>
        <w:rPr>
          <w:rFonts w:hint="eastAsia"/>
        </w:rPr>
        <w:t>зонах</w:t>
      </w:r>
      <w:r>
        <w:t></w:t>
      </w:r>
      <w:r>
        <w:rPr>
          <w:rFonts w:hint="eastAsia"/>
        </w:rPr>
        <w:t>концентраций</w:t>
      </w:r>
      <w:r>
        <w:t></w:t>
      </w:r>
      <w:r>
        <w:rPr>
          <w:rFonts w:hint="eastAsia"/>
        </w:rPr>
        <w:t>напряжений</w:t>
      </w:r>
      <w:r>
        <w:t></w:t>
      </w:r>
      <w:r>
        <w:rPr>
          <w:rFonts w:hint="eastAsia"/>
        </w:rPr>
        <w:t>и</w:t>
      </w:r>
      <w:r>
        <w:t></w:t>
      </w:r>
      <w:r>
        <w:rPr>
          <w:rFonts w:hint="eastAsia"/>
        </w:rPr>
        <w:t>менее</w:t>
      </w:r>
      <w:r>
        <w:t></w:t>
      </w:r>
      <w:r>
        <w:rPr>
          <w:rFonts w:hint="eastAsia"/>
        </w:rPr>
        <w:t>плотная</w:t>
      </w:r>
      <w:r>
        <w:t></w:t>
      </w:r>
      <w:r>
        <w:rPr>
          <w:rFonts w:hint="eastAsia"/>
        </w:rPr>
        <w:t>по</w:t>
      </w:r>
      <w:r>
        <w:t></w:t>
      </w:r>
      <w:r>
        <w:rPr>
          <w:rFonts w:hint="eastAsia"/>
        </w:rPr>
        <w:t>средней</w:t>
      </w:r>
      <w:r>
        <w:t></w:t>
      </w:r>
      <w:r>
        <w:rPr>
          <w:rFonts w:hint="eastAsia"/>
        </w:rPr>
        <w:t>части</w:t>
      </w:r>
      <w:r>
        <w:t></w:t>
      </w:r>
      <w:r>
        <w:t></w:t>
      </w:r>
      <w:r>
        <w:t></w:t>
      </w:r>
      <w:r>
        <w:rPr>
          <w:rFonts w:hint="eastAsia"/>
        </w:rPr>
        <w:t>так</w:t>
      </w:r>
      <w:r>
        <w:t></w:t>
      </w:r>
      <w:r>
        <w:rPr>
          <w:rFonts w:hint="eastAsia"/>
        </w:rPr>
        <w:t>и</w:t>
      </w:r>
      <w:r>
        <w:t></w:t>
      </w:r>
      <w:r>
        <w:rPr>
          <w:rFonts w:hint="eastAsia"/>
        </w:rPr>
        <w:t>методом</w:t>
      </w:r>
      <w:r>
        <w:t></w:t>
      </w:r>
      <w:r>
        <w:rPr>
          <w:rFonts w:hint="eastAsia"/>
        </w:rPr>
        <w:t>поэлементного</w:t>
      </w:r>
      <w:r>
        <w:t></w:t>
      </w:r>
      <w:r>
        <w:rPr>
          <w:rFonts w:hint="eastAsia"/>
        </w:rPr>
        <w:t>прессования</w:t>
      </w:r>
      <w:r>
        <w:t></w:t>
      </w:r>
      <w:r>
        <w:rPr>
          <w:rFonts w:hint="eastAsia"/>
        </w:rPr>
        <w:t>роликоопоры</w:t>
      </w:r>
      <w:r>
        <w:t></w:t>
      </w:r>
      <w:r>
        <w:rPr>
          <w:rFonts w:hint="eastAsia"/>
        </w:rPr>
        <w:t>из</w:t>
      </w:r>
      <w:r>
        <w:t></w:t>
      </w:r>
      <w:r>
        <w:rPr>
          <w:rFonts w:hint="eastAsia"/>
        </w:rPr>
        <w:t>МДП</w:t>
      </w:r>
      <w:r>
        <w:t></w:t>
      </w:r>
      <w:r>
        <w:rPr>
          <w:rFonts w:hint="eastAsia"/>
        </w:rPr>
        <w:t>внутреннего</w:t>
      </w:r>
      <w:r>
        <w:t></w:t>
      </w:r>
      <w:r>
        <w:rPr>
          <w:rFonts w:hint="eastAsia"/>
        </w:rPr>
        <w:t>цилиндра</w:t>
      </w:r>
      <w:r>
        <w:t></w:t>
      </w:r>
      <w:r>
        <w:rPr>
          <w:rFonts w:hint="eastAsia"/>
        </w:rPr>
        <w:t>и</w:t>
      </w:r>
      <w:r>
        <w:t></w:t>
      </w:r>
      <w:r>
        <w:rPr>
          <w:rFonts w:hint="eastAsia"/>
        </w:rPr>
        <w:t>наружного</w:t>
      </w:r>
      <w:r>
        <w:t></w:t>
      </w:r>
      <w:r>
        <w:rPr>
          <w:rFonts w:hint="eastAsia"/>
        </w:rPr>
        <w:t>также</w:t>
      </w:r>
      <w:r>
        <w:t></w:t>
      </w:r>
      <w:r>
        <w:rPr>
          <w:rFonts w:hint="eastAsia"/>
        </w:rPr>
        <w:t>с</w:t>
      </w:r>
      <w:r>
        <w:t></w:t>
      </w:r>
      <w:r>
        <w:rPr>
          <w:rFonts w:hint="eastAsia"/>
        </w:rPr>
        <w:t>различной</w:t>
      </w:r>
      <w:r>
        <w:t></w:t>
      </w:r>
      <w:r>
        <w:rPr>
          <w:rFonts w:hint="eastAsia"/>
        </w:rPr>
        <w:t>плотностью</w:t>
      </w:r>
      <w:r>
        <w:t></w:t>
      </w:r>
      <w:r>
        <w:t></w:t>
      </w:r>
      <w:r>
        <w:rPr>
          <w:rFonts w:hint="eastAsia"/>
        </w:rPr>
        <w:t>далее</w:t>
      </w:r>
      <w:r>
        <w:t></w:t>
      </w:r>
      <w:r>
        <w:rPr>
          <w:rFonts w:hint="eastAsia"/>
        </w:rPr>
        <w:t>совместное</w:t>
      </w:r>
      <w:r>
        <w:t></w:t>
      </w:r>
      <w:r>
        <w:rPr>
          <w:rFonts w:hint="eastAsia"/>
        </w:rPr>
        <w:t>окончательное</w:t>
      </w:r>
      <w:r>
        <w:t></w:t>
      </w:r>
      <w:r>
        <w:rPr>
          <w:rFonts w:hint="eastAsia"/>
        </w:rPr>
        <w:t>прессование</w:t>
      </w:r>
      <w:r>
        <w:t></w:t>
      </w:r>
      <w:r>
        <w:rPr>
          <w:rFonts w:hint="eastAsia"/>
        </w:rPr>
        <w:t>и</w:t>
      </w:r>
    </w:p>
    <w:p w:rsidR="00101B69" w:rsidRDefault="00101B69" w:rsidP="00101B69">
      <w:r>
        <w:t></w:t>
      </w:r>
      <w:r>
        <w:t></w:t>
      </w:r>
    </w:p>
    <w:p w:rsidR="00101B69" w:rsidRDefault="00101B69" w:rsidP="00101B69">
      <w:r>
        <w:t></w:t>
      </w:r>
    </w:p>
    <w:p w:rsidR="00101B69" w:rsidRDefault="00101B69" w:rsidP="00101B69">
      <w:r>
        <w:rPr>
          <w:rFonts w:hint="eastAsia"/>
        </w:rPr>
        <w:t>последующее</w:t>
      </w:r>
      <w:r>
        <w:t></w:t>
      </w:r>
      <w:r>
        <w:rPr>
          <w:rFonts w:hint="eastAsia"/>
        </w:rPr>
        <w:t>нанесение</w:t>
      </w:r>
      <w:r>
        <w:t></w:t>
      </w:r>
      <w:r>
        <w:rPr>
          <w:rFonts w:hint="eastAsia"/>
        </w:rPr>
        <w:t>на</w:t>
      </w:r>
      <w:r>
        <w:t></w:t>
      </w:r>
      <w:r>
        <w:rPr>
          <w:rFonts w:hint="eastAsia"/>
        </w:rPr>
        <w:t>роликоопору</w:t>
      </w:r>
      <w:r>
        <w:t></w:t>
      </w:r>
      <w:r>
        <w:rPr>
          <w:rFonts w:hint="eastAsia"/>
        </w:rPr>
        <w:t>водо</w:t>
      </w:r>
      <w:r>
        <w:t></w:t>
      </w:r>
      <w:r>
        <w:rPr>
          <w:rFonts w:hint="eastAsia"/>
        </w:rPr>
        <w:t>абразиво</w:t>
      </w:r>
      <w:r>
        <w:t></w:t>
      </w:r>
      <w:r>
        <w:t></w:t>
      </w:r>
      <w:r>
        <w:rPr>
          <w:rFonts w:hint="eastAsia"/>
        </w:rPr>
        <w:t>кислотостойкого</w:t>
      </w:r>
      <w:r>
        <w:t></w:t>
      </w:r>
      <w:r>
        <w:rPr>
          <w:rFonts w:hint="eastAsia"/>
        </w:rPr>
        <w:t>покрытия</w:t>
      </w:r>
      <w:r>
        <w:t></w:t>
      </w:r>
    </w:p>
    <w:p w:rsidR="00101B69" w:rsidRDefault="00101B69" w:rsidP="00101B69">
      <w:r>
        <w:rPr>
          <w:rFonts w:hint="eastAsia"/>
        </w:rPr>
        <w:t>Данные</w:t>
      </w:r>
      <w:r>
        <w:t></w:t>
      </w:r>
      <w:r>
        <w:rPr>
          <w:rFonts w:hint="eastAsia"/>
        </w:rPr>
        <w:t>технические</w:t>
      </w:r>
      <w:r>
        <w:t></w:t>
      </w:r>
      <w:r>
        <w:rPr>
          <w:rFonts w:hint="eastAsia"/>
        </w:rPr>
        <w:t>решения</w:t>
      </w:r>
      <w:r>
        <w:t></w:t>
      </w:r>
      <w:r>
        <w:rPr>
          <w:rFonts w:hint="eastAsia"/>
        </w:rPr>
        <w:t>позволили</w:t>
      </w:r>
      <w:r>
        <w:t></w:t>
      </w:r>
      <w:r>
        <w:rPr>
          <w:rFonts w:hint="eastAsia"/>
        </w:rPr>
        <w:t>увеличить</w:t>
      </w:r>
      <w:r>
        <w:t></w:t>
      </w:r>
      <w:r>
        <w:rPr>
          <w:rFonts w:hint="eastAsia"/>
        </w:rPr>
        <w:t>ресурс</w:t>
      </w:r>
      <w:r>
        <w:t></w:t>
      </w:r>
      <w:r>
        <w:rPr>
          <w:rFonts w:hint="eastAsia"/>
        </w:rPr>
        <w:t>роликоопор</w:t>
      </w:r>
      <w:r>
        <w:t></w:t>
      </w:r>
      <w:r>
        <w:rPr>
          <w:rFonts w:hint="eastAsia"/>
        </w:rPr>
        <w:t>на</w:t>
      </w:r>
      <w:r>
        <w:t></w:t>
      </w:r>
      <w:r>
        <w:rPr>
          <w:rFonts w:hint="eastAsia"/>
        </w:rPr>
        <w:t>порядок</w:t>
      </w:r>
      <w:r>
        <w:t></w:t>
      </w:r>
      <w:r>
        <w:t></w:t>
      </w:r>
      <w:r>
        <w:rPr>
          <w:rFonts w:hint="eastAsia"/>
        </w:rPr>
        <w:t>по</w:t>
      </w:r>
      <w:r>
        <w:t></w:t>
      </w:r>
      <w:r>
        <w:rPr>
          <w:rFonts w:hint="eastAsia"/>
        </w:rPr>
        <w:t>отношению</w:t>
      </w:r>
      <w:r>
        <w:t></w:t>
      </w:r>
      <w:r>
        <w:rPr>
          <w:rFonts w:hint="eastAsia"/>
        </w:rPr>
        <w:t>к</w:t>
      </w:r>
      <w:r>
        <w:t></w:t>
      </w:r>
      <w:r>
        <w:rPr>
          <w:rFonts w:hint="eastAsia"/>
        </w:rPr>
        <w:t>предшествующим</w:t>
      </w:r>
      <w:r>
        <w:t></w:t>
      </w:r>
      <w:r>
        <w:rPr>
          <w:rFonts w:hint="eastAsia"/>
        </w:rPr>
        <w:t>конструкциям</w:t>
      </w:r>
      <w:r>
        <w:t></w:t>
      </w:r>
      <w:r>
        <w:rPr>
          <w:rFonts w:hint="eastAsia"/>
        </w:rPr>
        <w:t>из</w:t>
      </w:r>
      <w:r>
        <w:t></w:t>
      </w:r>
      <w:r>
        <w:rPr>
          <w:rFonts w:hint="eastAsia"/>
        </w:rPr>
        <w:t>КМ</w:t>
      </w:r>
      <w:r>
        <w:t></w:t>
      </w:r>
      <w:r>
        <w:t></w:t>
      </w:r>
      <w:r>
        <w:rPr>
          <w:rFonts w:hint="eastAsia"/>
        </w:rPr>
        <w:t>о</w:t>
      </w:r>
      <w:r>
        <w:t></w:t>
      </w:r>
      <w:r>
        <w:rPr>
          <w:rFonts w:hint="eastAsia"/>
        </w:rPr>
        <w:t>чем</w:t>
      </w:r>
      <w:r>
        <w:t></w:t>
      </w:r>
      <w:r>
        <w:rPr>
          <w:rFonts w:hint="eastAsia"/>
        </w:rPr>
        <w:t>свидетельствуют</w:t>
      </w:r>
      <w:r>
        <w:t></w:t>
      </w:r>
      <w:r>
        <w:rPr>
          <w:rFonts w:hint="eastAsia"/>
        </w:rPr>
        <w:t>анализ</w:t>
      </w:r>
      <w:r>
        <w:t></w:t>
      </w:r>
      <w:r>
        <w:rPr>
          <w:rFonts w:hint="eastAsia"/>
        </w:rPr>
        <w:t>трехмесячной</w:t>
      </w:r>
      <w:r>
        <w:t></w:t>
      </w:r>
      <w:r>
        <w:rPr>
          <w:rFonts w:hint="eastAsia"/>
        </w:rPr>
        <w:t>опытно</w:t>
      </w:r>
      <w:r>
        <w:t></w:t>
      </w:r>
      <w:r>
        <w:rPr>
          <w:rFonts w:hint="eastAsia"/>
        </w:rPr>
        <w:t>промышленной</w:t>
      </w:r>
      <w:r>
        <w:t></w:t>
      </w:r>
      <w:r>
        <w:rPr>
          <w:rFonts w:hint="eastAsia"/>
        </w:rPr>
        <w:t>эксплуатации</w:t>
      </w:r>
      <w:r>
        <w:t></w:t>
      </w:r>
      <w:r>
        <w:rPr>
          <w:rFonts w:hint="eastAsia"/>
        </w:rPr>
        <w:t>новых</w:t>
      </w:r>
      <w:r>
        <w:t></w:t>
      </w:r>
      <w:r>
        <w:rPr>
          <w:rFonts w:hint="eastAsia"/>
        </w:rPr>
        <w:t>роликоопор</w:t>
      </w:r>
      <w:r>
        <w:t></w:t>
      </w:r>
      <w:r>
        <w:rPr>
          <w:rFonts w:hint="eastAsia"/>
        </w:rPr>
        <w:t>и</w:t>
      </w:r>
      <w:r>
        <w:t></w:t>
      </w:r>
      <w:r>
        <w:rPr>
          <w:rFonts w:hint="eastAsia"/>
        </w:rPr>
        <w:t>установление</w:t>
      </w:r>
      <w:r>
        <w:t></w:t>
      </w:r>
      <w:r>
        <w:rPr>
          <w:rFonts w:hint="eastAsia"/>
        </w:rPr>
        <w:t>отсутствия</w:t>
      </w:r>
      <w:r>
        <w:t></w:t>
      </w:r>
      <w:r>
        <w:rPr>
          <w:rFonts w:hint="eastAsia"/>
        </w:rPr>
        <w:t>изменений</w:t>
      </w:r>
      <w:r>
        <w:t></w:t>
      </w:r>
      <w:r>
        <w:rPr>
          <w:rFonts w:hint="eastAsia"/>
        </w:rPr>
        <w:t>основных</w:t>
      </w:r>
      <w:r>
        <w:t></w:t>
      </w:r>
      <w:r>
        <w:rPr>
          <w:rFonts w:hint="eastAsia"/>
        </w:rPr>
        <w:t>размеров</w:t>
      </w:r>
      <w:r>
        <w:t></w:t>
      </w:r>
      <w:r>
        <w:rPr>
          <w:rFonts w:hint="eastAsia"/>
        </w:rPr>
        <w:t>и</w:t>
      </w:r>
      <w:r>
        <w:t></w:t>
      </w:r>
      <w:r>
        <w:rPr>
          <w:rFonts w:hint="eastAsia"/>
        </w:rPr>
        <w:t>состояния</w:t>
      </w:r>
      <w:r>
        <w:t></w:t>
      </w:r>
      <w:r>
        <w:rPr>
          <w:rFonts w:hint="eastAsia"/>
        </w:rPr>
        <w:t>поверхностей</w:t>
      </w:r>
      <w:r>
        <w:t></w:t>
      </w:r>
    </w:p>
    <w:p w:rsidR="00101B69" w:rsidRDefault="00101B69" w:rsidP="00101B69">
      <w:r>
        <w:t></w:t>
      </w:r>
      <w:r>
        <w:t></w:t>
      </w:r>
      <w:r>
        <w:tab/>
      </w:r>
      <w:r>
        <w:t></w:t>
      </w:r>
      <w:r>
        <w:rPr>
          <w:rFonts w:hint="eastAsia"/>
        </w:rPr>
        <w:t>На</w:t>
      </w:r>
      <w:r>
        <w:t></w:t>
      </w:r>
      <w:r>
        <w:rPr>
          <w:rFonts w:hint="eastAsia"/>
        </w:rPr>
        <w:t>основании</w:t>
      </w:r>
      <w:r>
        <w:t></w:t>
      </w:r>
      <w:r>
        <w:rPr>
          <w:rFonts w:hint="eastAsia"/>
        </w:rPr>
        <w:t>теоретического</w:t>
      </w:r>
      <w:r>
        <w:t></w:t>
      </w:r>
      <w:r>
        <w:t></w:t>
      </w:r>
      <w:r>
        <w:rPr>
          <w:rFonts w:hint="eastAsia"/>
        </w:rPr>
        <w:t>практического</w:t>
      </w:r>
      <w:r>
        <w:t></w:t>
      </w:r>
      <w:r>
        <w:rPr>
          <w:rFonts w:hint="eastAsia"/>
        </w:rPr>
        <w:t>и</w:t>
      </w:r>
      <w:r>
        <w:t></w:t>
      </w:r>
      <w:r>
        <w:rPr>
          <w:rFonts w:hint="eastAsia"/>
        </w:rPr>
        <w:t>экспериментального</w:t>
      </w:r>
      <w:r>
        <w:t></w:t>
      </w:r>
      <w:r>
        <w:rPr>
          <w:rFonts w:hint="eastAsia"/>
        </w:rPr>
        <w:t>анализа</w:t>
      </w:r>
      <w:r>
        <w:t></w:t>
      </w:r>
      <w:r>
        <w:rPr>
          <w:rFonts w:hint="eastAsia"/>
        </w:rPr>
        <w:t>проблем</w:t>
      </w:r>
      <w:r>
        <w:t></w:t>
      </w:r>
      <w:r>
        <w:rPr>
          <w:rFonts w:hint="eastAsia"/>
        </w:rPr>
        <w:t>ресурса</w:t>
      </w:r>
      <w:r>
        <w:t></w:t>
      </w:r>
      <w:r>
        <w:rPr>
          <w:rFonts w:hint="eastAsia"/>
        </w:rPr>
        <w:t>и</w:t>
      </w:r>
      <w:r>
        <w:t></w:t>
      </w:r>
      <w:r>
        <w:rPr>
          <w:rFonts w:hint="eastAsia"/>
        </w:rPr>
        <w:t>прочности</w:t>
      </w:r>
      <w:r>
        <w:t></w:t>
      </w:r>
      <w:r>
        <w:rPr>
          <w:rFonts w:hint="eastAsia"/>
        </w:rPr>
        <w:t>роликоопор</w:t>
      </w:r>
      <w:r>
        <w:t></w:t>
      </w:r>
      <w:r>
        <w:rPr>
          <w:rFonts w:hint="eastAsia"/>
        </w:rPr>
        <w:t>из</w:t>
      </w:r>
      <w:r>
        <w:t></w:t>
      </w:r>
      <w:r>
        <w:rPr>
          <w:rFonts w:hint="eastAsia"/>
        </w:rPr>
        <w:t>КМ</w:t>
      </w:r>
      <w:r>
        <w:t></w:t>
      </w:r>
      <w:r>
        <w:rPr>
          <w:rFonts w:hint="eastAsia"/>
        </w:rPr>
        <w:t>выполнена</w:t>
      </w:r>
      <w:r>
        <w:t></w:t>
      </w:r>
      <w:r>
        <w:rPr>
          <w:rFonts w:hint="eastAsia"/>
        </w:rPr>
        <w:t>классификация</w:t>
      </w:r>
      <w:r>
        <w:t></w:t>
      </w:r>
      <w:r>
        <w:rPr>
          <w:rFonts w:hint="eastAsia"/>
        </w:rPr>
        <w:t>действующих</w:t>
      </w:r>
      <w:r>
        <w:t></w:t>
      </w:r>
      <w:r>
        <w:rPr>
          <w:rFonts w:hint="eastAsia"/>
        </w:rPr>
        <w:t>нагрузок</w:t>
      </w:r>
      <w:r>
        <w:t></w:t>
      </w:r>
      <w:r>
        <w:rPr>
          <w:rFonts w:hint="eastAsia"/>
        </w:rPr>
        <w:t>и</w:t>
      </w:r>
      <w:r>
        <w:t></w:t>
      </w:r>
      <w:r>
        <w:rPr>
          <w:rFonts w:hint="eastAsia"/>
        </w:rPr>
        <w:t>стендов</w:t>
      </w:r>
      <w:r>
        <w:t></w:t>
      </w:r>
      <w:r>
        <w:rPr>
          <w:rFonts w:hint="eastAsia"/>
        </w:rPr>
        <w:t>для</w:t>
      </w:r>
      <w:r>
        <w:t></w:t>
      </w:r>
      <w:r>
        <w:rPr>
          <w:rFonts w:hint="eastAsia"/>
        </w:rPr>
        <w:t>их</w:t>
      </w:r>
      <w:r>
        <w:t></w:t>
      </w:r>
      <w:r>
        <w:rPr>
          <w:rFonts w:hint="eastAsia"/>
        </w:rPr>
        <w:t>реализации</w:t>
      </w:r>
      <w:r>
        <w:t></w:t>
      </w:r>
      <w:r>
        <w:t></w:t>
      </w:r>
      <w:r>
        <w:rPr>
          <w:rFonts w:hint="eastAsia"/>
        </w:rPr>
        <w:t>разработаны</w:t>
      </w:r>
      <w:r>
        <w:t></w:t>
      </w:r>
      <w:r>
        <w:rPr>
          <w:rFonts w:hint="eastAsia"/>
        </w:rPr>
        <w:t>методы</w:t>
      </w:r>
      <w:r>
        <w:t></w:t>
      </w:r>
      <w:r>
        <w:rPr>
          <w:rFonts w:hint="eastAsia"/>
        </w:rPr>
        <w:t>моделирования</w:t>
      </w:r>
      <w:r>
        <w:t></w:t>
      </w:r>
      <w:r>
        <w:rPr>
          <w:rFonts w:hint="eastAsia"/>
        </w:rPr>
        <w:t>нагрузок</w:t>
      </w:r>
      <w:r>
        <w:t></w:t>
      </w:r>
      <w:r>
        <w:rPr>
          <w:rFonts w:hint="eastAsia"/>
        </w:rPr>
        <w:t>и</w:t>
      </w:r>
      <w:r>
        <w:t></w:t>
      </w:r>
      <w:r>
        <w:rPr>
          <w:rFonts w:hint="eastAsia"/>
        </w:rPr>
        <w:t>специализированные</w:t>
      </w:r>
      <w:r>
        <w:t></w:t>
      </w:r>
      <w:r>
        <w:rPr>
          <w:rFonts w:hint="eastAsia"/>
        </w:rPr>
        <w:t>стенды</w:t>
      </w:r>
      <w:r>
        <w:t></w:t>
      </w:r>
    </w:p>
    <w:p w:rsidR="00101B69" w:rsidRDefault="00101B69" w:rsidP="00101B69">
      <w:r>
        <w:rPr>
          <w:rFonts w:hint="eastAsia"/>
        </w:rPr>
        <w:t>—</w:t>
      </w:r>
      <w:r>
        <w:tab/>
      </w:r>
      <w:r>
        <w:t></w:t>
      </w:r>
      <w:r>
        <w:rPr>
          <w:rFonts w:hint="eastAsia"/>
        </w:rPr>
        <w:t>для</w:t>
      </w:r>
      <w:r>
        <w:t></w:t>
      </w:r>
      <w:r>
        <w:rPr>
          <w:rFonts w:hint="eastAsia"/>
        </w:rPr>
        <w:t>моделирования</w:t>
      </w:r>
      <w:r>
        <w:t></w:t>
      </w:r>
      <w:r>
        <w:rPr>
          <w:rFonts w:hint="eastAsia"/>
        </w:rPr>
        <w:t>неравномерно</w:t>
      </w:r>
      <w:r>
        <w:t></w:t>
      </w:r>
      <w:r>
        <w:rPr>
          <w:rFonts w:hint="eastAsia"/>
        </w:rPr>
        <w:t>распределенно</w:t>
      </w:r>
      <w:r>
        <w:rPr>
          <w:rFonts w:hint="eastAsia"/>
        </w:rPr>
        <w:lastRenderedPageBreak/>
        <w:t>й</w:t>
      </w:r>
      <w:r>
        <w:t></w:t>
      </w:r>
      <w:r>
        <w:rPr>
          <w:rFonts w:hint="eastAsia"/>
        </w:rPr>
        <w:t>нагрузки</w:t>
      </w:r>
      <w:r>
        <w:t></w:t>
      </w:r>
      <w:r>
        <w:rPr>
          <w:rFonts w:hint="eastAsia"/>
        </w:rPr>
        <w:t>с</w:t>
      </w:r>
      <w:r>
        <w:t></w:t>
      </w:r>
      <w:r>
        <w:rPr>
          <w:rFonts w:hint="eastAsia"/>
        </w:rPr>
        <w:t>нагружателем</w:t>
      </w:r>
      <w:r>
        <w:t></w:t>
      </w:r>
      <w:r>
        <w:rPr>
          <w:rFonts w:hint="eastAsia"/>
        </w:rPr>
        <w:t>в</w:t>
      </w:r>
      <w:r>
        <w:t></w:t>
      </w:r>
      <w:r>
        <w:rPr>
          <w:rFonts w:hint="eastAsia"/>
        </w:rPr>
        <w:t>виде</w:t>
      </w:r>
      <w:r>
        <w:t></w:t>
      </w:r>
      <w:r>
        <w:rPr>
          <w:rFonts w:hint="eastAsia"/>
        </w:rPr>
        <w:t>пневматической</w:t>
      </w:r>
      <w:r>
        <w:t></w:t>
      </w:r>
      <w:r>
        <w:rPr>
          <w:rFonts w:hint="eastAsia"/>
        </w:rPr>
        <w:t>оболочки</w:t>
      </w:r>
      <w:r>
        <w:t></w:t>
      </w:r>
      <w:r>
        <w:t></w:t>
      </w:r>
      <w:r>
        <w:rPr>
          <w:rFonts w:hint="eastAsia"/>
        </w:rPr>
        <w:t>где</w:t>
      </w:r>
      <w:r>
        <w:t></w:t>
      </w:r>
      <w:r>
        <w:t></w:t>
      </w:r>
      <w:r>
        <w:t></w:t>
      </w:r>
      <w:r>
        <w:t></w:t>
      </w:r>
      <w:r>
        <w:t></w:t>
      </w:r>
      <w:r>
        <w:t></w:t>
      </w:r>
      <w:r>
        <w:t></w:t>
      </w:r>
      <w:r>
        <w:t></w:t>
      </w:r>
      <w:r>
        <w:rPr>
          <w:rFonts w:hint="eastAsia"/>
        </w:rPr>
        <w:t>х</w:t>
      </w:r>
      <w:r>
        <w:t></w:t>
      </w:r>
      <w:r>
        <w:rPr>
          <w:rFonts w:hint="eastAsia"/>
        </w:rPr>
        <w:t>р</w:t>
      </w:r>
      <w:r>
        <w:t></w:t>
      </w:r>
      <w:r>
        <w:t></w:t>
      </w:r>
      <w:r>
        <w:t></w:t>
      </w:r>
      <w:r>
        <w:rPr>
          <w:rFonts w:hint="eastAsia"/>
        </w:rPr>
        <w:t>и</w:t>
      </w:r>
      <w:r>
        <w:t></w:t>
      </w:r>
      <w:r>
        <w:rPr>
          <w:rFonts w:hint="eastAsia"/>
        </w:rPr>
        <w:t>с</w:t>
      </w:r>
      <w:r>
        <w:t></w:t>
      </w:r>
      <w:r>
        <w:rPr>
          <w:rFonts w:hint="eastAsia"/>
        </w:rPr>
        <w:t>нагружателем</w:t>
      </w:r>
      <w:r>
        <w:t></w:t>
      </w:r>
      <w:r>
        <w:rPr>
          <w:rFonts w:hint="eastAsia"/>
        </w:rPr>
        <w:t>в</w:t>
      </w:r>
      <w:r>
        <w:t></w:t>
      </w:r>
      <w:r>
        <w:rPr>
          <w:rFonts w:hint="eastAsia"/>
        </w:rPr>
        <w:t>виде</w:t>
      </w:r>
      <w:r>
        <w:t></w:t>
      </w:r>
      <w:r>
        <w:rPr>
          <w:rFonts w:hint="eastAsia"/>
        </w:rPr>
        <w:t>оболочки</w:t>
      </w:r>
      <w:r>
        <w:t></w:t>
      </w:r>
      <w:r>
        <w:t></w:t>
      </w:r>
      <w:r>
        <w:rPr>
          <w:rFonts w:hint="eastAsia"/>
        </w:rPr>
        <w:t>облегающей</w:t>
      </w:r>
      <w:r>
        <w:t></w:t>
      </w:r>
      <w:r>
        <w:rPr>
          <w:rFonts w:hint="eastAsia"/>
        </w:rPr>
        <w:t>внецентренно</w:t>
      </w:r>
      <w:r>
        <w:t></w:t>
      </w:r>
      <w:r>
        <w:rPr>
          <w:rFonts w:hint="eastAsia"/>
        </w:rPr>
        <w:t>сжатые</w:t>
      </w:r>
      <w:r>
        <w:t></w:t>
      </w:r>
      <w:r>
        <w:rPr>
          <w:rFonts w:hint="eastAsia"/>
        </w:rPr>
        <w:t>пружины</w:t>
      </w:r>
      <w:r>
        <w:t></w:t>
      </w:r>
      <w:r>
        <w:t></w:t>
      </w:r>
      <w:r>
        <w:rPr>
          <w:rFonts w:hint="eastAsia"/>
        </w:rPr>
        <w:t>где</w:t>
      </w:r>
      <w:r>
        <w:t></w:t>
      </w:r>
      <w:r>
        <w:t></w:t>
      </w:r>
      <w:r>
        <w:t></w:t>
      </w:r>
      <w:r>
        <w:t></w:t>
      </w:r>
      <w:r>
        <w:t></w:t>
      </w:r>
      <w:r>
        <w:t></w:t>
      </w:r>
      <w:r>
        <w:rPr>
          <w:rFonts w:hint="eastAsia"/>
        </w:rPr>
        <w:t>х</w:t>
      </w:r>
      <w:r>
        <w:t></w:t>
      </w:r>
      <w:r>
        <w:rPr>
          <w:rFonts w:hint="eastAsia"/>
        </w:rPr>
        <w:t>р</w:t>
      </w:r>
      <w:r>
        <w:t></w:t>
      </w:r>
      <w:r>
        <w:t></w:t>
      </w:r>
      <w:r>
        <w:rPr>
          <w:rFonts w:hint="eastAsia"/>
        </w:rPr>
        <w:t>к</w:t>
      </w:r>
      <w:r>
        <w:t></w:t>
      </w:r>
      <w:r>
        <w:t></w:t>
      </w:r>
    </w:p>
    <w:p w:rsidR="00101B69" w:rsidRDefault="00101B69" w:rsidP="00101B69">
      <w:r>
        <w:rPr>
          <w:rFonts w:hint="eastAsia"/>
        </w:rPr>
        <w:t>—</w:t>
      </w:r>
      <w:r>
        <w:tab/>
      </w:r>
      <w:r>
        <w:t></w:t>
      </w:r>
      <w:r>
        <w:rPr>
          <w:rFonts w:hint="eastAsia"/>
        </w:rPr>
        <w:t>для</w:t>
      </w:r>
      <w:r>
        <w:t></w:t>
      </w:r>
      <w:r>
        <w:rPr>
          <w:rFonts w:hint="eastAsia"/>
        </w:rPr>
        <w:t>моделирования</w:t>
      </w:r>
      <w:r>
        <w:t></w:t>
      </w:r>
      <w:r>
        <w:rPr>
          <w:rFonts w:hint="eastAsia"/>
        </w:rPr>
        <w:t>подвижно</w:t>
      </w:r>
      <w:r>
        <w:t></w:t>
      </w:r>
      <w:r>
        <w:rPr>
          <w:rFonts w:hint="eastAsia"/>
        </w:rPr>
        <w:t>переменной</w:t>
      </w:r>
      <w:r>
        <w:t></w:t>
      </w:r>
      <w:r>
        <w:rPr>
          <w:rFonts w:hint="eastAsia"/>
        </w:rPr>
        <w:t>нагрузки</w:t>
      </w:r>
      <w:r>
        <w:t></w:t>
      </w:r>
      <w:r>
        <w:rPr>
          <w:rFonts w:hint="eastAsia"/>
        </w:rPr>
        <w:t>с</w:t>
      </w:r>
      <w:r>
        <w:t></w:t>
      </w:r>
      <w:r>
        <w:rPr>
          <w:rFonts w:hint="eastAsia"/>
        </w:rPr>
        <w:t>нагружателем</w:t>
      </w:r>
      <w:r>
        <w:t></w:t>
      </w:r>
      <w:r>
        <w:rPr>
          <w:rFonts w:hint="eastAsia"/>
        </w:rPr>
        <w:t>в</w:t>
      </w:r>
      <w:r>
        <w:t></w:t>
      </w:r>
      <w:r>
        <w:rPr>
          <w:rFonts w:hint="eastAsia"/>
        </w:rPr>
        <w:t>виде</w:t>
      </w:r>
      <w:r>
        <w:t></w:t>
      </w:r>
      <w:r>
        <w:rPr>
          <w:rFonts w:hint="eastAsia"/>
        </w:rPr>
        <w:t>внецентренно</w:t>
      </w:r>
      <w:r>
        <w:t></w:t>
      </w:r>
      <w:r>
        <w:rPr>
          <w:rFonts w:hint="eastAsia"/>
        </w:rPr>
        <w:t>сжатой</w:t>
      </w:r>
      <w:r>
        <w:t></w:t>
      </w:r>
      <w:r>
        <w:rPr>
          <w:rFonts w:hint="eastAsia"/>
        </w:rPr>
        <w:t>пружины</w:t>
      </w:r>
      <w:r>
        <w:t></w:t>
      </w:r>
      <w:r>
        <w:t></w:t>
      </w:r>
      <w:r>
        <w:rPr>
          <w:rFonts w:hint="eastAsia"/>
        </w:rPr>
        <w:t>где</w:t>
      </w:r>
      <w:r>
        <w:t></w:t>
      </w:r>
      <w:r>
        <w:t></w:t>
      </w:r>
      <w:r>
        <w:t></w:t>
      </w:r>
      <w:r>
        <w:t></w:t>
      </w:r>
      <w:r>
        <w:t></w:t>
      </w:r>
      <w:r>
        <w:t></w:t>
      </w:r>
      <w:r>
        <w:rPr>
          <w:rFonts w:hint="eastAsia"/>
        </w:rPr>
        <w:t>х</w:t>
      </w:r>
      <w:r>
        <w:t></w:t>
      </w:r>
      <w:r>
        <w:rPr>
          <w:rFonts w:hint="eastAsia"/>
        </w:rPr>
        <w:t>р</w:t>
      </w:r>
      <w:r>
        <w:t></w:t>
      </w:r>
      <w:r>
        <w:t></w:t>
      </w:r>
      <w:r>
        <w:rPr>
          <w:rFonts w:hint="eastAsia"/>
        </w:rPr>
        <w:t>е</w:t>
      </w:r>
      <w:r>
        <w:t></w:t>
      </w:r>
      <w:r>
        <w:t></w:t>
      </w:r>
    </w:p>
    <w:p w:rsidR="00101B69" w:rsidRDefault="00101B69" w:rsidP="00101B69">
      <w:r>
        <w:rPr>
          <w:rFonts w:hint="eastAsia"/>
        </w:rPr>
        <w:t>—</w:t>
      </w:r>
      <w:r>
        <w:tab/>
      </w:r>
      <w:r>
        <w:t></w:t>
      </w:r>
      <w:r>
        <w:rPr>
          <w:rFonts w:hint="eastAsia"/>
        </w:rPr>
        <w:t>для</w:t>
      </w:r>
      <w:r>
        <w:t></w:t>
      </w:r>
      <w:r>
        <w:rPr>
          <w:rFonts w:hint="eastAsia"/>
        </w:rPr>
        <w:t>моделирования</w:t>
      </w:r>
      <w:r>
        <w:t></w:t>
      </w:r>
      <w:r>
        <w:rPr>
          <w:rFonts w:hint="eastAsia"/>
        </w:rPr>
        <w:t>широкого</w:t>
      </w:r>
      <w:r>
        <w:t></w:t>
      </w:r>
      <w:r>
        <w:rPr>
          <w:rFonts w:hint="eastAsia"/>
        </w:rPr>
        <w:t>диапазона</w:t>
      </w:r>
      <w:r>
        <w:t></w:t>
      </w:r>
      <w:r>
        <w:rPr>
          <w:rFonts w:hint="eastAsia"/>
        </w:rPr>
        <w:t>равномерно</w:t>
      </w:r>
      <w:r>
        <w:t></w:t>
      </w:r>
      <w:r>
        <w:rPr>
          <w:rFonts w:hint="eastAsia"/>
        </w:rPr>
        <w:t>распределенных</w:t>
      </w:r>
      <w:r>
        <w:t></w:t>
      </w:r>
      <w:r>
        <w:rPr>
          <w:rFonts w:hint="eastAsia"/>
        </w:rPr>
        <w:t>нагрузок</w:t>
      </w:r>
      <w:r>
        <w:t></w:t>
      </w:r>
      <w:r>
        <w:rPr>
          <w:rFonts w:hint="eastAsia"/>
        </w:rPr>
        <w:t>с</w:t>
      </w:r>
      <w:r>
        <w:t></w:t>
      </w:r>
      <w:r>
        <w:rPr>
          <w:rFonts w:hint="eastAsia"/>
        </w:rPr>
        <w:t>вязкоупругим</w:t>
      </w:r>
      <w:r>
        <w:t></w:t>
      </w:r>
      <w:r>
        <w:rPr>
          <w:rFonts w:hint="eastAsia"/>
        </w:rPr>
        <w:t>силовозбудителем</w:t>
      </w:r>
      <w:r>
        <w:t></w:t>
      </w:r>
      <w:r>
        <w:t></w:t>
      </w:r>
      <w:r>
        <w:rPr>
          <w:rFonts w:hint="eastAsia"/>
        </w:rPr>
        <w:t>где</w:t>
      </w:r>
      <w:r>
        <w:t></w:t>
      </w:r>
      <w:r>
        <w:t></w:t>
      </w:r>
      <w:r>
        <w:t></w:t>
      </w:r>
      <w:r>
        <w:t></w:t>
      </w:r>
      <w:r>
        <w:t></w:t>
      </w:r>
      <w:r>
        <w:t></w:t>
      </w:r>
      <w:r>
        <w:t></w:t>
      </w:r>
      <w:r>
        <w:t></w:t>
      </w:r>
      <w:r>
        <w:rPr>
          <w:rFonts w:hint="eastAsia"/>
        </w:rPr>
        <w:t>ьПйа</w:t>
      </w:r>
      <w:r>
        <w:t></w:t>
      </w:r>
      <w:r>
        <w:t></w:t>
      </w:r>
    </w:p>
    <w:p w:rsidR="00101B69" w:rsidRDefault="00101B69" w:rsidP="00101B69">
      <w:r>
        <w:t></w:t>
      </w:r>
      <w:r>
        <w:t></w:t>
      </w:r>
      <w:r>
        <w:tab/>
      </w:r>
      <w:r>
        <w:t></w:t>
      </w:r>
      <w:r>
        <w:rPr>
          <w:rFonts w:hint="eastAsia"/>
        </w:rPr>
        <w:t>Результатом</w:t>
      </w:r>
      <w:r>
        <w:t></w:t>
      </w:r>
      <w:r>
        <w:rPr>
          <w:rFonts w:hint="eastAsia"/>
        </w:rPr>
        <w:t>комплексного</w:t>
      </w:r>
      <w:r>
        <w:t></w:t>
      </w:r>
      <w:r>
        <w:rPr>
          <w:rFonts w:hint="eastAsia"/>
        </w:rPr>
        <w:t>теоретического</w:t>
      </w:r>
      <w:r>
        <w:t></w:t>
      </w:r>
      <w:r>
        <w:rPr>
          <w:rFonts w:hint="eastAsia"/>
        </w:rPr>
        <w:t>и</w:t>
      </w:r>
      <w:r>
        <w:t></w:t>
      </w:r>
      <w:r>
        <w:rPr>
          <w:rFonts w:hint="eastAsia"/>
        </w:rPr>
        <w:t>экспериментального</w:t>
      </w:r>
      <w:r>
        <w:t></w:t>
      </w:r>
      <w:r>
        <w:rPr>
          <w:rFonts w:hint="eastAsia"/>
        </w:rPr>
        <w:t>исследований</w:t>
      </w:r>
      <w:r>
        <w:t></w:t>
      </w:r>
      <w:r>
        <w:rPr>
          <w:rFonts w:hint="eastAsia"/>
        </w:rPr>
        <w:t>проблем</w:t>
      </w:r>
      <w:r>
        <w:t></w:t>
      </w:r>
      <w:r>
        <w:rPr>
          <w:rFonts w:hint="eastAsia"/>
        </w:rPr>
        <w:t>ресурса</w:t>
      </w:r>
      <w:r>
        <w:t></w:t>
      </w:r>
      <w:r>
        <w:rPr>
          <w:rFonts w:hint="eastAsia"/>
        </w:rPr>
        <w:t>и</w:t>
      </w:r>
      <w:r>
        <w:t></w:t>
      </w:r>
      <w:r>
        <w:rPr>
          <w:rFonts w:hint="eastAsia"/>
        </w:rPr>
        <w:t>прочности</w:t>
      </w:r>
      <w:r>
        <w:t></w:t>
      </w:r>
      <w:r>
        <w:rPr>
          <w:rFonts w:hint="eastAsia"/>
        </w:rPr>
        <w:t>роликоопор</w:t>
      </w:r>
      <w:r>
        <w:t></w:t>
      </w:r>
      <w:r>
        <w:rPr>
          <w:rFonts w:hint="eastAsia"/>
        </w:rPr>
        <w:t>являются</w:t>
      </w:r>
      <w:r>
        <w:t></w:t>
      </w:r>
      <w:r>
        <w:rPr>
          <w:rFonts w:hint="eastAsia"/>
        </w:rPr>
        <w:t>технические</w:t>
      </w:r>
      <w:r>
        <w:t></w:t>
      </w:r>
      <w:r>
        <w:rPr>
          <w:rFonts w:hint="eastAsia"/>
        </w:rPr>
        <w:t>решения</w:t>
      </w:r>
      <w:r>
        <w:t></w:t>
      </w:r>
      <w:r>
        <w:t></w:t>
      </w:r>
      <w:r>
        <w:rPr>
          <w:rFonts w:hint="eastAsia"/>
        </w:rPr>
        <w:t>защищенные</w:t>
      </w:r>
      <w:r>
        <w:t></w:t>
      </w:r>
      <w:r>
        <w:rPr>
          <w:rFonts w:hint="eastAsia"/>
        </w:rPr>
        <w:t>авторскими</w:t>
      </w:r>
      <w:r>
        <w:t></w:t>
      </w:r>
      <w:r>
        <w:rPr>
          <w:rFonts w:hint="eastAsia"/>
        </w:rPr>
        <w:t>свидетельствами</w:t>
      </w:r>
      <w:r>
        <w:t></w:t>
      </w:r>
    </w:p>
    <w:p w:rsidR="00101B69" w:rsidRDefault="00101B69" w:rsidP="00101B69">
      <w:r>
        <w:rPr>
          <w:rFonts w:hint="eastAsia"/>
        </w:rPr>
        <w:t>—</w:t>
      </w:r>
      <w:r>
        <w:tab/>
      </w:r>
      <w:r>
        <w:t></w:t>
      </w:r>
      <w:r>
        <w:rPr>
          <w:rFonts w:hint="eastAsia"/>
        </w:rPr>
        <w:t>способ</w:t>
      </w:r>
      <w:r>
        <w:t></w:t>
      </w:r>
      <w:r>
        <w:rPr>
          <w:rFonts w:hint="eastAsia"/>
        </w:rPr>
        <w:t>изготовления</w:t>
      </w:r>
      <w:r>
        <w:t></w:t>
      </w:r>
      <w:r>
        <w:rPr>
          <w:rFonts w:hint="eastAsia"/>
        </w:rPr>
        <w:t>корпусов</w:t>
      </w:r>
      <w:r>
        <w:t></w:t>
      </w:r>
      <w:r>
        <w:rPr>
          <w:rFonts w:hint="eastAsia"/>
        </w:rPr>
        <w:t>конвейерных</w:t>
      </w:r>
      <w:r>
        <w:t></w:t>
      </w:r>
      <w:r>
        <w:rPr>
          <w:rFonts w:hint="eastAsia"/>
        </w:rPr>
        <w:t>роликов</w:t>
      </w:r>
      <w:r>
        <w:t></w:t>
      </w:r>
      <w:r>
        <w:rPr>
          <w:rFonts w:hint="eastAsia"/>
        </w:rPr>
        <w:t>поэтапным</w:t>
      </w:r>
      <w:r>
        <w:t></w:t>
      </w:r>
      <w:r>
        <w:rPr>
          <w:rFonts w:hint="eastAsia"/>
        </w:rPr>
        <w:t>формированием</w:t>
      </w:r>
      <w:r>
        <w:t></w:t>
      </w:r>
    </w:p>
    <w:p w:rsidR="00101B69" w:rsidRDefault="00101B69" w:rsidP="00101B69">
      <w:r>
        <w:rPr>
          <w:rFonts w:hint="eastAsia"/>
        </w:rPr>
        <w:t>—</w:t>
      </w:r>
      <w:r>
        <w:tab/>
      </w:r>
      <w:r>
        <w:t></w:t>
      </w:r>
      <w:r>
        <w:rPr>
          <w:rFonts w:hint="eastAsia"/>
        </w:rPr>
        <w:t>роликоопора</w:t>
      </w:r>
      <w:r>
        <w:t></w:t>
      </w:r>
      <w:r>
        <w:rPr>
          <w:rFonts w:hint="eastAsia"/>
        </w:rPr>
        <w:t>ленточного</w:t>
      </w:r>
      <w:r>
        <w:t></w:t>
      </w:r>
      <w:r>
        <w:rPr>
          <w:rFonts w:hint="eastAsia"/>
        </w:rPr>
        <w:t>конвейера</w:t>
      </w:r>
      <w:r>
        <w:t></w:t>
      </w:r>
      <w:r>
        <w:t></w:t>
      </w:r>
      <w:r>
        <w:rPr>
          <w:rFonts w:hint="eastAsia"/>
        </w:rPr>
        <w:t>корпус</w:t>
      </w:r>
      <w:r>
        <w:t></w:t>
      </w:r>
      <w:r>
        <w:rPr>
          <w:rFonts w:hint="eastAsia"/>
        </w:rPr>
        <w:t>которой</w:t>
      </w:r>
      <w:r>
        <w:t></w:t>
      </w:r>
      <w:r>
        <w:rPr>
          <w:rFonts w:hint="eastAsia"/>
        </w:rPr>
        <w:t>выполнен</w:t>
      </w:r>
      <w:r>
        <w:t></w:t>
      </w:r>
      <w:r>
        <w:rPr>
          <w:rFonts w:hint="eastAsia"/>
        </w:rPr>
        <w:t>армированной</w:t>
      </w:r>
      <w:r>
        <w:t></w:t>
      </w:r>
      <w:r>
        <w:rPr>
          <w:rFonts w:hint="eastAsia"/>
        </w:rPr>
        <w:t>нитью</w:t>
      </w:r>
      <w:r>
        <w:t></w:t>
      </w:r>
      <w:r>
        <w:rPr>
          <w:rFonts w:hint="eastAsia"/>
        </w:rPr>
        <w:t>с</w:t>
      </w:r>
      <w:r>
        <w:t></w:t>
      </w:r>
      <w:r>
        <w:rPr>
          <w:rFonts w:hint="eastAsia"/>
        </w:rPr>
        <w:t>переменной</w:t>
      </w:r>
      <w:r>
        <w:t></w:t>
      </w:r>
      <w:r>
        <w:rPr>
          <w:rFonts w:hint="eastAsia"/>
        </w:rPr>
        <w:t>плотностью</w:t>
      </w:r>
      <w:r>
        <w:t></w:t>
      </w:r>
    </w:p>
    <w:p w:rsidR="00101B69" w:rsidRDefault="00101B69" w:rsidP="00101B69">
      <w:r>
        <w:rPr>
          <w:rFonts w:hint="eastAsia"/>
        </w:rPr>
        <w:t>—</w:t>
      </w:r>
      <w:r>
        <w:tab/>
      </w:r>
      <w:r>
        <w:t></w:t>
      </w:r>
      <w:r>
        <w:rPr>
          <w:rFonts w:hint="eastAsia"/>
        </w:rPr>
        <w:t>шесть</w:t>
      </w:r>
      <w:r>
        <w:t></w:t>
      </w:r>
      <w:r>
        <w:rPr>
          <w:rFonts w:hint="eastAsia"/>
        </w:rPr>
        <w:t>вариантов</w:t>
      </w:r>
      <w:r>
        <w:t></w:t>
      </w:r>
      <w:r>
        <w:rPr>
          <w:rFonts w:hint="eastAsia"/>
        </w:rPr>
        <w:t>стендов</w:t>
      </w:r>
      <w:r>
        <w:t></w:t>
      </w:r>
      <w:r>
        <w:rPr>
          <w:rFonts w:hint="eastAsia"/>
        </w:rPr>
        <w:t>для</w:t>
      </w:r>
      <w:r>
        <w:t></w:t>
      </w:r>
      <w:r>
        <w:rPr>
          <w:rFonts w:hint="eastAsia"/>
        </w:rPr>
        <w:t>испытания</w:t>
      </w:r>
      <w:r>
        <w:t></w:t>
      </w:r>
      <w:r>
        <w:rPr>
          <w:rFonts w:hint="eastAsia"/>
        </w:rPr>
        <w:t>роликоопор</w:t>
      </w:r>
      <w:r>
        <w:t></w:t>
      </w:r>
    </w:p>
    <w:p w:rsidR="00101B69" w:rsidRDefault="00101B69" w:rsidP="00101B69">
      <w:r>
        <w:t></w:t>
      </w:r>
    </w:p>
    <w:p w:rsidR="00101B69" w:rsidRDefault="00101B69" w:rsidP="00101B69">
      <w:r>
        <w:t></w:t>
      </w:r>
      <w:r>
        <w:t></w:t>
      </w:r>
      <w:r>
        <w:tab/>
      </w:r>
      <w:r>
        <w:t></w:t>
      </w:r>
      <w:r>
        <w:rPr>
          <w:rFonts w:hint="eastAsia"/>
        </w:rPr>
        <w:t>Исследованием</w:t>
      </w:r>
      <w:r>
        <w:t></w:t>
      </w:r>
      <w:r>
        <w:rPr>
          <w:rFonts w:hint="eastAsia"/>
        </w:rPr>
        <w:t>установлено</w:t>
      </w:r>
      <w:r>
        <w:t></w:t>
      </w:r>
      <w:r>
        <w:t></w:t>
      </w:r>
      <w:r>
        <w:rPr>
          <w:rFonts w:hint="eastAsia"/>
        </w:rPr>
        <w:t>что</w:t>
      </w:r>
      <w:r>
        <w:t></w:t>
      </w:r>
      <w:r>
        <w:rPr>
          <w:rFonts w:hint="eastAsia"/>
        </w:rPr>
        <w:t>применение</w:t>
      </w:r>
      <w:r>
        <w:t></w:t>
      </w:r>
      <w:r>
        <w:rPr>
          <w:rFonts w:hint="eastAsia"/>
        </w:rPr>
        <w:t>защитных</w:t>
      </w:r>
      <w:r>
        <w:t></w:t>
      </w:r>
      <w:r>
        <w:rPr>
          <w:rFonts w:hint="eastAsia"/>
        </w:rPr>
        <w:t>покрытий</w:t>
      </w:r>
      <w:r>
        <w:t></w:t>
      </w:r>
      <w:r>
        <w:rPr>
          <w:rFonts w:hint="eastAsia"/>
        </w:rPr>
        <w:t>из</w:t>
      </w:r>
      <w:r>
        <w:t></w:t>
      </w:r>
      <w:r>
        <w:rPr>
          <w:rFonts w:hint="eastAsia"/>
        </w:rPr>
        <w:t>высокопрочных</w:t>
      </w:r>
      <w:r>
        <w:t></w:t>
      </w:r>
      <w:r>
        <w:rPr>
          <w:rFonts w:hint="eastAsia"/>
        </w:rPr>
        <w:t>композиционных</w:t>
      </w:r>
      <w:r>
        <w:t></w:t>
      </w:r>
      <w:r>
        <w:rPr>
          <w:rFonts w:hint="eastAsia"/>
        </w:rPr>
        <w:t>материалов</w:t>
      </w:r>
      <w:r>
        <w:t></w:t>
      </w:r>
      <w:r>
        <w:rPr>
          <w:rFonts w:hint="eastAsia"/>
        </w:rPr>
        <w:t>позволяет</w:t>
      </w:r>
      <w:r>
        <w:t></w:t>
      </w:r>
      <w:r>
        <w:rPr>
          <w:rFonts w:hint="eastAsia"/>
        </w:rPr>
        <w:t>в</w:t>
      </w:r>
      <w:r>
        <w:t></w:t>
      </w:r>
      <w:r>
        <w:t></w:t>
      </w:r>
      <w:r>
        <w:t></w:t>
      </w:r>
      <w:r>
        <w:t></w:t>
      </w:r>
      <w:r>
        <w:t></w:t>
      </w:r>
      <w:r>
        <w:t></w:t>
      </w:r>
      <w:r>
        <w:t></w:t>
      </w:r>
      <w:r>
        <w:rPr>
          <w:rFonts w:hint="eastAsia"/>
        </w:rPr>
        <w:t>раза</w:t>
      </w:r>
      <w:r>
        <w:t></w:t>
      </w:r>
      <w:r>
        <w:rPr>
          <w:rFonts w:hint="eastAsia"/>
        </w:rPr>
        <w:t>снизить</w:t>
      </w:r>
      <w:r>
        <w:t></w:t>
      </w:r>
      <w:r>
        <w:rPr>
          <w:rFonts w:hint="eastAsia"/>
        </w:rPr>
        <w:t>водопоглощение</w:t>
      </w:r>
      <w:r>
        <w:t></w:t>
      </w:r>
      <w:r>
        <w:rPr>
          <w:rFonts w:hint="eastAsia"/>
        </w:rPr>
        <w:t>древесно</w:t>
      </w:r>
      <w:r>
        <w:t></w:t>
      </w:r>
      <w:r>
        <w:rPr>
          <w:rFonts w:hint="eastAsia"/>
        </w:rPr>
        <w:t>пластического</w:t>
      </w:r>
      <w:r>
        <w:t></w:t>
      </w:r>
      <w:r>
        <w:rPr>
          <w:rFonts w:hint="eastAsia"/>
        </w:rPr>
        <w:t>материала</w:t>
      </w:r>
      <w:r>
        <w:t></w:t>
      </w:r>
      <w:r>
        <w:t></w:t>
      </w:r>
      <w:r>
        <w:rPr>
          <w:rFonts w:hint="eastAsia"/>
        </w:rPr>
        <w:t>повысить</w:t>
      </w:r>
      <w:r>
        <w:t></w:t>
      </w:r>
      <w:r>
        <w:rPr>
          <w:rFonts w:hint="eastAsia"/>
        </w:rPr>
        <w:t>ударную</w:t>
      </w:r>
      <w:r>
        <w:t></w:t>
      </w:r>
      <w:r>
        <w:rPr>
          <w:rFonts w:hint="eastAsia"/>
        </w:rPr>
        <w:t>прочность</w:t>
      </w:r>
      <w:r>
        <w:t></w:t>
      </w:r>
      <w:r>
        <w:rPr>
          <w:rFonts w:hint="eastAsia"/>
        </w:rPr>
        <w:t>в</w:t>
      </w:r>
      <w:r>
        <w:t></w:t>
      </w:r>
      <w:r>
        <w:t></w:t>
      </w:r>
      <w:r>
        <w:t></w:t>
      </w:r>
      <w:r>
        <w:t></w:t>
      </w:r>
      <w:r>
        <w:t></w:t>
      </w:r>
      <w:r>
        <w:rPr>
          <w:rFonts w:hint="eastAsia"/>
        </w:rPr>
        <w:t>раза</w:t>
      </w:r>
      <w:r>
        <w:t></w:t>
      </w:r>
      <w:r>
        <w:rPr>
          <w:rFonts w:hint="eastAsia"/>
        </w:rPr>
        <w:t>и</w:t>
      </w:r>
      <w:r>
        <w:t></w:t>
      </w:r>
      <w:r>
        <w:rPr>
          <w:rFonts w:hint="eastAsia"/>
        </w:rPr>
        <w:t>заначительно</w:t>
      </w:r>
      <w:r>
        <w:t></w:t>
      </w:r>
      <w:r>
        <w:rPr>
          <w:rFonts w:hint="eastAsia"/>
        </w:rPr>
        <w:t>повысить</w:t>
      </w:r>
      <w:r>
        <w:t></w:t>
      </w:r>
      <w:r>
        <w:rPr>
          <w:rFonts w:hint="eastAsia"/>
        </w:rPr>
        <w:t>стойкость</w:t>
      </w:r>
      <w:r>
        <w:t></w:t>
      </w:r>
      <w:r>
        <w:rPr>
          <w:rFonts w:hint="eastAsia"/>
        </w:rPr>
        <w:t>к</w:t>
      </w:r>
      <w:r>
        <w:t></w:t>
      </w:r>
      <w:r>
        <w:rPr>
          <w:rFonts w:hint="eastAsia"/>
        </w:rPr>
        <w:t>усталому</w:t>
      </w:r>
      <w:r>
        <w:t></w:t>
      </w:r>
      <w:r>
        <w:rPr>
          <w:rFonts w:hint="eastAsia"/>
        </w:rPr>
        <w:t>износу</w:t>
      </w:r>
      <w:r>
        <w:t></w:t>
      </w:r>
      <w:r>
        <w:rPr>
          <w:rFonts w:hint="eastAsia"/>
        </w:rPr>
        <w:t>в</w:t>
      </w:r>
      <w:r>
        <w:t></w:t>
      </w:r>
      <w:r>
        <w:rPr>
          <w:rFonts w:hint="eastAsia"/>
        </w:rPr>
        <w:t>Юч</w:t>
      </w:r>
      <w:r>
        <w:t></w:t>
      </w:r>
      <w:r>
        <w:t></w:t>
      </w:r>
      <w:r>
        <w:t></w:t>
      </w:r>
      <w:r>
        <w:t></w:t>
      </w:r>
      <w:r>
        <w:rPr>
          <w:rFonts w:hint="eastAsia"/>
        </w:rPr>
        <w:t>раз</w:t>
      </w:r>
      <w:r>
        <w:t></w:t>
      </w:r>
      <w:r>
        <w:t></w:t>
      </w:r>
      <w:r>
        <w:rPr>
          <w:rFonts w:hint="eastAsia"/>
        </w:rPr>
        <w:t>В</w:t>
      </w:r>
      <w:r>
        <w:t></w:t>
      </w:r>
      <w:r>
        <w:rPr>
          <w:rFonts w:hint="eastAsia"/>
        </w:rPr>
        <w:t>соответствии</w:t>
      </w:r>
      <w:r>
        <w:t></w:t>
      </w:r>
      <w:r>
        <w:rPr>
          <w:rFonts w:hint="eastAsia"/>
        </w:rPr>
        <w:t>с</w:t>
      </w:r>
      <w:r>
        <w:t></w:t>
      </w:r>
      <w:r>
        <w:rPr>
          <w:rFonts w:hint="eastAsia"/>
        </w:rPr>
        <w:t>результатом</w:t>
      </w:r>
      <w:r>
        <w:t></w:t>
      </w:r>
      <w:r>
        <w:rPr>
          <w:rFonts w:hint="eastAsia"/>
        </w:rPr>
        <w:t>исследования</w:t>
      </w:r>
      <w:r>
        <w:t></w:t>
      </w:r>
      <w:r>
        <w:rPr>
          <w:rFonts w:hint="eastAsia"/>
        </w:rPr>
        <w:t>разработана</w:t>
      </w:r>
      <w:r>
        <w:t></w:t>
      </w:r>
      <w:r>
        <w:rPr>
          <w:rFonts w:hint="eastAsia"/>
        </w:rPr>
        <w:t>технология</w:t>
      </w:r>
      <w:r>
        <w:t></w:t>
      </w:r>
      <w:r>
        <w:rPr>
          <w:rFonts w:hint="eastAsia"/>
        </w:rPr>
        <w:t>нанесения</w:t>
      </w:r>
      <w:r>
        <w:t></w:t>
      </w:r>
      <w:r>
        <w:rPr>
          <w:rFonts w:hint="eastAsia"/>
        </w:rPr>
        <w:t>защитных</w:t>
      </w:r>
      <w:r>
        <w:t></w:t>
      </w:r>
      <w:r>
        <w:rPr>
          <w:rFonts w:hint="eastAsia"/>
        </w:rPr>
        <w:t>покрытий</w:t>
      </w:r>
      <w:r>
        <w:t></w:t>
      </w:r>
      <w:r>
        <w:rPr>
          <w:rFonts w:hint="eastAsia"/>
        </w:rPr>
        <w:t>на</w:t>
      </w:r>
      <w:r>
        <w:t></w:t>
      </w:r>
      <w:r>
        <w:rPr>
          <w:rFonts w:hint="eastAsia"/>
        </w:rPr>
        <w:t>роликоопоры</w:t>
      </w:r>
      <w:r>
        <w:t></w:t>
      </w:r>
      <w:r>
        <w:rPr>
          <w:rFonts w:hint="eastAsia"/>
        </w:rPr>
        <w:t>из</w:t>
      </w:r>
      <w:r>
        <w:t></w:t>
      </w:r>
      <w:r>
        <w:rPr>
          <w:rFonts w:hint="eastAsia"/>
        </w:rPr>
        <w:t>композиционных</w:t>
      </w:r>
      <w:r>
        <w:t></w:t>
      </w:r>
      <w:r>
        <w:rPr>
          <w:rFonts w:hint="eastAsia"/>
        </w:rPr>
        <w:t>материалов</w:t>
      </w:r>
      <w:r>
        <w:t></w:t>
      </w:r>
    </w:p>
    <w:p w:rsidR="00101B69" w:rsidRDefault="00101B69" w:rsidP="00101B69">
      <w:r>
        <w:t></w:t>
      </w:r>
      <w:r>
        <w:t></w:t>
      </w:r>
      <w:r>
        <w:tab/>
      </w:r>
      <w:r>
        <w:t></w:t>
      </w:r>
      <w:r>
        <w:rPr>
          <w:rFonts w:hint="eastAsia"/>
        </w:rPr>
        <w:t>Произведено</w:t>
      </w:r>
      <w:r>
        <w:t></w:t>
      </w:r>
      <w:r>
        <w:rPr>
          <w:rFonts w:hint="eastAsia"/>
        </w:rPr>
        <w:t>опытно</w:t>
      </w:r>
      <w:r>
        <w:t></w:t>
      </w:r>
      <w:r>
        <w:rPr>
          <w:rFonts w:hint="eastAsia"/>
        </w:rPr>
        <w:t>промышленное</w:t>
      </w:r>
      <w:r>
        <w:t></w:t>
      </w:r>
      <w:r>
        <w:rPr>
          <w:rFonts w:hint="eastAsia"/>
        </w:rPr>
        <w:t>внедрение</w:t>
      </w:r>
      <w:r>
        <w:t></w:t>
      </w:r>
      <w:r>
        <w:rPr>
          <w:rFonts w:hint="eastAsia"/>
        </w:rPr>
        <w:t>роликоопор</w:t>
      </w:r>
      <w:r>
        <w:t></w:t>
      </w:r>
      <w:r>
        <w:rPr>
          <w:rFonts w:hint="eastAsia"/>
        </w:rPr>
        <w:t>из</w:t>
      </w:r>
      <w:r>
        <w:t></w:t>
      </w:r>
      <w:r>
        <w:rPr>
          <w:rFonts w:hint="eastAsia"/>
        </w:rPr>
        <w:t>древесно</w:t>
      </w:r>
      <w:r>
        <w:t></w:t>
      </w:r>
      <w:r>
        <w:rPr>
          <w:rFonts w:hint="eastAsia"/>
        </w:rPr>
        <w:t>пластических</w:t>
      </w:r>
      <w:r>
        <w:t></w:t>
      </w:r>
      <w:r>
        <w:rPr>
          <w:rFonts w:hint="eastAsia"/>
        </w:rPr>
        <w:t>материалов</w:t>
      </w:r>
      <w:r>
        <w:t></w:t>
      </w:r>
      <w:r>
        <w:rPr>
          <w:rFonts w:hint="eastAsia"/>
        </w:rPr>
        <w:t>с</w:t>
      </w:r>
      <w:r>
        <w:t></w:t>
      </w:r>
      <w:r>
        <w:rPr>
          <w:rFonts w:hint="eastAsia"/>
        </w:rPr>
        <w:t>защитным</w:t>
      </w:r>
      <w:r>
        <w:t></w:t>
      </w:r>
      <w:r>
        <w:rPr>
          <w:rFonts w:hint="eastAsia"/>
        </w:rPr>
        <w:t>покрытием</w:t>
      </w:r>
      <w:r>
        <w:t></w:t>
      </w:r>
      <w:r>
        <w:rPr>
          <w:rFonts w:hint="eastAsia"/>
        </w:rPr>
        <w:t>в</w:t>
      </w:r>
      <w:r>
        <w:t></w:t>
      </w:r>
      <w:r>
        <w:rPr>
          <w:rFonts w:hint="eastAsia"/>
        </w:rPr>
        <w:t>условиях</w:t>
      </w:r>
      <w:r>
        <w:t></w:t>
      </w:r>
      <w:r>
        <w:rPr>
          <w:rFonts w:hint="eastAsia"/>
        </w:rPr>
        <w:t>литейного</w:t>
      </w:r>
      <w:r>
        <w:t></w:t>
      </w:r>
      <w:r>
        <w:rPr>
          <w:rFonts w:hint="eastAsia"/>
        </w:rPr>
        <w:t>цеха</w:t>
      </w:r>
      <w:r>
        <w:t></w:t>
      </w:r>
      <w:r>
        <w:rPr>
          <w:rFonts w:hint="eastAsia"/>
        </w:rPr>
        <w:t>на</w:t>
      </w:r>
      <w:r>
        <w:t></w:t>
      </w:r>
      <w:r>
        <w:rPr>
          <w:rFonts w:hint="eastAsia"/>
        </w:rPr>
        <w:t>транспортировке</w:t>
      </w:r>
      <w:r>
        <w:t></w:t>
      </w:r>
      <w:r>
        <w:rPr>
          <w:rFonts w:hint="eastAsia"/>
        </w:rPr>
        <w:t>формовочной</w:t>
      </w:r>
      <w:r>
        <w:t></w:t>
      </w:r>
      <w:r>
        <w:rPr>
          <w:rFonts w:hint="eastAsia"/>
        </w:rPr>
        <w:t>смеси</w:t>
      </w:r>
      <w:r>
        <w:t></w:t>
      </w:r>
      <w:r>
        <w:rPr>
          <w:rFonts w:hint="eastAsia"/>
        </w:rPr>
        <w:t>в</w:t>
      </w:r>
      <w:r>
        <w:t></w:t>
      </w:r>
      <w:r>
        <w:rPr>
          <w:rFonts w:hint="eastAsia"/>
        </w:rPr>
        <w:t>течение</w:t>
      </w:r>
      <w:r>
        <w:t></w:t>
      </w:r>
      <w:r>
        <w:t></w:t>
      </w:r>
      <w:r>
        <w:t></w:t>
      </w:r>
      <w:r>
        <w:rPr>
          <w:rFonts w:hint="eastAsia"/>
        </w:rPr>
        <w:t>месяцев</w:t>
      </w:r>
      <w:r>
        <w:t></w:t>
      </w:r>
      <w:r>
        <w:t></w:t>
      </w:r>
      <w:r>
        <w:rPr>
          <w:rFonts w:hint="eastAsia"/>
        </w:rPr>
        <w:t>одного</w:t>
      </w:r>
      <w:r>
        <w:t></w:t>
      </w:r>
      <w:r>
        <w:rPr>
          <w:rFonts w:hint="eastAsia"/>
        </w:rPr>
        <w:t>межремонтного</w:t>
      </w:r>
      <w:r>
        <w:t></w:t>
      </w:r>
      <w:r>
        <w:rPr>
          <w:rFonts w:hint="eastAsia"/>
        </w:rPr>
        <w:t>цикла</w:t>
      </w:r>
      <w:r>
        <w:t></w:t>
      </w:r>
      <w:r>
        <w:t></w:t>
      </w:r>
      <w:r>
        <w:t></w:t>
      </w:r>
      <w:r>
        <w:rPr>
          <w:rFonts w:hint="eastAsia"/>
        </w:rPr>
        <w:t>что</w:t>
      </w:r>
      <w:r>
        <w:t></w:t>
      </w:r>
      <w:r>
        <w:rPr>
          <w:rFonts w:hint="eastAsia"/>
        </w:rPr>
        <w:t>позволило</w:t>
      </w:r>
      <w:r>
        <w:t></w:t>
      </w:r>
      <w:r>
        <w:rPr>
          <w:rFonts w:hint="eastAsia"/>
        </w:rPr>
        <w:t>сделать</w:t>
      </w:r>
      <w:r>
        <w:t></w:t>
      </w:r>
      <w:r>
        <w:rPr>
          <w:rFonts w:hint="eastAsia"/>
        </w:rPr>
        <w:t>заключение</w:t>
      </w:r>
      <w:r>
        <w:t></w:t>
      </w:r>
      <w:r>
        <w:rPr>
          <w:rFonts w:hint="eastAsia"/>
        </w:rPr>
        <w:t>о</w:t>
      </w:r>
      <w:r>
        <w:t></w:t>
      </w:r>
      <w:r>
        <w:rPr>
          <w:rFonts w:hint="eastAsia"/>
        </w:rPr>
        <w:t>значительном</w:t>
      </w:r>
      <w:r>
        <w:t></w:t>
      </w:r>
      <w:r>
        <w:rPr>
          <w:rFonts w:hint="eastAsia"/>
        </w:rPr>
        <w:t>повышении</w:t>
      </w:r>
      <w:r>
        <w:t></w:t>
      </w:r>
      <w:r>
        <w:rPr>
          <w:rFonts w:hint="eastAsia"/>
        </w:rPr>
        <w:t>работоспособности</w:t>
      </w:r>
      <w:r>
        <w:t></w:t>
      </w:r>
      <w:r>
        <w:rPr>
          <w:rFonts w:hint="eastAsia"/>
        </w:rPr>
        <w:t>роликоопор</w:t>
      </w:r>
      <w:r>
        <w:t></w:t>
      </w:r>
      <w:r>
        <w:rPr>
          <w:rFonts w:hint="eastAsia"/>
        </w:rPr>
        <w:t>и</w:t>
      </w:r>
      <w:r>
        <w:t></w:t>
      </w:r>
      <w:r>
        <w:rPr>
          <w:rFonts w:hint="eastAsia"/>
        </w:rPr>
        <w:t>делает</w:t>
      </w:r>
      <w:r>
        <w:t></w:t>
      </w:r>
      <w:r>
        <w:rPr>
          <w:rFonts w:hint="eastAsia"/>
        </w:rPr>
        <w:t>их</w:t>
      </w:r>
      <w:r>
        <w:t></w:t>
      </w:r>
      <w:r>
        <w:rPr>
          <w:rFonts w:hint="eastAsia"/>
        </w:rPr>
        <w:t>по</w:t>
      </w:r>
      <w:r>
        <w:t></w:t>
      </w:r>
      <w:r>
        <w:rPr>
          <w:rFonts w:hint="eastAsia"/>
        </w:rPr>
        <w:t>данному</w:t>
      </w:r>
      <w:r>
        <w:t></w:t>
      </w:r>
      <w:r>
        <w:rPr>
          <w:rFonts w:hint="eastAsia"/>
        </w:rPr>
        <w:t>параметру</w:t>
      </w:r>
      <w:r>
        <w:t></w:t>
      </w:r>
      <w:r>
        <w:rPr>
          <w:rFonts w:hint="eastAsia"/>
        </w:rPr>
        <w:t>сопоставимыми</w:t>
      </w:r>
      <w:r>
        <w:t></w:t>
      </w:r>
      <w:r>
        <w:rPr>
          <w:rFonts w:hint="eastAsia"/>
        </w:rPr>
        <w:t>с</w:t>
      </w:r>
      <w:r>
        <w:t></w:t>
      </w:r>
      <w:r>
        <w:rPr>
          <w:rFonts w:hint="eastAsia"/>
        </w:rPr>
        <w:t>металлическими</w:t>
      </w:r>
      <w:r>
        <w:t></w:t>
      </w:r>
      <w:r>
        <w:t></w:t>
      </w:r>
      <w:r>
        <w:rPr>
          <w:rFonts w:hint="eastAsia"/>
        </w:rPr>
        <w:t>что</w:t>
      </w:r>
      <w:r>
        <w:t></w:t>
      </w:r>
      <w:r>
        <w:rPr>
          <w:rFonts w:hint="eastAsia"/>
        </w:rPr>
        <w:t>подтверждено</w:t>
      </w:r>
      <w:r>
        <w:t></w:t>
      </w:r>
      <w:r>
        <w:rPr>
          <w:rFonts w:hint="eastAsia"/>
        </w:rPr>
        <w:t>актом</w:t>
      </w:r>
      <w:r>
        <w:t></w:t>
      </w:r>
      <w:r>
        <w:rPr>
          <w:rFonts w:hint="eastAsia"/>
        </w:rPr>
        <w:t>внедрения</w:t>
      </w:r>
      <w:r>
        <w:t></w:t>
      </w:r>
    </w:p>
    <w:p w:rsidR="00101B69" w:rsidRDefault="00101B69" w:rsidP="00101B69">
      <w:r>
        <w:rPr>
          <w:rFonts w:hint="eastAsia"/>
        </w:rPr>
        <w:t>Результаты</w:t>
      </w:r>
      <w:r>
        <w:t></w:t>
      </w:r>
      <w:r>
        <w:rPr>
          <w:rFonts w:hint="eastAsia"/>
        </w:rPr>
        <w:t>выполненных</w:t>
      </w:r>
      <w:r>
        <w:t></w:t>
      </w:r>
      <w:r>
        <w:rPr>
          <w:rFonts w:hint="eastAsia"/>
        </w:rPr>
        <w:t>работ</w:t>
      </w:r>
      <w:r>
        <w:t></w:t>
      </w:r>
      <w:r>
        <w:rPr>
          <w:rFonts w:hint="eastAsia"/>
        </w:rPr>
        <w:t>были</w:t>
      </w:r>
      <w:r>
        <w:t></w:t>
      </w:r>
      <w:r>
        <w:rPr>
          <w:rFonts w:hint="eastAsia"/>
        </w:rPr>
        <w:t>использованы</w:t>
      </w:r>
      <w:r>
        <w:t></w:t>
      </w:r>
      <w:r>
        <w:rPr>
          <w:rFonts w:hint="eastAsia"/>
        </w:rPr>
        <w:t>при</w:t>
      </w:r>
      <w:r>
        <w:t></w:t>
      </w:r>
      <w:r>
        <w:rPr>
          <w:rFonts w:hint="eastAsia"/>
        </w:rPr>
        <w:t>проектировании</w:t>
      </w:r>
      <w:r>
        <w:t></w:t>
      </w:r>
      <w:r>
        <w:rPr>
          <w:rFonts w:hint="eastAsia"/>
        </w:rPr>
        <w:t>конвейера</w:t>
      </w:r>
      <w:r>
        <w:t></w:t>
      </w:r>
      <w:r>
        <w:rPr>
          <w:rFonts w:hint="eastAsia"/>
        </w:rPr>
        <w:t>экскаватора</w:t>
      </w:r>
      <w:r>
        <w:t></w:t>
      </w:r>
      <w:r>
        <w:rPr>
          <w:rFonts w:hint="eastAsia"/>
        </w:rPr>
        <w:t>ЭТР</w:t>
      </w:r>
      <w:r>
        <w:t></w:t>
      </w:r>
      <w:r>
        <w:t></w:t>
      </w:r>
      <w:r>
        <w:t></w:t>
      </w:r>
      <w:r>
        <w:t></w:t>
      </w:r>
      <w:r>
        <w:rPr>
          <w:rFonts w:hint="eastAsia"/>
        </w:rPr>
        <w:t>А</w:t>
      </w:r>
      <w:r>
        <w:t></w:t>
      </w:r>
      <w:r>
        <w:t></w:t>
      </w:r>
      <w:r>
        <w:rPr>
          <w:rFonts w:hint="eastAsia"/>
        </w:rPr>
        <w:t>что</w:t>
      </w:r>
      <w:r>
        <w:t></w:t>
      </w:r>
      <w:r>
        <w:rPr>
          <w:rFonts w:hint="eastAsia"/>
        </w:rPr>
        <w:t>также</w:t>
      </w:r>
      <w:r>
        <w:t></w:t>
      </w:r>
      <w:r>
        <w:rPr>
          <w:rFonts w:hint="eastAsia"/>
        </w:rPr>
        <w:t>подтверждено</w:t>
      </w:r>
      <w:r>
        <w:t></w:t>
      </w:r>
      <w:r>
        <w:rPr>
          <w:rFonts w:hint="eastAsia"/>
        </w:rPr>
        <w:t>актом</w:t>
      </w:r>
      <w:r>
        <w:t></w:t>
      </w:r>
      <w:r>
        <w:rPr>
          <w:rFonts w:hint="eastAsia"/>
        </w:rPr>
        <w:t>пользования</w:t>
      </w:r>
      <w:r>
        <w:t></w:t>
      </w:r>
    </w:p>
    <w:p w:rsidR="00101B69" w:rsidRPr="00101B69" w:rsidRDefault="00101B69" w:rsidP="00101B69">
      <w:r>
        <w:t></w:t>
      </w:r>
      <w:r>
        <w:t></w:t>
      </w:r>
      <w:r>
        <w:t></w:t>
      </w:r>
      <w:r>
        <w:t></w:t>
      </w:r>
      <w:r>
        <w:rPr>
          <w:rFonts w:hint="eastAsia"/>
        </w:rPr>
        <w:t>Выполнен</w:t>
      </w:r>
      <w:r>
        <w:t></w:t>
      </w:r>
      <w:r>
        <w:rPr>
          <w:rFonts w:hint="eastAsia"/>
        </w:rPr>
        <w:t>расчет</w:t>
      </w:r>
      <w:r>
        <w:t></w:t>
      </w:r>
      <w:r>
        <w:rPr>
          <w:rFonts w:hint="eastAsia"/>
        </w:rPr>
        <w:t>эффективности</w:t>
      </w:r>
      <w:r>
        <w:t></w:t>
      </w:r>
      <w:r>
        <w:rPr>
          <w:rFonts w:hint="eastAsia"/>
        </w:rPr>
        <w:t>использования</w:t>
      </w:r>
      <w:r>
        <w:t></w:t>
      </w:r>
      <w:r>
        <w:rPr>
          <w:rFonts w:hint="eastAsia"/>
        </w:rPr>
        <w:lastRenderedPageBreak/>
        <w:t>разработок</w:t>
      </w:r>
      <w:r>
        <w:t></w:t>
      </w:r>
      <w:r>
        <w:t></w:t>
      </w:r>
      <w:r>
        <w:rPr>
          <w:rFonts w:hint="eastAsia"/>
        </w:rPr>
        <w:t>согласно</w:t>
      </w:r>
      <w:r>
        <w:t></w:t>
      </w:r>
      <w:r>
        <w:rPr>
          <w:rFonts w:hint="eastAsia"/>
        </w:rPr>
        <w:t>которому</w:t>
      </w:r>
      <w:r>
        <w:t></w:t>
      </w:r>
      <w:r>
        <w:rPr>
          <w:rFonts w:hint="eastAsia"/>
        </w:rPr>
        <w:t>ожидаемый</w:t>
      </w:r>
      <w:r>
        <w:t></w:t>
      </w:r>
      <w:r>
        <w:rPr>
          <w:rFonts w:hint="eastAsia"/>
        </w:rPr>
        <w:t>экономический</w:t>
      </w:r>
      <w:r>
        <w:t></w:t>
      </w:r>
      <w:r>
        <w:rPr>
          <w:rFonts w:hint="eastAsia"/>
        </w:rPr>
        <w:t>эффект</w:t>
      </w:r>
      <w:r>
        <w:t></w:t>
      </w:r>
      <w:r>
        <w:rPr>
          <w:rFonts w:hint="eastAsia"/>
        </w:rPr>
        <w:t>составляет</w:t>
      </w:r>
      <w:r>
        <w:t></w:t>
      </w:r>
      <w:r>
        <w:t></w:t>
      </w:r>
      <w:r>
        <w:t></w:t>
      </w:r>
      <w:r>
        <w:t></w:t>
      </w:r>
      <w:r>
        <w:t></w:t>
      </w:r>
      <w:r>
        <w:rPr>
          <w:rFonts w:hint="eastAsia"/>
        </w:rPr>
        <w:t>млн</w:t>
      </w:r>
      <w:r>
        <w:t></w:t>
      </w:r>
      <w:r>
        <w:t></w:t>
      </w:r>
      <w:r>
        <w:rPr>
          <w:rFonts w:hint="eastAsia"/>
        </w:rPr>
        <w:t>рублей</w:t>
      </w:r>
      <w:r>
        <w:t></w:t>
      </w:r>
      <w:r>
        <w:rPr>
          <w:rFonts w:hint="eastAsia"/>
        </w:rPr>
        <w:t>в</w:t>
      </w:r>
      <w:r>
        <w:t></w:t>
      </w:r>
      <w:r>
        <w:rPr>
          <w:rFonts w:hint="eastAsia"/>
        </w:rPr>
        <w:t>год</w:t>
      </w:r>
      <w:r>
        <w:t></w:t>
      </w:r>
      <w:bookmarkStart w:id="0" w:name="_GoBack"/>
      <w:bookmarkEnd w:id="0"/>
    </w:p>
    <w:sectPr w:rsidR="00101B69" w:rsidRPr="00101B6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A92" w:rsidRDefault="00B30A92">
      <w:pPr>
        <w:spacing w:after="0" w:line="240" w:lineRule="auto"/>
      </w:pPr>
      <w:r>
        <w:separator/>
      </w:r>
    </w:p>
  </w:endnote>
  <w:endnote w:type="continuationSeparator" w:id="0">
    <w:p w:rsidR="00B30A92" w:rsidRDefault="00B3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A92" w:rsidRDefault="00B30A92"/>
    <w:p w:rsidR="00B30A92" w:rsidRDefault="00B30A92"/>
    <w:p w:rsidR="00B30A92" w:rsidRDefault="00B30A92"/>
    <w:p w:rsidR="00B30A92" w:rsidRDefault="00B30A92"/>
    <w:p w:rsidR="00B30A92" w:rsidRDefault="00B30A92"/>
    <w:p w:rsidR="00B30A92" w:rsidRDefault="00B30A92"/>
    <w:p w:rsidR="00B30A92" w:rsidRDefault="00B30A9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A92" w:rsidRDefault="00B30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30A92" w:rsidRDefault="00B30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30A92" w:rsidRDefault="00B30A92"/>
    <w:p w:rsidR="00B30A92" w:rsidRDefault="00B30A92"/>
    <w:p w:rsidR="00B30A92" w:rsidRDefault="00B30A9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A92" w:rsidRDefault="00B30A92"/>
                          <w:p w:rsidR="00B30A92" w:rsidRDefault="00B30A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30A92" w:rsidRDefault="00B30A92"/>
                    <w:p w:rsidR="00B30A92" w:rsidRDefault="00B30A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30A92" w:rsidRDefault="00B30A92"/>
    <w:p w:rsidR="00B30A92" w:rsidRDefault="00B30A92">
      <w:pPr>
        <w:rPr>
          <w:sz w:val="2"/>
          <w:szCs w:val="2"/>
        </w:rPr>
      </w:pPr>
    </w:p>
    <w:p w:rsidR="00B30A92" w:rsidRDefault="00B30A92"/>
    <w:p w:rsidR="00B30A92" w:rsidRDefault="00B30A92">
      <w:pPr>
        <w:spacing w:after="0" w:line="240" w:lineRule="auto"/>
      </w:pPr>
    </w:p>
  </w:footnote>
  <w:footnote w:type="continuationSeparator" w:id="0">
    <w:p w:rsidR="00B30A92" w:rsidRDefault="00B30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2"/>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C148E-199F-47AE-A239-CCFF2FE9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31971</TotalTime>
  <Pages>6</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2215</cp:revision>
  <cp:lastPrinted>2009-02-06T05:36:00Z</cp:lastPrinted>
  <dcterms:created xsi:type="dcterms:W3CDTF">2023-09-07T12:38:00Z</dcterms:created>
  <dcterms:modified xsi:type="dcterms:W3CDTF">2023-12-20T09:58:00Z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