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EF" w:rsidRDefault="009F51EF" w:rsidP="009F51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Глазунова Тетяна Вікторівна</w:t>
      </w:r>
      <w:r>
        <w:rPr>
          <w:rFonts w:ascii="CIDFont+F4" w:hAnsi="CIDFont+F4" w:cs="CIDFont+F4"/>
          <w:kern w:val="0"/>
          <w:sz w:val="28"/>
          <w:szCs w:val="28"/>
          <w:lang w:eastAsia="ru-RU"/>
        </w:rPr>
        <w:t>, асистент кафедри Запорізького</w:t>
      </w:r>
    </w:p>
    <w:p w:rsidR="009F51EF" w:rsidRDefault="009F51EF" w:rsidP="009F51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державного медичного університету МОЗ України, тема дисертації:</w:t>
      </w:r>
    </w:p>
    <w:p w:rsidR="009F51EF" w:rsidRDefault="009F51EF" w:rsidP="009F51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«Дослідження синтетичних, фізико-хімічних і біологічних властивостей</w:t>
      </w:r>
    </w:p>
    <w:p w:rsidR="009F51EF" w:rsidRDefault="009F51EF" w:rsidP="009F51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похідних 4-аміно-5-R-4Н-1,2,4-тріазол-3-тіолу», (226 Фармація,</w:t>
      </w:r>
    </w:p>
    <w:p w:rsidR="009F51EF" w:rsidRDefault="009F51EF" w:rsidP="009F51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промислова фармація). Спеціалізована вчена рада ДФ 17.600.018 у</w:t>
      </w:r>
    </w:p>
    <w:p w:rsidR="004A5337" w:rsidRPr="009F51EF" w:rsidRDefault="009F51EF" w:rsidP="009F51EF">
      <w:r>
        <w:rPr>
          <w:rFonts w:ascii="CIDFont+F4" w:hAnsi="CIDFont+F4" w:cs="CIDFont+F4"/>
          <w:kern w:val="0"/>
          <w:sz w:val="28"/>
          <w:szCs w:val="28"/>
          <w:lang w:eastAsia="ru-RU"/>
        </w:rPr>
        <w:t>Запорізькому державному медичному університеті МОЗ України</w:t>
      </w:r>
    </w:p>
    <w:sectPr w:rsidR="004A5337" w:rsidRPr="009F51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9F51EF" w:rsidRPr="009F51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3EA87-4716-4DA9-BD78-8FFA04D2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2021-11-11T17:50:00Z</dcterms:created>
  <dcterms:modified xsi:type="dcterms:W3CDTF">2021-11-11T18:45:00Z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