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F76A9A" w:rsidRDefault="00F76A9A" w:rsidP="00F76A9A">
      <w:r w:rsidRPr="008E6E89">
        <w:rPr>
          <w:rFonts w:ascii="Times New Roman" w:eastAsia="Times New Roman" w:hAnsi="Times New Roman" w:cs="Times New Roman"/>
          <w:b/>
          <w:kern w:val="24"/>
          <w:sz w:val="24"/>
          <w:szCs w:val="24"/>
          <w:lang w:eastAsia="ru-RU"/>
        </w:rPr>
        <w:t>Скрипник Наталія Анатоліївна,</w:t>
      </w:r>
      <w:r w:rsidRPr="008E6E89">
        <w:rPr>
          <w:rFonts w:ascii="Times New Roman" w:eastAsia="Times New Roman" w:hAnsi="Times New Roman" w:cs="Times New Roman"/>
          <w:kern w:val="24"/>
          <w:sz w:val="24"/>
          <w:szCs w:val="24"/>
          <w:lang w:eastAsia="ru-RU"/>
        </w:rPr>
        <w:t xml:space="preserve"> старший викладач кафедри менеджменту зовнішньоекономічної та інноваційної діяльності, Одеський національний політехнічний університет. Назва дисертації: «Управління кадровим потенціалом стійкого інноваційного розвитку підприємства». Шифр та назва спеціальності – 08.00.04 – економіка та управління підприємствами (за видами економічної діяльності). Спецрада Д</w:t>
      </w:r>
      <w:r w:rsidRPr="008E6E89">
        <w:rPr>
          <w:rFonts w:ascii="Times New Roman" w:eastAsia="Times New Roman" w:hAnsi="Times New Roman" w:cs="Times New Roman"/>
          <w:kern w:val="24"/>
          <w:sz w:val="24"/>
          <w:szCs w:val="24"/>
          <w:lang w:val="en-US" w:eastAsia="ru-RU"/>
        </w:rPr>
        <w:t> </w:t>
      </w:r>
      <w:r w:rsidRPr="008E6E89">
        <w:rPr>
          <w:rFonts w:ascii="Times New Roman" w:eastAsia="Times New Roman" w:hAnsi="Times New Roman" w:cs="Times New Roman"/>
          <w:kern w:val="24"/>
          <w:sz w:val="24"/>
          <w:szCs w:val="24"/>
          <w:lang w:eastAsia="ru-RU"/>
        </w:rPr>
        <w:t>41.052.10 Одеського національного політехнічного університету</w:t>
      </w:r>
    </w:p>
    <w:sectPr w:rsidR="00D00CC9" w:rsidRPr="00F76A9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F76A9A" w:rsidRPr="00F76A9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6150A-C30D-4307-82CE-5A238C0E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2020-11-04T21:52:00Z</dcterms:created>
  <dcterms:modified xsi:type="dcterms:W3CDTF">2020-11-10T22:45:00Z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