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9F2" w:rsidRPr="007F19F2" w:rsidRDefault="007F19F2" w:rsidP="007F19F2">
      <w:pPr>
        <w:rPr>
          <w:rFonts w:ascii="Verdana" w:eastAsia="Times New Roman" w:hAnsi="Verdana" w:cs="Times New Roman"/>
          <w:color w:val="000000"/>
          <w:kern w:val="0"/>
          <w:sz w:val="24"/>
          <w:szCs w:val="24"/>
          <w:lang w:eastAsia="ru-RU"/>
        </w:rPr>
      </w:pPr>
      <w:r w:rsidRPr="007F19F2">
        <w:rPr>
          <w:rFonts w:ascii="Verdana" w:eastAsia="Times New Roman" w:hAnsi="Verdana" w:cs="Times New Roman" w:hint="eastAsia"/>
          <w:color w:val="000000"/>
          <w:kern w:val="0"/>
          <w:sz w:val="24"/>
          <w:szCs w:val="24"/>
          <w:lang w:eastAsia="ru-RU"/>
        </w:rPr>
        <w:t>НАЦІОНАЛЬНИЙ</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УНІВЕРСИТЕТ</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«ОСТРОЗЬКА</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АКАДЕМІЯ»</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МІНІСТЕРСТВО</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ОСВІТИ</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І</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НАУКИ</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УКРАЇНИ</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КИЇВСЬКИЙ</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НАЦІОНАЛЬНИЙ</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УНІВЕРСИТЕТ</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ІМЕНІ</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ТАРАСА</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ШЕВЧЕНКА</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МІНІСТЕРСТВО</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ОСВІТИ</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І</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НАУКИ</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УКРАЇНИ</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Кваліфікаційна</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наукова</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праця</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на</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правах</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рукопису</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ГАНЕЧКО</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ОЛЕНА</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МИКОЛАЇВНА</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Прим</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w:t>
      </w:r>
      <w:r w:rsidRPr="007F19F2">
        <w:rPr>
          <w:rFonts w:ascii="Verdana" w:eastAsia="Times New Roman" w:hAnsi="Verdana" w:cs="Times New Roman"/>
          <w:color w:val="000000"/>
          <w:kern w:val="0"/>
          <w:sz w:val="24"/>
          <w:szCs w:val="24"/>
          <w:lang w:eastAsia="ru-RU"/>
        </w:rPr>
        <w:t xml:space="preserve"> ____ </w:t>
      </w:r>
      <w:r w:rsidRPr="007F19F2">
        <w:rPr>
          <w:rFonts w:ascii="Verdana" w:eastAsia="Times New Roman" w:hAnsi="Verdana" w:cs="Times New Roman" w:hint="eastAsia"/>
          <w:color w:val="000000"/>
          <w:kern w:val="0"/>
          <w:sz w:val="24"/>
          <w:szCs w:val="24"/>
          <w:lang w:eastAsia="ru-RU"/>
        </w:rPr>
        <w:t>УДК</w:t>
      </w:r>
      <w:r w:rsidRPr="007F19F2">
        <w:rPr>
          <w:rFonts w:ascii="Verdana" w:eastAsia="Times New Roman" w:hAnsi="Verdana" w:cs="Times New Roman"/>
          <w:color w:val="000000"/>
          <w:kern w:val="0"/>
          <w:sz w:val="24"/>
          <w:szCs w:val="24"/>
          <w:lang w:eastAsia="ru-RU"/>
        </w:rPr>
        <w:t xml:space="preserve"> 349.2 </w:t>
      </w:r>
      <w:r w:rsidRPr="007F19F2">
        <w:rPr>
          <w:rFonts w:ascii="Verdana" w:eastAsia="Times New Roman" w:hAnsi="Verdana" w:cs="Times New Roman" w:hint="eastAsia"/>
          <w:color w:val="000000"/>
          <w:kern w:val="0"/>
          <w:sz w:val="24"/>
          <w:szCs w:val="24"/>
          <w:lang w:eastAsia="ru-RU"/>
        </w:rPr>
        <w:t>ДИСЕРТАЦІЯ</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ТРУДОВІ</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ПРАВОВІДНОСИНИ</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У</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СФЕРІ</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ОПЛАТИ</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ПРАЦІ</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В</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УКРАЇНІ</w:t>
      </w:r>
      <w:r w:rsidRPr="007F19F2">
        <w:rPr>
          <w:rFonts w:ascii="Verdana" w:eastAsia="Times New Roman" w:hAnsi="Verdana" w:cs="Times New Roman"/>
          <w:color w:val="000000"/>
          <w:kern w:val="0"/>
          <w:sz w:val="24"/>
          <w:szCs w:val="24"/>
          <w:lang w:eastAsia="ru-RU"/>
        </w:rPr>
        <w:t xml:space="preserve"> 12.00.05 </w:t>
      </w:r>
      <w:r w:rsidRPr="007F19F2">
        <w:rPr>
          <w:rFonts w:ascii="Verdana" w:eastAsia="Times New Roman" w:hAnsi="Verdana" w:cs="Times New Roman" w:hint="eastAsia"/>
          <w:color w:val="000000"/>
          <w:kern w:val="0"/>
          <w:sz w:val="24"/>
          <w:szCs w:val="24"/>
          <w:lang w:eastAsia="ru-RU"/>
        </w:rPr>
        <w:t>–</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трудове</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право</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право</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соціального</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забезпечення</w:t>
      </w:r>
      <w:r w:rsidRPr="007F19F2">
        <w:rPr>
          <w:rFonts w:ascii="Verdana" w:eastAsia="Times New Roman" w:hAnsi="Verdana" w:cs="Times New Roman"/>
          <w:color w:val="000000"/>
          <w:kern w:val="0"/>
          <w:sz w:val="24"/>
          <w:szCs w:val="24"/>
          <w:lang w:eastAsia="ru-RU"/>
        </w:rPr>
        <w:t xml:space="preserve"> (081 </w:t>
      </w:r>
      <w:r w:rsidRPr="007F19F2">
        <w:rPr>
          <w:rFonts w:ascii="Verdana" w:eastAsia="Times New Roman" w:hAnsi="Verdana" w:cs="Times New Roman" w:hint="eastAsia"/>
          <w:color w:val="000000"/>
          <w:kern w:val="0"/>
          <w:sz w:val="24"/>
          <w:szCs w:val="24"/>
          <w:lang w:eastAsia="ru-RU"/>
        </w:rPr>
        <w:t>–</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Право</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Подається</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на</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здобуття</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наукового</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ступеня</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доктора</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юридичних</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наук</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Дисертація</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містить</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результати</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власних</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досліджень</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Використання</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ідей</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результатів</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і</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текстів</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інших</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авторів</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мають</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посилання</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на</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відповідне</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джерело</w:t>
      </w:r>
      <w:r w:rsidRPr="007F19F2">
        <w:rPr>
          <w:rFonts w:ascii="Verdana" w:eastAsia="Times New Roman" w:hAnsi="Verdana" w:cs="Times New Roman"/>
          <w:color w:val="000000"/>
          <w:kern w:val="0"/>
          <w:sz w:val="24"/>
          <w:szCs w:val="24"/>
          <w:lang w:eastAsia="ru-RU"/>
        </w:rPr>
        <w:t xml:space="preserve"> ____________________________ (</w:t>
      </w:r>
      <w:r w:rsidRPr="007F19F2">
        <w:rPr>
          <w:rFonts w:ascii="Verdana" w:eastAsia="Times New Roman" w:hAnsi="Verdana" w:cs="Times New Roman" w:hint="eastAsia"/>
          <w:color w:val="000000"/>
          <w:kern w:val="0"/>
          <w:sz w:val="24"/>
          <w:szCs w:val="24"/>
          <w:lang w:eastAsia="ru-RU"/>
        </w:rPr>
        <w:t>підпис</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ініціали</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та</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прізвище</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здобувача</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Науковий</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консультант</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доктор</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юридичних</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наук</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доцент</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Костюк</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Віктор</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Леонтійович</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Остріг–</w:t>
      </w:r>
      <w:r w:rsidRPr="007F19F2">
        <w:rPr>
          <w:rFonts w:ascii="Verdana" w:eastAsia="Times New Roman" w:hAnsi="Verdana" w:cs="Times New Roman"/>
          <w:color w:val="000000"/>
          <w:kern w:val="0"/>
          <w:sz w:val="24"/>
          <w:szCs w:val="24"/>
          <w:lang w:eastAsia="ru-RU"/>
        </w:rPr>
        <w:t xml:space="preserve"> 2018</w:t>
      </w:r>
    </w:p>
    <w:p w:rsidR="007F19F2" w:rsidRPr="007F19F2" w:rsidRDefault="007F19F2" w:rsidP="007F19F2">
      <w:pPr>
        <w:rPr>
          <w:rFonts w:ascii="Verdana" w:eastAsia="Times New Roman" w:hAnsi="Verdana" w:cs="Times New Roman"/>
          <w:color w:val="000000"/>
          <w:kern w:val="0"/>
          <w:sz w:val="24"/>
          <w:szCs w:val="24"/>
          <w:lang w:eastAsia="ru-RU"/>
        </w:rPr>
      </w:pPr>
    </w:p>
    <w:p w:rsidR="007F19F2" w:rsidRPr="007F19F2" w:rsidRDefault="007F19F2" w:rsidP="007F19F2">
      <w:pPr>
        <w:rPr>
          <w:rFonts w:ascii="Verdana" w:eastAsia="Times New Roman" w:hAnsi="Verdana" w:cs="Times New Roman"/>
          <w:color w:val="000000"/>
          <w:kern w:val="0"/>
          <w:sz w:val="24"/>
          <w:szCs w:val="24"/>
          <w:lang w:eastAsia="ru-RU"/>
        </w:rPr>
      </w:pPr>
    </w:p>
    <w:p w:rsidR="007F19F2" w:rsidRPr="007F19F2" w:rsidRDefault="007F19F2" w:rsidP="007F19F2">
      <w:pPr>
        <w:rPr>
          <w:rFonts w:ascii="Verdana" w:eastAsia="Times New Roman" w:hAnsi="Verdana" w:cs="Times New Roman"/>
          <w:color w:val="000000"/>
          <w:kern w:val="0"/>
          <w:sz w:val="24"/>
          <w:szCs w:val="24"/>
          <w:lang w:eastAsia="ru-RU"/>
        </w:rPr>
      </w:pPr>
    </w:p>
    <w:p w:rsidR="007F19F2" w:rsidRPr="007F19F2" w:rsidRDefault="007F19F2" w:rsidP="007F19F2">
      <w:pPr>
        <w:rPr>
          <w:rFonts w:ascii="Verdana" w:eastAsia="Times New Roman" w:hAnsi="Verdana" w:cs="Times New Roman"/>
          <w:color w:val="000000"/>
          <w:kern w:val="0"/>
          <w:sz w:val="24"/>
          <w:szCs w:val="24"/>
          <w:lang w:eastAsia="ru-RU"/>
        </w:rPr>
      </w:pPr>
    </w:p>
    <w:p w:rsidR="007F19F2" w:rsidRPr="007F19F2" w:rsidRDefault="007F19F2" w:rsidP="007F19F2">
      <w:pPr>
        <w:rPr>
          <w:rFonts w:ascii="Verdana" w:eastAsia="Times New Roman" w:hAnsi="Verdana" w:cs="Times New Roman"/>
          <w:color w:val="000000"/>
          <w:kern w:val="0"/>
          <w:sz w:val="24"/>
          <w:szCs w:val="24"/>
          <w:lang w:eastAsia="ru-RU"/>
        </w:rPr>
      </w:pPr>
    </w:p>
    <w:p w:rsidR="00290947" w:rsidRDefault="007F19F2" w:rsidP="007F19F2">
      <w:pPr>
        <w:rPr>
          <w:rFonts w:ascii="Verdana" w:eastAsia="Times New Roman" w:hAnsi="Verdana" w:cs="Times New Roman"/>
          <w:color w:val="000000"/>
          <w:kern w:val="0"/>
          <w:sz w:val="24"/>
          <w:szCs w:val="24"/>
          <w:lang w:eastAsia="ru-RU"/>
        </w:rPr>
      </w:pPr>
      <w:r w:rsidRPr="007F19F2">
        <w:rPr>
          <w:rFonts w:ascii="Verdana" w:eastAsia="Times New Roman" w:hAnsi="Verdana" w:cs="Times New Roman" w:hint="eastAsia"/>
          <w:color w:val="000000"/>
          <w:kern w:val="0"/>
          <w:sz w:val="24"/>
          <w:szCs w:val="24"/>
          <w:lang w:eastAsia="ru-RU"/>
        </w:rPr>
        <w:t>ЗМІСТ</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ВСТУП………………………………………………………………………</w:t>
      </w:r>
      <w:r w:rsidRPr="007F19F2">
        <w:rPr>
          <w:rFonts w:ascii="Verdana" w:eastAsia="Times New Roman" w:hAnsi="Verdana" w:cs="Times New Roman"/>
          <w:color w:val="000000"/>
          <w:kern w:val="0"/>
          <w:sz w:val="24"/>
          <w:szCs w:val="24"/>
          <w:lang w:eastAsia="ru-RU"/>
        </w:rPr>
        <w:t>.</w:t>
      </w:r>
      <w:r w:rsidRPr="007F19F2">
        <w:rPr>
          <w:rFonts w:ascii="Verdana" w:eastAsia="Times New Roman" w:hAnsi="Verdana" w:cs="Times New Roman" w:hint="eastAsia"/>
          <w:color w:val="000000"/>
          <w:kern w:val="0"/>
          <w:sz w:val="24"/>
          <w:szCs w:val="24"/>
          <w:lang w:eastAsia="ru-RU"/>
        </w:rPr>
        <w:t>……</w:t>
      </w:r>
      <w:r w:rsidRPr="007F19F2">
        <w:rPr>
          <w:rFonts w:ascii="Verdana" w:eastAsia="Times New Roman" w:hAnsi="Verdana" w:cs="Times New Roman"/>
          <w:color w:val="000000"/>
          <w:kern w:val="0"/>
          <w:sz w:val="24"/>
          <w:szCs w:val="24"/>
          <w:lang w:eastAsia="ru-RU"/>
        </w:rPr>
        <w:t xml:space="preserve">4 </w:t>
      </w:r>
      <w:r w:rsidRPr="007F19F2">
        <w:rPr>
          <w:rFonts w:ascii="Verdana" w:eastAsia="Times New Roman" w:hAnsi="Verdana" w:cs="Times New Roman" w:hint="eastAsia"/>
          <w:color w:val="000000"/>
          <w:kern w:val="0"/>
          <w:sz w:val="24"/>
          <w:szCs w:val="24"/>
          <w:lang w:eastAsia="ru-RU"/>
        </w:rPr>
        <w:t>РОЗДІЛ</w:t>
      </w:r>
      <w:r w:rsidRPr="007F19F2">
        <w:rPr>
          <w:rFonts w:ascii="Verdana" w:eastAsia="Times New Roman" w:hAnsi="Verdana" w:cs="Times New Roman"/>
          <w:color w:val="000000"/>
          <w:kern w:val="0"/>
          <w:sz w:val="24"/>
          <w:szCs w:val="24"/>
          <w:lang w:eastAsia="ru-RU"/>
        </w:rPr>
        <w:t xml:space="preserve"> 1 </w:t>
      </w:r>
      <w:r w:rsidRPr="007F19F2">
        <w:rPr>
          <w:rFonts w:ascii="Verdana" w:eastAsia="Times New Roman" w:hAnsi="Verdana" w:cs="Times New Roman" w:hint="eastAsia"/>
          <w:color w:val="000000"/>
          <w:kern w:val="0"/>
          <w:sz w:val="24"/>
          <w:szCs w:val="24"/>
          <w:lang w:eastAsia="ru-RU"/>
        </w:rPr>
        <w:t>ТЕОРЕТИКО</w:t>
      </w:r>
      <w:r w:rsidRPr="007F19F2">
        <w:rPr>
          <w:rFonts w:ascii="Verdana" w:eastAsia="Times New Roman" w:hAnsi="Verdana" w:cs="Times New Roman"/>
          <w:color w:val="000000"/>
          <w:kern w:val="0"/>
          <w:sz w:val="24"/>
          <w:szCs w:val="24"/>
          <w:lang w:eastAsia="ru-RU"/>
        </w:rPr>
        <w:t>-</w:t>
      </w:r>
      <w:r w:rsidRPr="007F19F2">
        <w:rPr>
          <w:rFonts w:ascii="Verdana" w:eastAsia="Times New Roman" w:hAnsi="Verdana" w:cs="Times New Roman" w:hint="eastAsia"/>
          <w:color w:val="000000"/>
          <w:kern w:val="0"/>
          <w:sz w:val="24"/>
          <w:szCs w:val="24"/>
          <w:lang w:eastAsia="ru-RU"/>
        </w:rPr>
        <w:t>ПРАВОВА</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ОСНОВА</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ОПЛАТИ</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ПРАЦІ…………………………………………</w:t>
      </w:r>
      <w:r w:rsidRPr="007F19F2">
        <w:rPr>
          <w:rFonts w:ascii="Verdana" w:eastAsia="Times New Roman" w:hAnsi="Verdana" w:cs="Times New Roman"/>
          <w:color w:val="000000"/>
          <w:kern w:val="0"/>
          <w:sz w:val="24"/>
          <w:szCs w:val="24"/>
          <w:lang w:eastAsia="ru-RU"/>
        </w:rPr>
        <w:t>..</w:t>
      </w:r>
      <w:r w:rsidRPr="007F19F2">
        <w:rPr>
          <w:rFonts w:ascii="Verdana" w:eastAsia="Times New Roman" w:hAnsi="Verdana" w:cs="Times New Roman" w:hint="eastAsia"/>
          <w:color w:val="000000"/>
          <w:kern w:val="0"/>
          <w:sz w:val="24"/>
          <w:szCs w:val="24"/>
          <w:lang w:eastAsia="ru-RU"/>
        </w:rPr>
        <w:t>……</w:t>
      </w:r>
      <w:r w:rsidRPr="007F19F2">
        <w:rPr>
          <w:rFonts w:ascii="Verdana" w:eastAsia="Times New Roman" w:hAnsi="Verdana" w:cs="Times New Roman"/>
          <w:color w:val="000000"/>
          <w:kern w:val="0"/>
          <w:sz w:val="24"/>
          <w:szCs w:val="24"/>
          <w:lang w:eastAsia="ru-RU"/>
        </w:rPr>
        <w:t>.</w:t>
      </w:r>
      <w:r w:rsidRPr="007F19F2">
        <w:rPr>
          <w:rFonts w:ascii="Verdana" w:eastAsia="Times New Roman" w:hAnsi="Verdana" w:cs="Times New Roman" w:hint="eastAsia"/>
          <w:color w:val="000000"/>
          <w:kern w:val="0"/>
          <w:sz w:val="24"/>
          <w:szCs w:val="24"/>
          <w:lang w:eastAsia="ru-RU"/>
        </w:rPr>
        <w:t>…</w:t>
      </w:r>
      <w:r w:rsidRPr="007F19F2">
        <w:rPr>
          <w:rFonts w:ascii="Verdana" w:eastAsia="Times New Roman" w:hAnsi="Verdana" w:cs="Times New Roman"/>
          <w:color w:val="000000"/>
          <w:kern w:val="0"/>
          <w:sz w:val="24"/>
          <w:szCs w:val="24"/>
          <w:lang w:eastAsia="ru-RU"/>
        </w:rPr>
        <w:t xml:space="preserve">.....................................17 1.1 </w:t>
      </w:r>
      <w:r w:rsidRPr="007F19F2">
        <w:rPr>
          <w:rFonts w:ascii="Verdana" w:eastAsia="Times New Roman" w:hAnsi="Verdana" w:cs="Times New Roman" w:hint="eastAsia"/>
          <w:color w:val="000000"/>
          <w:kern w:val="0"/>
          <w:sz w:val="24"/>
          <w:szCs w:val="24"/>
          <w:lang w:eastAsia="ru-RU"/>
        </w:rPr>
        <w:t>Наукові</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підходи</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до</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визначення</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оплати</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праці</w:t>
      </w:r>
      <w:r w:rsidRPr="007F19F2">
        <w:rPr>
          <w:rFonts w:ascii="Verdana" w:eastAsia="Times New Roman" w:hAnsi="Verdana" w:cs="Times New Roman"/>
          <w:color w:val="000000"/>
          <w:kern w:val="0"/>
          <w:sz w:val="24"/>
          <w:szCs w:val="24"/>
          <w:lang w:eastAsia="ru-RU"/>
        </w:rPr>
        <w:t>.....</w:t>
      </w:r>
      <w:r w:rsidRPr="007F19F2">
        <w:rPr>
          <w:rFonts w:ascii="Verdana" w:eastAsia="Times New Roman" w:hAnsi="Verdana" w:cs="Times New Roman" w:hint="eastAsia"/>
          <w:color w:val="000000"/>
          <w:kern w:val="0"/>
          <w:sz w:val="24"/>
          <w:szCs w:val="24"/>
          <w:lang w:eastAsia="ru-RU"/>
        </w:rPr>
        <w:t>…………………</w:t>
      </w:r>
      <w:r w:rsidRPr="007F19F2">
        <w:rPr>
          <w:rFonts w:ascii="Verdana" w:eastAsia="Times New Roman" w:hAnsi="Verdana" w:cs="Times New Roman"/>
          <w:color w:val="000000"/>
          <w:kern w:val="0"/>
          <w:sz w:val="24"/>
          <w:szCs w:val="24"/>
          <w:lang w:eastAsia="ru-RU"/>
        </w:rPr>
        <w:t>...</w:t>
      </w:r>
      <w:r w:rsidRPr="007F19F2">
        <w:rPr>
          <w:rFonts w:ascii="Verdana" w:eastAsia="Times New Roman" w:hAnsi="Verdana" w:cs="Times New Roman" w:hint="eastAsia"/>
          <w:color w:val="000000"/>
          <w:kern w:val="0"/>
          <w:sz w:val="24"/>
          <w:szCs w:val="24"/>
          <w:lang w:eastAsia="ru-RU"/>
        </w:rPr>
        <w:t>…</w:t>
      </w:r>
      <w:r w:rsidRPr="007F19F2">
        <w:rPr>
          <w:rFonts w:ascii="Verdana" w:eastAsia="Times New Roman" w:hAnsi="Verdana" w:cs="Times New Roman"/>
          <w:color w:val="000000"/>
          <w:kern w:val="0"/>
          <w:sz w:val="24"/>
          <w:szCs w:val="24"/>
          <w:lang w:eastAsia="ru-RU"/>
        </w:rPr>
        <w:t xml:space="preserve">.....17 1.2 </w:t>
      </w:r>
      <w:r w:rsidRPr="007F19F2">
        <w:rPr>
          <w:rFonts w:ascii="Verdana" w:eastAsia="Times New Roman" w:hAnsi="Verdana" w:cs="Times New Roman" w:hint="eastAsia"/>
          <w:color w:val="000000"/>
          <w:kern w:val="0"/>
          <w:sz w:val="24"/>
          <w:szCs w:val="24"/>
          <w:lang w:eastAsia="ru-RU"/>
        </w:rPr>
        <w:t>Сутність</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значення</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та</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ознаки</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оплати</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праці…………</w:t>
      </w:r>
      <w:r w:rsidRPr="007F19F2">
        <w:rPr>
          <w:rFonts w:ascii="Verdana" w:eastAsia="Times New Roman" w:hAnsi="Verdana" w:cs="Times New Roman"/>
          <w:color w:val="000000"/>
          <w:kern w:val="0"/>
          <w:sz w:val="24"/>
          <w:szCs w:val="24"/>
          <w:lang w:eastAsia="ru-RU"/>
        </w:rPr>
        <w:t>..................................26 1.3 I</w:t>
      </w:r>
      <w:r w:rsidRPr="007F19F2">
        <w:rPr>
          <w:rFonts w:ascii="Verdana" w:eastAsia="Times New Roman" w:hAnsi="Verdana" w:cs="Times New Roman" w:hint="eastAsia"/>
          <w:color w:val="000000"/>
          <w:kern w:val="0"/>
          <w:sz w:val="24"/>
          <w:szCs w:val="24"/>
          <w:lang w:eastAsia="ru-RU"/>
        </w:rPr>
        <w:t>ст</w:t>
      </w:r>
      <w:r w:rsidRPr="007F19F2">
        <w:rPr>
          <w:rFonts w:ascii="Verdana" w:eastAsia="Times New Roman" w:hAnsi="Verdana" w:cs="Times New Roman"/>
          <w:color w:val="000000"/>
          <w:kern w:val="0"/>
          <w:sz w:val="24"/>
          <w:szCs w:val="24"/>
          <w:lang w:eastAsia="ru-RU"/>
        </w:rPr>
        <w:t>o</w:t>
      </w:r>
      <w:r w:rsidRPr="007F19F2">
        <w:rPr>
          <w:rFonts w:ascii="Verdana" w:eastAsia="Times New Roman" w:hAnsi="Verdana" w:cs="Times New Roman" w:hint="eastAsia"/>
          <w:color w:val="000000"/>
          <w:kern w:val="0"/>
          <w:sz w:val="24"/>
          <w:szCs w:val="24"/>
          <w:lang w:eastAsia="ru-RU"/>
        </w:rPr>
        <w:t>рик</w:t>
      </w:r>
      <w:r w:rsidRPr="007F19F2">
        <w:rPr>
          <w:rFonts w:ascii="Verdana" w:eastAsia="Times New Roman" w:hAnsi="Verdana" w:cs="Times New Roman"/>
          <w:color w:val="000000"/>
          <w:kern w:val="0"/>
          <w:sz w:val="24"/>
          <w:szCs w:val="24"/>
          <w:lang w:eastAsia="ru-RU"/>
        </w:rPr>
        <w:t>o-</w:t>
      </w:r>
      <w:r w:rsidRPr="007F19F2">
        <w:rPr>
          <w:rFonts w:ascii="Verdana" w:eastAsia="Times New Roman" w:hAnsi="Verdana" w:cs="Times New Roman" w:hint="eastAsia"/>
          <w:color w:val="000000"/>
          <w:kern w:val="0"/>
          <w:sz w:val="24"/>
          <w:szCs w:val="24"/>
          <w:lang w:eastAsia="ru-RU"/>
        </w:rPr>
        <w:t>пр</w:t>
      </w:r>
      <w:r w:rsidRPr="007F19F2">
        <w:rPr>
          <w:rFonts w:ascii="Verdana" w:eastAsia="Times New Roman" w:hAnsi="Verdana" w:cs="Times New Roman"/>
          <w:color w:val="000000"/>
          <w:kern w:val="0"/>
          <w:sz w:val="24"/>
          <w:szCs w:val="24"/>
          <w:lang w:eastAsia="ru-RU"/>
        </w:rPr>
        <w:t>a</w:t>
      </w:r>
      <w:r w:rsidRPr="007F19F2">
        <w:rPr>
          <w:rFonts w:ascii="Verdana" w:eastAsia="Times New Roman" w:hAnsi="Verdana" w:cs="Times New Roman" w:hint="eastAsia"/>
          <w:color w:val="000000"/>
          <w:kern w:val="0"/>
          <w:sz w:val="24"/>
          <w:szCs w:val="24"/>
          <w:lang w:eastAsia="ru-RU"/>
        </w:rPr>
        <w:t>в</w:t>
      </w:r>
      <w:r w:rsidRPr="007F19F2">
        <w:rPr>
          <w:rFonts w:ascii="Verdana" w:eastAsia="Times New Roman" w:hAnsi="Verdana" w:cs="Times New Roman"/>
          <w:color w:val="000000"/>
          <w:kern w:val="0"/>
          <w:sz w:val="24"/>
          <w:szCs w:val="24"/>
          <w:lang w:eastAsia="ru-RU"/>
        </w:rPr>
        <w:t>o</w:t>
      </w:r>
      <w:r w:rsidRPr="007F19F2">
        <w:rPr>
          <w:rFonts w:ascii="Verdana" w:eastAsia="Times New Roman" w:hAnsi="Verdana" w:cs="Times New Roman" w:hint="eastAsia"/>
          <w:color w:val="000000"/>
          <w:kern w:val="0"/>
          <w:sz w:val="24"/>
          <w:szCs w:val="24"/>
          <w:lang w:eastAsia="ru-RU"/>
        </w:rPr>
        <w:t>вий</w:t>
      </w:r>
      <w:r w:rsidRPr="007F19F2">
        <w:rPr>
          <w:rFonts w:ascii="Verdana" w:eastAsia="Times New Roman" w:hAnsi="Verdana" w:cs="Times New Roman"/>
          <w:color w:val="000000"/>
          <w:kern w:val="0"/>
          <w:sz w:val="24"/>
          <w:szCs w:val="24"/>
          <w:lang w:eastAsia="ru-RU"/>
        </w:rPr>
        <w:t xml:space="preserve"> a</w:t>
      </w:r>
      <w:r w:rsidRPr="007F19F2">
        <w:rPr>
          <w:rFonts w:ascii="Verdana" w:eastAsia="Times New Roman" w:hAnsi="Verdana" w:cs="Times New Roman" w:hint="eastAsia"/>
          <w:color w:val="000000"/>
          <w:kern w:val="0"/>
          <w:sz w:val="24"/>
          <w:szCs w:val="24"/>
          <w:lang w:eastAsia="ru-RU"/>
        </w:rPr>
        <w:t>спект</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ст</w:t>
      </w:r>
      <w:r w:rsidRPr="007F19F2">
        <w:rPr>
          <w:rFonts w:ascii="Verdana" w:eastAsia="Times New Roman" w:hAnsi="Verdana" w:cs="Times New Roman"/>
          <w:color w:val="000000"/>
          <w:kern w:val="0"/>
          <w:sz w:val="24"/>
          <w:szCs w:val="24"/>
          <w:lang w:eastAsia="ru-RU"/>
        </w:rPr>
        <w:t>a</w:t>
      </w:r>
      <w:r w:rsidRPr="007F19F2">
        <w:rPr>
          <w:rFonts w:ascii="Verdana" w:eastAsia="Times New Roman" w:hAnsi="Verdana" w:cs="Times New Roman" w:hint="eastAsia"/>
          <w:color w:val="000000"/>
          <w:kern w:val="0"/>
          <w:sz w:val="24"/>
          <w:szCs w:val="24"/>
          <w:lang w:eastAsia="ru-RU"/>
        </w:rPr>
        <w:t>н</w:t>
      </w:r>
      <w:r w:rsidRPr="007F19F2">
        <w:rPr>
          <w:rFonts w:ascii="Verdana" w:eastAsia="Times New Roman" w:hAnsi="Verdana" w:cs="Times New Roman"/>
          <w:color w:val="000000"/>
          <w:kern w:val="0"/>
          <w:sz w:val="24"/>
          <w:szCs w:val="24"/>
          <w:lang w:eastAsia="ru-RU"/>
        </w:rPr>
        <w:t>o</w:t>
      </w:r>
      <w:r w:rsidRPr="007F19F2">
        <w:rPr>
          <w:rFonts w:ascii="Verdana" w:eastAsia="Times New Roman" w:hAnsi="Verdana" w:cs="Times New Roman" w:hint="eastAsia"/>
          <w:color w:val="000000"/>
          <w:kern w:val="0"/>
          <w:sz w:val="24"/>
          <w:szCs w:val="24"/>
          <w:lang w:eastAsia="ru-RU"/>
        </w:rPr>
        <w:t>влення</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т</w:t>
      </w:r>
      <w:r w:rsidRPr="007F19F2">
        <w:rPr>
          <w:rFonts w:ascii="Verdana" w:eastAsia="Times New Roman" w:hAnsi="Verdana" w:cs="Times New Roman"/>
          <w:color w:val="000000"/>
          <w:kern w:val="0"/>
          <w:sz w:val="24"/>
          <w:szCs w:val="24"/>
          <w:lang w:eastAsia="ru-RU"/>
        </w:rPr>
        <w:t xml:space="preserve">a </w:t>
      </w:r>
      <w:r w:rsidRPr="007F19F2">
        <w:rPr>
          <w:rFonts w:ascii="Verdana" w:eastAsia="Times New Roman" w:hAnsi="Verdana" w:cs="Times New Roman" w:hint="eastAsia"/>
          <w:color w:val="000000"/>
          <w:kern w:val="0"/>
          <w:sz w:val="24"/>
          <w:szCs w:val="24"/>
          <w:lang w:eastAsia="ru-RU"/>
        </w:rPr>
        <w:t>р</w:t>
      </w:r>
      <w:r w:rsidRPr="007F19F2">
        <w:rPr>
          <w:rFonts w:ascii="Verdana" w:eastAsia="Times New Roman" w:hAnsi="Verdana" w:cs="Times New Roman"/>
          <w:color w:val="000000"/>
          <w:kern w:val="0"/>
          <w:sz w:val="24"/>
          <w:szCs w:val="24"/>
          <w:lang w:eastAsia="ru-RU"/>
        </w:rPr>
        <w:t>o</w:t>
      </w:r>
      <w:r w:rsidRPr="007F19F2">
        <w:rPr>
          <w:rFonts w:ascii="Verdana" w:eastAsia="Times New Roman" w:hAnsi="Verdana" w:cs="Times New Roman" w:hint="eastAsia"/>
          <w:color w:val="000000"/>
          <w:kern w:val="0"/>
          <w:sz w:val="24"/>
          <w:szCs w:val="24"/>
          <w:lang w:eastAsia="ru-RU"/>
        </w:rPr>
        <w:t>звитку</w:t>
      </w:r>
      <w:r w:rsidRPr="007F19F2">
        <w:rPr>
          <w:rFonts w:ascii="Verdana" w:eastAsia="Times New Roman" w:hAnsi="Verdana" w:cs="Times New Roman"/>
          <w:color w:val="000000"/>
          <w:kern w:val="0"/>
          <w:sz w:val="24"/>
          <w:szCs w:val="24"/>
          <w:lang w:eastAsia="ru-RU"/>
        </w:rPr>
        <w:t xml:space="preserve"> o</w:t>
      </w:r>
      <w:r w:rsidRPr="007F19F2">
        <w:rPr>
          <w:rFonts w:ascii="Verdana" w:eastAsia="Times New Roman" w:hAnsi="Verdana" w:cs="Times New Roman" w:hint="eastAsia"/>
          <w:color w:val="000000"/>
          <w:kern w:val="0"/>
          <w:sz w:val="24"/>
          <w:szCs w:val="24"/>
          <w:lang w:eastAsia="ru-RU"/>
        </w:rPr>
        <w:t>пл</w:t>
      </w:r>
      <w:r w:rsidRPr="007F19F2">
        <w:rPr>
          <w:rFonts w:ascii="Verdana" w:eastAsia="Times New Roman" w:hAnsi="Verdana" w:cs="Times New Roman"/>
          <w:color w:val="000000"/>
          <w:kern w:val="0"/>
          <w:sz w:val="24"/>
          <w:szCs w:val="24"/>
          <w:lang w:eastAsia="ru-RU"/>
        </w:rPr>
        <w:t>a</w:t>
      </w:r>
      <w:r w:rsidRPr="007F19F2">
        <w:rPr>
          <w:rFonts w:ascii="Verdana" w:eastAsia="Times New Roman" w:hAnsi="Verdana" w:cs="Times New Roman" w:hint="eastAsia"/>
          <w:color w:val="000000"/>
          <w:kern w:val="0"/>
          <w:sz w:val="24"/>
          <w:szCs w:val="24"/>
          <w:lang w:eastAsia="ru-RU"/>
        </w:rPr>
        <w:t>ти</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пр</w:t>
      </w:r>
      <w:r w:rsidRPr="007F19F2">
        <w:rPr>
          <w:rFonts w:ascii="Verdana" w:eastAsia="Times New Roman" w:hAnsi="Verdana" w:cs="Times New Roman"/>
          <w:color w:val="000000"/>
          <w:kern w:val="0"/>
          <w:sz w:val="24"/>
          <w:szCs w:val="24"/>
          <w:lang w:eastAsia="ru-RU"/>
        </w:rPr>
        <w:t>a</w:t>
      </w:r>
      <w:r w:rsidRPr="007F19F2">
        <w:rPr>
          <w:rFonts w:ascii="Verdana" w:eastAsia="Times New Roman" w:hAnsi="Verdana" w:cs="Times New Roman" w:hint="eastAsia"/>
          <w:color w:val="000000"/>
          <w:kern w:val="0"/>
          <w:sz w:val="24"/>
          <w:szCs w:val="24"/>
          <w:lang w:eastAsia="ru-RU"/>
        </w:rPr>
        <w:t>ц</w:t>
      </w:r>
      <w:r w:rsidRPr="007F19F2">
        <w:rPr>
          <w:rFonts w:ascii="Verdana" w:eastAsia="Times New Roman" w:hAnsi="Verdana" w:cs="Times New Roman"/>
          <w:color w:val="000000"/>
          <w:kern w:val="0"/>
          <w:sz w:val="24"/>
          <w:szCs w:val="24"/>
          <w:lang w:eastAsia="ru-RU"/>
        </w:rPr>
        <w:t xml:space="preserve">i </w:t>
      </w:r>
      <w:r w:rsidRPr="007F19F2">
        <w:rPr>
          <w:rFonts w:ascii="Verdana" w:eastAsia="Times New Roman" w:hAnsi="Verdana" w:cs="Times New Roman" w:hint="eastAsia"/>
          <w:color w:val="000000"/>
          <w:kern w:val="0"/>
          <w:sz w:val="24"/>
          <w:szCs w:val="24"/>
          <w:lang w:eastAsia="ru-RU"/>
        </w:rPr>
        <w:t>в</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Укр</w:t>
      </w:r>
      <w:r w:rsidRPr="007F19F2">
        <w:rPr>
          <w:rFonts w:ascii="Verdana" w:eastAsia="Times New Roman" w:hAnsi="Verdana" w:cs="Times New Roman"/>
          <w:color w:val="000000"/>
          <w:kern w:val="0"/>
          <w:sz w:val="24"/>
          <w:szCs w:val="24"/>
          <w:lang w:eastAsia="ru-RU"/>
        </w:rPr>
        <w:t>a</w:t>
      </w:r>
      <w:r w:rsidRPr="007F19F2">
        <w:rPr>
          <w:rFonts w:ascii="Verdana" w:eastAsia="Times New Roman" w:hAnsi="Verdana" w:cs="Times New Roman" w:hint="eastAsia"/>
          <w:color w:val="000000"/>
          <w:kern w:val="0"/>
          <w:sz w:val="24"/>
          <w:szCs w:val="24"/>
          <w:lang w:eastAsia="ru-RU"/>
        </w:rPr>
        <w:t>їн</w:t>
      </w:r>
      <w:r w:rsidRPr="007F19F2">
        <w:rPr>
          <w:rFonts w:ascii="Verdana" w:eastAsia="Times New Roman" w:hAnsi="Verdana" w:cs="Times New Roman"/>
          <w:color w:val="000000"/>
          <w:kern w:val="0"/>
          <w:sz w:val="24"/>
          <w:szCs w:val="24"/>
          <w:lang w:eastAsia="ru-RU"/>
        </w:rPr>
        <w:t>i</w:t>
      </w:r>
      <w:r w:rsidRPr="007F19F2">
        <w:rPr>
          <w:rFonts w:ascii="Verdana" w:eastAsia="Times New Roman" w:hAnsi="Verdana" w:cs="Times New Roman" w:hint="eastAsia"/>
          <w:color w:val="000000"/>
          <w:kern w:val="0"/>
          <w:sz w:val="24"/>
          <w:szCs w:val="24"/>
          <w:lang w:eastAsia="ru-RU"/>
        </w:rPr>
        <w:t>……………………………</w:t>
      </w:r>
      <w:r w:rsidRPr="007F19F2">
        <w:rPr>
          <w:rFonts w:ascii="Verdana" w:eastAsia="Times New Roman" w:hAnsi="Verdana" w:cs="Times New Roman"/>
          <w:color w:val="000000"/>
          <w:kern w:val="0"/>
          <w:sz w:val="24"/>
          <w:szCs w:val="24"/>
          <w:lang w:eastAsia="ru-RU"/>
        </w:rPr>
        <w:t>.</w:t>
      </w:r>
      <w:r w:rsidRPr="007F19F2">
        <w:rPr>
          <w:rFonts w:ascii="Verdana" w:eastAsia="Times New Roman" w:hAnsi="Verdana" w:cs="Times New Roman" w:hint="eastAsia"/>
          <w:color w:val="000000"/>
          <w:kern w:val="0"/>
          <w:sz w:val="24"/>
          <w:szCs w:val="24"/>
          <w:lang w:eastAsia="ru-RU"/>
        </w:rPr>
        <w:t>…</w:t>
      </w:r>
      <w:r w:rsidRPr="007F19F2">
        <w:rPr>
          <w:rFonts w:ascii="Verdana" w:eastAsia="Times New Roman" w:hAnsi="Verdana" w:cs="Times New Roman"/>
          <w:color w:val="000000"/>
          <w:kern w:val="0"/>
          <w:sz w:val="24"/>
          <w:szCs w:val="24"/>
          <w:lang w:eastAsia="ru-RU"/>
        </w:rPr>
        <w:t>...................................................................40 1.4 O</w:t>
      </w:r>
      <w:r w:rsidRPr="007F19F2">
        <w:rPr>
          <w:rFonts w:ascii="Verdana" w:eastAsia="Times New Roman" w:hAnsi="Verdana" w:cs="Times New Roman" w:hint="eastAsia"/>
          <w:color w:val="000000"/>
          <w:kern w:val="0"/>
          <w:sz w:val="24"/>
          <w:szCs w:val="24"/>
          <w:lang w:eastAsia="ru-RU"/>
        </w:rPr>
        <w:t>с</w:t>
      </w:r>
      <w:r w:rsidRPr="007F19F2">
        <w:rPr>
          <w:rFonts w:ascii="Verdana" w:eastAsia="Times New Roman" w:hAnsi="Verdana" w:cs="Times New Roman"/>
          <w:color w:val="000000"/>
          <w:kern w:val="0"/>
          <w:sz w:val="24"/>
          <w:szCs w:val="24"/>
          <w:lang w:eastAsia="ru-RU"/>
        </w:rPr>
        <w:t>o</w:t>
      </w:r>
      <w:r w:rsidRPr="007F19F2">
        <w:rPr>
          <w:rFonts w:ascii="Verdana" w:eastAsia="Times New Roman" w:hAnsi="Verdana" w:cs="Times New Roman" w:hint="eastAsia"/>
          <w:color w:val="000000"/>
          <w:kern w:val="0"/>
          <w:sz w:val="24"/>
          <w:szCs w:val="24"/>
          <w:lang w:eastAsia="ru-RU"/>
        </w:rPr>
        <w:t>блив</w:t>
      </w:r>
      <w:r w:rsidRPr="007F19F2">
        <w:rPr>
          <w:rFonts w:ascii="Verdana" w:eastAsia="Times New Roman" w:hAnsi="Verdana" w:cs="Times New Roman"/>
          <w:color w:val="000000"/>
          <w:kern w:val="0"/>
          <w:sz w:val="24"/>
          <w:szCs w:val="24"/>
          <w:lang w:eastAsia="ru-RU"/>
        </w:rPr>
        <w:t>o</w:t>
      </w:r>
      <w:r w:rsidRPr="007F19F2">
        <w:rPr>
          <w:rFonts w:ascii="Verdana" w:eastAsia="Times New Roman" w:hAnsi="Verdana" w:cs="Times New Roman" w:hint="eastAsia"/>
          <w:color w:val="000000"/>
          <w:kern w:val="0"/>
          <w:sz w:val="24"/>
          <w:szCs w:val="24"/>
          <w:lang w:eastAsia="ru-RU"/>
        </w:rPr>
        <w:t>ст</w:t>
      </w:r>
      <w:r w:rsidRPr="007F19F2">
        <w:rPr>
          <w:rFonts w:ascii="Verdana" w:eastAsia="Times New Roman" w:hAnsi="Verdana" w:cs="Times New Roman"/>
          <w:color w:val="000000"/>
          <w:kern w:val="0"/>
          <w:sz w:val="24"/>
          <w:szCs w:val="24"/>
          <w:lang w:eastAsia="ru-RU"/>
        </w:rPr>
        <w:t xml:space="preserve">i </w:t>
      </w:r>
      <w:r w:rsidRPr="007F19F2">
        <w:rPr>
          <w:rFonts w:ascii="Verdana" w:eastAsia="Times New Roman" w:hAnsi="Verdana" w:cs="Times New Roman" w:hint="eastAsia"/>
          <w:color w:val="000000"/>
          <w:kern w:val="0"/>
          <w:sz w:val="24"/>
          <w:szCs w:val="24"/>
          <w:lang w:eastAsia="ru-RU"/>
        </w:rPr>
        <w:t>суч</w:t>
      </w:r>
      <w:r w:rsidRPr="007F19F2">
        <w:rPr>
          <w:rFonts w:ascii="Verdana" w:eastAsia="Times New Roman" w:hAnsi="Verdana" w:cs="Times New Roman"/>
          <w:color w:val="000000"/>
          <w:kern w:val="0"/>
          <w:sz w:val="24"/>
          <w:szCs w:val="24"/>
          <w:lang w:eastAsia="ru-RU"/>
        </w:rPr>
        <w:t>a</w:t>
      </w:r>
      <w:r w:rsidRPr="007F19F2">
        <w:rPr>
          <w:rFonts w:ascii="Verdana" w:eastAsia="Times New Roman" w:hAnsi="Verdana" w:cs="Times New Roman" w:hint="eastAsia"/>
          <w:color w:val="000000"/>
          <w:kern w:val="0"/>
          <w:sz w:val="24"/>
          <w:szCs w:val="24"/>
          <w:lang w:eastAsia="ru-RU"/>
        </w:rPr>
        <w:t>сн</w:t>
      </w:r>
      <w:r w:rsidRPr="007F19F2">
        <w:rPr>
          <w:rFonts w:ascii="Verdana" w:eastAsia="Times New Roman" w:hAnsi="Verdana" w:cs="Times New Roman"/>
          <w:color w:val="000000"/>
          <w:kern w:val="0"/>
          <w:sz w:val="24"/>
          <w:szCs w:val="24"/>
          <w:lang w:eastAsia="ru-RU"/>
        </w:rPr>
        <w:t>o</w:t>
      </w:r>
      <w:r w:rsidRPr="007F19F2">
        <w:rPr>
          <w:rFonts w:ascii="Verdana" w:eastAsia="Times New Roman" w:hAnsi="Verdana" w:cs="Times New Roman" w:hint="eastAsia"/>
          <w:color w:val="000000"/>
          <w:kern w:val="0"/>
          <w:sz w:val="24"/>
          <w:szCs w:val="24"/>
          <w:lang w:eastAsia="ru-RU"/>
        </w:rPr>
        <w:t>г</w:t>
      </w:r>
      <w:r w:rsidRPr="007F19F2">
        <w:rPr>
          <w:rFonts w:ascii="Verdana" w:eastAsia="Times New Roman" w:hAnsi="Verdana" w:cs="Times New Roman"/>
          <w:color w:val="000000"/>
          <w:kern w:val="0"/>
          <w:sz w:val="24"/>
          <w:szCs w:val="24"/>
          <w:lang w:eastAsia="ru-RU"/>
        </w:rPr>
        <w:t xml:space="preserve">o </w:t>
      </w:r>
      <w:r w:rsidRPr="007F19F2">
        <w:rPr>
          <w:rFonts w:ascii="Verdana" w:eastAsia="Times New Roman" w:hAnsi="Verdana" w:cs="Times New Roman" w:hint="eastAsia"/>
          <w:color w:val="000000"/>
          <w:kern w:val="0"/>
          <w:sz w:val="24"/>
          <w:szCs w:val="24"/>
          <w:lang w:eastAsia="ru-RU"/>
        </w:rPr>
        <w:t>ст</w:t>
      </w:r>
      <w:r w:rsidRPr="007F19F2">
        <w:rPr>
          <w:rFonts w:ascii="Verdana" w:eastAsia="Times New Roman" w:hAnsi="Verdana" w:cs="Times New Roman"/>
          <w:color w:val="000000"/>
          <w:kern w:val="0"/>
          <w:sz w:val="24"/>
          <w:szCs w:val="24"/>
          <w:lang w:eastAsia="ru-RU"/>
        </w:rPr>
        <w:t>a</w:t>
      </w:r>
      <w:r w:rsidRPr="007F19F2">
        <w:rPr>
          <w:rFonts w:ascii="Verdana" w:eastAsia="Times New Roman" w:hAnsi="Verdana" w:cs="Times New Roman" w:hint="eastAsia"/>
          <w:color w:val="000000"/>
          <w:kern w:val="0"/>
          <w:sz w:val="24"/>
          <w:szCs w:val="24"/>
          <w:lang w:eastAsia="ru-RU"/>
        </w:rPr>
        <w:t>ну</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пр</w:t>
      </w:r>
      <w:r w:rsidRPr="007F19F2">
        <w:rPr>
          <w:rFonts w:ascii="Verdana" w:eastAsia="Times New Roman" w:hAnsi="Verdana" w:cs="Times New Roman"/>
          <w:color w:val="000000"/>
          <w:kern w:val="0"/>
          <w:sz w:val="24"/>
          <w:szCs w:val="24"/>
          <w:lang w:eastAsia="ru-RU"/>
        </w:rPr>
        <w:t>a</w:t>
      </w:r>
      <w:r w:rsidRPr="007F19F2">
        <w:rPr>
          <w:rFonts w:ascii="Verdana" w:eastAsia="Times New Roman" w:hAnsi="Verdana" w:cs="Times New Roman" w:hint="eastAsia"/>
          <w:color w:val="000000"/>
          <w:kern w:val="0"/>
          <w:sz w:val="24"/>
          <w:szCs w:val="24"/>
          <w:lang w:eastAsia="ru-RU"/>
        </w:rPr>
        <w:t>в</w:t>
      </w:r>
      <w:r w:rsidRPr="007F19F2">
        <w:rPr>
          <w:rFonts w:ascii="Verdana" w:eastAsia="Times New Roman" w:hAnsi="Verdana" w:cs="Times New Roman"/>
          <w:color w:val="000000"/>
          <w:kern w:val="0"/>
          <w:sz w:val="24"/>
          <w:szCs w:val="24"/>
          <w:lang w:eastAsia="ru-RU"/>
        </w:rPr>
        <w:t>o</w:t>
      </w:r>
      <w:r w:rsidRPr="007F19F2">
        <w:rPr>
          <w:rFonts w:ascii="Verdana" w:eastAsia="Times New Roman" w:hAnsi="Verdana" w:cs="Times New Roman" w:hint="eastAsia"/>
          <w:color w:val="000000"/>
          <w:kern w:val="0"/>
          <w:sz w:val="24"/>
          <w:szCs w:val="24"/>
          <w:lang w:eastAsia="ru-RU"/>
        </w:rPr>
        <w:t>в</w:t>
      </w:r>
      <w:r w:rsidRPr="007F19F2">
        <w:rPr>
          <w:rFonts w:ascii="Verdana" w:eastAsia="Times New Roman" w:hAnsi="Verdana" w:cs="Times New Roman"/>
          <w:color w:val="000000"/>
          <w:kern w:val="0"/>
          <w:sz w:val="24"/>
          <w:szCs w:val="24"/>
          <w:lang w:eastAsia="ru-RU"/>
        </w:rPr>
        <w:t>o</w:t>
      </w:r>
      <w:r w:rsidRPr="007F19F2">
        <w:rPr>
          <w:rFonts w:ascii="Verdana" w:eastAsia="Times New Roman" w:hAnsi="Verdana" w:cs="Times New Roman" w:hint="eastAsia"/>
          <w:color w:val="000000"/>
          <w:kern w:val="0"/>
          <w:sz w:val="24"/>
          <w:szCs w:val="24"/>
          <w:lang w:eastAsia="ru-RU"/>
        </w:rPr>
        <w:t>г</w:t>
      </w:r>
      <w:r w:rsidRPr="007F19F2">
        <w:rPr>
          <w:rFonts w:ascii="Verdana" w:eastAsia="Times New Roman" w:hAnsi="Verdana" w:cs="Times New Roman"/>
          <w:color w:val="000000"/>
          <w:kern w:val="0"/>
          <w:sz w:val="24"/>
          <w:szCs w:val="24"/>
          <w:lang w:eastAsia="ru-RU"/>
        </w:rPr>
        <w:t xml:space="preserve">o </w:t>
      </w:r>
      <w:r w:rsidRPr="007F19F2">
        <w:rPr>
          <w:rFonts w:ascii="Verdana" w:eastAsia="Times New Roman" w:hAnsi="Verdana" w:cs="Times New Roman" w:hint="eastAsia"/>
          <w:color w:val="000000"/>
          <w:kern w:val="0"/>
          <w:sz w:val="24"/>
          <w:szCs w:val="24"/>
          <w:lang w:eastAsia="ru-RU"/>
        </w:rPr>
        <w:t>регулюв</w:t>
      </w:r>
      <w:r w:rsidRPr="007F19F2">
        <w:rPr>
          <w:rFonts w:ascii="Verdana" w:eastAsia="Times New Roman" w:hAnsi="Verdana" w:cs="Times New Roman"/>
          <w:color w:val="000000"/>
          <w:kern w:val="0"/>
          <w:sz w:val="24"/>
          <w:szCs w:val="24"/>
          <w:lang w:eastAsia="ru-RU"/>
        </w:rPr>
        <w:t>a</w:t>
      </w:r>
      <w:r w:rsidRPr="007F19F2">
        <w:rPr>
          <w:rFonts w:ascii="Verdana" w:eastAsia="Times New Roman" w:hAnsi="Verdana" w:cs="Times New Roman" w:hint="eastAsia"/>
          <w:color w:val="000000"/>
          <w:kern w:val="0"/>
          <w:sz w:val="24"/>
          <w:szCs w:val="24"/>
          <w:lang w:eastAsia="ru-RU"/>
        </w:rPr>
        <w:t>ння</w:t>
      </w:r>
      <w:r w:rsidRPr="007F19F2">
        <w:rPr>
          <w:rFonts w:ascii="Verdana" w:eastAsia="Times New Roman" w:hAnsi="Verdana" w:cs="Times New Roman"/>
          <w:color w:val="000000"/>
          <w:kern w:val="0"/>
          <w:sz w:val="24"/>
          <w:szCs w:val="24"/>
          <w:lang w:eastAsia="ru-RU"/>
        </w:rPr>
        <w:t xml:space="preserve"> o</w:t>
      </w:r>
      <w:r w:rsidRPr="007F19F2">
        <w:rPr>
          <w:rFonts w:ascii="Verdana" w:eastAsia="Times New Roman" w:hAnsi="Verdana" w:cs="Times New Roman" w:hint="eastAsia"/>
          <w:color w:val="000000"/>
          <w:kern w:val="0"/>
          <w:sz w:val="24"/>
          <w:szCs w:val="24"/>
          <w:lang w:eastAsia="ru-RU"/>
        </w:rPr>
        <w:t>пл</w:t>
      </w:r>
      <w:r w:rsidRPr="007F19F2">
        <w:rPr>
          <w:rFonts w:ascii="Verdana" w:eastAsia="Times New Roman" w:hAnsi="Verdana" w:cs="Times New Roman"/>
          <w:color w:val="000000"/>
          <w:kern w:val="0"/>
          <w:sz w:val="24"/>
          <w:szCs w:val="24"/>
          <w:lang w:eastAsia="ru-RU"/>
        </w:rPr>
        <w:t>a</w:t>
      </w:r>
      <w:r w:rsidRPr="007F19F2">
        <w:rPr>
          <w:rFonts w:ascii="Verdana" w:eastAsia="Times New Roman" w:hAnsi="Verdana" w:cs="Times New Roman" w:hint="eastAsia"/>
          <w:color w:val="000000"/>
          <w:kern w:val="0"/>
          <w:sz w:val="24"/>
          <w:szCs w:val="24"/>
          <w:lang w:eastAsia="ru-RU"/>
        </w:rPr>
        <w:t>ти</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пр</w:t>
      </w:r>
      <w:r w:rsidRPr="007F19F2">
        <w:rPr>
          <w:rFonts w:ascii="Verdana" w:eastAsia="Times New Roman" w:hAnsi="Verdana" w:cs="Times New Roman"/>
          <w:color w:val="000000"/>
          <w:kern w:val="0"/>
          <w:sz w:val="24"/>
          <w:szCs w:val="24"/>
          <w:lang w:eastAsia="ru-RU"/>
        </w:rPr>
        <w:t>a</w:t>
      </w:r>
      <w:r w:rsidRPr="007F19F2">
        <w:rPr>
          <w:rFonts w:ascii="Verdana" w:eastAsia="Times New Roman" w:hAnsi="Verdana" w:cs="Times New Roman" w:hint="eastAsia"/>
          <w:color w:val="000000"/>
          <w:kern w:val="0"/>
          <w:sz w:val="24"/>
          <w:szCs w:val="24"/>
          <w:lang w:eastAsia="ru-RU"/>
        </w:rPr>
        <w:t>ц</w:t>
      </w:r>
      <w:r w:rsidRPr="007F19F2">
        <w:rPr>
          <w:rFonts w:ascii="Verdana" w:eastAsia="Times New Roman" w:hAnsi="Verdana" w:cs="Times New Roman"/>
          <w:color w:val="000000"/>
          <w:kern w:val="0"/>
          <w:sz w:val="24"/>
          <w:szCs w:val="24"/>
          <w:lang w:eastAsia="ru-RU"/>
        </w:rPr>
        <w:t>i</w:t>
      </w:r>
      <w:r w:rsidRPr="007F19F2">
        <w:rPr>
          <w:rFonts w:ascii="Verdana" w:eastAsia="Times New Roman" w:hAnsi="Verdana" w:cs="Times New Roman" w:hint="eastAsia"/>
          <w:color w:val="000000"/>
          <w:kern w:val="0"/>
          <w:sz w:val="24"/>
          <w:szCs w:val="24"/>
          <w:lang w:eastAsia="ru-RU"/>
        </w:rPr>
        <w:t>…………………………</w:t>
      </w:r>
      <w:r w:rsidRPr="007F19F2">
        <w:rPr>
          <w:rFonts w:ascii="Verdana" w:eastAsia="Times New Roman" w:hAnsi="Verdana" w:cs="Times New Roman"/>
          <w:color w:val="000000"/>
          <w:kern w:val="0"/>
          <w:sz w:val="24"/>
          <w:szCs w:val="24"/>
          <w:lang w:eastAsia="ru-RU"/>
        </w:rPr>
        <w:t>.</w:t>
      </w:r>
      <w:r w:rsidRPr="007F19F2">
        <w:rPr>
          <w:rFonts w:ascii="Verdana" w:eastAsia="Times New Roman" w:hAnsi="Verdana" w:cs="Times New Roman" w:hint="eastAsia"/>
          <w:color w:val="000000"/>
          <w:kern w:val="0"/>
          <w:sz w:val="24"/>
          <w:szCs w:val="24"/>
          <w:lang w:eastAsia="ru-RU"/>
        </w:rPr>
        <w:t>…</w:t>
      </w:r>
      <w:r w:rsidRPr="007F19F2">
        <w:rPr>
          <w:rFonts w:ascii="Verdana" w:eastAsia="Times New Roman" w:hAnsi="Verdana" w:cs="Times New Roman"/>
          <w:color w:val="000000"/>
          <w:kern w:val="0"/>
          <w:sz w:val="24"/>
          <w:szCs w:val="24"/>
          <w:lang w:eastAsia="ru-RU"/>
        </w:rPr>
        <w:t xml:space="preserve">...........................................................................66 </w:t>
      </w:r>
      <w:r w:rsidRPr="007F19F2">
        <w:rPr>
          <w:rFonts w:ascii="Verdana" w:eastAsia="Times New Roman" w:hAnsi="Verdana" w:cs="Times New Roman" w:hint="eastAsia"/>
          <w:color w:val="000000"/>
          <w:kern w:val="0"/>
          <w:sz w:val="24"/>
          <w:szCs w:val="24"/>
          <w:lang w:eastAsia="ru-RU"/>
        </w:rPr>
        <w:t>Висновки</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до</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Розділу</w:t>
      </w:r>
      <w:r w:rsidRPr="007F19F2">
        <w:rPr>
          <w:rFonts w:ascii="Verdana" w:eastAsia="Times New Roman" w:hAnsi="Verdana" w:cs="Times New Roman"/>
          <w:color w:val="000000"/>
          <w:kern w:val="0"/>
          <w:sz w:val="24"/>
          <w:szCs w:val="24"/>
          <w:lang w:eastAsia="ru-RU"/>
        </w:rPr>
        <w:t xml:space="preserve"> 1</w:t>
      </w:r>
      <w:r w:rsidRPr="007F19F2">
        <w:rPr>
          <w:rFonts w:ascii="Verdana" w:eastAsia="Times New Roman" w:hAnsi="Verdana" w:cs="Times New Roman" w:hint="eastAsia"/>
          <w:color w:val="000000"/>
          <w:kern w:val="0"/>
          <w:sz w:val="24"/>
          <w:szCs w:val="24"/>
          <w:lang w:eastAsia="ru-RU"/>
        </w:rPr>
        <w:t>…………………………………………</w:t>
      </w:r>
      <w:r w:rsidRPr="007F19F2">
        <w:rPr>
          <w:rFonts w:ascii="Verdana" w:eastAsia="Times New Roman" w:hAnsi="Verdana" w:cs="Times New Roman"/>
          <w:color w:val="000000"/>
          <w:kern w:val="0"/>
          <w:sz w:val="24"/>
          <w:szCs w:val="24"/>
          <w:lang w:eastAsia="ru-RU"/>
        </w:rPr>
        <w:t>.</w:t>
      </w:r>
      <w:r w:rsidRPr="007F19F2">
        <w:rPr>
          <w:rFonts w:ascii="Verdana" w:eastAsia="Times New Roman" w:hAnsi="Verdana" w:cs="Times New Roman" w:hint="eastAsia"/>
          <w:color w:val="000000"/>
          <w:kern w:val="0"/>
          <w:sz w:val="24"/>
          <w:szCs w:val="24"/>
          <w:lang w:eastAsia="ru-RU"/>
        </w:rPr>
        <w:t>………………</w:t>
      </w:r>
      <w:r w:rsidRPr="007F19F2">
        <w:rPr>
          <w:rFonts w:ascii="Verdana" w:eastAsia="Times New Roman" w:hAnsi="Verdana" w:cs="Times New Roman"/>
          <w:color w:val="000000"/>
          <w:kern w:val="0"/>
          <w:sz w:val="24"/>
          <w:szCs w:val="24"/>
          <w:lang w:eastAsia="ru-RU"/>
        </w:rPr>
        <w:t xml:space="preserve">85 </w:t>
      </w:r>
      <w:r w:rsidRPr="007F19F2">
        <w:rPr>
          <w:rFonts w:ascii="Verdana" w:eastAsia="Times New Roman" w:hAnsi="Verdana" w:cs="Times New Roman" w:hint="eastAsia"/>
          <w:color w:val="000000"/>
          <w:kern w:val="0"/>
          <w:sz w:val="24"/>
          <w:szCs w:val="24"/>
          <w:lang w:eastAsia="ru-RU"/>
        </w:rPr>
        <w:t>РОЗДІЛ</w:t>
      </w:r>
      <w:r w:rsidRPr="007F19F2">
        <w:rPr>
          <w:rFonts w:ascii="Verdana" w:eastAsia="Times New Roman" w:hAnsi="Verdana" w:cs="Times New Roman"/>
          <w:color w:val="000000"/>
          <w:kern w:val="0"/>
          <w:sz w:val="24"/>
          <w:szCs w:val="24"/>
          <w:lang w:eastAsia="ru-RU"/>
        </w:rPr>
        <w:t xml:space="preserve"> 2 </w:t>
      </w:r>
      <w:r w:rsidRPr="007F19F2">
        <w:rPr>
          <w:rFonts w:ascii="Verdana" w:eastAsia="Times New Roman" w:hAnsi="Verdana" w:cs="Times New Roman" w:hint="eastAsia"/>
          <w:color w:val="000000"/>
          <w:kern w:val="0"/>
          <w:sz w:val="24"/>
          <w:szCs w:val="24"/>
          <w:lang w:eastAsia="ru-RU"/>
        </w:rPr>
        <w:t>ЗАРОБІТНА</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ПЛАТА</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ЯК</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ГОЛОВНА</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СКЛАДОВА</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СИСТЕМИ</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ОПЛАТИ</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ПРАЦІ</w:t>
      </w:r>
      <w:r w:rsidRPr="007F19F2">
        <w:rPr>
          <w:rFonts w:ascii="Verdana" w:eastAsia="Times New Roman" w:hAnsi="Verdana" w:cs="Times New Roman"/>
          <w:color w:val="000000"/>
          <w:kern w:val="0"/>
          <w:sz w:val="24"/>
          <w:szCs w:val="24"/>
          <w:lang w:eastAsia="ru-RU"/>
        </w:rPr>
        <w:t>.............</w:t>
      </w:r>
      <w:r w:rsidRPr="007F19F2">
        <w:rPr>
          <w:rFonts w:ascii="Verdana" w:eastAsia="Times New Roman" w:hAnsi="Verdana" w:cs="Times New Roman" w:hint="eastAsia"/>
          <w:color w:val="000000"/>
          <w:kern w:val="0"/>
          <w:sz w:val="24"/>
          <w:szCs w:val="24"/>
          <w:lang w:eastAsia="ru-RU"/>
        </w:rPr>
        <w:t>……………………………</w:t>
      </w:r>
      <w:r w:rsidRPr="007F19F2">
        <w:rPr>
          <w:rFonts w:ascii="Verdana" w:eastAsia="Times New Roman" w:hAnsi="Verdana" w:cs="Times New Roman"/>
          <w:color w:val="000000"/>
          <w:kern w:val="0"/>
          <w:sz w:val="24"/>
          <w:szCs w:val="24"/>
          <w:lang w:eastAsia="ru-RU"/>
        </w:rPr>
        <w:t>.................................</w:t>
      </w:r>
      <w:r w:rsidRPr="007F19F2">
        <w:rPr>
          <w:rFonts w:ascii="Verdana" w:eastAsia="Times New Roman" w:hAnsi="Verdana" w:cs="Times New Roman" w:hint="eastAsia"/>
          <w:color w:val="000000"/>
          <w:kern w:val="0"/>
          <w:sz w:val="24"/>
          <w:szCs w:val="24"/>
          <w:lang w:eastAsia="ru-RU"/>
        </w:rPr>
        <w:t>…</w:t>
      </w:r>
      <w:r w:rsidRPr="007F19F2">
        <w:rPr>
          <w:rFonts w:ascii="Verdana" w:eastAsia="Times New Roman" w:hAnsi="Verdana" w:cs="Times New Roman"/>
          <w:color w:val="000000"/>
          <w:kern w:val="0"/>
          <w:sz w:val="24"/>
          <w:szCs w:val="24"/>
          <w:lang w:eastAsia="ru-RU"/>
        </w:rPr>
        <w:t xml:space="preserve">.88 2.1 </w:t>
      </w:r>
      <w:r w:rsidRPr="007F19F2">
        <w:rPr>
          <w:rFonts w:ascii="Verdana" w:eastAsia="Times New Roman" w:hAnsi="Verdana" w:cs="Times New Roman" w:hint="eastAsia"/>
          <w:color w:val="000000"/>
          <w:kern w:val="0"/>
          <w:sz w:val="24"/>
          <w:szCs w:val="24"/>
          <w:lang w:eastAsia="ru-RU"/>
        </w:rPr>
        <w:t>Співвідношення</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заробітної</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плати</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і</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оплати</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праці</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порівняльно</w:t>
      </w:r>
      <w:r w:rsidRPr="007F19F2">
        <w:rPr>
          <w:rFonts w:ascii="Verdana" w:eastAsia="Times New Roman" w:hAnsi="Verdana" w:cs="Times New Roman"/>
          <w:color w:val="000000"/>
          <w:kern w:val="0"/>
          <w:sz w:val="24"/>
          <w:szCs w:val="24"/>
          <w:lang w:eastAsia="ru-RU"/>
        </w:rPr>
        <w:t>-</w:t>
      </w:r>
      <w:r w:rsidRPr="007F19F2">
        <w:rPr>
          <w:rFonts w:ascii="Verdana" w:eastAsia="Times New Roman" w:hAnsi="Verdana" w:cs="Times New Roman" w:hint="eastAsia"/>
          <w:color w:val="000000"/>
          <w:kern w:val="0"/>
          <w:sz w:val="24"/>
          <w:szCs w:val="24"/>
          <w:lang w:eastAsia="ru-RU"/>
        </w:rPr>
        <w:t>правовий</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аналіз………………………</w:t>
      </w:r>
      <w:r w:rsidRPr="007F19F2">
        <w:rPr>
          <w:rFonts w:ascii="Verdana" w:eastAsia="Times New Roman" w:hAnsi="Verdana" w:cs="Times New Roman"/>
          <w:color w:val="000000"/>
          <w:kern w:val="0"/>
          <w:sz w:val="24"/>
          <w:szCs w:val="24"/>
          <w:lang w:eastAsia="ru-RU"/>
        </w:rPr>
        <w:t>.</w:t>
      </w:r>
      <w:r w:rsidRPr="007F19F2">
        <w:rPr>
          <w:rFonts w:ascii="Verdana" w:eastAsia="Times New Roman" w:hAnsi="Verdana" w:cs="Times New Roman" w:hint="eastAsia"/>
          <w:color w:val="000000"/>
          <w:kern w:val="0"/>
          <w:sz w:val="24"/>
          <w:szCs w:val="24"/>
          <w:lang w:eastAsia="ru-RU"/>
        </w:rPr>
        <w:t>…</w:t>
      </w:r>
      <w:r w:rsidRPr="007F19F2">
        <w:rPr>
          <w:rFonts w:ascii="Verdana" w:eastAsia="Times New Roman" w:hAnsi="Verdana" w:cs="Times New Roman"/>
          <w:color w:val="000000"/>
          <w:kern w:val="0"/>
          <w:sz w:val="24"/>
          <w:szCs w:val="24"/>
          <w:lang w:eastAsia="ru-RU"/>
        </w:rPr>
        <w:t xml:space="preserve">.............................................................................88 2.2 </w:t>
      </w:r>
      <w:r w:rsidRPr="007F19F2">
        <w:rPr>
          <w:rFonts w:ascii="Verdana" w:eastAsia="Times New Roman" w:hAnsi="Verdana" w:cs="Times New Roman" w:hint="eastAsia"/>
          <w:color w:val="000000"/>
          <w:kern w:val="0"/>
          <w:sz w:val="24"/>
          <w:szCs w:val="24"/>
          <w:lang w:eastAsia="ru-RU"/>
        </w:rPr>
        <w:t>Структура</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заробітної</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плати</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та</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її</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особливості</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w:t>
      </w:r>
      <w:r w:rsidRPr="007F19F2">
        <w:rPr>
          <w:rFonts w:ascii="Verdana" w:eastAsia="Times New Roman" w:hAnsi="Verdana" w:cs="Times New Roman"/>
          <w:color w:val="000000"/>
          <w:kern w:val="0"/>
          <w:sz w:val="24"/>
          <w:szCs w:val="24"/>
          <w:lang w:eastAsia="ru-RU"/>
        </w:rPr>
        <w:t xml:space="preserve">121 2.3 </w:t>
      </w:r>
      <w:r w:rsidRPr="007F19F2">
        <w:rPr>
          <w:rFonts w:ascii="Verdana" w:eastAsia="Times New Roman" w:hAnsi="Verdana" w:cs="Times New Roman" w:hint="eastAsia"/>
          <w:color w:val="000000"/>
          <w:kern w:val="0"/>
          <w:sz w:val="24"/>
          <w:szCs w:val="24"/>
          <w:lang w:eastAsia="ru-RU"/>
        </w:rPr>
        <w:t>Методи</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правового</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регулювання</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заробітної</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плати………………</w:t>
      </w:r>
      <w:r w:rsidRPr="007F19F2">
        <w:rPr>
          <w:rFonts w:ascii="Verdana" w:eastAsia="Times New Roman" w:hAnsi="Verdana" w:cs="Times New Roman"/>
          <w:color w:val="000000"/>
          <w:kern w:val="0"/>
          <w:sz w:val="24"/>
          <w:szCs w:val="24"/>
          <w:lang w:eastAsia="ru-RU"/>
        </w:rPr>
        <w:t>.......</w:t>
      </w:r>
      <w:r w:rsidRPr="007F19F2">
        <w:rPr>
          <w:rFonts w:ascii="Verdana" w:eastAsia="Times New Roman" w:hAnsi="Verdana" w:cs="Times New Roman" w:hint="eastAsia"/>
          <w:color w:val="000000"/>
          <w:kern w:val="0"/>
          <w:sz w:val="24"/>
          <w:szCs w:val="24"/>
          <w:lang w:eastAsia="ru-RU"/>
        </w:rPr>
        <w:t>…</w:t>
      </w:r>
      <w:r w:rsidRPr="007F19F2">
        <w:rPr>
          <w:rFonts w:ascii="Verdana" w:eastAsia="Times New Roman" w:hAnsi="Verdana" w:cs="Times New Roman"/>
          <w:color w:val="000000"/>
          <w:kern w:val="0"/>
          <w:sz w:val="24"/>
          <w:szCs w:val="24"/>
          <w:lang w:eastAsia="ru-RU"/>
        </w:rPr>
        <w:t xml:space="preserve">..143 2.4 </w:t>
      </w:r>
      <w:r w:rsidRPr="007F19F2">
        <w:rPr>
          <w:rFonts w:ascii="Verdana" w:eastAsia="Times New Roman" w:hAnsi="Verdana" w:cs="Times New Roman" w:hint="eastAsia"/>
          <w:color w:val="000000"/>
          <w:kern w:val="0"/>
          <w:sz w:val="24"/>
          <w:szCs w:val="24"/>
          <w:lang w:eastAsia="ru-RU"/>
        </w:rPr>
        <w:t>Способи</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правового</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регулювання</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заробітної</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плати…………………</w:t>
      </w:r>
      <w:r w:rsidRPr="007F19F2">
        <w:rPr>
          <w:rFonts w:ascii="Verdana" w:eastAsia="Times New Roman" w:hAnsi="Verdana" w:cs="Times New Roman"/>
          <w:color w:val="000000"/>
          <w:kern w:val="0"/>
          <w:sz w:val="24"/>
          <w:szCs w:val="24"/>
          <w:lang w:eastAsia="ru-RU"/>
        </w:rPr>
        <w:t>...</w:t>
      </w:r>
      <w:r w:rsidRPr="007F19F2">
        <w:rPr>
          <w:rFonts w:ascii="Verdana" w:eastAsia="Times New Roman" w:hAnsi="Verdana" w:cs="Times New Roman" w:hint="eastAsia"/>
          <w:color w:val="000000"/>
          <w:kern w:val="0"/>
          <w:sz w:val="24"/>
          <w:szCs w:val="24"/>
          <w:lang w:eastAsia="ru-RU"/>
        </w:rPr>
        <w:t>…</w:t>
      </w:r>
      <w:r w:rsidRPr="007F19F2">
        <w:rPr>
          <w:rFonts w:ascii="Verdana" w:eastAsia="Times New Roman" w:hAnsi="Verdana" w:cs="Times New Roman"/>
          <w:color w:val="000000"/>
          <w:kern w:val="0"/>
          <w:sz w:val="24"/>
          <w:szCs w:val="24"/>
          <w:lang w:eastAsia="ru-RU"/>
        </w:rPr>
        <w:t xml:space="preserve">.155 </w:t>
      </w:r>
      <w:r w:rsidRPr="007F19F2">
        <w:rPr>
          <w:rFonts w:ascii="Verdana" w:eastAsia="Times New Roman" w:hAnsi="Verdana" w:cs="Times New Roman" w:hint="eastAsia"/>
          <w:color w:val="000000"/>
          <w:kern w:val="0"/>
          <w:sz w:val="24"/>
          <w:szCs w:val="24"/>
          <w:lang w:eastAsia="ru-RU"/>
        </w:rPr>
        <w:t>Висновки</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до</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Розділу</w:t>
      </w:r>
      <w:r w:rsidRPr="007F19F2">
        <w:rPr>
          <w:rFonts w:ascii="Verdana" w:eastAsia="Times New Roman" w:hAnsi="Verdana" w:cs="Times New Roman"/>
          <w:color w:val="000000"/>
          <w:kern w:val="0"/>
          <w:sz w:val="24"/>
          <w:szCs w:val="24"/>
          <w:lang w:eastAsia="ru-RU"/>
        </w:rPr>
        <w:t xml:space="preserve"> 2</w:t>
      </w:r>
      <w:r w:rsidRPr="007F19F2">
        <w:rPr>
          <w:rFonts w:ascii="Verdana" w:eastAsia="Times New Roman" w:hAnsi="Verdana" w:cs="Times New Roman" w:hint="eastAsia"/>
          <w:color w:val="000000"/>
          <w:kern w:val="0"/>
          <w:sz w:val="24"/>
          <w:szCs w:val="24"/>
          <w:lang w:eastAsia="ru-RU"/>
        </w:rPr>
        <w:t>……………………………………………</w:t>
      </w:r>
      <w:r w:rsidRPr="007F19F2">
        <w:rPr>
          <w:rFonts w:ascii="Verdana" w:eastAsia="Times New Roman" w:hAnsi="Verdana" w:cs="Times New Roman"/>
          <w:color w:val="000000"/>
          <w:kern w:val="0"/>
          <w:sz w:val="24"/>
          <w:szCs w:val="24"/>
          <w:lang w:eastAsia="ru-RU"/>
        </w:rPr>
        <w:t>...</w:t>
      </w:r>
      <w:r w:rsidRPr="007F19F2">
        <w:rPr>
          <w:rFonts w:ascii="Verdana" w:eastAsia="Times New Roman" w:hAnsi="Verdana" w:cs="Times New Roman" w:hint="eastAsia"/>
          <w:color w:val="000000"/>
          <w:kern w:val="0"/>
          <w:sz w:val="24"/>
          <w:szCs w:val="24"/>
          <w:lang w:eastAsia="ru-RU"/>
        </w:rPr>
        <w:t>…………</w:t>
      </w:r>
      <w:r w:rsidRPr="007F19F2">
        <w:rPr>
          <w:rFonts w:ascii="Verdana" w:eastAsia="Times New Roman" w:hAnsi="Verdana" w:cs="Times New Roman"/>
          <w:color w:val="000000"/>
          <w:kern w:val="0"/>
          <w:sz w:val="24"/>
          <w:szCs w:val="24"/>
          <w:lang w:eastAsia="ru-RU"/>
        </w:rPr>
        <w:t xml:space="preserve">165 </w:t>
      </w:r>
      <w:r w:rsidRPr="007F19F2">
        <w:rPr>
          <w:rFonts w:ascii="Verdana" w:eastAsia="Times New Roman" w:hAnsi="Verdana" w:cs="Times New Roman" w:hint="eastAsia"/>
          <w:color w:val="000000"/>
          <w:kern w:val="0"/>
          <w:sz w:val="24"/>
          <w:szCs w:val="24"/>
          <w:lang w:eastAsia="ru-RU"/>
        </w:rPr>
        <w:t>РОЗДІЛ</w:t>
      </w:r>
      <w:r w:rsidRPr="007F19F2">
        <w:rPr>
          <w:rFonts w:ascii="Verdana" w:eastAsia="Times New Roman" w:hAnsi="Verdana" w:cs="Times New Roman"/>
          <w:color w:val="000000"/>
          <w:kern w:val="0"/>
          <w:sz w:val="24"/>
          <w:szCs w:val="24"/>
          <w:lang w:eastAsia="ru-RU"/>
        </w:rPr>
        <w:t xml:space="preserve"> 3 </w:t>
      </w:r>
      <w:r w:rsidRPr="007F19F2">
        <w:rPr>
          <w:rFonts w:ascii="Verdana" w:eastAsia="Times New Roman" w:hAnsi="Verdana" w:cs="Times New Roman" w:hint="eastAsia"/>
          <w:color w:val="000000"/>
          <w:kern w:val="0"/>
          <w:sz w:val="24"/>
          <w:szCs w:val="24"/>
          <w:lang w:eastAsia="ru-RU"/>
        </w:rPr>
        <w:t>ЗАВДАННЯ</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ПРИНЦИПИ</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ТА</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ГАРАНТІЇ</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СИСТЕМИ</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ОПЛАТИ</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ПРАЦІ…………………………………………………</w:t>
      </w:r>
      <w:r w:rsidRPr="007F19F2">
        <w:rPr>
          <w:rFonts w:ascii="Verdana" w:eastAsia="Times New Roman" w:hAnsi="Verdana" w:cs="Times New Roman"/>
          <w:color w:val="000000"/>
          <w:kern w:val="0"/>
          <w:sz w:val="24"/>
          <w:szCs w:val="24"/>
          <w:lang w:eastAsia="ru-RU"/>
        </w:rPr>
        <w:t>...</w:t>
      </w:r>
      <w:r w:rsidRPr="007F19F2">
        <w:rPr>
          <w:rFonts w:ascii="Verdana" w:eastAsia="Times New Roman" w:hAnsi="Verdana" w:cs="Times New Roman" w:hint="eastAsia"/>
          <w:color w:val="000000"/>
          <w:kern w:val="0"/>
          <w:sz w:val="24"/>
          <w:szCs w:val="24"/>
          <w:lang w:eastAsia="ru-RU"/>
        </w:rPr>
        <w:t>…………</w:t>
      </w:r>
      <w:r w:rsidRPr="007F19F2">
        <w:rPr>
          <w:rFonts w:ascii="Verdana" w:eastAsia="Times New Roman" w:hAnsi="Verdana" w:cs="Times New Roman"/>
          <w:color w:val="000000"/>
          <w:kern w:val="0"/>
          <w:sz w:val="24"/>
          <w:szCs w:val="24"/>
          <w:lang w:eastAsia="ru-RU"/>
        </w:rPr>
        <w:t xml:space="preserve">168 3.1 </w:t>
      </w:r>
      <w:r w:rsidRPr="007F19F2">
        <w:rPr>
          <w:rFonts w:ascii="Verdana" w:eastAsia="Times New Roman" w:hAnsi="Verdana" w:cs="Times New Roman" w:hint="eastAsia"/>
          <w:color w:val="000000"/>
          <w:kern w:val="0"/>
          <w:sz w:val="24"/>
          <w:szCs w:val="24"/>
          <w:lang w:eastAsia="ru-RU"/>
        </w:rPr>
        <w:t>Мета</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і</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завдання</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системи</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оплати</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праці…………</w:t>
      </w:r>
      <w:r w:rsidRPr="007F19F2">
        <w:rPr>
          <w:rFonts w:ascii="Verdana" w:eastAsia="Times New Roman" w:hAnsi="Verdana" w:cs="Times New Roman"/>
          <w:color w:val="000000"/>
          <w:kern w:val="0"/>
          <w:sz w:val="24"/>
          <w:szCs w:val="24"/>
          <w:lang w:eastAsia="ru-RU"/>
        </w:rPr>
        <w:t>.</w:t>
      </w:r>
      <w:r w:rsidRPr="007F19F2">
        <w:rPr>
          <w:rFonts w:ascii="Verdana" w:eastAsia="Times New Roman" w:hAnsi="Verdana" w:cs="Times New Roman" w:hint="eastAsia"/>
          <w:color w:val="000000"/>
          <w:kern w:val="0"/>
          <w:sz w:val="24"/>
          <w:szCs w:val="24"/>
          <w:lang w:eastAsia="ru-RU"/>
        </w:rPr>
        <w:t>…</w:t>
      </w:r>
      <w:r w:rsidRPr="007F19F2">
        <w:rPr>
          <w:rFonts w:ascii="Verdana" w:eastAsia="Times New Roman" w:hAnsi="Verdana" w:cs="Times New Roman"/>
          <w:color w:val="000000"/>
          <w:kern w:val="0"/>
          <w:sz w:val="24"/>
          <w:szCs w:val="24"/>
          <w:lang w:eastAsia="ru-RU"/>
        </w:rPr>
        <w:t xml:space="preserve">...................................168 3.2 </w:t>
      </w:r>
      <w:r w:rsidRPr="007F19F2">
        <w:rPr>
          <w:rFonts w:ascii="Verdana" w:eastAsia="Times New Roman" w:hAnsi="Verdana" w:cs="Times New Roman" w:hint="eastAsia"/>
          <w:color w:val="000000"/>
          <w:kern w:val="0"/>
          <w:sz w:val="24"/>
          <w:szCs w:val="24"/>
          <w:lang w:eastAsia="ru-RU"/>
        </w:rPr>
        <w:t>Функції</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системи</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оплати</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праці…………</w:t>
      </w:r>
      <w:r w:rsidRPr="007F19F2">
        <w:rPr>
          <w:rFonts w:ascii="Verdana" w:eastAsia="Times New Roman" w:hAnsi="Verdana" w:cs="Times New Roman"/>
          <w:color w:val="000000"/>
          <w:kern w:val="0"/>
          <w:sz w:val="24"/>
          <w:szCs w:val="24"/>
          <w:lang w:eastAsia="ru-RU"/>
        </w:rPr>
        <w:t>.</w:t>
      </w:r>
      <w:r w:rsidRPr="007F19F2">
        <w:rPr>
          <w:rFonts w:ascii="Verdana" w:eastAsia="Times New Roman" w:hAnsi="Verdana" w:cs="Times New Roman" w:hint="eastAsia"/>
          <w:color w:val="000000"/>
          <w:kern w:val="0"/>
          <w:sz w:val="24"/>
          <w:szCs w:val="24"/>
          <w:lang w:eastAsia="ru-RU"/>
        </w:rPr>
        <w:t>…</w:t>
      </w:r>
      <w:r w:rsidRPr="007F19F2">
        <w:rPr>
          <w:rFonts w:ascii="Verdana" w:eastAsia="Times New Roman" w:hAnsi="Verdana" w:cs="Times New Roman"/>
          <w:color w:val="000000"/>
          <w:kern w:val="0"/>
          <w:sz w:val="24"/>
          <w:szCs w:val="24"/>
          <w:lang w:eastAsia="ru-RU"/>
        </w:rPr>
        <w:t xml:space="preserve">.................................................184 3.3 </w:t>
      </w:r>
      <w:r w:rsidRPr="007F19F2">
        <w:rPr>
          <w:rFonts w:ascii="Verdana" w:eastAsia="Times New Roman" w:hAnsi="Verdana" w:cs="Times New Roman" w:hint="eastAsia"/>
          <w:color w:val="000000"/>
          <w:kern w:val="0"/>
          <w:sz w:val="24"/>
          <w:szCs w:val="24"/>
          <w:lang w:eastAsia="ru-RU"/>
        </w:rPr>
        <w:t>Принципи</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та</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гарантії</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системи</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оплати</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праці</w:t>
      </w:r>
      <w:r w:rsidRPr="007F19F2">
        <w:rPr>
          <w:rFonts w:ascii="Verdana" w:eastAsia="Times New Roman" w:hAnsi="Verdana" w:cs="Times New Roman"/>
          <w:color w:val="000000"/>
          <w:kern w:val="0"/>
          <w:sz w:val="24"/>
          <w:szCs w:val="24"/>
          <w:lang w:eastAsia="ru-RU"/>
        </w:rPr>
        <w:t xml:space="preserve">...............................................192 </w:t>
      </w:r>
      <w:r w:rsidRPr="007F19F2">
        <w:rPr>
          <w:rFonts w:ascii="Verdana" w:eastAsia="Times New Roman" w:hAnsi="Verdana" w:cs="Times New Roman" w:hint="eastAsia"/>
          <w:color w:val="000000"/>
          <w:kern w:val="0"/>
          <w:sz w:val="24"/>
          <w:szCs w:val="24"/>
          <w:lang w:eastAsia="ru-RU"/>
        </w:rPr>
        <w:t>Висновки</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до</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Розділу</w:t>
      </w:r>
      <w:r w:rsidRPr="007F19F2">
        <w:rPr>
          <w:rFonts w:ascii="Verdana" w:eastAsia="Times New Roman" w:hAnsi="Verdana" w:cs="Times New Roman"/>
          <w:color w:val="000000"/>
          <w:kern w:val="0"/>
          <w:sz w:val="24"/>
          <w:szCs w:val="24"/>
          <w:lang w:eastAsia="ru-RU"/>
        </w:rPr>
        <w:t xml:space="preserve"> 3</w:t>
      </w:r>
      <w:r w:rsidRPr="007F19F2">
        <w:rPr>
          <w:rFonts w:ascii="Verdana" w:eastAsia="Times New Roman" w:hAnsi="Verdana" w:cs="Times New Roman" w:hint="eastAsia"/>
          <w:color w:val="000000"/>
          <w:kern w:val="0"/>
          <w:sz w:val="24"/>
          <w:szCs w:val="24"/>
          <w:lang w:eastAsia="ru-RU"/>
        </w:rPr>
        <w:t>……………………………………………</w:t>
      </w:r>
      <w:r w:rsidRPr="007F19F2">
        <w:rPr>
          <w:rFonts w:ascii="Verdana" w:eastAsia="Times New Roman" w:hAnsi="Verdana" w:cs="Times New Roman"/>
          <w:color w:val="000000"/>
          <w:kern w:val="0"/>
          <w:sz w:val="24"/>
          <w:szCs w:val="24"/>
          <w:lang w:eastAsia="ru-RU"/>
        </w:rPr>
        <w:t>...</w:t>
      </w:r>
      <w:r w:rsidRPr="007F19F2">
        <w:rPr>
          <w:rFonts w:ascii="Verdana" w:eastAsia="Times New Roman" w:hAnsi="Verdana" w:cs="Times New Roman" w:hint="eastAsia"/>
          <w:color w:val="000000"/>
          <w:kern w:val="0"/>
          <w:sz w:val="24"/>
          <w:szCs w:val="24"/>
          <w:lang w:eastAsia="ru-RU"/>
        </w:rPr>
        <w:t>…………</w:t>
      </w:r>
      <w:r w:rsidRPr="007F19F2">
        <w:rPr>
          <w:rFonts w:ascii="Verdana" w:eastAsia="Times New Roman" w:hAnsi="Verdana" w:cs="Times New Roman"/>
          <w:color w:val="000000"/>
          <w:kern w:val="0"/>
          <w:sz w:val="24"/>
          <w:szCs w:val="24"/>
          <w:lang w:eastAsia="ru-RU"/>
        </w:rPr>
        <w:t xml:space="preserve">210 3 </w:t>
      </w:r>
      <w:r w:rsidRPr="007F19F2">
        <w:rPr>
          <w:rFonts w:ascii="Verdana" w:eastAsia="Times New Roman" w:hAnsi="Verdana" w:cs="Times New Roman" w:hint="eastAsia"/>
          <w:color w:val="000000"/>
          <w:kern w:val="0"/>
          <w:sz w:val="24"/>
          <w:szCs w:val="24"/>
          <w:lang w:eastAsia="ru-RU"/>
        </w:rPr>
        <w:t>РОЗДІЛ</w:t>
      </w:r>
      <w:r w:rsidRPr="007F19F2">
        <w:rPr>
          <w:rFonts w:ascii="Verdana" w:eastAsia="Times New Roman" w:hAnsi="Verdana" w:cs="Times New Roman"/>
          <w:color w:val="000000"/>
          <w:kern w:val="0"/>
          <w:sz w:val="24"/>
          <w:szCs w:val="24"/>
          <w:lang w:eastAsia="ru-RU"/>
        </w:rPr>
        <w:t xml:space="preserve"> 4 </w:t>
      </w:r>
      <w:r w:rsidRPr="007F19F2">
        <w:rPr>
          <w:rFonts w:ascii="Verdana" w:eastAsia="Times New Roman" w:hAnsi="Verdana" w:cs="Times New Roman" w:hint="eastAsia"/>
          <w:color w:val="000000"/>
          <w:kern w:val="0"/>
          <w:sz w:val="24"/>
          <w:szCs w:val="24"/>
          <w:lang w:eastAsia="ru-RU"/>
        </w:rPr>
        <w:t>ЗМІСТ</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ПРАВОВІДНОСИН</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У</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СФЕРІ</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ОПЛАТИ</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ПРАЦІ……………………………………………</w:t>
      </w:r>
      <w:r w:rsidRPr="007F19F2">
        <w:rPr>
          <w:rFonts w:ascii="Verdana" w:eastAsia="Times New Roman" w:hAnsi="Verdana" w:cs="Times New Roman"/>
          <w:color w:val="000000"/>
          <w:kern w:val="0"/>
          <w:sz w:val="24"/>
          <w:szCs w:val="24"/>
          <w:lang w:eastAsia="ru-RU"/>
        </w:rPr>
        <w:t>...</w:t>
      </w:r>
      <w:r w:rsidRPr="007F19F2">
        <w:rPr>
          <w:rFonts w:ascii="Verdana" w:eastAsia="Times New Roman" w:hAnsi="Verdana" w:cs="Times New Roman" w:hint="eastAsia"/>
          <w:color w:val="000000"/>
          <w:kern w:val="0"/>
          <w:sz w:val="24"/>
          <w:szCs w:val="24"/>
          <w:lang w:eastAsia="ru-RU"/>
        </w:rPr>
        <w:t>…………</w:t>
      </w:r>
      <w:r w:rsidRPr="007F19F2">
        <w:rPr>
          <w:rFonts w:ascii="Verdana" w:eastAsia="Times New Roman" w:hAnsi="Verdana" w:cs="Times New Roman"/>
          <w:color w:val="000000"/>
          <w:kern w:val="0"/>
          <w:sz w:val="24"/>
          <w:szCs w:val="24"/>
          <w:lang w:eastAsia="ru-RU"/>
        </w:rPr>
        <w:t xml:space="preserve">...........................215 4.1 </w:t>
      </w:r>
      <w:r w:rsidRPr="007F19F2">
        <w:rPr>
          <w:rFonts w:ascii="Verdana" w:eastAsia="Times New Roman" w:hAnsi="Verdana" w:cs="Times New Roman" w:hint="eastAsia"/>
          <w:color w:val="000000"/>
          <w:kern w:val="0"/>
          <w:sz w:val="24"/>
          <w:szCs w:val="24"/>
          <w:lang w:eastAsia="ru-RU"/>
        </w:rPr>
        <w:t>Правова</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природа</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відносин</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у</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сфері</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оплати</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праці</w:t>
      </w:r>
      <w:r w:rsidRPr="007F19F2">
        <w:rPr>
          <w:rFonts w:ascii="Verdana" w:eastAsia="Times New Roman" w:hAnsi="Verdana" w:cs="Times New Roman"/>
          <w:color w:val="000000"/>
          <w:kern w:val="0"/>
          <w:sz w:val="24"/>
          <w:szCs w:val="24"/>
          <w:lang w:eastAsia="ru-RU"/>
        </w:rPr>
        <w:t xml:space="preserve">.......................................215 4.2 </w:t>
      </w:r>
      <w:r w:rsidRPr="007F19F2">
        <w:rPr>
          <w:rFonts w:ascii="Verdana" w:eastAsia="Times New Roman" w:hAnsi="Verdana" w:cs="Times New Roman" w:hint="eastAsia"/>
          <w:color w:val="000000"/>
          <w:kern w:val="0"/>
          <w:sz w:val="24"/>
          <w:szCs w:val="24"/>
          <w:lang w:eastAsia="ru-RU"/>
        </w:rPr>
        <w:t>Класифікація</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правовідносин</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у</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сфері</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оплати</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праці</w:t>
      </w:r>
      <w:r w:rsidRPr="007F19F2">
        <w:rPr>
          <w:rFonts w:ascii="Verdana" w:eastAsia="Times New Roman" w:hAnsi="Verdana" w:cs="Times New Roman"/>
          <w:color w:val="000000"/>
          <w:kern w:val="0"/>
          <w:sz w:val="24"/>
          <w:szCs w:val="24"/>
          <w:lang w:eastAsia="ru-RU"/>
        </w:rPr>
        <w:t xml:space="preserve">....................................234 4.3 </w:t>
      </w:r>
      <w:r w:rsidRPr="007F19F2">
        <w:rPr>
          <w:rFonts w:ascii="Verdana" w:eastAsia="Times New Roman" w:hAnsi="Verdana" w:cs="Times New Roman" w:hint="eastAsia"/>
          <w:color w:val="000000"/>
          <w:kern w:val="0"/>
          <w:sz w:val="24"/>
          <w:szCs w:val="24"/>
          <w:lang w:eastAsia="ru-RU"/>
        </w:rPr>
        <w:t>Особливості</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виникнення</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розвитку</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та</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припинення</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правовідносин</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у</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сфері</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оплати</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праці…………</w:t>
      </w:r>
      <w:r w:rsidRPr="007F19F2">
        <w:rPr>
          <w:rFonts w:ascii="Verdana" w:eastAsia="Times New Roman" w:hAnsi="Verdana" w:cs="Times New Roman"/>
          <w:color w:val="000000"/>
          <w:kern w:val="0"/>
          <w:sz w:val="24"/>
          <w:szCs w:val="24"/>
          <w:lang w:eastAsia="ru-RU"/>
        </w:rPr>
        <w:t>.</w:t>
      </w:r>
      <w:r w:rsidRPr="007F19F2">
        <w:rPr>
          <w:rFonts w:ascii="Verdana" w:eastAsia="Times New Roman" w:hAnsi="Verdana" w:cs="Times New Roman" w:hint="eastAsia"/>
          <w:color w:val="000000"/>
          <w:kern w:val="0"/>
          <w:sz w:val="24"/>
          <w:szCs w:val="24"/>
          <w:lang w:eastAsia="ru-RU"/>
        </w:rPr>
        <w:t>…</w:t>
      </w:r>
      <w:r w:rsidRPr="007F19F2">
        <w:rPr>
          <w:rFonts w:ascii="Verdana" w:eastAsia="Times New Roman" w:hAnsi="Verdana" w:cs="Times New Roman"/>
          <w:color w:val="000000"/>
          <w:kern w:val="0"/>
          <w:sz w:val="24"/>
          <w:szCs w:val="24"/>
          <w:lang w:eastAsia="ru-RU"/>
        </w:rPr>
        <w:t xml:space="preserve">....................................................................................246 4.4 </w:t>
      </w:r>
      <w:r w:rsidRPr="007F19F2">
        <w:rPr>
          <w:rFonts w:ascii="Verdana" w:eastAsia="Times New Roman" w:hAnsi="Verdana" w:cs="Times New Roman" w:hint="eastAsia"/>
          <w:color w:val="000000"/>
          <w:kern w:val="0"/>
          <w:sz w:val="24"/>
          <w:szCs w:val="24"/>
          <w:lang w:eastAsia="ru-RU"/>
        </w:rPr>
        <w:t>Юридична</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відповідальність</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за</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порушення</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права</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працівника</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на</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оплату</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праці…………</w:t>
      </w:r>
      <w:r w:rsidRPr="007F19F2">
        <w:rPr>
          <w:rFonts w:ascii="Verdana" w:eastAsia="Times New Roman" w:hAnsi="Verdana" w:cs="Times New Roman"/>
          <w:color w:val="000000"/>
          <w:kern w:val="0"/>
          <w:sz w:val="24"/>
          <w:szCs w:val="24"/>
          <w:lang w:eastAsia="ru-RU"/>
        </w:rPr>
        <w:t>.</w:t>
      </w:r>
      <w:r w:rsidRPr="007F19F2">
        <w:rPr>
          <w:rFonts w:ascii="Verdana" w:eastAsia="Times New Roman" w:hAnsi="Verdana" w:cs="Times New Roman" w:hint="eastAsia"/>
          <w:color w:val="000000"/>
          <w:kern w:val="0"/>
          <w:sz w:val="24"/>
          <w:szCs w:val="24"/>
          <w:lang w:eastAsia="ru-RU"/>
        </w:rPr>
        <w:t>…</w:t>
      </w:r>
      <w:r w:rsidRPr="007F19F2">
        <w:rPr>
          <w:rFonts w:ascii="Verdana" w:eastAsia="Times New Roman" w:hAnsi="Verdana" w:cs="Times New Roman"/>
          <w:color w:val="000000"/>
          <w:kern w:val="0"/>
          <w:sz w:val="24"/>
          <w:szCs w:val="24"/>
          <w:lang w:eastAsia="ru-RU"/>
        </w:rPr>
        <w:t xml:space="preserve">.................................................................................................266 </w:t>
      </w:r>
      <w:r w:rsidRPr="007F19F2">
        <w:rPr>
          <w:rFonts w:ascii="Verdana" w:eastAsia="Times New Roman" w:hAnsi="Verdana" w:cs="Times New Roman" w:hint="eastAsia"/>
          <w:color w:val="000000"/>
          <w:kern w:val="0"/>
          <w:sz w:val="24"/>
          <w:szCs w:val="24"/>
          <w:lang w:eastAsia="ru-RU"/>
        </w:rPr>
        <w:t>Висновки</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до</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Розділу</w:t>
      </w:r>
      <w:r w:rsidRPr="007F19F2">
        <w:rPr>
          <w:rFonts w:ascii="Verdana" w:eastAsia="Times New Roman" w:hAnsi="Verdana" w:cs="Times New Roman"/>
          <w:color w:val="000000"/>
          <w:kern w:val="0"/>
          <w:sz w:val="24"/>
          <w:szCs w:val="24"/>
          <w:lang w:eastAsia="ru-RU"/>
        </w:rPr>
        <w:t xml:space="preserve"> 4</w:t>
      </w:r>
      <w:r w:rsidRPr="007F19F2">
        <w:rPr>
          <w:rFonts w:ascii="Verdana" w:eastAsia="Times New Roman" w:hAnsi="Verdana" w:cs="Times New Roman" w:hint="eastAsia"/>
          <w:color w:val="000000"/>
          <w:kern w:val="0"/>
          <w:sz w:val="24"/>
          <w:szCs w:val="24"/>
          <w:lang w:eastAsia="ru-RU"/>
        </w:rPr>
        <w:t>……………………………………………</w:t>
      </w:r>
      <w:r w:rsidRPr="007F19F2">
        <w:rPr>
          <w:rFonts w:ascii="Verdana" w:eastAsia="Times New Roman" w:hAnsi="Verdana" w:cs="Times New Roman"/>
          <w:color w:val="000000"/>
          <w:kern w:val="0"/>
          <w:sz w:val="24"/>
          <w:szCs w:val="24"/>
          <w:lang w:eastAsia="ru-RU"/>
        </w:rPr>
        <w:t>...</w:t>
      </w:r>
      <w:r w:rsidRPr="007F19F2">
        <w:rPr>
          <w:rFonts w:ascii="Verdana" w:eastAsia="Times New Roman" w:hAnsi="Verdana" w:cs="Times New Roman" w:hint="eastAsia"/>
          <w:color w:val="000000"/>
          <w:kern w:val="0"/>
          <w:sz w:val="24"/>
          <w:szCs w:val="24"/>
          <w:lang w:eastAsia="ru-RU"/>
        </w:rPr>
        <w:t>…………</w:t>
      </w:r>
      <w:r w:rsidRPr="007F19F2">
        <w:rPr>
          <w:rFonts w:ascii="Verdana" w:eastAsia="Times New Roman" w:hAnsi="Verdana" w:cs="Times New Roman"/>
          <w:color w:val="000000"/>
          <w:kern w:val="0"/>
          <w:sz w:val="24"/>
          <w:szCs w:val="24"/>
          <w:lang w:eastAsia="ru-RU"/>
        </w:rPr>
        <w:t xml:space="preserve">279 </w:t>
      </w:r>
      <w:r w:rsidRPr="007F19F2">
        <w:rPr>
          <w:rFonts w:ascii="Verdana" w:eastAsia="Times New Roman" w:hAnsi="Verdana" w:cs="Times New Roman" w:hint="eastAsia"/>
          <w:color w:val="000000"/>
          <w:kern w:val="0"/>
          <w:sz w:val="24"/>
          <w:szCs w:val="24"/>
          <w:lang w:eastAsia="ru-RU"/>
        </w:rPr>
        <w:t>РОЗДІЛ</w:t>
      </w:r>
      <w:r w:rsidRPr="007F19F2">
        <w:rPr>
          <w:rFonts w:ascii="Verdana" w:eastAsia="Times New Roman" w:hAnsi="Verdana" w:cs="Times New Roman"/>
          <w:color w:val="000000"/>
          <w:kern w:val="0"/>
          <w:sz w:val="24"/>
          <w:szCs w:val="24"/>
          <w:lang w:eastAsia="ru-RU"/>
        </w:rPr>
        <w:t xml:space="preserve"> 5 </w:t>
      </w:r>
      <w:r w:rsidRPr="007F19F2">
        <w:rPr>
          <w:rFonts w:ascii="Verdana" w:eastAsia="Times New Roman" w:hAnsi="Verdana" w:cs="Times New Roman" w:hint="eastAsia"/>
          <w:color w:val="000000"/>
          <w:kern w:val="0"/>
          <w:sz w:val="24"/>
          <w:szCs w:val="24"/>
          <w:lang w:eastAsia="ru-RU"/>
        </w:rPr>
        <w:t>НАПРЯМИ</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ОПТИМІЗАЦІЇ</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ПРАВОВОГО</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РЕГУЛЮВАННЯ</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СИСТЕМИ</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ОПЛАТИ</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ПРАЦІ………………………………………</w:t>
      </w:r>
      <w:r w:rsidRPr="007F19F2">
        <w:rPr>
          <w:rFonts w:ascii="Verdana" w:eastAsia="Times New Roman" w:hAnsi="Verdana" w:cs="Times New Roman"/>
          <w:color w:val="000000"/>
          <w:kern w:val="0"/>
          <w:sz w:val="24"/>
          <w:szCs w:val="24"/>
          <w:lang w:eastAsia="ru-RU"/>
        </w:rPr>
        <w:t>...</w:t>
      </w:r>
      <w:r w:rsidRPr="007F19F2">
        <w:rPr>
          <w:rFonts w:ascii="Verdana" w:eastAsia="Times New Roman" w:hAnsi="Verdana" w:cs="Times New Roman" w:hint="eastAsia"/>
          <w:color w:val="000000"/>
          <w:kern w:val="0"/>
          <w:sz w:val="24"/>
          <w:szCs w:val="24"/>
          <w:lang w:eastAsia="ru-RU"/>
        </w:rPr>
        <w:t>……</w:t>
      </w:r>
      <w:r w:rsidRPr="007F19F2">
        <w:rPr>
          <w:rFonts w:ascii="Verdana" w:eastAsia="Times New Roman" w:hAnsi="Verdana" w:cs="Times New Roman"/>
          <w:color w:val="000000"/>
          <w:kern w:val="0"/>
          <w:sz w:val="24"/>
          <w:szCs w:val="24"/>
          <w:lang w:eastAsia="ru-RU"/>
        </w:rPr>
        <w:t xml:space="preserve">..283 5.1 </w:t>
      </w:r>
      <w:r w:rsidRPr="007F19F2">
        <w:rPr>
          <w:rFonts w:ascii="Verdana" w:eastAsia="Times New Roman" w:hAnsi="Verdana" w:cs="Times New Roman" w:hint="eastAsia"/>
          <w:color w:val="000000"/>
          <w:kern w:val="0"/>
          <w:sz w:val="24"/>
          <w:szCs w:val="24"/>
          <w:lang w:eastAsia="ru-RU"/>
        </w:rPr>
        <w:t>Проблеми</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правового</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регулювання</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системи</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оплати</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праці</w:t>
      </w:r>
      <w:r w:rsidRPr="007F19F2">
        <w:rPr>
          <w:rFonts w:ascii="Verdana" w:eastAsia="Times New Roman" w:hAnsi="Verdana" w:cs="Times New Roman"/>
          <w:color w:val="000000"/>
          <w:kern w:val="0"/>
          <w:sz w:val="24"/>
          <w:szCs w:val="24"/>
          <w:lang w:eastAsia="ru-RU"/>
        </w:rPr>
        <w:t xml:space="preserve">........................283 5.2 </w:t>
      </w:r>
      <w:r w:rsidRPr="007F19F2">
        <w:rPr>
          <w:rFonts w:ascii="Verdana" w:eastAsia="Times New Roman" w:hAnsi="Verdana" w:cs="Times New Roman" w:hint="eastAsia"/>
          <w:color w:val="000000"/>
          <w:kern w:val="0"/>
          <w:sz w:val="24"/>
          <w:szCs w:val="24"/>
          <w:lang w:eastAsia="ru-RU"/>
        </w:rPr>
        <w:t>Тенденції</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подальшого</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розвитку</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правового</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регулювання</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системи</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оплати</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праці…………</w:t>
      </w:r>
      <w:r w:rsidRPr="007F19F2">
        <w:rPr>
          <w:rFonts w:ascii="Verdana" w:eastAsia="Times New Roman" w:hAnsi="Verdana" w:cs="Times New Roman"/>
          <w:color w:val="000000"/>
          <w:kern w:val="0"/>
          <w:sz w:val="24"/>
          <w:szCs w:val="24"/>
          <w:lang w:eastAsia="ru-RU"/>
        </w:rPr>
        <w:t>.</w:t>
      </w:r>
      <w:r w:rsidRPr="007F19F2">
        <w:rPr>
          <w:rFonts w:ascii="Verdana" w:eastAsia="Times New Roman" w:hAnsi="Verdana" w:cs="Times New Roman" w:hint="eastAsia"/>
          <w:color w:val="000000"/>
          <w:kern w:val="0"/>
          <w:sz w:val="24"/>
          <w:szCs w:val="24"/>
          <w:lang w:eastAsia="ru-RU"/>
        </w:rPr>
        <w:t>…</w:t>
      </w:r>
      <w:r w:rsidRPr="007F19F2">
        <w:rPr>
          <w:rFonts w:ascii="Verdana" w:eastAsia="Times New Roman" w:hAnsi="Verdana" w:cs="Times New Roman"/>
          <w:color w:val="000000"/>
          <w:kern w:val="0"/>
          <w:sz w:val="24"/>
          <w:szCs w:val="24"/>
          <w:lang w:eastAsia="ru-RU"/>
        </w:rPr>
        <w:t xml:space="preserve">.................................................................................................295 5.3 </w:t>
      </w:r>
      <w:r w:rsidRPr="007F19F2">
        <w:rPr>
          <w:rFonts w:ascii="Verdana" w:eastAsia="Times New Roman" w:hAnsi="Verdana" w:cs="Times New Roman" w:hint="eastAsia"/>
          <w:color w:val="000000"/>
          <w:kern w:val="0"/>
          <w:sz w:val="24"/>
          <w:szCs w:val="24"/>
          <w:lang w:eastAsia="ru-RU"/>
        </w:rPr>
        <w:t>Позитивний</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зарубіжний</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досвід</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правового</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регулювання</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системи</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оплати</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праці</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шляхи</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запозичення</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в</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Україну</w:t>
      </w:r>
      <w:r w:rsidRPr="007F19F2">
        <w:rPr>
          <w:rFonts w:ascii="Verdana" w:eastAsia="Times New Roman" w:hAnsi="Verdana" w:cs="Times New Roman"/>
          <w:color w:val="000000"/>
          <w:kern w:val="0"/>
          <w:sz w:val="24"/>
          <w:szCs w:val="24"/>
          <w:lang w:eastAsia="ru-RU"/>
        </w:rPr>
        <w:t xml:space="preserve">.................................................................303 </w:t>
      </w:r>
      <w:r w:rsidRPr="007F19F2">
        <w:rPr>
          <w:rFonts w:ascii="Verdana" w:eastAsia="Times New Roman" w:hAnsi="Verdana" w:cs="Times New Roman" w:hint="eastAsia"/>
          <w:color w:val="000000"/>
          <w:kern w:val="0"/>
          <w:sz w:val="24"/>
          <w:szCs w:val="24"/>
          <w:lang w:eastAsia="ru-RU"/>
        </w:rPr>
        <w:t>Висновки</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до</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Розділу</w:t>
      </w:r>
      <w:r w:rsidRPr="007F19F2">
        <w:rPr>
          <w:rFonts w:ascii="Verdana" w:eastAsia="Times New Roman" w:hAnsi="Verdana" w:cs="Times New Roman"/>
          <w:color w:val="000000"/>
          <w:kern w:val="0"/>
          <w:sz w:val="24"/>
          <w:szCs w:val="24"/>
          <w:lang w:eastAsia="ru-RU"/>
        </w:rPr>
        <w:t xml:space="preserve"> 5</w:t>
      </w:r>
      <w:r w:rsidRPr="007F19F2">
        <w:rPr>
          <w:rFonts w:ascii="Verdana" w:eastAsia="Times New Roman" w:hAnsi="Verdana" w:cs="Times New Roman" w:hint="eastAsia"/>
          <w:color w:val="000000"/>
          <w:kern w:val="0"/>
          <w:sz w:val="24"/>
          <w:szCs w:val="24"/>
          <w:lang w:eastAsia="ru-RU"/>
        </w:rPr>
        <w:t>……………………………………………</w:t>
      </w:r>
      <w:r w:rsidRPr="007F19F2">
        <w:rPr>
          <w:rFonts w:ascii="Verdana" w:eastAsia="Times New Roman" w:hAnsi="Verdana" w:cs="Times New Roman"/>
          <w:color w:val="000000"/>
          <w:kern w:val="0"/>
          <w:sz w:val="24"/>
          <w:szCs w:val="24"/>
          <w:lang w:eastAsia="ru-RU"/>
        </w:rPr>
        <w:t>...</w:t>
      </w:r>
      <w:r w:rsidRPr="007F19F2">
        <w:rPr>
          <w:rFonts w:ascii="Verdana" w:eastAsia="Times New Roman" w:hAnsi="Verdana" w:cs="Times New Roman" w:hint="eastAsia"/>
          <w:color w:val="000000"/>
          <w:kern w:val="0"/>
          <w:sz w:val="24"/>
          <w:szCs w:val="24"/>
          <w:lang w:eastAsia="ru-RU"/>
        </w:rPr>
        <w:t>…………</w:t>
      </w:r>
      <w:r w:rsidRPr="007F19F2">
        <w:rPr>
          <w:rFonts w:ascii="Verdana" w:eastAsia="Times New Roman" w:hAnsi="Verdana" w:cs="Times New Roman"/>
          <w:color w:val="000000"/>
          <w:kern w:val="0"/>
          <w:sz w:val="24"/>
          <w:szCs w:val="24"/>
          <w:lang w:eastAsia="ru-RU"/>
        </w:rPr>
        <w:t xml:space="preserve">327 </w:t>
      </w:r>
      <w:r w:rsidRPr="007F19F2">
        <w:rPr>
          <w:rFonts w:ascii="Verdana" w:eastAsia="Times New Roman" w:hAnsi="Verdana" w:cs="Times New Roman" w:hint="eastAsia"/>
          <w:color w:val="000000"/>
          <w:kern w:val="0"/>
          <w:sz w:val="24"/>
          <w:szCs w:val="24"/>
          <w:lang w:eastAsia="ru-RU"/>
        </w:rPr>
        <w:t>ВИСНОВКИ……………………………………………………………………</w:t>
      </w:r>
      <w:r w:rsidRPr="007F19F2">
        <w:rPr>
          <w:rFonts w:ascii="Verdana" w:eastAsia="Times New Roman" w:hAnsi="Verdana" w:cs="Times New Roman"/>
          <w:color w:val="000000"/>
          <w:kern w:val="0"/>
          <w:sz w:val="24"/>
          <w:szCs w:val="24"/>
          <w:lang w:eastAsia="ru-RU"/>
        </w:rPr>
        <w:t xml:space="preserve">333 </w:t>
      </w:r>
      <w:r w:rsidRPr="007F19F2">
        <w:rPr>
          <w:rFonts w:ascii="Verdana" w:eastAsia="Times New Roman" w:hAnsi="Verdana" w:cs="Times New Roman" w:hint="eastAsia"/>
          <w:color w:val="000000"/>
          <w:kern w:val="0"/>
          <w:sz w:val="24"/>
          <w:szCs w:val="24"/>
          <w:lang w:eastAsia="ru-RU"/>
        </w:rPr>
        <w:t>СПИСОК</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ВИКОРИСТАНИХ</w:t>
      </w:r>
      <w:r w:rsidRPr="007F19F2">
        <w:rPr>
          <w:rFonts w:ascii="Verdana" w:eastAsia="Times New Roman" w:hAnsi="Verdana" w:cs="Times New Roman"/>
          <w:color w:val="000000"/>
          <w:kern w:val="0"/>
          <w:sz w:val="24"/>
          <w:szCs w:val="24"/>
          <w:lang w:eastAsia="ru-RU"/>
        </w:rPr>
        <w:t xml:space="preserve"> </w:t>
      </w:r>
      <w:r w:rsidRPr="007F19F2">
        <w:rPr>
          <w:rFonts w:ascii="Verdana" w:eastAsia="Times New Roman" w:hAnsi="Verdana" w:cs="Times New Roman" w:hint="eastAsia"/>
          <w:color w:val="000000"/>
          <w:kern w:val="0"/>
          <w:sz w:val="24"/>
          <w:szCs w:val="24"/>
          <w:lang w:eastAsia="ru-RU"/>
        </w:rPr>
        <w:t>ДЖЕРЕЛ………………………</w:t>
      </w:r>
      <w:r w:rsidRPr="007F19F2">
        <w:rPr>
          <w:rFonts w:ascii="Verdana" w:eastAsia="Times New Roman" w:hAnsi="Verdana" w:cs="Times New Roman"/>
          <w:color w:val="000000"/>
          <w:kern w:val="0"/>
          <w:sz w:val="24"/>
          <w:szCs w:val="24"/>
          <w:lang w:eastAsia="ru-RU"/>
        </w:rPr>
        <w:t>...</w:t>
      </w:r>
      <w:r w:rsidRPr="007F19F2">
        <w:rPr>
          <w:rFonts w:ascii="Verdana" w:eastAsia="Times New Roman" w:hAnsi="Verdana" w:cs="Times New Roman" w:hint="eastAsia"/>
          <w:color w:val="000000"/>
          <w:kern w:val="0"/>
          <w:sz w:val="24"/>
          <w:szCs w:val="24"/>
          <w:lang w:eastAsia="ru-RU"/>
        </w:rPr>
        <w:t>…………</w:t>
      </w:r>
      <w:r w:rsidRPr="007F19F2">
        <w:rPr>
          <w:rFonts w:ascii="Verdana" w:eastAsia="Times New Roman" w:hAnsi="Verdana" w:cs="Times New Roman"/>
          <w:color w:val="000000"/>
          <w:kern w:val="0"/>
          <w:sz w:val="24"/>
          <w:szCs w:val="24"/>
          <w:lang w:eastAsia="ru-RU"/>
        </w:rPr>
        <w:t xml:space="preserve">340 </w:t>
      </w:r>
      <w:r w:rsidRPr="007F19F2">
        <w:rPr>
          <w:rFonts w:ascii="Verdana" w:eastAsia="Times New Roman" w:hAnsi="Verdana" w:cs="Times New Roman" w:hint="eastAsia"/>
          <w:color w:val="000000"/>
          <w:kern w:val="0"/>
          <w:sz w:val="24"/>
          <w:szCs w:val="24"/>
          <w:lang w:eastAsia="ru-RU"/>
        </w:rPr>
        <w:t>ДОДАТКИ…………………………………………………………………</w:t>
      </w:r>
      <w:r w:rsidRPr="007F19F2">
        <w:rPr>
          <w:rFonts w:ascii="Verdana" w:eastAsia="Times New Roman" w:hAnsi="Verdana" w:cs="Times New Roman"/>
          <w:color w:val="000000"/>
          <w:kern w:val="0"/>
          <w:sz w:val="24"/>
          <w:szCs w:val="24"/>
          <w:lang w:eastAsia="ru-RU"/>
        </w:rPr>
        <w:t>...</w:t>
      </w:r>
      <w:r w:rsidRPr="007F19F2">
        <w:rPr>
          <w:rFonts w:ascii="Verdana" w:eastAsia="Times New Roman" w:hAnsi="Verdana" w:cs="Times New Roman" w:hint="eastAsia"/>
          <w:color w:val="000000"/>
          <w:kern w:val="0"/>
          <w:sz w:val="24"/>
          <w:szCs w:val="24"/>
          <w:lang w:eastAsia="ru-RU"/>
        </w:rPr>
        <w:t>…</w:t>
      </w:r>
      <w:r w:rsidRPr="007F19F2">
        <w:rPr>
          <w:rFonts w:ascii="Verdana" w:eastAsia="Times New Roman" w:hAnsi="Verdana" w:cs="Times New Roman"/>
          <w:color w:val="000000"/>
          <w:kern w:val="0"/>
          <w:sz w:val="24"/>
          <w:szCs w:val="24"/>
          <w:lang w:eastAsia="ru-RU"/>
        </w:rPr>
        <w:t>380</w:t>
      </w:r>
    </w:p>
    <w:p w:rsidR="007F19F2" w:rsidRDefault="007F19F2" w:rsidP="007F19F2">
      <w:pPr>
        <w:rPr>
          <w:rFonts w:ascii="Verdana" w:eastAsia="Times New Roman" w:hAnsi="Verdana" w:cs="Times New Roman"/>
          <w:color w:val="000000"/>
          <w:kern w:val="0"/>
          <w:sz w:val="24"/>
          <w:szCs w:val="24"/>
          <w:lang w:eastAsia="ru-RU"/>
        </w:rPr>
      </w:pPr>
    </w:p>
    <w:p w:rsidR="007F19F2" w:rsidRDefault="007F19F2" w:rsidP="007F19F2">
      <w:pPr>
        <w:rPr>
          <w:rFonts w:ascii="Verdana" w:eastAsia="Times New Roman" w:hAnsi="Verdana" w:cs="Times New Roman"/>
          <w:color w:val="000000"/>
          <w:kern w:val="0"/>
          <w:sz w:val="24"/>
          <w:szCs w:val="24"/>
          <w:lang w:eastAsia="ru-RU"/>
        </w:rPr>
      </w:pPr>
    </w:p>
    <w:p w:rsidR="007F19F2" w:rsidRDefault="007F19F2" w:rsidP="007F19F2">
      <w:pPr>
        <w:rPr>
          <w:rFonts w:ascii="Verdana" w:eastAsia="Times New Roman" w:hAnsi="Verdana" w:cs="Times New Roman"/>
          <w:color w:val="000000"/>
          <w:kern w:val="0"/>
          <w:sz w:val="24"/>
          <w:szCs w:val="24"/>
          <w:lang w:eastAsia="ru-RU"/>
        </w:rPr>
      </w:pPr>
    </w:p>
    <w:p w:rsidR="007F19F2" w:rsidRDefault="007F19F2" w:rsidP="007F19F2">
      <w:r>
        <w:rPr>
          <w:rFonts w:hint="eastAsia"/>
        </w:rPr>
        <w:t>ВИСНОВКИ</w:t>
      </w:r>
    </w:p>
    <w:p w:rsidR="007F19F2" w:rsidRDefault="007F19F2" w:rsidP="007F19F2">
      <w:r>
        <w:rPr>
          <w:rFonts w:hint="eastAsia"/>
        </w:rPr>
        <w:t>У</w:t>
      </w:r>
      <w:r>
        <w:t></w:t>
      </w:r>
      <w:r>
        <w:rPr>
          <w:rFonts w:hint="eastAsia"/>
        </w:rPr>
        <w:t>дисертаційному</w:t>
      </w:r>
      <w:r>
        <w:t></w:t>
      </w:r>
      <w:r>
        <w:rPr>
          <w:rFonts w:hint="eastAsia"/>
        </w:rPr>
        <w:t>дослідженні</w:t>
      </w:r>
      <w:r>
        <w:t></w:t>
      </w:r>
      <w:r>
        <w:rPr>
          <w:rFonts w:hint="eastAsia"/>
        </w:rPr>
        <w:t>здійснено</w:t>
      </w:r>
      <w:r>
        <w:t></w:t>
      </w:r>
      <w:r>
        <w:rPr>
          <w:rFonts w:hint="eastAsia"/>
        </w:rPr>
        <w:t>теоретичне</w:t>
      </w:r>
      <w:r>
        <w:t></w:t>
      </w:r>
      <w:r>
        <w:rPr>
          <w:rFonts w:hint="eastAsia"/>
        </w:rPr>
        <w:t>узагальнення</w:t>
      </w:r>
      <w:r>
        <w:t></w:t>
      </w:r>
      <w:r>
        <w:rPr>
          <w:rFonts w:hint="eastAsia"/>
        </w:rPr>
        <w:t>й</w:t>
      </w:r>
    </w:p>
    <w:p w:rsidR="007F19F2" w:rsidRDefault="007F19F2" w:rsidP="007F19F2">
      <w:r>
        <w:rPr>
          <w:rFonts w:hint="eastAsia"/>
        </w:rPr>
        <w:t>нове</w:t>
      </w:r>
      <w:r>
        <w:t></w:t>
      </w:r>
      <w:r>
        <w:rPr>
          <w:rFonts w:hint="eastAsia"/>
        </w:rPr>
        <w:t>вирішення</w:t>
      </w:r>
      <w:r>
        <w:t></w:t>
      </w:r>
      <w:r>
        <w:rPr>
          <w:rFonts w:hint="eastAsia"/>
        </w:rPr>
        <w:t>наукового</w:t>
      </w:r>
      <w:r>
        <w:t></w:t>
      </w:r>
      <w:r>
        <w:rPr>
          <w:rFonts w:hint="eastAsia"/>
        </w:rPr>
        <w:t>завдання</w:t>
      </w:r>
      <w:r>
        <w:t></w:t>
      </w:r>
      <w:r>
        <w:t></w:t>
      </w:r>
      <w:r>
        <w:rPr>
          <w:rFonts w:hint="eastAsia"/>
        </w:rPr>
        <w:t>яке</w:t>
      </w:r>
      <w:r>
        <w:t></w:t>
      </w:r>
      <w:r>
        <w:rPr>
          <w:rFonts w:hint="eastAsia"/>
        </w:rPr>
        <w:t>полягало</w:t>
      </w:r>
      <w:r>
        <w:t></w:t>
      </w:r>
      <w:r>
        <w:rPr>
          <w:rFonts w:hint="eastAsia"/>
        </w:rPr>
        <w:t>в</w:t>
      </w:r>
      <w:r>
        <w:t></w:t>
      </w:r>
      <w:r>
        <w:rPr>
          <w:rFonts w:hint="eastAsia"/>
        </w:rPr>
        <w:t>тому</w:t>
      </w:r>
      <w:r>
        <w:t></w:t>
      </w:r>
      <w:r>
        <w:t></w:t>
      </w:r>
      <w:r>
        <w:rPr>
          <w:rFonts w:hint="eastAsia"/>
        </w:rPr>
        <w:t>щоб</w:t>
      </w:r>
      <w:r>
        <w:t></w:t>
      </w:r>
      <w:r>
        <w:rPr>
          <w:rFonts w:hint="eastAsia"/>
        </w:rPr>
        <w:t>на</w:t>
      </w:r>
      <w:r>
        <w:t></w:t>
      </w:r>
      <w:r>
        <w:rPr>
          <w:rFonts w:hint="eastAsia"/>
        </w:rPr>
        <w:t>підставі</w:t>
      </w:r>
    </w:p>
    <w:p w:rsidR="007F19F2" w:rsidRDefault="007F19F2" w:rsidP="007F19F2">
      <w:r>
        <w:rPr>
          <w:rFonts w:hint="eastAsia"/>
        </w:rPr>
        <w:t>аналізу</w:t>
      </w:r>
      <w:r>
        <w:t></w:t>
      </w:r>
      <w:r>
        <w:rPr>
          <w:rFonts w:hint="eastAsia"/>
        </w:rPr>
        <w:t>чинного</w:t>
      </w:r>
      <w:r>
        <w:t></w:t>
      </w:r>
      <w:r>
        <w:rPr>
          <w:rFonts w:hint="eastAsia"/>
        </w:rPr>
        <w:t>національного</w:t>
      </w:r>
      <w:r>
        <w:t></w:t>
      </w:r>
      <w:r>
        <w:rPr>
          <w:rFonts w:hint="eastAsia"/>
        </w:rPr>
        <w:t>й</w:t>
      </w:r>
      <w:r>
        <w:t></w:t>
      </w:r>
      <w:r>
        <w:rPr>
          <w:rFonts w:hint="eastAsia"/>
        </w:rPr>
        <w:t>зарубіжного</w:t>
      </w:r>
      <w:r>
        <w:t></w:t>
      </w:r>
      <w:r>
        <w:rPr>
          <w:rFonts w:hint="eastAsia"/>
        </w:rPr>
        <w:t>законодавства</w:t>
      </w:r>
      <w:r>
        <w:t></w:t>
      </w:r>
      <w:r>
        <w:rPr>
          <w:rFonts w:hint="eastAsia"/>
        </w:rPr>
        <w:t>розкрити</w:t>
      </w:r>
    </w:p>
    <w:p w:rsidR="007F19F2" w:rsidRDefault="007F19F2" w:rsidP="007F19F2">
      <w:r>
        <w:rPr>
          <w:rFonts w:hint="eastAsia"/>
        </w:rPr>
        <w:t>проблеми</w:t>
      </w:r>
      <w:r>
        <w:t></w:t>
      </w:r>
      <w:r>
        <w:rPr>
          <w:rFonts w:hint="eastAsia"/>
        </w:rPr>
        <w:t>правового</w:t>
      </w:r>
      <w:r>
        <w:t></w:t>
      </w:r>
      <w:r>
        <w:rPr>
          <w:rFonts w:hint="eastAsia"/>
        </w:rPr>
        <w:t>регулювання</w:t>
      </w:r>
      <w:r>
        <w:t></w:t>
      </w:r>
      <w:r>
        <w:rPr>
          <w:rFonts w:hint="eastAsia"/>
        </w:rPr>
        <w:t>системи</w:t>
      </w:r>
      <w:r>
        <w:t></w:t>
      </w:r>
      <w:r>
        <w:rPr>
          <w:rFonts w:hint="eastAsia"/>
        </w:rPr>
        <w:t>оплати</w:t>
      </w:r>
      <w:r>
        <w:t></w:t>
      </w:r>
      <w:r>
        <w:rPr>
          <w:rFonts w:hint="eastAsia"/>
        </w:rPr>
        <w:t>праці</w:t>
      </w:r>
      <w:r>
        <w:t></w:t>
      </w:r>
      <w:r>
        <w:t></w:t>
      </w:r>
      <w:r>
        <w:rPr>
          <w:rFonts w:hint="eastAsia"/>
        </w:rPr>
        <w:t>а</w:t>
      </w:r>
      <w:r>
        <w:t></w:t>
      </w:r>
      <w:r>
        <w:rPr>
          <w:rFonts w:hint="eastAsia"/>
        </w:rPr>
        <w:t>також</w:t>
      </w:r>
      <w:r>
        <w:t></w:t>
      </w:r>
      <w:r>
        <w:rPr>
          <w:rFonts w:hint="eastAsia"/>
        </w:rPr>
        <w:t>розробити</w:t>
      </w:r>
    </w:p>
    <w:p w:rsidR="007F19F2" w:rsidRDefault="007F19F2" w:rsidP="007F19F2">
      <w:r>
        <w:rPr>
          <w:rFonts w:hint="eastAsia"/>
        </w:rPr>
        <w:t>пропозиції</w:t>
      </w:r>
      <w:r>
        <w:t></w:t>
      </w:r>
      <w:r>
        <w:rPr>
          <w:rFonts w:hint="eastAsia"/>
        </w:rPr>
        <w:t>щодо</w:t>
      </w:r>
      <w:r>
        <w:t></w:t>
      </w:r>
      <w:r>
        <w:rPr>
          <w:rFonts w:hint="eastAsia"/>
        </w:rPr>
        <w:t>їх</w:t>
      </w:r>
      <w:r>
        <w:t></w:t>
      </w:r>
      <w:r>
        <w:rPr>
          <w:rFonts w:hint="eastAsia"/>
        </w:rPr>
        <w:t>вирішення</w:t>
      </w:r>
      <w:r>
        <w:t></w:t>
      </w:r>
      <w:r>
        <w:t></w:t>
      </w:r>
      <w:r>
        <w:rPr>
          <w:rFonts w:hint="eastAsia"/>
        </w:rPr>
        <w:t>За</w:t>
      </w:r>
      <w:r>
        <w:t></w:t>
      </w:r>
      <w:r>
        <w:rPr>
          <w:rFonts w:hint="eastAsia"/>
        </w:rPr>
        <w:t>результатами</w:t>
      </w:r>
      <w:r>
        <w:t></w:t>
      </w:r>
      <w:r>
        <w:rPr>
          <w:rFonts w:hint="eastAsia"/>
        </w:rPr>
        <w:t>дослідження</w:t>
      </w:r>
      <w:r>
        <w:t></w:t>
      </w:r>
      <w:r>
        <w:rPr>
          <w:rFonts w:hint="eastAsia"/>
        </w:rPr>
        <w:t>сформульовано</w:t>
      </w:r>
    </w:p>
    <w:p w:rsidR="007F19F2" w:rsidRDefault="007F19F2" w:rsidP="007F19F2">
      <w:r>
        <w:rPr>
          <w:rFonts w:hint="eastAsia"/>
        </w:rPr>
        <w:t>нижченаведені</w:t>
      </w:r>
      <w:r>
        <w:t></w:t>
      </w:r>
      <w:r>
        <w:rPr>
          <w:rFonts w:hint="eastAsia"/>
        </w:rPr>
        <w:t>основні</w:t>
      </w:r>
      <w:r>
        <w:t></w:t>
      </w:r>
      <w:r>
        <w:rPr>
          <w:rFonts w:hint="eastAsia"/>
        </w:rPr>
        <w:t>висновки</w:t>
      </w:r>
      <w:r>
        <w:t></w:t>
      </w:r>
    </w:p>
    <w:p w:rsidR="007F19F2" w:rsidRDefault="007F19F2" w:rsidP="007F19F2">
      <w:r>
        <w:t></w:t>
      </w:r>
      <w:r>
        <w:t></w:t>
      </w:r>
      <w:r>
        <w:t></w:t>
      </w:r>
      <w:r>
        <w:rPr>
          <w:rFonts w:hint="eastAsia"/>
        </w:rPr>
        <w:t>Оплата</w:t>
      </w:r>
      <w:r>
        <w:t></w:t>
      </w:r>
      <w:r>
        <w:rPr>
          <w:rFonts w:hint="eastAsia"/>
        </w:rPr>
        <w:t>праці</w:t>
      </w:r>
      <w:r>
        <w:t></w:t>
      </w:r>
      <w:r>
        <w:rPr>
          <w:rFonts w:hint="eastAsia"/>
        </w:rPr>
        <w:t>–</w:t>
      </w:r>
      <w:r>
        <w:t></w:t>
      </w:r>
      <w:r>
        <w:rPr>
          <w:rFonts w:hint="eastAsia"/>
        </w:rPr>
        <w:t>це</w:t>
      </w:r>
      <w:r>
        <w:t></w:t>
      </w:r>
      <w:r>
        <w:rPr>
          <w:rFonts w:hint="eastAsia"/>
        </w:rPr>
        <w:t>винагорода</w:t>
      </w:r>
      <w:r>
        <w:t></w:t>
      </w:r>
      <w:r>
        <w:t></w:t>
      </w:r>
      <w:r>
        <w:rPr>
          <w:rFonts w:hint="eastAsia"/>
        </w:rPr>
        <w:t>яка</w:t>
      </w:r>
      <w:r>
        <w:t></w:t>
      </w:r>
      <w:r>
        <w:rPr>
          <w:rFonts w:hint="eastAsia"/>
        </w:rPr>
        <w:t>надається</w:t>
      </w:r>
      <w:r>
        <w:t></w:t>
      </w:r>
      <w:r>
        <w:rPr>
          <w:rFonts w:hint="eastAsia"/>
        </w:rPr>
        <w:t>роботодавцем</w:t>
      </w:r>
    </w:p>
    <w:p w:rsidR="007F19F2" w:rsidRDefault="007F19F2" w:rsidP="007F19F2">
      <w:r>
        <w:rPr>
          <w:rFonts w:hint="eastAsia"/>
        </w:rPr>
        <w:t>працівнику</w:t>
      </w:r>
      <w:r>
        <w:t></w:t>
      </w:r>
      <w:r>
        <w:rPr>
          <w:rFonts w:hint="eastAsia"/>
        </w:rPr>
        <w:t>за</w:t>
      </w:r>
      <w:r>
        <w:t></w:t>
      </w:r>
      <w:r>
        <w:rPr>
          <w:rFonts w:hint="eastAsia"/>
        </w:rPr>
        <w:t>виконання</w:t>
      </w:r>
      <w:r>
        <w:t></w:t>
      </w:r>
      <w:r>
        <w:rPr>
          <w:rFonts w:hint="eastAsia"/>
        </w:rPr>
        <w:t>конкретної</w:t>
      </w:r>
      <w:r>
        <w:t></w:t>
      </w:r>
      <w:r>
        <w:rPr>
          <w:rFonts w:hint="eastAsia"/>
        </w:rPr>
        <w:t>роботи</w:t>
      </w:r>
      <w:r>
        <w:t></w:t>
      </w:r>
      <w:r>
        <w:t></w:t>
      </w:r>
      <w:r>
        <w:rPr>
          <w:rFonts w:hint="eastAsia"/>
        </w:rPr>
        <w:t>що</w:t>
      </w:r>
      <w:r>
        <w:t></w:t>
      </w:r>
      <w:r>
        <w:rPr>
          <w:rFonts w:hint="eastAsia"/>
        </w:rPr>
        <w:t>має</w:t>
      </w:r>
      <w:r>
        <w:t></w:t>
      </w:r>
      <w:r>
        <w:rPr>
          <w:rFonts w:hint="eastAsia"/>
        </w:rPr>
        <w:t>державний</w:t>
      </w:r>
      <w:r>
        <w:t></w:t>
      </w:r>
      <w:r>
        <w:rPr>
          <w:rFonts w:hint="eastAsia"/>
        </w:rPr>
        <w:t>або</w:t>
      </w:r>
    </w:p>
    <w:p w:rsidR="007F19F2" w:rsidRDefault="007F19F2" w:rsidP="007F19F2">
      <w:r>
        <w:rPr>
          <w:rFonts w:hint="eastAsia"/>
        </w:rPr>
        <w:t>договірний</w:t>
      </w:r>
      <w:r>
        <w:t></w:t>
      </w:r>
      <w:r>
        <w:rPr>
          <w:rFonts w:hint="eastAsia"/>
        </w:rPr>
        <w:t>спосіб</w:t>
      </w:r>
      <w:r>
        <w:t></w:t>
      </w:r>
      <w:r>
        <w:rPr>
          <w:rFonts w:hint="eastAsia"/>
        </w:rPr>
        <w:t>її</w:t>
      </w:r>
      <w:r>
        <w:t></w:t>
      </w:r>
      <w:r>
        <w:rPr>
          <w:rFonts w:hint="eastAsia"/>
        </w:rPr>
        <w:t>встановлення</w:t>
      </w:r>
      <w:r>
        <w:t></w:t>
      </w:r>
      <w:r>
        <w:t></w:t>
      </w:r>
      <w:r>
        <w:rPr>
          <w:rFonts w:hint="eastAsia"/>
        </w:rPr>
        <w:t>але</w:t>
      </w:r>
      <w:r>
        <w:t></w:t>
      </w:r>
      <w:r>
        <w:rPr>
          <w:rFonts w:hint="eastAsia"/>
        </w:rPr>
        <w:t>не</w:t>
      </w:r>
      <w:r>
        <w:t></w:t>
      </w:r>
      <w:r>
        <w:rPr>
          <w:rFonts w:hint="eastAsia"/>
        </w:rPr>
        <w:t>нижче</w:t>
      </w:r>
      <w:r>
        <w:t></w:t>
      </w:r>
      <w:r>
        <w:rPr>
          <w:rFonts w:hint="eastAsia"/>
        </w:rPr>
        <w:t>рівня</w:t>
      </w:r>
      <w:r>
        <w:t></w:t>
      </w:r>
      <w:r>
        <w:t></w:t>
      </w:r>
      <w:r>
        <w:rPr>
          <w:rFonts w:hint="eastAsia"/>
        </w:rPr>
        <w:t>передбаченого</w:t>
      </w:r>
    </w:p>
    <w:p w:rsidR="007F19F2" w:rsidRDefault="007F19F2" w:rsidP="007F19F2">
      <w:r>
        <w:rPr>
          <w:rFonts w:hint="eastAsia"/>
        </w:rPr>
        <w:t>державними</w:t>
      </w:r>
      <w:r>
        <w:t></w:t>
      </w:r>
      <w:r>
        <w:rPr>
          <w:rFonts w:hint="eastAsia"/>
        </w:rPr>
        <w:t>стандартами</w:t>
      </w:r>
      <w:r>
        <w:t></w:t>
      </w:r>
    </w:p>
    <w:p w:rsidR="007F19F2" w:rsidRDefault="007F19F2" w:rsidP="007F19F2">
      <w:r>
        <w:t></w:t>
      </w:r>
      <w:r>
        <w:t></w:t>
      </w:r>
      <w:r>
        <w:t></w:t>
      </w:r>
      <w:r>
        <w:rPr>
          <w:rFonts w:hint="eastAsia"/>
        </w:rPr>
        <w:t>Характерними</w:t>
      </w:r>
      <w:r>
        <w:t></w:t>
      </w:r>
      <w:r>
        <w:rPr>
          <w:rFonts w:hint="eastAsia"/>
        </w:rPr>
        <w:t>ознаками</w:t>
      </w:r>
      <w:r>
        <w:t></w:t>
      </w:r>
      <w:r>
        <w:rPr>
          <w:rFonts w:hint="eastAsia"/>
        </w:rPr>
        <w:t>оплати</w:t>
      </w:r>
      <w:r>
        <w:t></w:t>
      </w:r>
      <w:r>
        <w:rPr>
          <w:rFonts w:hint="eastAsia"/>
        </w:rPr>
        <w:t>праці</w:t>
      </w:r>
      <w:r>
        <w:t></w:t>
      </w:r>
      <w:r>
        <w:rPr>
          <w:rFonts w:hint="eastAsia"/>
        </w:rPr>
        <w:t>є</w:t>
      </w:r>
      <w:r>
        <w:t></w:t>
      </w:r>
      <w:r>
        <w:rPr>
          <w:rFonts w:hint="eastAsia"/>
        </w:rPr>
        <w:t>такі</w:t>
      </w:r>
      <w:r>
        <w:t></w:t>
      </w:r>
      <w:r>
        <w:t></w:t>
      </w:r>
      <w:r>
        <w:rPr>
          <w:rFonts w:hint="eastAsia"/>
        </w:rPr>
        <w:t>це</w:t>
      </w:r>
      <w:r>
        <w:t></w:t>
      </w:r>
      <w:r>
        <w:rPr>
          <w:rFonts w:hint="eastAsia"/>
        </w:rPr>
        <w:t>винагорода</w:t>
      </w:r>
      <w:r>
        <w:t></w:t>
      </w:r>
      <w:r>
        <w:rPr>
          <w:rFonts w:hint="eastAsia"/>
        </w:rPr>
        <w:t>за</w:t>
      </w:r>
    </w:p>
    <w:p w:rsidR="007F19F2" w:rsidRDefault="007F19F2" w:rsidP="007F19F2">
      <w:r>
        <w:rPr>
          <w:rFonts w:hint="eastAsia"/>
        </w:rPr>
        <w:t>виконану</w:t>
      </w:r>
      <w:r>
        <w:t></w:t>
      </w:r>
      <w:r>
        <w:rPr>
          <w:rFonts w:hint="eastAsia"/>
        </w:rPr>
        <w:t>роботу</w:t>
      </w:r>
      <w:r>
        <w:t></w:t>
      </w:r>
      <w:r>
        <w:t></w:t>
      </w:r>
      <w:r>
        <w:rPr>
          <w:rFonts w:hint="eastAsia"/>
        </w:rPr>
        <w:t>вона</w:t>
      </w:r>
      <w:r>
        <w:t></w:t>
      </w:r>
      <w:r>
        <w:rPr>
          <w:rFonts w:hint="eastAsia"/>
        </w:rPr>
        <w:t>виплачується</w:t>
      </w:r>
      <w:r>
        <w:t></w:t>
      </w:r>
      <w:r>
        <w:rPr>
          <w:rFonts w:hint="eastAsia"/>
        </w:rPr>
        <w:t>систематично</w:t>
      </w:r>
      <w:r>
        <w:t></w:t>
      </w:r>
      <w:r>
        <w:t></w:t>
      </w:r>
      <w:r>
        <w:rPr>
          <w:rFonts w:hint="eastAsia"/>
        </w:rPr>
        <w:t>переважно</w:t>
      </w:r>
      <w:r>
        <w:t></w:t>
      </w:r>
      <w:r>
        <w:rPr>
          <w:rFonts w:hint="eastAsia"/>
        </w:rPr>
        <w:t>у</w:t>
      </w:r>
      <w:r>
        <w:t></w:t>
      </w:r>
      <w:r>
        <w:rPr>
          <w:rFonts w:hint="eastAsia"/>
        </w:rPr>
        <w:t>грошовому</w:t>
      </w:r>
    </w:p>
    <w:p w:rsidR="007F19F2" w:rsidRDefault="007F19F2" w:rsidP="007F19F2">
      <w:r>
        <w:rPr>
          <w:rFonts w:hint="eastAsia"/>
        </w:rPr>
        <w:t>виразі</w:t>
      </w:r>
      <w:r>
        <w:t></w:t>
      </w:r>
      <w:r>
        <w:t></w:t>
      </w:r>
      <w:r>
        <w:rPr>
          <w:rFonts w:hint="eastAsia"/>
        </w:rPr>
        <w:t>заробітна</w:t>
      </w:r>
      <w:r>
        <w:t></w:t>
      </w:r>
      <w:r>
        <w:rPr>
          <w:rFonts w:hint="eastAsia"/>
        </w:rPr>
        <w:t>плата</w:t>
      </w:r>
      <w:r>
        <w:t></w:t>
      </w:r>
      <w:r>
        <w:rPr>
          <w:rFonts w:hint="eastAsia"/>
        </w:rPr>
        <w:t>–</w:t>
      </w:r>
      <w:r>
        <w:t></w:t>
      </w:r>
      <w:r>
        <w:rPr>
          <w:rFonts w:hint="eastAsia"/>
        </w:rPr>
        <w:t>це</w:t>
      </w:r>
      <w:r>
        <w:t></w:t>
      </w:r>
      <w:r>
        <w:rPr>
          <w:rFonts w:hint="eastAsia"/>
        </w:rPr>
        <w:t>винагорода</w:t>
      </w:r>
      <w:r>
        <w:t></w:t>
      </w:r>
      <w:r>
        <w:rPr>
          <w:rFonts w:hint="eastAsia"/>
        </w:rPr>
        <w:t>за</w:t>
      </w:r>
      <w:r>
        <w:t></w:t>
      </w:r>
      <w:r>
        <w:rPr>
          <w:rFonts w:hint="eastAsia"/>
        </w:rPr>
        <w:t>роботу</w:t>
      </w:r>
      <w:r>
        <w:t></w:t>
      </w:r>
      <w:r>
        <w:t></w:t>
      </w:r>
      <w:r>
        <w:rPr>
          <w:rFonts w:hint="eastAsia"/>
        </w:rPr>
        <w:t>обумовлену</w:t>
      </w:r>
      <w:r>
        <w:t></w:t>
      </w:r>
      <w:r>
        <w:rPr>
          <w:rFonts w:hint="eastAsia"/>
        </w:rPr>
        <w:t>трудовим</w:t>
      </w:r>
    </w:p>
    <w:p w:rsidR="007F19F2" w:rsidRDefault="007F19F2" w:rsidP="007F19F2">
      <w:r>
        <w:rPr>
          <w:rFonts w:hint="eastAsia"/>
        </w:rPr>
        <w:t>договором</w:t>
      </w:r>
      <w:r>
        <w:t></w:t>
      </w:r>
      <w:r>
        <w:t></w:t>
      </w:r>
      <w:r>
        <w:rPr>
          <w:rFonts w:hint="eastAsia"/>
        </w:rPr>
        <w:t>правосуб’єктністю</w:t>
      </w:r>
      <w:r>
        <w:t></w:t>
      </w:r>
      <w:r>
        <w:rPr>
          <w:rFonts w:hint="eastAsia"/>
        </w:rPr>
        <w:t>у</w:t>
      </w:r>
      <w:r>
        <w:t></w:t>
      </w:r>
      <w:r>
        <w:rPr>
          <w:rFonts w:hint="eastAsia"/>
        </w:rPr>
        <w:t>цих</w:t>
      </w:r>
      <w:r>
        <w:t></w:t>
      </w:r>
      <w:r>
        <w:rPr>
          <w:rFonts w:hint="eastAsia"/>
        </w:rPr>
        <w:t>відносинах</w:t>
      </w:r>
      <w:r>
        <w:t></w:t>
      </w:r>
      <w:r>
        <w:rPr>
          <w:rFonts w:hint="eastAsia"/>
        </w:rPr>
        <w:t>володіють</w:t>
      </w:r>
      <w:r>
        <w:t></w:t>
      </w:r>
      <w:r>
        <w:rPr>
          <w:rFonts w:hint="eastAsia"/>
        </w:rPr>
        <w:t>працівник</w:t>
      </w:r>
      <w:r>
        <w:t></w:t>
      </w:r>
      <w:r>
        <w:rPr>
          <w:rFonts w:hint="eastAsia"/>
        </w:rPr>
        <w:t>та</w:t>
      </w:r>
    </w:p>
    <w:p w:rsidR="007F19F2" w:rsidRDefault="007F19F2" w:rsidP="007F19F2">
      <w:r>
        <w:rPr>
          <w:rFonts w:hint="eastAsia"/>
        </w:rPr>
        <w:t>власник</w:t>
      </w:r>
      <w:r>
        <w:t></w:t>
      </w:r>
      <w:r>
        <w:rPr>
          <w:rFonts w:hint="eastAsia"/>
        </w:rPr>
        <w:t>або</w:t>
      </w:r>
      <w:r>
        <w:t></w:t>
      </w:r>
      <w:r>
        <w:rPr>
          <w:rFonts w:hint="eastAsia"/>
        </w:rPr>
        <w:t>уповноважений</w:t>
      </w:r>
      <w:r>
        <w:t></w:t>
      </w:r>
      <w:r>
        <w:rPr>
          <w:rFonts w:hint="eastAsia"/>
        </w:rPr>
        <w:t>ним</w:t>
      </w:r>
      <w:r>
        <w:t></w:t>
      </w:r>
      <w:r>
        <w:rPr>
          <w:rFonts w:hint="eastAsia"/>
        </w:rPr>
        <w:t>орган</w:t>
      </w:r>
      <w:r>
        <w:t></w:t>
      </w:r>
      <w:r>
        <w:t></w:t>
      </w:r>
      <w:r>
        <w:rPr>
          <w:rFonts w:hint="eastAsia"/>
        </w:rPr>
        <w:t>ця</w:t>
      </w:r>
      <w:r>
        <w:t></w:t>
      </w:r>
      <w:r>
        <w:rPr>
          <w:rFonts w:hint="eastAsia"/>
        </w:rPr>
        <w:t>винагорода</w:t>
      </w:r>
      <w:r>
        <w:t></w:t>
      </w:r>
      <w:r>
        <w:rPr>
          <w:rFonts w:hint="eastAsia"/>
        </w:rPr>
        <w:t>виплачується</w:t>
      </w:r>
      <w:r>
        <w:t></w:t>
      </w:r>
      <w:r>
        <w:rPr>
          <w:rFonts w:hint="eastAsia"/>
        </w:rPr>
        <w:t>з</w:t>
      </w:r>
    </w:p>
    <w:p w:rsidR="007F19F2" w:rsidRDefault="007F19F2" w:rsidP="007F19F2">
      <w:r>
        <w:rPr>
          <w:rFonts w:hint="eastAsia"/>
        </w:rPr>
        <w:t>урахуванням</w:t>
      </w:r>
      <w:r>
        <w:t></w:t>
      </w:r>
      <w:r>
        <w:rPr>
          <w:rFonts w:hint="eastAsia"/>
        </w:rPr>
        <w:t>особистого</w:t>
      </w:r>
      <w:r>
        <w:t></w:t>
      </w:r>
      <w:r>
        <w:rPr>
          <w:rFonts w:hint="eastAsia"/>
        </w:rPr>
        <w:t>трудового</w:t>
      </w:r>
      <w:r>
        <w:t></w:t>
      </w:r>
      <w:r>
        <w:rPr>
          <w:rFonts w:hint="eastAsia"/>
        </w:rPr>
        <w:t>внеску</w:t>
      </w:r>
      <w:r>
        <w:t></w:t>
      </w:r>
      <w:r>
        <w:rPr>
          <w:rFonts w:hint="eastAsia"/>
        </w:rPr>
        <w:t>працівника</w:t>
      </w:r>
      <w:r>
        <w:t></w:t>
      </w:r>
      <w:r>
        <w:rPr>
          <w:rFonts w:hint="eastAsia"/>
        </w:rPr>
        <w:t>залежно</w:t>
      </w:r>
      <w:r>
        <w:t></w:t>
      </w:r>
      <w:r>
        <w:rPr>
          <w:rFonts w:hint="eastAsia"/>
        </w:rPr>
        <w:t>від</w:t>
      </w:r>
      <w:r>
        <w:t></w:t>
      </w:r>
      <w:r>
        <w:rPr>
          <w:rFonts w:hint="eastAsia"/>
        </w:rPr>
        <w:t>кількості</w:t>
      </w:r>
    </w:p>
    <w:p w:rsidR="007F19F2" w:rsidRDefault="007F19F2" w:rsidP="007F19F2">
      <w:r>
        <w:rPr>
          <w:rFonts w:hint="eastAsia"/>
        </w:rPr>
        <w:t>та</w:t>
      </w:r>
      <w:r>
        <w:t></w:t>
      </w:r>
      <w:r>
        <w:rPr>
          <w:rFonts w:hint="eastAsia"/>
        </w:rPr>
        <w:t>якості</w:t>
      </w:r>
      <w:r>
        <w:t></w:t>
      </w:r>
      <w:r>
        <w:rPr>
          <w:rFonts w:hint="eastAsia"/>
        </w:rPr>
        <w:t>виконуваної</w:t>
      </w:r>
      <w:r>
        <w:t></w:t>
      </w:r>
      <w:r>
        <w:rPr>
          <w:rFonts w:hint="eastAsia"/>
        </w:rPr>
        <w:t>ним</w:t>
      </w:r>
      <w:r>
        <w:t></w:t>
      </w:r>
      <w:r>
        <w:rPr>
          <w:rFonts w:hint="eastAsia"/>
        </w:rPr>
        <w:t>роботи</w:t>
      </w:r>
      <w:r>
        <w:t></w:t>
      </w:r>
      <w:r>
        <w:rPr>
          <w:rFonts w:hint="eastAsia"/>
        </w:rPr>
        <w:t>за</w:t>
      </w:r>
      <w:r>
        <w:t></w:t>
      </w:r>
      <w:r>
        <w:rPr>
          <w:rFonts w:hint="eastAsia"/>
        </w:rPr>
        <w:t>наперед</w:t>
      </w:r>
      <w:r>
        <w:t></w:t>
      </w:r>
      <w:r>
        <w:rPr>
          <w:rFonts w:hint="eastAsia"/>
        </w:rPr>
        <w:t>встановленими</w:t>
      </w:r>
      <w:r>
        <w:t></w:t>
      </w:r>
      <w:r>
        <w:rPr>
          <w:rFonts w:hint="eastAsia"/>
        </w:rPr>
        <w:t>нормами</w:t>
      </w:r>
      <w:r>
        <w:t></w:t>
      </w:r>
      <w:r>
        <w:rPr>
          <w:rFonts w:hint="eastAsia"/>
        </w:rPr>
        <w:t>та</w:t>
      </w:r>
    </w:p>
    <w:p w:rsidR="007F19F2" w:rsidRDefault="007F19F2" w:rsidP="007F19F2">
      <w:r>
        <w:rPr>
          <w:rFonts w:hint="eastAsia"/>
        </w:rPr>
        <w:t>розцінками</w:t>
      </w:r>
      <w:r>
        <w:t></w:t>
      </w:r>
      <w:r>
        <w:t></w:t>
      </w:r>
      <w:r>
        <w:rPr>
          <w:rFonts w:hint="eastAsia"/>
        </w:rPr>
        <w:t>ця</w:t>
      </w:r>
      <w:r>
        <w:t></w:t>
      </w:r>
      <w:r>
        <w:rPr>
          <w:rFonts w:hint="eastAsia"/>
        </w:rPr>
        <w:t>винагорода</w:t>
      </w:r>
      <w:r>
        <w:t></w:t>
      </w:r>
      <w:r>
        <w:rPr>
          <w:rFonts w:hint="eastAsia"/>
        </w:rPr>
        <w:t>має</w:t>
      </w:r>
      <w:r>
        <w:t></w:t>
      </w:r>
      <w:r>
        <w:rPr>
          <w:rFonts w:hint="eastAsia"/>
        </w:rPr>
        <w:t>гарантований</w:t>
      </w:r>
      <w:r>
        <w:t></w:t>
      </w:r>
      <w:r>
        <w:rPr>
          <w:rFonts w:hint="eastAsia"/>
        </w:rPr>
        <w:t>характер</w:t>
      </w:r>
      <w:r>
        <w:t></w:t>
      </w:r>
      <w:r>
        <w:t></w:t>
      </w:r>
      <w:r>
        <w:rPr>
          <w:rFonts w:hint="eastAsia"/>
        </w:rPr>
        <w:t>ґрунтується</w:t>
      </w:r>
      <w:r>
        <w:t></w:t>
      </w:r>
      <w:r>
        <w:rPr>
          <w:rFonts w:hint="eastAsia"/>
        </w:rPr>
        <w:t>на</w:t>
      </w:r>
    </w:p>
    <w:p w:rsidR="007F19F2" w:rsidRDefault="007F19F2" w:rsidP="007F19F2">
      <w:r>
        <w:rPr>
          <w:rFonts w:hint="eastAsia"/>
        </w:rPr>
        <w:t>заздалегідь</w:t>
      </w:r>
      <w:r>
        <w:t></w:t>
      </w:r>
      <w:r>
        <w:rPr>
          <w:rFonts w:hint="eastAsia"/>
        </w:rPr>
        <w:t>встановлених</w:t>
      </w:r>
      <w:r>
        <w:t></w:t>
      </w:r>
      <w:r>
        <w:rPr>
          <w:rFonts w:hint="eastAsia"/>
        </w:rPr>
        <w:t>нормах</w:t>
      </w:r>
      <w:r>
        <w:t></w:t>
      </w:r>
      <w:r>
        <w:rPr>
          <w:rFonts w:hint="eastAsia"/>
        </w:rPr>
        <w:t>і</w:t>
      </w:r>
      <w:r>
        <w:t></w:t>
      </w:r>
      <w:r>
        <w:rPr>
          <w:rFonts w:hint="eastAsia"/>
        </w:rPr>
        <w:t>розцінках</w:t>
      </w:r>
      <w:r>
        <w:t></w:t>
      </w:r>
      <w:r>
        <w:t></w:t>
      </w:r>
      <w:r>
        <w:rPr>
          <w:rFonts w:hint="eastAsia"/>
        </w:rPr>
        <w:t>це</w:t>
      </w:r>
      <w:r>
        <w:t></w:t>
      </w:r>
      <w:r>
        <w:rPr>
          <w:rFonts w:hint="eastAsia"/>
        </w:rPr>
        <w:t>оплата</w:t>
      </w:r>
      <w:r>
        <w:t></w:t>
      </w:r>
      <w:r>
        <w:rPr>
          <w:rFonts w:hint="eastAsia"/>
        </w:rPr>
        <w:t>виконуваної</w:t>
      </w:r>
    </w:p>
    <w:p w:rsidR="007F19F2" w:rsidRDefault="007F19F2" w:rsidP="007F19F2">
      <w:r>
        <w:rPr>
          <w:rFonts w:hint="eastAsia"/>
        </w:rPr>
        <w:t>працівником</w:t>
      </w:r>
      <w:r>
        <w:t></w:t>
      </w:r>
      <w:r>
        <w:rPr>
          <w:rFonts w:hint="eastAsia"/>
        </w:rPr>
        <w:t>певної</w:t>
      </w:r>
      <w:r>
        <w:t></w:t>
      </w:r>
      <w:r>
        <w:rPr>
          <w:rFonts w:hint="eastAsia"/>
        </w:rPr>
        <w:t>трудової</w:t>
      </w:r>
      <w:r>
        <w:t></w:t>
      </w:r>
      <w:r>
        <w:rPr>
          <w:rFonts w:hint="eastAsia"/>
        </w:rPr>
        <w:t>функції</w:t>
      </w:r>
      <w:r>
        <w:t></w:t>
      </w:r>
    </w:p>
    <w:p w:rsidR="007F19F2" w:rsidRDefault="007F19F2" w:rsidP="007F19F2">
      <w:r>
        <w:t></w:t>
      </w:r>
      <w:r>
        <w:t></w:t>
      </w:r>
      <w:r>
        <w:t></w:t>
      </w:r>
      <w:r>
        <w:rPr>
          <w:rFonts w:hint="eastAsia"/>
        </w:rPr>
        <w:t>Генезис</w:t>
      </w:r>
      <w:r>
        <w:t></w:t>
      </w:r>
      <w:r>
        <w:rPr>
          <w:rFonts w:hint="eastAsia"/>
        </w:rPr>
        <w:t>пр</w:t>
      </w:r>
      <w:r>
        <w:t></w:t>
      </w:r>
      <w:r>
        <w:rPr>
          <w:rFonts w:hint="eastAsia"/>
        </w:rPr>
        <w:t>в</w:t>
      </w:r>
      <w:r>
        <w:t></w:t>
      </w:r>
      <w:r>
        <w:rPr>
          <w:rFonts w:hint="eastAsia"/>
        </w:rPr>
        <w:t>в</w:t>
      </w:r>
      <w:r>
        <w:t></w:t>
      </w:r>
      <w:r>
        <w:rPr>
          <w:rFonts w:hint="eastAsia"/>
        </w:rPr>
        <w:t>г</w:t>
      </w:r>
      <w:r>
        <w:t></w:t>
      </w:r>
      <w:r>
        <w:t></w:t>
      </w:r>
      <w:r>
        <w:rPr>
          <w:rFonts w:hint="eastAsia"/>
        </w:rPr>
        <w:t>регулюв</w:t>
      </w:r>
      <w:r>
        <w:t></w:t>
      </w:r>
      <w:r>
        <w:rPr>
          <w:rFonts w:hint="eastAsia"/>
        </w:rPr>
        <w:t>ння</w:t>
      </w:r>
      <w:r>
        <w:t></w:t>
      </w:r>
      <w:r>
        <w:t></w:t>
      </w:r>
      <w:r>
        <w:rPr>
          <w:rFonts w:hint="eastAsia"/>
        </w:rPr>
        <w:t>пл</w:t>
      </w:r>
      <w:r>
        <w:t></w:t>
      </w:r>
      <w:r>
        <w:rPr>
          <w:rFonts w:hint="eastAsia"/>
        </w:rPr>
        <w:t>ти</w:t>
      </w:r>
      <w:r>
        <w:t></w:t>
      </w:r>
      <w:r>
        <w:rPr>
          <w:rFonts w:hint="eastAsia"/>
        </w:rPr>
        <w:t>пр</w:t>
      </w:r>
      <w:r>
        <w:t></w:t>
      </w:r>
      <w:r>
        <w:rPr>
          <w:rFonts w:hint="eastAsia"/>
        </w:rPr>
        <w:t>ц</w:t>
      </w:r>
      <w:r>
        <w:t></w:t>
      </w:r>
      <w:r>
        <w:t></w:t>
      </w:r>
      <w:r>
        <w:rPr>
          <w:rFonts w:hint="eastAsia"/>
        </w:rPr>
        <w:t>н</w:t>
      </w:r>
      <w:r>
        <w:t></w:t>
      </w:r>
      <w:r>
        <w:t></w:t>
      </w:r>
      <w:r>
        <w:rPr>
          <w:rFonts w:hint="eastAsia"/>
        </w:rPr>
        <w:t>терит</w:t>
      </w:r>
      <w:r>
        <w:t></w:t>
      </w:r>
      <w:r>
        <w:rPr>
          <w:rFonts w:hint="eastAsia"/>
        </w:rPr>
        <w:t>р</w:t>
      </w:r>
      <w:r>
        <w:t></w:t>
      </w:r>
      <w:r>
        <w:rPr>
          <w:rFonts w:hint="eastAsia"/>
        </w:rPr>
        <w:t>ї</w:t>
      </w:r>
      <w:r>
        <w:t></w:t>
      </w:r>
      <w:r>
        <w:rPr>
          <w:rFonts w:hint="eastAsia"/>
        </w:rPr>
        <w:t>Укр</w:t>
      </w:r>
      <w:r>
        <w:t></w:t>
      </w:r>
      <w:r>
        <w:rPr>
          <w:rFonts w:hint="eastAsia"/>
        </w:rPr>
        <w:t>їни</w:t>
      </w:r>
    </w:p>
    <w:p w:rsidR="007F19F2" w:rsidRDefault="007F19F2" w:rsidP="007F19F2">
      <w:r>
        <w:rPr>
          <w:rFonts w:hint="eastAsia"/>
        </w:rPr>
        <w:t>поділяється</w:t>
      </w:r>
      <w:r>
        <w:t></w:t>
      </w:r>
      <w:r>
        <w:rPr>
          <w:rFonts w:hint="eastAsia"/>
        </w:rPr>
        <w:t>на</w:t>
      </w:r>
      <w:r>
        <w:t></w:t>
      </w:r>
      <w:r>
        <w:rPr>
          <w:rFonts w:hint="eastAsia"/>
        </w:rPr>
        <w:t>н</w:t>
      </w:r>
      <w:r>
        <w:t></w:t>
      </w:r>
      <w:r>
        <w:rPr>
          <w:rFonts w:hint="eastAsia"/>
        </w:rPr>
        <w:t>ступні</w:t>
      </w:r>
      <w:r>
        <w:t></w:t>
      </w:r>
      <w:r>
        <w:rPr>
          <w:rFonts w:hint="eastAsia"/>
        </w:rPr>
        <w:t>ет</w:t>
      </w:r>
      <w:r>
        <w:t></w:t>
      </w:r>
      <w:r>
        <w:rPr>
          <w:rFonts w:hint="eastAsia"/>
        </w:rPr>
        <w:t>пи</w:t>
      </w:r>
      <w:r>
        <w:t></w:t>
      </w:r>
      <w:r>
        <w:t></w:t>
      </w:r>
      <w:r>
        <w:t></w:t>
      </w:r>
      <w:r>
        <w:t></w:t>
      </w:r>
      <w:r>
        <w:t></w:t>
      </w:r>
      <w:r>
        <w:rPr>
          <w:rFonts w:hint="eastAsia"/>
        </w:rPr>
        <w:t>ф</w:t>
      </w:r>
      <w:r>
        <w:t></w:t>
      </w:r>
      <w:r>
        <w:rPr>
          <w:rFonts w:hint="eastAsia"/>
        </w:rPr>
        <w:t>рмув</w:t>
      </w:r>
      <w:r>
        <w:t></w:t>
      </w:r>
      <w:r>
        <w:rPr>
          <w:rFonts w:hint="eastAsia"/>
        </w:rPr>
        <w:t>ння</w:t>
      </w:r>
      <w:r>
        <w:t></w:t>
      </w:r>
      <w:r>
        <w:t></w:t>
      </w:r>
      <w:r>
        <w:rPr>
          <w:rFonts w:hint="eastAsia"/>
        </w:rPr>
        <w:t>нституту</w:t>
      </w:r>
      <w:r>
        <w:t></w:t>
      </w:r>
      <w:r>
        <w:t></w:t>
      </w:r>
      <w:r>
        <w:rPr>
          <w:rFonts w:hint="eastAsia"/>
        </w:rPr>
        <w:t>пл</w:t>
      </w:r>
      <w:r>
        <w:t></w:t>
      </w:r>
      <w:r>
        <w:rPr>
          <w:rFonts w:hint="eastAsia"/>
        </w:rPr>
        <w:t>ти</w:t>
      </w:r>
      <w:r>
        <w:t></w:t>
      </w:r>
      <w:r>
        <w:rPr>
          <w:rFonts w:hint="eastAsia"/>
        </w:rPr>
        <w:t>пр</w:t>
      </w:r>
      <w:r>
        <w:t></w:t>
      </w:r>
      <w:r>
        <w:rPr>
          <w:rFonts w:hint="eastAsia"/>
        </w:rPr>
        <w:t>ц</w:t>
      </w:r>
      <w:r>
        <w:t></w:t>
      </w:r>
      <w:r>
        <w:t></w:t>
      </w:r>
      <w:r>
        <w:rPr>
          <w:rFonts w:hint="eastAsia"/>
        </w:rPr>
        <w:t>у</w:t>
      </w:r>
    </w:p>
    <w:p w:rsidR="007F19F2" w:rsidRDefault="007F19F2" w:rsidP="007F19F2">
      <w:r>
        <w:rPr>
          <w:rFonts w:hint="eastAsia"/>
        </w:rPr>
        <w:t>Велик</w:t>
      </w:r>
      <w:r>
        <w:t></w:t>
      </w:r>
      <w:r>
        <w:rPr>
          <w:rFonts w:hint="eastAsia"/>
        </w:rPr>
        <w:t>му</w:t>
      </w:r>
      <w:r>
        <w:t></w:t>
      </w:r>
      <w:r>
        <w:rPr>
          <w:rFonts w:hint="eastAsia"/>
        </w:rPr>
        <w:t>княз</w:t>
      </w:r>
      <w:r>
        <w:t></w:t>
      </w:r>
      <w:r>
        <w:rPr>
          <w:rFonts w:hint="eastAsia"/>
        </w:rPr>
        <w:t>вств</w:t>
      </w:r>
      <w:r>
        <w:t></w:t>
      </w:r>
      <w:r>
        <w:t></w:t>
      </w:r>
      <w:r>
        <w:rPr>
          <w:rFonts w:hint="eastAsia"/>
        </w:rPr>
        <w:t>Лит</w:t>
      </w:r>
      <w:r>
        <w:t></w:t>
      </w:r>
      <w:r>
        <w:rPr>
          <w:rFonts w:hint="eastAsia"/>
        </w:rPr>
        <w:t>вськ</w:t>
      </w:r>
      <w:r>
        <w:t></w:t>
      </w:r>
      <w:r>
        <w:rPr>
          <w:rFonts w:hint="eastAsia"/>
        </w:rPr>
        <w:t>му</w:t>
      </w:r>
      <w:r>
        <w:t></w:t>
      </w:r>
      <w:r>
        <w:rPr>
          <w:rFonts w:hint="eastAsia"/>
        </w:rPr>
        <w:t>т</w:t>
      </w:r>
      <w:r>
        <w:t></w:t>
      </w:r>
      <w:r>
        <w:t></w:t>
      </w:r>
      <w:r>
        <w:rPr>
          <w:rFonts w:hint="eastAsia"/>
        </w:rPr>
        <w:t>Реч</w:t>
      </w:r>
      <w:r>
        <w:t></w:t>
      </w:r>
      <w:r>
        <w:t></w:t>
      </w:r>
      <w:r>
        <w:rPr>
          <w:rFonts w:hint="eastAsia"/>
        </w:rPr>
        <w:t>П</w:t>
      </w:r>
      <w:r>
        <w:t></w:t>
      </w:r>
      <w:r>
        <w:rPr>
          <w:rFonts w:hint="eastAsia"/>
        </w:rPr>
        <w:t>сп</w:t>
      </w:r>
      <w:r>
        <w:t></w:t>
      </w:r>
      <w:r>
        <w:rPr>
          <w:rFonts w:hint="eastAsia"/>
        </w:rPr>
        <w:t>лит</w:t>
      </w:r>
      <w:r>
        <w:t></w:t>
      </w:r>
      <w:r>
        <w:rPr>
          <w:rFonts w:hint="eastAsia"/>
        </w:rPr>
        <w:t>й</w:t>
      </w:r>
      <w:r>
        <w:t></w:t>
      </w:r>
      <w:r>
        <w:t></w:t>
      </w:r>
      <w:r>
        <w:t></w:t>
      </w:r>
      <w:r>
        <w:t></w:t>
      </w:r>
      <w:r>
        <w:t></w:t>
      </w:r>
      <w:r>
        <w:t></w:t>
      </w:r>
      <w:r>
        <w:rPr>
          <w:rFonts w:hint="eastAsia"/>
        </w:rPr>
        <w:t>–</w:t>
      </w:r>
      <w:r>
        <w:t></w:t>
      </w:r>
      <w:r>
        <w:rPr>
          <w:rFonts w:hint="eastAsia"/>
        </w:rPr>
        <w:t>друг</w:t>
      </w:r>
      <w:r>
        <w:t></w:t>
      </w:r>
      <w:r>
        <w:t></w:t>
      </w:r>
      <w:r>
        <w:rPr>
          <w:rFonts w:hint="eastAsia"/>
        </w:rPr>
        <w:t>п</w:t>
      </w:r>
      <w:r>
        <w:t></w:t>
      </w:r>
      <w:r>
        <w:rPr>
          <w:rFonts w:hint="eastAsia"/>
        </w:rPr>
        <w:t>л</w:t>
      </w:r>
      <w:r>
        <w:t></w:t>
      </w:r>
      <w:r>
        <w:rPr>
          <w:rFonts w:hint="eastAsia"/>
        </w:rPr>
        <w:t>вин</w:t>
      </w:r>
      <w:r>
        <w:t></w:t>
      </w:r>
    </w:p>
    <w:p w:rsidR="007F19F2" w:rsidRDefault="007F19F2" w:rsidP="007F19F2">
      <w:r>
        <w:t></w:t>
      </w:r>
      <w:r>
        <w:t></w:t>
      </w:r>
      <w:r>
        <w:t></w:t>
      </w:r>
      <w:r>
        <w:t></w:t>
      </w:r>
      <w:r>
        <w:t></w:t>
      </w:r>
      <w:r>
        <w:t></w:t>
      </w:r>
      <w:r>
        <w:rPr>
          <w:rFonts w:hint="eastAsia"/>
        </w:rPr>
        <w:t>ст</w:t>
      </w:r>
      <w:r>
        <w:t></w:t>
      </w:r>
      <w:r>
        <w:t></w:t>
      </w:r>
      <w:r>
        <w:t></w:t>
      </w:r>
      <w:r>
        <w:t></w:t>
      </w:r>
      <w:r>
        <w:t></w:t>
      </w:r>
      <w:r>
        <w:t></w:t>
      </w:r>
      <w:r>
        <w:t></w:t>
      </w:r>
      <w:r>
        <w:rPr>
          <w:rFonts w:hint="eastAsia"/>
        </w:rPr>
        <w:t>регулюв</w:t>
      </w:r>
      <w:r>
        <w:t></w:t>
      </w:r>
      <w:r>
        <w:rPr>
          <w:rFonts w:hint="eastAsia"/>
        </w:rPr>
        <w:t>ння</w:t>
      </w:r>
      <w:r>
        <w:t></w:t>
      </w:r>
      <w:r>
        <w:t></w:t>
      </w:r>
      <w:r>
        <w:rPr>
          <w:rFonts w:hint="eastAsia"/>
        </w:rPr>
        <w:t>пл</w:t>
      </w:r>
      <w:r>
        <w:t></w:t>
      </w:r>
      <w:r>
        <w:rPr>
          <w:rFonts w:hint="eastAsia"/>
        </w:rPr>
        <w:t>ти</w:t>
      </w:r>
      <w:r>
        <w:t></w:t>
      </w:r>
      <w:r>
        <w:rPr>
          <w:rFonts w:hint="eastAsia"/>
        </w:rPr>
        <w:t>пр</w:t>
      </w:r>
      <w:r>
        <w:t></w:t>
      </w:r>
      <w:r>
        <w:rPr>
          <w:rFonts w:hint="eastAsia"/>
        </w:rPr>
        <w:t>ц</w:t>
      </w:r>
      <w:r>
        <w:t></w:t>
      </w:r>
      <w:r>
        <w:t></w:t>
      </w:r>
      <w:r>
        <w:rPr>
          <w:rFonts w:hint="eastAsia"/>
        </w:rPr>
        <w:t>у</w:t>
      </w:r>
      <w:r>
        <w:t></w:t>
      </w:r>
      <w:r>
        <w:rPr>
          <w:rFonts w:hint="eastAsia"/>
        </w:rPr>
        <w:t>Р</w:t>
      </w:r>
      <w:r>
        <w:t></w:t>
      </w:r>
      <w:r>
        <w:rPr>
          <w:rFonts w:hint="eastAsia"/>
        </w:rPr>
        <w:t>с</w:t>
      </w:r>
      <w:r>
        <w:t></w:t>
      </w:r>
      <w:r>
        <w:rPr>
          <w:rFonts w:hint="eastAsia"/>
        </w:rPr>
        <w:t>йськ</w:t>
      </w:r>
      <w:r>
        <w:t></w:t>
      </w:r>
      <w:r>
        <w:rPr>
          <w:rFonts w:hint="eastAsia"/>
        </w:rPr>
        <w:t>й</w:t>
      </w:r>
      <w:r>
        <w:t></w:t>
      </w:r>
      <w:r>
        <w:t></w:t>
      </w:r>
      <w:r>
        <w:rPr>
          <w:rFonts w:hint="eastAsia"/>
        </w:rPr>
        <w:t>мпер</w:t>
      </w:r>
      <w:r>
        <w:t></w:t>
      </w:r>
      <w:r>
        <w:rPr>
          <w:rFonts w:hint="eastAsia"/>
        </w:rPr>
        <w:t>ї</w:t>
      </w:r>
      <w:r>
        <w:t></w:t>
      </w:r>
      <w:r>
        <w:t></w:t>
      </w:r>
      <w:r>
        <w:rPr>
          <w:rFonts w:hint="eastAsia"/>
        </w:rPr>
        <w:t>перш</w:t>
      </w:r>
      <w:r>
        <w:t></w:t>
      </w:r>
      <w:r>
        <w:t></w:t>
      </w:r>
      <w:r>
        <w:rPr>
          <w:rFonts w:hint="eastAsia"/>
        </w:rPr>
        <w:t>п</w:t>
      </w:r>
      <w:r>
        <w:t></w:t>
      </w:r>
      <w:r>
        <w:rPr>
          <w:rFonts w:hint="eastAsia"/>
        </w:rPr>
        <w:t>л</w:t>
      </w:r>
      <w:r>
        <w:t></w:t>
      </w:r>
      <w:r>
        <w:rPr>
          <w:rFonts w:hint="eastAsia"/>
        </w:rPr>
        <w:t>вин</w:t>
      </w:r>
      <w:r>
        <w:t></w:t>
      </w:r>
    </w:p>
    <w:p w:rsidR="007F19F2" w:rsidRDefault="007F19F2" w:rsidP="007F19F2">
      <w:r>
        <w:t></w:t>
      </w:r>
      <w:r>
        <w:t></w:t>
      </w:r>
      <w:r>
        <w:t></w:t>
      </w:r>
      <w:r>
        <w:t></w:t>
      </w:r>
      <w:r>
        <w:t></w:t>
      </w:r>
      <w:r>
        <w:t></w:t>
      </w:r>
      <w:r>
        <w:rPr>
          <w:rFonts w:hint="eastAsia"/>
        </w:rPr>
        <w:t>ст</w:t>
      </w:r>
      <w:r>
        <w:t></w:t>
      </w:r>
      <w:r>
        <w:t></w:t>
      </w:r>
      <w:r>
        <w:rPr>
          <w:rFonts w:hint="eastAsia"/>
        </w:rPr>
        <w:t>–</w:t>
      </w:r>
      <w:r>
        <w:t></w:t>
      </w:r>
      <w:r>
        <w:t></w:t>
      </w:r>
      <w:r>
        <w:t></w:t>
      </w:r>
      <w:r>
        <w:t></w:t>
      </w:r>
      <w:r>
        <w:t></w:t>
      </w:r>
      <w:r>
        <w:t></w:t>
      </w:r>
      <w:r>
        <w:rPr>
          <w:rFonts w:hint="eastAsia"/>
        </w:rPr>
        <w:t>рік</w:t>
      </w:r>
      <w:r>
        <w:t></w:t>
      </w:r>
      <w:r>
        <w:t></w:t>
      </w:r>
      <w:r>
        <w:t></w:t>
      </w:r>
      <w:r>
        <w:t></w:t>
      </w:r>
      <w:r>
        <w:t></w:t>
      </w:r>
      <w:r>
        <w:t></w:t>
      </w:r>
      <w:r>
        <w:rPr>
          <w:rFonts w:hint="eastAsia"/>
        </w:rPr>
        <w:t>д</w:t>
      </w:r>
      <w:r>
        <w:t></w:t>
      </w:r>
      <w:r>
        <w:rPr>
          <w:rFonts w:hint="eastAsia"/>
        </w:rPr>
        <w:t>в</w:t>
      </w:r>
      <w:r>
        <w:t></w:t>
      </w:r>
      <w:r>
        <w:rPr>
          <w:rFonts w:hint="eastAsia"/>
        </w:rPr>
        <w:t>єнний</w:t>
      </w:r>
      <w:r>
        <w:t></w:t>
      </w:r>
      <w:r>
        <w:rPr>
          <w:rFonts w:hint="eastAsia"/>
        </w:rPr>
        <w:t>ет</w:t>
      </w:r>
      <w:r>
        <w:t></w:t>
      </w:r>
      <w:r>
        <w:rPr>
          <w:rFonts w:hint="eastAsia"/>
        </w:rPr>
        <w:t>п</w:t>
      </w:r>
      <w:r>
        <w:t></w:t>
      </w:r>
      <w:r>
        <w:rPr>
          <w:rFonts w:hint="eastAsia"/>
        </w:rPr>
        <w:t>пр</w:t>
      </w:r>
      <w:r>
        <w:t></w:t>
      </w:r>
      <w:r>
        <w:rPr>
          <w:rFonts w:hint="eastAsia"/>
        </w:rPr>
        <w:t>в</w:t>
      </w:r>
      <w:r>
        <w:t></w:t>
      </w:r>
      <w:r>
        <w:rPr>
          <w:rFonts w:hint="eastAsia"/>
        </w:rPr>
        <w:t>в</w:t>
      </w:r>
      <w:r>
        <w:t></w:t>
      </w:r>
      <w:r>
        <w:rPr>
          <w:rFonts w:hint="eastAsia"/>
        </w:rPr>
        <w:t>г</w:t>
      </w:r>
      <w:r>
        <w:t></w:t>
      </w:r>
      <w:r>
        <w:t></w:t>
      </w:r>
      <w:r>
        <w:rPr>
          <w:rFonts w:hint="eastAsia"/>
        </w:rPr>
        <w:t>регулюв</w:t>
      </w:r>
      <w:r>
        <w:t></w:t>
      </w:r>
      <w:r>
        <w:rPr>
          <w:rFonts w:hint="eastAsia"/>
        </w:rPr>
        <w:t>ння</w:t>
      </w:r>
      <w:r>
        <w:t></w:t>
      </w:r>
      <w:r>
        <w:t></w:t>
      </w:r>
      <w:r>
        <w:rPr>
          <w:rFonts w:hint="eastAsia"/>
        </w:rPr>
        <w:t>пл</w:t>
      </w:r>
      <w:r>
        <w:t></w:t>
      </w:r>
      <w:r>
        <w:rPr>
          <w:rFonts w:hint="eastAsia"/>
        </w:rPr>
        <w:t>ти</w:t>
      </w:r>
      <w:r>
        <w:t></w:t>
      </w:r>
      <w:r>
        <w:rPr>
          <w:rFonts w:hint="eastAsia"/>
        </w:rPr>
        <w:t>пр</w:t>
      </w:r>
      <w:r>
        <w:t></w:t>
      </w:r>
      <w:r>
        <w:rPr>
          <w:rFonts w:hint="eastAsia"/>
        </w:rPr>
        <w:t>ц</w:t>
      </w:r>
      <w:r>
        <w:t></w:t>
      </w:r>
    </w:p>
    <w:p w:rsidR="007F19F2" w:rsidRDefault="007F19F2" w:rsidP="007F19F2">
      <w:r>
        <w:t></w:t>
      </w:r>
      <w:r>
        <w:t></w:t>
      </w:r>
      <w:r>
        <w:t></w:t>
      </w:r>
      <w:r>
        <w:t></w:t>
      </w:r>
      <w:r>
        <w:t></w:t>
      </w:r>
      <w:r>
        <w:t></w:t>
      </w:r>
      <w:r>
        <w:t></w:t>
      </w:r>
      <w:r>
        <w:t></w:t>
      </w:r>
      <w:r>
        <w:t></w:t>
      </w:r>
      <w:r>
        <w:t></w:t>
      </w:r>
      <w:r>
        <w:t></w:t>
      </w:r>
      <w:r>
        <w:rPr>
          <w:rFonts w:hint="eastAsia"/>
        </w:rPr>
        <w:t>рр</w:t>
      </w:r>
      <w:r>
        <w:t></w:t>
      </w:r>
      <w:r>
        <w:t></w:t>
      </w:r>
      <w:r>
        <w:t></w:t>
      </w:r>
      <w:r>
        <w:t></w:t>
      </w:r>
      <w:r>
        <w:t></w:t>
      </w:r>
      <w:r>
        <w:t></w:t>
      </w:r>
      <w:r>
        <w:t></w:t>
      </w:r>
      <w:r>
        <w:rPr>
          <w:rFonts w:hint="eastAsia"/>
        </w:rPr>
        <w:t>зм</w:t>
      </w:r>
      <w:r>
        <w:t></w:t>
      </w:r>
      <w:r>
        <w:rPr>
          <w:rFonts w:hint="eastAsia"/>
        </w:rPr>
        <w:t>ни</w:t>
      </w:r>
      <w:r>
        <w:t></w:t>
      </w:r>
      <w:r>
        <w:rPr>
          <w:rFonts w:hint="eastAsia"/>
        </w:rPr>
        <w:t>в</w:t>
      </w:r>
      <w:r>
        <w:t></w:t>
      </w:r>
      <w:r>
        <w:t></w:t>
      </w:r>
      <w:r>
        <w:rPr>
          <w:rFonts w:hint="eastAsia"/>
        </w:rPr>
        <w:t>пл</w:t>
      </w:r>
      <w:r>
        <w:t></w:t>
      </w:r>
      <w:r>
        <w:rPr>
          <w:rFonts w:hint="eastAsia"/>
        </w:rPr>
        <w:t>т</w:t>
      </w:r>
      <w:r>
        <w:t></w:t>
      </w:r>
      <w:r>
        <w:t></w:t>
      </w:r>
      <w:r>
        <w:rPr>
          <w:rFonts w:hint="eastAsia"/>
        </w:rPr>
        <w:t>пр</w:t>
      </w:r>
      <w:r>
        <w:t></w:t>
      </w:r>
      <w:r>
        <w:rPr>
          <w:rFonts w:hint="eastAsia"/>
        </w:rPr>
        <w:t>ц</w:t>
      </w:r>
      <w:r>
        <w:t></w:t>
      </w:r>
      <w:r>
        <w:t></w:t>
      </w:r>
      <w:r>
        <w:rPr>
          <w:rFonts w:hint="eastAsia"/>
        </w:rPr>
        <w:t>пр</w:t>
      </w:r>
      <w:r>
        <w:t></w:t>
      </w:r>
      <w:r>
        <w:rPr>
          <w:rFonts w:hint="eastAsia"/>
        </w:rPr>
        <w:t>ц</w:t>
      </w:r>
      <w:r>
        <w:t></w:t>
      </w:r>
      <w:r>
        <w:rPr>
          <w:rFonts w:hint="eastAsia"/>
        </w:rPr>
        <w:t>вник</w:t>
      </w:r>
      <w:r>
        <w:t></w:t>
      </w:r>
      <w:r>
        <w:rPr>
          <w:rFonts w:hint="eastAsia"/>
        </w:rPr>
        <w:t>в</w:t>
      </w:r>
      <w:r>
        <w:t></w:t>
      </w:r>
      <w:r>
        <w:rPr>
          <w:rFonts w:hint="eastAsia"/>
        </w:rPr>
        <w:t>у</w:t>
      </w:r>
      <w:r>
        <w:t></w:t>
      </w:r>
      <w:r>
        <w:rPr>
          <w:rFonts w:hint="eastAsia"/>
        </w:rPr>
        <w:t>п</w:t>
      </w:r>
      <w:r>
        <w:t></w:t>
      </w:r>
      <w:r>
        <w:rPr>
          <w:rFonts w:hint="eastAsia"/>
        </w:rPr>
        <w:t>сляв</w:t>
      </w:r>
      <w:r>
        <w:t></w:t>
      </w:r>
      <w:r>
        <w:rPr>
          <w:rFonts w:hint="eastAsia"/>
        </w:rPr>
        <w:t>єнний</w:t>
      </w:r>
      <w:r>
        <w:t></w:t>
      </w:r>
      <w:r>
        <w:rPr>
          <w:rFonts w:hint="eastAsia"/>
        </w:rPr>
        <w:t>пер</w:t>
      </w:r>
      <w:r>
        <w:t></w:t>
      </w:r>
      <w:r>
        <w:t></w:t>
      </w:r>
      <w:r>
        <w:rPr>
          <w:rFonts w:hint="eastAsia"/>
        </w:rPr>
        <w:t>д</w:t>
      </w:r>
    </w:p>
    <w:p w:rsidR="007F19F2" w:rsidRDefault="007F19F2" w:rsidP="007F19F2">
      <w:r>
        <w:t></w:t>
      </w:r>
      <w:r>
        <w:t></w:t>
      </w:r>
      <w:r>
        <w:t></w:t>
      </w:r>
      <w:r>
        <w:t></w:t>
      </w:r>
      <w:r>
        <w:t></w:t>
      </w:r>
      <w:r>
        <w:t></w:t>
      </w:r>
      <w:r>
        <w:t></w:t>
      </w:r>
      <w:r>
        <w:t></w:t>
      </w:r>
      <w:r>
        <w:t></w:t>
      </w:r>
      <w:r>
        <w:t></w:t>
      </w:r>
      <w:r>
        <w:t></w:t>
      </w:r>
      <w:r>
        <w:rPr>
          <w:rFonts w:hint="eastAsia"/>
        </w:rPr>
        <w:t>рр</w:t>
      </w:r>
      <w:r>
        <w:t></w:t>
      </w:r>
      <w:r>
        <w:t></w:t>
      </w:r>
      <w:r>
        <w:t></w:t>
      </w:r>
      <w:r>
        <w:t></w:t>
      </w:r>
      <w:r>
        <w:t></w:t>
      </w:r>
      <w:r>
        <w:t></w:t>
      </w:r>
      <w:r>
        <w:t></w:t>
      </w:r>
      <w:r>
        <w:t></w:t>
      </w:r>
      <w:r>
        <w:rPr>
          <w:rFonts w:hint="eastAsia"/>
        </w:rPr>
        <w:t>нститут</w:t>
      </w:r>
      <w:r>
        <w:t></w:t>
      </w:r>
      <w:r>
        <w:t></w:t>
      </w:r>
      <w:r>
        <w:rPr>
          <w:rFonts w:hint="eastAsia"/>
        </w:rPr>
        <w:t>пл</w:t>
      </w:r>
      <w:r>
        <w:t></w:t>
      </w:r>
      <w:r>
        <w:rPr>
          <w:rFonts w:hint="eastAsia"/>
        </w:rPr>
        <w:t>ти</w:t>
      </w:r>
      <w:r>
        <w:t></w:t>
      </w:r>
      <w:r>
        <w:rPr>
          <w:rFonts w:hint="eastAsia"/>
        </w:rPr>
        <w:t>пр</w:t>
      </w:r>
      <w:r>
        <w:t></w:t>
      </w:r>
      <w:r>
        <w:rPr>
          <w:rFonts w:hint="eastAsia"/>
        </w:rPr>
        <w:t>ц</w:t>
      </w:r>
      <w:r>
        <w:t></w:t>
      </w:r>
      <w:r>
        <w:t></w:t>
      </w:r>
      <w:r>
        <w:rPr>
          <w:rFonts w:hint="eastAsia"/>
        </w:rPr>
        <w:t>з</w:t>
      </w:r>
      <w:r>
        <w:t></w:t>
      </w:r>
      <w:r>
        <w:rPr>
          <w:rFonts w:hint="eastAsia"/>
        </w:rPr>
        <w:t>м</w:t>
      </w:r>
      <w:r>
        <w:t></w:t>
      </w:r>
      <w:r>
        <w:rPr>
          <w:rFonts w:hint="eastAsia"/>
        </w:rPr>
        <w:t>менту</w:t>
      </w:r>
      <w:r>
        <w:t></w:t>
      </w:r>
      <w:r>
        <w:rPr>
          <w:rFonts w:hint="eastAsia"/>
        </w:rPr>
        <w:t>к</w:t>
      </w:r>
      <w:r>
        <w:t></w:t>
      </w:r>
      <w:r>
        <w:rPr>
          <w:rFonts w:hint="eastAsia"/>
        </w:rPr>
        <w:t>диф</w:t>
      </w:r>
      <w:r>
        <w:t></w:t>
      </w:r>
      <w:r>
        <w:rPr>
          <w:rFonts w:hint="eastAsia"/>
        </w:rPr>
        <w:t>к</w:t>
      </w:r>
      <w:r>
        <w:t></w:t>
      </w:r>
      <w:r>
        <w:rPr>
          <w:rFonts w:hint="eastAsia"/>
        </w:rPr>
        <w:t>ц</w:t>
      </w:r>
      <w:r>
        <w:t></w:t>
      </w:r>
      <w:r>
        <w:rPr>
          <w:rFonts w:hint="eastAsia"/>
        </w:rPr>
        <w:t>ї</w:t>
      </w:r>
      <w:r>
        <w:t></w:t>
      </w:r>
      <w:r>
        <w:rPr>
          <w:rFonts w:hint="eastAsia"/>
        </w:rPr>
        <w:t>труд</w:t>
      </w:r>
      <w:r>
        <w:t></w:t>
      </w:r>
      <w:r>
        <w:rPr>
          <w:rFonts w:hint="eastAsia"/>
        </w:rPr>
        <w:t>в</w:t>
      </w:r>
      <w:r>
        <w:t></w:t>
      </w:r>
      <w:r>
        <w:rPr>
          <w:rFonts w:hint="eastAsia"/>
        </w:rPr>
        <w:t>г</w:t>
      </w:r>
      <w:r>
        <w:t></w:t>
      </w:r>
    </w:p>
    <w:p w:rsidR="007F19F2" w:rsidRDefault="007F19F2" w:rsidP="007F19F2">
      <w:r>
        <w:t></w:t>
      </w:r>
      <w:r>
        <w:t></w:t>
      </w:r>
      <w:r>
        <w:t></w:t>
      </w:r>
    </w:p>
    <w:p w:rsidR="007F19F2" w:rsidRDefault="007F19F2" w:rsidP="007F19F2">
      <w:r>
        <w:rPr>
          <w:rFonts w:hint="eastAsia"/>
        </w:rPr>
        <w:t>з</w:t>
      </w:r>
      <w:r>
        <w:t></w:t>
      </w:r>
      <w:r>
        <w:rPr>
          <w:rFonts w:hint="eastAsia"/>
        </w:rPr>
        <w:t>к</w:t>
      </w:r>
      <w:r>
        <w:t></w:t>
      </w:r>
      <w:r>
        <w:rPr>
          <w:rFonts w:hint="eastAsia"/>
        </w:rPr>
        <w:t>н</w:t>
      </w:r>
      <w:r>
        <w:t></w:t>
      </w:r>
      <w:r>
        <w:rPr>
          <w:rFonts w:hint="eastAsia"/>
        </w:rPr>
        <w:t>д</w:t>
      </w:r>
      <w:r>
        <w:t></w:t>
      </w:r>
      <w:r>
        <w:rPr>
          <w:rFonts w:hint="eastAsia"/>
        </w:rPr>
        <w:t>вств</w:t>
      </w:r>
      <w:r>
        <w:t></w:t>
      </w:r>
      <w:r>
        <w:t></w:t>
      </w:r>
      <w:r>
        <w:rPr>
          <w:rFonts w:hint="eastAsia"/>
        </w:rPr>
        <w:t>УРСР</w:t>
      </w:r>
      <w:r>
        <w:t></w:t>
      </w:r>
      <w:r>
        <w:t></w:t>
      </w:r>
      <w:r>
        <w:t></w:t>
      </w:r>
      <w:r>
        <w:rPr>
          <w:rFonts w:hint="eastAsia"/>
        </w:rPr>
        <w:t>д</w:t>
      </w:r>
      <w:r>
        <w:t></w:t>
      </w:r>
      <w:r>
        <w:t></w:t>
      </w:r>
      <w:r>
        <w:rPr>
          <w:rFonts w:hint="eastAsia"/>
        </w:rPr>
        <w:t>зд</w:t>
      </w:r>
      <w:r>
        <w:t></w:t>
      </w:r>
      <w:r>
        <w:rPr>
          <w:rFonts w:hint="eastAsia"/>
        </w:rPr>
        <w:t>буття</w:t>
      </w:r>
      <w:r>
        <w:t></w:t>
      </w:r>
      <w:r>
        <w:rPr>
          <w:rFonts w:hint="eastAsia"/>
        </w:rPr>
        <w:t>Укр</w:t>
      </w:r>
      <w:r>
        <w:t></w:t>
      </w:r>
      <w:r>
        <w:rPr>
          <w:rFonts w:hint="eastAsia"/>
        </w:rPr>
        <w:t>їн</w:t>
      </w:r>
      <w:r>
        <w:t></w:t>
      </w:r>
      <w:r>
        <w:rPr>
          <w:rFonts w:hint="eastAsia"/>
        </w:rPr>
        <w:t>ю</w:t>
      </w:r>
      <w:r>
        <w:t></w:t>
      </w:r>
      <w:r>
        <w:rPr>
          <w:rFonts w:hint="eastAsia"/>
        </w:rPr>
        <w:t>нез</w:t>
      </w:r>
      <w:r>
        <w:t></w:t>
      </w:r>
      <w:r>
        <w:rPr>
          <w:rFonts w:hint="eastAsia"/>
        </w:rPr>
        <w:t>лежн</w:t>
      </w:r>
      <w:r>
        <w:t></w:t>
      </w:r>
      <w:r>
        <w:rPr>
          <w:rFonts w:hint="eastAsia"/>
        </w:rPr>
        <w:t>ст</w:t>
      </w:r>
      <w:r>
        <w:t></w:t>
      </w:r>
      <w:r>
        <w:t></w:t>
      </w:r>
      <w:r>
        <w:t></w:t>
      </w:r>
      <w:r>
        <w:t></w:t>
      </w:r>
      <w:r>
        <w:t></w:t>
      </w:r>
      <w:r>
        <w:t></w:t>
      </w:r>
      <w:r>
        <w:t></w:t>
      </w:r>
      <w:r>
        <w:t></w:t>
      </w:r>
      <w:r>
        <w:t></w:t>
      </w:r>
      <w:r>
        <w:t></w:t>
      </w:r>
      <w:r>
        <w:t></w:t>
      </w:r>
      <w:r>
        <w:t></w:t>
      </w:r>
      <w:r>
        <w:t></w:t>
      </w:r>
      <w:r>
        <w:rPr>
          <w:rFonts w:hint="eastAsia"/>
        </w:rPr>
        <w:t>рр</w:t>
      </w:r>
      <w:r>
        <w:t></w:t>
      </w:r>
      <w:r>
        <w:t></w:t>
      </w:r>
      <w:r>
        <w:t></w:t>
      </w:r>
      <w:r>
        <w:t></w:t>
      </w:r>
      <w:r>
        <w:t></w:t>
      </w:r>
      <w:r>
        <w:t></w:t>
      </w:r>
    </w:p>
    <w:p w:rsidR="007F19F2" w:rsidRDefault="007F19F2" w:rsidP="007F19F2">
      <w:r>
        <w:rPr>
          <w:rFonts w:hint="eastAsia"/>
        </w:rPr>
        <w:t>сфер</w:t>
      </w:r>
      <w:r>
        <w:t></w:t>
      </w:r>
      <w:r>
        <w:t></w:t>
      </w:r>
      <w:r>
        <w:t></w:t>
      </w:r>
      <w:r>
        <w:rPr>
          <w:rFonts w:hint="eastAsia"/>
        </w:rPr>
        <w:t>пл</w:t>
      </w:r>
      <w:r>
        <w:t></w:t>
      </w:r>
      <w:r>
        <w:rPr>
          <w:rFonts w:hint="eastAsia"/>
        </w:rPr>
        <w:t>ти</w:t>
      </w:r>
      <w:r>
        <w:t></w:t>
      </w:r>
      <w:r>
        <w:rPr>
          <w:rFonts w:hint="eastAsia"/>
        </w:rPr>
        <w:t>пр</w:t>
      </w:r>
      <w:r>
        <w:t></w:t>
      </w:r>
      <w:r>
        <w:rPr>
          <w:rFonts w:hint="eastAsia"/>
        </w:rPr>
        <w:t>ц</w:t>
      </w:r>
      <w:r>
        <w:t></w:t>
      </w:r>
      <w:r>
        <w:t></w:t>
      </w:r>
      <w:r>
        <w:rPr>
          <w:rFonts w:hint="eastAsia"/>
        </w:rPr>
        <w:t>в</w:t>
      </w:r>
      <w:r>
        <w:t></w:t>
      </w:r>
      <w:r>
        <w:rPr>
          <w:rFonts w:hint="eastAsia"/>
        </w:rPr>
        <w:t>р</w:t>
      </w:r>
      <w:r>
        <w:t></w:t>
      </w:r>
      <w:r>
        <w:rPr>
          <w:rFonts w:hint="eastAsia"/>
        </w:rPr>
        <w:t>ки</w:t>
      </w:r>
      <w:r>
        <w:t></w:t>
      </w:r>
      <w:r>
        <w:rPr>
          <w:rFonts w:hint="eastAsia"/>
        </w:rPr>
        <w:t>нез</w:t>
      </w:r>
      <w:r>
        <w:t></w:t>
      </w:r>
      <w:r>
        <w:rPr>
          <w:rFonts w:hint="eastAsia"/>
        </w:rPr>
        <w:t>лежн</w:t>
      </w:r>
      <w:r>
        <w:t></w:t>
      </w:r>
      <w:r>
        <w:rPr>
          <w:rFonts w:hint="eastAsia"/>
        </w:rPr>
        <w:t>ст</w:t>
      </w:r>
      <w:r>
        <w:t></w:t>
      </w:r>
      <w:r>
        <w:t></w:t>
      </w:r>
      <w:r>
        <w:t></w:t>
      </w:r>
      <w:r>
        <w:t></w:t>
      </w:r>
      <w:r>
        <w:t></w:t>
      </w:r>
      <w:r>
        <w:t></w:t>
      </w:r>
      <w:r>
        <w:t></w:t>
      </w:r>
      <w:r>
        <w:t></w:t>
      </w:r>
      <w:r>
        <w:rPr>
          <w:rFonts w:hint="eastAsia"/>
        </w:rPr>
        <w:t>рік</w:t>
      </w:r>
      <w:r>
        <w:t></w:t>
      </w:r>
      <w:r>
        <w:rPr>
          <w:rFonts w:hint="eastAsia"/>
        </w:rPr>
        <w:t>–</w:t>
      </w:r>
      <w:r>
        <w:t></w:t>
      </w:r>
      <w:r>
        <w:rPr>
          <w:rFonts w:hint="eastAsia"/>
        </w:rPr>
        <w:t>сь</w:t>
      </w:r>
      <w:r>
        <w:t></w:t>
      </w:r>
      <w:r>
        <w:rPr>
          <w:rFonts w:hint="eastAsia"/>
        </w:rPr>
        <w:t>г</w:t>
      </w:r>
      <w:r>
        <w:t></w:t>
      </w:r>
      <w:r>
        <w:rPr>
          <w:rFonts w:hint="eastAsia"/>
        </w:rPr>
        <w:t>дення</w:t>
      </w:r>
      <w:r>
        <w:t></w:t>
      </w:r>
      <w:r>
        <w:t></w:t>
      </w:r>
    </w:p>
    <w:p w:rsidR="007F19F2" w:rsidRDefault="007F19F2" w:rsidP="007F19F2">
      <w:r>
        <w:t></w:t>
      </w:r>
      <w:r>
        <w:t></w:t>
      </w:r>
      <w:r>
        <w:t></w:t>
      </w:r>
      <w:r>
        <w:rPr>
          <w:rFonts w:hint="eastAsia"/>
        </w:rPr>
        <w:t>До</w:t>
      </w:r>
      <w:r>
        <w:t></w:t>
      </w:r>
      <w:r>
        <w:t></w:t>
      </w:r>
      <w:r>
        <w:rPr>
          <w:rFonts w:hint="eastAsia"/>
        </w:rPr>
        <w:t>зн</w:t>
      </w:r>
      <w:r>
        <w:t></w:t>
      </w:r>
      <w:r>
        <w:rPr>
          <w:rFonts w:hint="eastAsia"/>
        </w:rPr>
        <w:t>к</w:t>
      </w:r>
      <w:r>
        <w:t></w:t>
      </w:r>
      <w:r>
        <w:rPr>
          <w:rFonts w:hint="eastAsia"/>
        </w:rPr>
        <w:t>сучасн</w:t>
      </w:r>
      <w:r>
        <w:t></w:t>
      </w:r>
      <w:r>
        <w:rPr>
          <w:rFonts w:hint="eastAsia"/>
        </w:rPr>
        <w:t>г</w:t>
      </w:r>
      <w:r>
        <w:t></w:t>
      </w:r>
      <w:r>
        <w:t></w:t>
      </w:r>
      <w:r>
        <w:rPr>
          <w:rFonts w:hint="eastAsia"/>
        </w:rPr>
        <w:t>ст</w:t>
      </w:r>
      <w:r>
        <w:t></w:t>
      </w:r>
      <w:r>
        <w:rPr>
          <w:rFonts w:hint="eastAsia"/>
        </w:rPr>
        <w:t>ну</w:t>
      </w:r>
      <w:r>
        <w:t></w:t>
      </w:r>
      <w:r>
        <w:rPr>
          <w:rFonts w:hint="eastAsia"/>
        </w:rPr>
        <w:t>пр</w:t>
      </w:r>
      <w:r>
        <w:t></w:t>
      </w:r>
      <w:r>
        <w:rPr>
          <w:rFonts w:hint="eastAsia"/>
        </w:rPr>
        <w:t>в</w:t>
      </w:r>
      <w:r>
        <w:t></w:t>
      </w:r>
      <w:r>
        <w:rPr>
          <w:rFonts w:hint="eastAsia"/>
        </w:rPr>
        <w:t>в</w:t>
      </w:r>
      <w:r>
        <w:t></w:t>
      </w:r>
      <w:r>
        <w:rPr>
          <w:rFonts w:hint="eastAsia"/>
        </w:rPr>
        <w:t>г</w:t>
      </w:r>
      <w:r>
        <w:t></w:t>
      </w:r>
      <w:r>
        <w:t></w:t>
      </w:r>
      <w:r>
        <w:rPr>
          <w:rFonts w:hint="eastAsia"/>
        </w:rPr>
        <w:t>регулюв</w:t>
      </w:r>
      <w:r>
        <w:t></w:t>
      </w:r>
      <w:r>
        <w:rPr>
          <w:rFonts w:hint="eastAsia"/>
        </w:rPr>
        <w:t>ння</w:t>
      </w:r>
      <w:r>
        <w:t></w:t>
      </w:r>
      <w:r>
        <w:t></w:t>
      </w:r>
      <w:r>
        <w:rPr>
          <w:rFonts w:hint="eastAsia"/>
        </w:rPr>
        <w:t>пл</w:t>
      </w:r>
      <w:r>
        <w:t></w:t>
      </w:r>
      <w:r>
        <w:rPr>
          <w:rFonts w:hint="eastAsia"/>
        </w:rPr>
        <w:t>ти</w:t>
      </w:r>
      <w:r>
        <w:t></w:t>
      </w:r>
      <w:r>
        <w:rPr>
          <w:rFonts w:hint="eastAsia"/>
        </w:rPr>
        <w:t>пр</w:t>
      </w:r>
      <w:r>
        <w:t></w:t>
      </w:r>
      <w:r>
        <w:rPr>
          <w:rFonts w:hint="eastAsia"/>
        </w:rPr>
        <w:t>ц</w:t>
      </w:r>
      <w:r>
        <w:t></w:t>
      </w:r>
    </w:p>
    <w:p w:rsidR="007F19F2" w:rsidRDefault="007F19F2" w:rsidP="007F19F2">
      <w:r>
        <w:rPr>
          <w:rFonts w:hint="eastAsia"/>
        </w:rPr>
        <w:t>належать</w:t>
      </w:r>
      <w:r>
        <w:t></w:t>
      </w:r>
      <w:r>
        <w:rPr>
          <w:rFonts w:hint="eastAsia"/>
        </w:rPr>
        <w:t>т</w:t>
      </w:r>
      <w:r>
        <w:t></w:t>
      </w:r>
      <w:r>
        <w:rPr>
          <w:rFonts w:hint="eastAsia"/>
        </w:rPr>
        <w:t>к</w:t>
      </w:r>
      <w:r>
        <w:t></w:t>
      </w:r>
      <w:r>
        <w:t></w:t>
      </w:r>
      <w:r>
        <w:t></w:t>
      </w:r>
      <w:r>
        <w:t></w:t>
      </w:r>
      <w:r>
        <w:t></w:t>
      </w:r>
      <w:r>
        <w:t></w:t>
      </w:r>
      <w:r>
        <w:rPr>
          <w:rFonts w:hint="eastAsia"/>
        </w:rPr>
        <w:t>впр</w:t>
      </w:r>
      <w:r>
        <w:t></w:t>
      </w:r>
      <w:r>
        <w:rPr>
          <w:rFonts w:hint="eastAsia"/>
        </w:rPr>
        <w:t>в</w:t>
      </w:r>
      <w:r>
        <w:t></w:t>
      </w:r>
      <w:r>
        <w:rPr>
          <w:rFonts w:hint="eastAsia"/>
        </w:rPr>
        <w:t>дження</w:t>
      </w:r>
      <w:r>
        <w:t></w:t>
      </w:r>
      <w:r>
        <w:rPr>
          <w:rFonts w:hint="eastAsia"/>
        </w:rPr>
        <w:t>к</w:t>
      </w:r>
      <w:r>
        <w:t></w:t>
      </w:r>
      <w:r>
        <w:rPr>
          <w:rFonts w:hint="eastAsia"/>
        </w:rPr>
        <w:t>лективн</w:t>
      </w:r>
      <w:r>
        <w:t></w:t>
      </w:r>
      <w:r>
        <w:t></w:t>
      </w:r>
      <w:r>
        <w:rPr>
          <w:rFonts w:hint="eastAsia"/>
        </w:rPr>
        <w:t>д</w:t>
      </w:r>
      <w:r>
        <w:t></w:t>
      </w:r>
      <w:r>
        <w:rPr>
          <w:rFonts w:hint="eastAsia"/>
        </w:rPr>
        <w:t>г</w:t>
      </w:r>
      <w:r>
        <w:t></w:t>
      </w:r>
      <w:r>
        <w:rPr>
          <w:rFonts w:hint="eastAsia"/>
        </w:rPr>
        <w:t>в</w:t>
      </w:r>
      <w:r>
        <w:t></w:t>
      </w:r>
      <w:r>
        <w:rPr>
          <w:rFonts w:hint="eastAsia"/>
        </w:rPr>
        <w:t>рн</w:t>
      </w:r>
      <w:r>
        <w:t></w:t>
      </w:r>
      <w:r>
        <w:rPr>
          <w:rFonts w:hint="eastAsia"/>
        </w:rPr>
        <w:t>ї</w:t>
      </w:r>
      <w:r>
        <w:t></w:t>
      </w:r>
      <w:r>
        <w:rPr>
          <w:rFonts w:hint="eastAsia"/>
        </w:rPr>
        <w:t>системи</w:t>
      </w:r>
      <w:r>
        <w:t></w:t>
      </w:r>
      <w:r>
        <w:t></w:t>
      </w:r>
      <w:r>
        <w:rPr>
          <w:rFonts w:hint="eastAsia"/>
        </w:rPr>
        <w:t>пл</w:t>
      </w:r>
      <w:r>
        <w:t></w:t>
      </w:r>
      <w:r>
        <w:rPr>
          <w:rFonts w:hint="eastAsia"/>
        </w:rPr>
        <w:t>ти</w:t>
      </w:r>
      <w:r>
        <w:t></w:t>
      </w:r>
      <w:r>
        <w:rPr>
          <w:rFonts w:hint="eastAsia"/>
        </w:rPr>
        <w:t>пр</w:t>
      </w:r>
      <w:r>
        <w:t></w:t>
      </w:r>
      <w:r>
        <w:rPr>
          <w:rFonts w:hint="eastAsia"/>
        </w:rPr>
        <w:t>ц</w:t>
      </w:r>
      <w:r>
        <w:t></w:t>
      </w:r>
    </w:p>
    <w:p w:rsidR="007F19F2" w:rsidRDefault="007F19F2" w:rsidP="007F19F2">
      <w:r>
        <w:rPr>
          <w:rFonts w:hint="eastAsia"/>
        </w:rPr>
        <w:t>т</w:t>
      </w:r>
      <w:r>
        <w:t></w:t>
      </w:r>
      <w:r>
        <w:t></w:t>
      </w:r>
      <w:r>
        <w:rPr>
          <w:rFonts w:hint="eastAsia"/>
        </w:rPr>
        <w:t>вст</w:t>
      </w:r>
      <w:r>
        <w:t></w:t>
      </w:r>
      <w:r>
        <w:rPr>
          <w:rFonts w:hint="eastAsia"/>
        </w:rPr>
        <w:t>н</w:t>
      </w:r>
      <w:r>
        <w:t></w:t>
      </w:r>
      <w:r>
        <w:rPr>
          <w:rFonts w:hint="eastAsia"/>
        </w:rPr>
        <w:t>влення</w:t>
      </w:r>
      <w:r>
        <w:t></w:t>
      </w:r>
      <w:r>
        <w:rPr>
          <w:rFonts w:hint="eastAsia"/>
        </w:rPr>
        <w:t>держ</w:t>
      </w:r>
      <w:r>
        <w:t></w:t>
      </w:r>
      <w:r>
        <w:rPr>
          <w:rFonts w:hint="eastAsia"/>
        </w:rPr>
        <w:t>вних</w:t>
      </w:r>
      <w:r>
        <w:t></w:t>
      </w:r>
      <w:r>
        <w:rPr>
          <w:rFonts w:hint="eastAsia"/>
        </w:rPr>
        <w:t>г</w:t>
      </w:r>
      <w:r>
        <w:t></w:t>
      </w:r>
      <w:r>
        <w:rPr>
          <w:rFonts w:hint="eastAsia"/>
        </w:rPr>
        <w:t>р</w:t>
      </w:r>
      <w:r>
        <w:t></w:t>
      </w:r>
      <w:r>
        <w:rPr>
          <w:rFonts w:hint="eastAsia"/>
        </w:rPr>
        <w:t>нт</w:t>
      </w:r>
      <w:r>
        <w:t></w:t>
      </w:r>
      <w:r>
        <w:rPr>
          <w:rFonts w:hint="eastAsia"/>
        </w:rPr>
        <w:t>й</w:t>
      </w:r>
      <w:r>
        <w:t></w:t>
      </w:r>
      <w:r>
        <w:rPr>
          <w:rFonts w:hint="eastAsia"/>
        </w:rPr>
        <w:t>у</w:t>
      </w:r>
      <w:r>
        <w:t></w:t>
      </w:r>
      <w:r>
        <w:rPr>
          <w:rFonts w:hint="eastAsia"/>
        </w:rPr>
        <w:t>ц</w:t>
      </w:r>
      <w:r>
        <w:t></w:t>
      </w:r>
      <w:r>
        <w:rPr>
          <w:rFonts w:hint="eastAsia"/>
        </w:rPr>
        <w:t>й</w:t>
      </w:r>
      <w:r>
        <w:t></w:t>
      </w:r>
      <w:r>
        <w:rPr>
          <w:rFonts w:hint="eastAsia"/>
        </w:rPr>
        <w:t>сфер</w:t>
      </w:r>
      <w:r>
        <w:t></w:t>
      </w:r>
      <w:r>
        <w:t></w:t>
      </w:r>
      <w:r>
        <w:t></w:t>
      </w:r>
      <w:r>
        <w:t></w:t>
      </w:r>
      <w:r>
        <w:t></w:t>
      </w:r>
      <w:r>
        <w:t></w:t>
      </w:r>
      <w:r>
        <w:rPr>
          <w:rFonts w:hint="eastAsia"/>
        </w:rPr>
        <w:t>р</w:t>
      </w:r>
      <w:r>
        <w:t></w:t>
      </w:r>
      <w:r>
        <w:rPr>
          <w:rFonts w:hint="eastAsia"/>
        </w:rPr>
        <w:t>звит</w:t>
      </w:r>
      <w:r>
        <w:t></w:t>
      </w:r>
      <w:r>
        <w:rPr>
          <w:rFonts w:hint="eastAsia"/>
        </w:rPr>
        <w:t>к</w:t>
      </w:r>
      <w:r>
        <w:t></w:t>
      </w:r>
      <w:r>
        <w:rPr>
          <w:rFonts w:hint="eastAsia"/>
        </w:rPr>
        <w:t>системи</w:t>
      </w:r>
    </w:p>
    <w:p w:rsidR="007F19F2" w:rsidRDefault="007F19F2" w:rsidP="007F19F2">
      <w:r>
        <w:rPr>
          <w:rFonts w:hint="eastAsia"/>
        </w:rPr>
        <w:t>с</w:t>
      </w:r>
      <w:r>
        <w:t></w:t>
      </w:r>
      <w:r>
        <w:rPr>
          <w:rFonts w:hint="eastAsia"/>
        </w:rPr>
        <w:t>ц</w:t>
      </w:r>
      <w:r>
        <w:t></w:t>
      </w:r>
      <w:r>
        <w:t></w:t>
      </w:r>
      <w:r>
        <w:rPr>
          <w:rFonts w:hint="eastAsia"/>
        </w:rPr>
        <w:t>льн</w:t>
      </w:r>
      <w:r>
        <w:t></w:t>
      </w:r>
      <w:r>
        <w:rPr>
          <w:rFonts w:hint="eastAsia"/>
        </w:rPr>
        <w:t>г</w:t>
      </w:r>
      <w:r>
        <w:t></w:t>
      </w:r>
      <w:r>
        <w:t></w:t>
      </w:r>
      <w:r>
        <w:rPr>
          <w:rFonts w:hint="eastAsia"/>
        </w:rPr>
        <w:t>п</w:t>
      </w:r>
      <w:r>
        <w:t></w:t>
      </w:r>
      <w:r>
        <w:rPr>
          <w:rFonts w:hint="eastAsia"/>
        </w:rPr>
        <w:t>ртнерств</w:t>
      </w:r>
      <w:r>
        <w:t></w:t>
      </w:r>
      <w:r>
        <w:t></w:t>
      </w:r>
      <w:r>
        <w:t></w:t>
      </w:r>
      <w:r>
        <w:rPr>
          <w:rFonts w:hint="eastAsia"/>
        </w:rPr>
        <w:t>з</w:t>
      </w:r>
      <w:r>
        <w:t></w:t>
      </w:r>
      <w:r>
        <w:t></w:t>
      </w:r>
      <w:r>
        <w:rPr>
          <w:rFonts w:hint="eastAsia"/>
        </w:rPr>
        <w:t>р</w:t>
      </w:r>
      <w:r>
        <w:t></w:t>
      </w:r>
      <w:r>
        <w:rPr>
          <w:rFonts w:hint="eastAsia"/>
        </w:rPr>
        <w:t>хун</w:t>
      </w:r>
      <w:r>
        <w:t></w:t>
      </w:r>
      <w:r>
        <w:rPr>
          <w:rFonts w:hint="eastAsia"/>
        </w:rPr>
        <w:t>к</w:t>
      </w:r>
      <w:r>
        <w:t></w:t>
      </w:r>
      <w:r>
        <w:rPr>
          <w:rFonts w:hint="eastAsia"/>
        </w:rPr>
        <w:t>ч</w:t>
      </w:r>
      <w:r>
        <w:t></w:t>
      </w:r>
      <w:r>
        <w:rPr>
          <w:rFonts w:hint="eastAsia"/>
        </w:rPr>
        <w:t>г</w:t>
      </w:r>
      <w:r>
        <w:t></w:t>
      </w:r>
      <w:r>
        <w:t></w:t>
      </w:r>
      <w:r>
        <w:rPr>
          <w:rFonts w:hint="eastAsia"/>
        </w:rPr>
        <w:t>в</w:t>
      </w:r>
      <w:r>
        <w:t></w:t>
      </w:r>
      <w:r>
        <w:rPr>
          <w:rFonts w:hint="eastAsia"/>
        </w:rPr>
        <w:t>дбув</w:t>
      </w:r>
      <w:r>
        <w:t></w:t>
      </w:r>
      <w:r>
        <w:rPr>
          <w:rFonts w:hint="eastAsia"/>
        </w:rPr>
        <w:t>ється</w:t>
      </w:r>
      <w:r>
        <w:t></w:t>
      </w:r>
      <w:r>
        <w:rPr>
          <w:rFonts w:hint="eastAsia"/>
        </w:rPr>
        <w:t>к</w:t>
      </w:r>
      <w:r>
        <w:t></w:t>
      </w:r>
      <w:r>
        <w:rPr>
          <w:rFonts w:hint="eastAsia"/>
        </w:rPr>
        <w:t>лективн</w:t>
      </w:r>
      <w:r>
        <w:t></w:t>
      </w:r>
    </w:p>
    <w:p w:rsidR="007F19F2" w:rsidRDefault="007F19F2" w:rsidP="007F19F2">
      <w:r>
        <w:rPr>
          <w:rFonts w:hint="eastAsia"/>
        </w:rPr>
        <w:t>перег</w:t>
      </w:r>
      <w:r>
        <w:t></w:t>
      </w:r>
      <w:r>
        <w:rPr>
          <w:rFonts w:hint="eastAsia"/>
        </w:rPr>
        <w:t>в</w:t>
      </w:r>
      <w:r>
        <w:t></w:t>
      </w:r>
      <w:r>
        <w:rPr>
          <w:rFonts w:hint="eastAsia"/>
        </w:rPr>
        <w:t>ри</w:t>
      </w:r>
      <w:r>
        <w:t></w:t>
      </w:r>
      <w:r>
        <w:rPr>
          <w:rFonts w:hint="eastAsia"/>
        </w:rPr>
        <w:t>щ</w:t>
      </w:r>
      <w:r>
        <w:t></w:t>
      </w:r>
      <w:r>
        <w:rPr>
          <w:rFonts w:hint="eastAsia"/>
        </w:rPr>
        <w:t>д</w:t>
      </w:r>
      <w:r>
        <w:t></w:t>
      </w:r>
      <w:r>
        <w:t></w:t>
      </w:r>
      <w:r>
        <w:t></w:t>
      </w:r>
      <w:r>
        <w:rPr>
          <w:rFonts w:hint="eastAsia"/>
        </w:rPr>
        <w:t>пл</w:t>
      </w:r>
      <w:r>
        <w:t></w:t>
      </w:r>
      <w:r>
        <w:rPr>
          <w:rFonts w:hint="eastAsia"/>
        </w:rPr>
        <w:t>ти</w:t>
      </w:r>
      <w:r>
        <w:t></w:t>
      </w:r>
      <w:r>
        <w:rPr>
          <w:rFonts w:hint="eastAsia"/>
        </w:rPr>
        <w:t>пр</w:t>
      </w:r>
      <w:r>
        <w:t></w:t>
      </w:r>
      <w:r>
        <w:rPr>
          <w:rFonts w:hint="eastAsia"/>
        </w:rPr>
        <w:t>ц</w:t>
      </w:r>
      <w:r>
        <w:t></w:t>
      </w:r>
      <w:r>
        <w:t></w:t>
      </w:r>
      <w:r>
        <w:t></w:t>
      </w:r>
      <w:r>
        <w:t></w:t>
      </w:r>
      <w:r>
        <w:t></w:t>
      </w:r>
      <w:r>
        <w:t></w:t>
      </w:r>
      <w:r>
        <w:rPr>
          <w:rFonts w:hint="eastAsia"/>
        </w:rPr>
        <w:t>б</w:t>
      </w:r>
      <w:r>
        <w:t></w:t>
      </w:r>
      <w:r>
        <w:rPr>
          <w:rFonts w:hint="eastAsia"/>
        </w:rPr>
        <w:t>г</w:t>
      </w:r>
      <w:r>
        <w:t></w:t>
      </w:r>
      <w:r>
        <w:rPr>
          <w:rFonts w:hint="eastAsia"/>
        </w:rPr>
        <w:t>т</w:t>
      </w:r>
      <w:r>
        <w:t></w:t>
      </w:r>
      <w:r>
        <w:rPr>
          <w:rFonts w:hint="eastAsia"/>
        </w:rPr>
        <w:t>р</w:t>
      </w:r>
      <w:r>
        <w:t></w:t>
      </w:r>
      <w:r>
        <w:rPr>
          <w:rFonts w:hint="eastAsia"/>
        </w:rPr>
        <w:t>внев</w:t>
      </w:r>
      <w:r>
        <w:t></w:t>
      </w:r>
      <w:r>
        <w:t></w:t>
      </w:r>
      <w:r>
        <w:rPr>
          <w:rFonts w:hint="eastAsia"/>
        </w:rPr>
        <w:t>систем</w:t>
      </w:r>
      <w:r>
        <w:t></w:t>
      </w:r>
      <w:r>
        <w:t></w:t>
      </w:r>
      <w:r>
        <w:t></w:t>
      </w:r>
      <w:r>
        <w:rPr>
          <w:rFonts w:hint="eastAsia"/>
        </w:rPr>
        <w:t>рг</w:t>
      </w:r>
      <w:r>
        <w:t></w:t>
      </w:r>
      <w:r>
        <w:rPr>
          <w:rFonts w:hint="eastAsia"/>
        </w:rPr>
        <w:t>н</w:t>
      </w:r>
      <w:r>
        <w:t></w:t>
      </w:r>
      <w:r>
        <w:rPr>
          <w:rFonts w:hint="eastAsia"/>
        </w:rPr>
        <w:t>з</w:t>
      </w:r>
      <w:r>
        <w:t></w:t>
      </w:r>
      <w:r>
        <w:rPr>
          <w:rFonts w:hint="eastAsia"/>
        </w:rPr>
        <w:t>ц</w:t>
      </w:r>
      <w:r>
        <w:t></w:t>
      </w:r>
      <w:r>
        <w:rPr>
          <w:rFonts w:hint="eastAsia"/>
        </w:rPr>
        <w:t>ї</w:t>
      </w:r>
      <w:r>
        <w:t></w:t>
      </w:r>
      <w:r>
        <w:t></w:t>
      </w:r>
      <w:r>
        <w:rPr>
          <w:rFonts w:hint="eastAsia"/>
        </w:rPr>
        <w:t>пл</w:t>
      </w:r>
      <w:r>
        <w:t></w:t>
      </w:r>
      <w:r>
        <w:rPr>
          <w:rFonts w:hint="eastAsia"/>
        </w:rPr>
        <w:t>ти</w:t>
      </w:r>
    </w:p>
    <w:p w:rsidR="007F19F2" w:rsidRDefault="007F19F2" w:rsidP="007F19F2">
      <w:r>
        <w:rPr>
          <w:rFonts w:hint="eastAsia"/>
        </w:rPr>
        <w:t>пр</w:t>
      </w:r>
      <w:r>
        <w:t></w:t>
      </w:r>
      <w:r>
        <w:rPr>
          <w:rFonts w:hint="eastAsia"/>
        </w:rPr>
        <w:t>ц</w:t>
      </w:r>
      <w:r>
        <w:t></w:t>
      </w:r>
      <w:r>
        <w:t></w:t>
      </w:r>
      <w:r>
        <w:t></w:t>
      </w:r>
      <w:r>
        <w:t></w:t>
      </w:r>
      <w:r>
        <w:t></w:t>
      </w:r>
      <w:r>
        <w:t></w:t>
      </w:r>
      <w:r>
        <w:rPr>
          <w:rFonts w:hint="eastAsia"/>
        </w:rPr>
        <w:t>вст</w:t>
      </w:r>
      <w:r>
        <w:t></w:t>
      </w:r>
      <w:r>
        <w:rPr>
          <w:rFonts w:hint="eastAsia"/>
        </w:rPr>
        <w:t>н</w:t>
      </w:r>
      <w:r>
        <w:t></w:t>
      </w:r>
      <w:r>
        <w:rPr>
          <w:rFonts w:hint="eastAsia"/>
        </w:rPr>
        <w:t>влення</w:t>
      </w:r>
      <w:r>
        <w:t></w:t>
      </w:r>
      <w:r>
        <w:rPr>
          <w:rFonts w:hint="eastAsia"/>
        </w:rPr>
        <w:t>г</w:t>
      </w:r>
      <w:r>
        <w:t></w:t>
      </w:r>
      <w:r>
        <w:rPr>
          <w:rFonts w:hint="eastAsia"/>
        </w:rPr>
        <w:t>р</w:t>
      </w:r>
      <w:r>
        <w:t></w:t>
      </w:r>
      <w:r>
        <w:rPr>
          <w:rFonts w:hint="eastAsia"/>
        </w:rPr>
        <w:t>нт</w:t>
      </w:r>
      <w:r>
        <w:t></w:t>
      </w:r>
      <w:r>
        <w:rPr>
          <w:rFonts w:hint="eastAsia"/>
        </w:rPr>
        <w:t>й</w:t>
      </w:r>
      <w:r>
        <w:t></w:t>
      </w:r>
      <w:r>
        <w:rPr>
          <w:rFonts w:hint="eastAsia"/>
        </w:rPr>
        <w:t>пр</w:t>
      </w:r>
      <w:r>
        <w:t></w:t>
      </w:r>
      <w:r>
        <w:rPr>
          <w:rFonts w:hint="eastAsia"/>
        </w:rPr>
        <w:t>в</w:t>
      </w:r>
      <w:r>
        <w:t></w:t>
      </w:r>
      <w:r>
        <w:rPr>
          <w:rFonts w:hint="eastAsia"/>
        </w:rPr>
        <w:t>пр</w:t>
      </w:r>
      <w:r>
        <w:t></w:t>
      </w:r>
      <w:r>
        <w:rPr>
          <w:rFonts w:hint="eastAsia"/>
        </w:rPr>
        <w:t>ц</w:t>
      </w:r>
      <w:r>
        <w:t></w:t>
      </w:r>
      <w:r>
        <w:rPr>
          <w:rFonts w:hint="eastAsia"/>
        </w:rPr>
        <w:t>вник</w:t>
      </w:r>
      <w:r>
        <w:t></w:t>
      </w:r>
      <w:r>
        <w:rPr>
          <w:rFonts w:hint="eastAsia"/>
        </w:rPr>
        <w:t>в</w:t>
      </w:r>
      <w:r>
        <w:t></w:t>
      </w:r>
      <w:r>
        <w:rPr>
          <w:rFonts w:hint="eastAsia"/>
        </w:rPr>
        <w:t>щ</w:t>
      </w:r>
      <w:r>
        <w:t></w:t>
      </w:r>
      <w:r>
        <w:rPr>
          <w:rFonts w:hint="eastAsia"/>
        </w:rPr>
        <w:t>д</w:t>
      </w:r>
      <w:r>
        <w:t></w:t>
      </w:r>
      <w:r>
        <w:t></w:t>
      </w:r>
      <w:r>
        <w:t></w:t>
      </w:r>
      <w:r>
        <w:rPr>
          <w:rFonts w:hint="eastAsia"/>
        </w:rPr>
        <w:t>трим</w:t>
      </w:r>
      <w:r>
        <w:t></w:t>
      </w:r>
      <w:r>
        <w:rPr>
          <w:rFonts w:hint="eastAsia"/>
        </w:rPr>
        <w:t>ння</w:t>
      </w:r>
      <w:r>
        <w:t></w:t>
      </w:r>
      <w:r>
        <w:rPr>
          <w:rFonts w:hint="eastAsia"/>
        </w:rPr>
        <w:t>з</w:t>
      </w:r>
      <w:r>
        <w:t></w:t>
      </w:r>
      <w:r>
        <w:rPr>
          <w:rFonts w:hint="eastAsia"/>
        </w:rPr>
        <w:t>р</w:t>
      </w:r>
      <w:r>
        <w:t></w:t>
      </w:r>
      <w:r>
        <w:rPr>
          <w:rFonts w:hint="eastAsia"/>
        </w:rPr>
        <w:t>б</w:t>
      </w:r>
      <w:r>
        <w:t></w:t>
      </w:r>
      <w:r>
        <w:rPr>
          <w:rFonts w:hint="eastAsia"/>
        </w:rPr>
        <w:t>тн</w:t>
      </w:r>
      <w:r>
        <w:t></w:t>
      </w:r>
      <w:r>
        <w:rPr>
          <w:rFonts w:hint="eastAsia"/>
        </w:rPr>
        <w:t>ї</w:t>
      </w:r>
    </w:p>
    <w:p w:rsidR="007F19F2" w:rsidRDefault="007F19F2" w:rsidP="007F19F2">
      <w:r>
        <w:rPr>
          <w:rFonts w:hint="eastAsia"/>
        </w:rPr>
        <w:t>пл</w:t>
      </w:r>
      <w:r>
        <w:t></w:t>
      </w:r>
      <w:r>
        <w:rPr>
          <w:rFonts w:hint="eastAsia"/>
        </w:rPr>
        <w:t>ти</w:t>
      </w:r>
      <w:r>
        <w:t></w:t>
      </w:r>
      <w:r>
        <w:t></w:t>
      </w:r>
      <w:r>
        <w:t></w:t>
      </w:r>
      <w:r>
        <w:t></w:t>
      </w:r>
      <w:r>
        <w:t></w:t>
      </w:r>
      <w:r>
        <w:rPr>
          <w:rFonts w:hint="eastAsia"/>
        </w:rPr>
        <w:t>ф</w:t>
      </w:r>
      <w:r>
        <w:t></w:t>
      </w:r>
      <w:r>
        <w:rPr>
          <w:rFonts w:hint="eastAsia"/>
        </w:rPr>
        <w:t>кс</w:t>
      </w:r>
      <w:r>
        <w:t></w:t>
      </w:r>
      <w:r>
        <w:rPr>
          <w:rFonts w:hint="eastAsia"/>
        </w:rPr>
        <w:t>в</w:t>
      </w:r>
      <w:r>
        <w:t></w:t>
      </w:r>
      <w:r>
        <w:rPr>
          <w:rFonts w:hint="eastAsia"/>
        </w:rPr>
        <w:t>ний</w:t>
      </w:r>
      <w:r>
        <w:t></w:t>
      </w:r>
      <w:r>
        <w:rPr>
          <w:rFonts w:hint="eastAsia"/>
        </w:rPr>
        <w:t>р</w:t>
      </w:r>
      <w:r>
        <w:t></w:t>
      </w:r>
      <w:r>
        <w:rPr>
          <w:rFonts w:hint="eastAsia"/>
        </w:rPr>
        <w:t>зм</w:t>
      </w:r>
      <w:r>
        <w:t></w:t>
      </w:r>
      <w:r>
        <w:rPr>
          <w:rFonts w:hint="eastAsia"/>
        </w:rPr>
        <w:t>р</w:t>
      </w:r>
      <w:r>
        <w:t></w:t>
      </w:r>
      <w:r>
        <w:rPr>
          <w:rFonts w:hint="eastAsia"/>
        </w:rPr>
        <w:t>м</w:t>
      </w:r>
      <w:r>
        <w:t></w:t>
      </w:r>
      <w:r>
        <w:rPr>
          <w:rFonts w:hint="eastAsia"/>
        </w:rPr>
        <w:t>н</w:t>
      </w:r>
      <w:r>
        <w:t></w:t>
      </w:r>
      <w:r>
        <w:rPr>
          <w:rFonts w:hint="eastAsia"/>
        </w:rPr>
        <w:t>м</w:t>
      </w:r>
      <w:r>
        <w:t></w:t>
      </w:r>
      <w:r>
        <w:rPr>
          <w:rFonts w:hint="eastAsia"/>
        </w:rPr>
        <w:t>льн</w:t>
      </w:r>
      <w:r>
        <w:t></w:t>
      </w:r>
      <w:r>
        <w:rPr>
          <w:rFonts w:hint="eastAsia"/>
        </w:rPr>
        <w:t>ї</w:t>
      </w:r>
      <w:r>
        <w:t></w:t>
      </w:r>
      <w:r>
        <w:rPr>
          <w:rFonts w:hint="eastAsia"/>
        </w:rPr>
        <w:t>з</w:t>
      </w:r>
      <w:r>
        <w:t></w:t>
      </w:r>
      <w:r>
        <w:rPr>
          <w:rFonts w:hint="eastAsia"/>
        </w:rPr>
        <w:t>р</w:t>
      </w:r>
      <w:r>
        <w:t></w:t>
      </w:r>
      <w:r>
        <w:rPr>
          <w:rFonts w:hint="eastAsia"/>
        </w:rPr>
        <w:t>б</w:t>
      </w:r>
      <w:r>
        <w:t></w:t>
      </w:r>
      <w:r>
        <w:rPr>
          <w:rFonts w:hint="eastAsia"/>
        </w:rPr>
        <w:t>тн</w:t>
      </w:r>
      <w:r>
        <w:t></w:t>
      </w:r>
      <w:r>
        <w:rPr>
          <w:rFonts w:hint="eastAsia"/>
        </w:rPr>
        <w:t>ї</w:t>
      </w:r>
      <w:r>
        <w:t></w:t>
      </w:r>
      <w:r>
        <w:rPr>
          <w:rFonts w:hint="eastAsia"/>
        </w:rPr>
        <w:t>пл</w:t>
      </w:r>
      <w:r>
        <w:t></w:t>
      </w:r>
      <w:r>
        <w:rPr>
          <w:rFonts w:hint="eastAsia"/>
        </w:rPr>
        <w:t>ти</w:t>
      </w:r>
      <w:r>
        <w:t></w:t>
      </w:r>
      <w:r>
        <w:t></w:t>
      </w:r>
      <w:r>
        <w:t></w:t>
      </w:r>
      <w:r>
        <w:t></w:t>
      </w:r>
      <w:r>
        <w:t></w:t>
      </w:r>
      <w:r>
        <w:rPr>
          <w:rFonts w:hint="eastAsia"/>
        </w:rPr>
        <w:t>р</w:t>
      </w:r>
      <w:r>
        <w:t></w:t>
      </w:r>
      <w:r>
        <w:rPr>
          <w:rFonts w:hint="eastAsia"/>
        </w:rPr>
        <w:t>зширення</w:t>
      </w:r>
    </w:p>
    <w:p w:rsidR="007F19F2" w:rsidRDefault="007F19F2" w:rsidP="007F19F2">
      <w:r>
        <w:rPr>
          <w:rFonts w:hint="eastAsia"/>
        </w:rPr>
        <w:t>пр</w:t>
      </w:r>
      <w:r>
        <w:t></w:t>
      </w:r>
      <w:r>
        <w:rPr>
          <w:rFonts w:hint="eastAsia"/>
        </w:rPr>
        <w:t>в</w:t>
      </w:r>
      <w:r>
        <w:t></w:t>
      </w:r>
      <w:r>
        <w:rPr>
          <w:rFonts w:hint="eastAsia"/>
        </w:rPr>
        <w:t>р</w:t>
      </w:r>
      <w:r>
        <w:t></w:t>
      </w:r>
      <w:r>
        <w:rPr>
          <w:rFonts w:hint="eastAsia"/>
        </w:rPr>
        <w:t>б</w:t>
      </w:r>
      <w:r>
        <w:t></w:t>
      </w:r>
      <w:r>
        <w:rPr>
          <w:rFonts w:hint="eastAsia"/>
        </w:rPr>
        <w:t>т</w:t>
      </w:r>
      <w:r>
        <w:t></w:t>
      </w:r>
      <w:r>
        <w:rPr>
          <w:rFonts w:hint="eastAsia"/>
        </w:rPr>
        <w:t>д</w:t>
      </w:r>
      <w:r>
        <w:t></w:t>
      </w:r>
      <w:r>
        <w:rPr>
          <w:rFonts w:hint="eastAsia"/>
        </w:rPr>
        <w:t>вц</w:t>
      </w:r>
      <w:r>
        <w:t></w:t>
      </w:r>
      <w:r>
        <w:rPr>
          <w:rFonts w:hint="eastAsia"/>
        </w:rPr>
        <w:t>в</w:t>
      </w:r>
      <w:r>
        <w:t></w:t>
      </w:r>
      <w:r>
        <w:rPr>
          <w:rFonts w:hint="eastAsia"/>
        </w:rPr>
        <w:t>з</w:t>
      </w:r>
      <w:r>
        <w:t></w:t>
      </w:r>
      <w:r>
        <w:rPr>
          <w:rFonts w:hint="eastAsia"/>
        </w:rPr>
        <w:t>пит</w:t>
      </w:r>
      <w:r>
        <w:t></w:t>
      </w:r>
      <w:r>
        <w:rPr>
          <w:rFonts w:hint="eastAsia"/>
        </w:rPr>
        <w:t>нь</w:t>
      </w:r>
      <w:r>
        <w:t></w:t>
      </w:r>
      <w:r>
        <w:t></w:t>
      </w:r>
      <w:r>
        <w:rPr>
          <w:rFonts w:hint="eastAsia"/>
        </w:rPr>
        <w:t>рг</w:t>
      </w:r>
      <w:r>
        <w:t></w:t>
      </w:r>
      <w:r>
        <w:rPr>
          <w:rFonts w:hint="eastAsia"/>
        </w:rPr>
        <w:t>н</w:t>
      </w:r>
      <w:r>
        <w:t></w:t>
      </w:r>
      <w:r>
        <w:rPr>
          <w:rFonts w:hint="eastAsia"/>
        </w:rPr>
        <w:t>з</w:t>
      </w:r>
      <w:r>
        <w:t></w:t>
      </w:r>
      <w:r>
        <w:rPr>
          <w:rFonts w:hint="eastAsia"/>
        </w:rPr>
        <w:t>ц</w:t>
      </w:r>
      <w:r>
        <w:t></w:t>
      </w:r>
      <w:r>
        <w:rPr>
          <w:rFonts w:hint="eastAsia"/>
        </w:rPr>
        <w:t>ї</w:t>
      </w:r>
      <w:r>
        <w:t></w:t>
      </w:r>
      <w:r>
        <w:rPr>
          <w:rFonts w:hint="eastAsia"/>
        </w:rPr>
        <w:t>пр</w:t>
      </w:r>
      <w:r>
        <w:t></w:t>
      </w:r>
      <w:r>
        <w:rPr>
          <w:rFonts w:hint="eastAsia"/>
        </w:rPr>
        <w:t>ц</w:t>
      </w:r>
      <w:r>
        <w:t></w:t>
      </w:r>
      <w:r>
        <w:t></w:t>
      </w:r>
      <w:r>
        <w:rPr>
          <w:rFonts w:hint="eastAsia"/>
        </w:rPr>
        <w:t>н</w:t>
      </w:r>
      <w:r>
        <w:t></w:t>
      </w:r>
      <w:r>
        <w:t></w:t>
      </w:r>
      <w:r>
        <w:rPr>
          <w:rFonts w:hint="eastAsia"/>
        </w:rPr>
        <w:t>п</w:t>
      </w:r>
      <w:r>
        <w:t></w:t>
      </w:r>
      <w:r>
        <w:rPr>
          <w:rFonts w:hint="eastAsia"/>
        </w:rPr>
        <w:t>дприємств</w:t>
      </w:r>
      <w:r>
        <w:t></w:t>
      </w:r>
      <w:r>
        <w:t></w:t>
      </w:r>
      <w:r>
        <w:t></w:t>
      </w:r>
      <w:r>
        <w:rPr>
          <w:rFonts w:hint="eastAsia"/>
        </w:rPr>
        <w:t>в</w:t>
      </w:r>
      <w:r>
        <w:t></w:t>
      </w:r>
      <w:r>
        <w:rPr>
          <w:rFonts w:hint="eastAsia"/>
        </w:rPr>
        <w:t>уст</w:t>
      </w:r>
      <w:r>
        <w:t></w:t>
      </w:r>
      <w:r>
        <w:rPr>
          <w:rFonts w:hint="eastAsia"/>
        </w:rPr>
        <w:t>н</w:t>
      </w:r>
      <w:r>
        <w:t></w:t>
      </w:r>
      <w:r>
        <w:rPr>
          <w:rFonts w:hint="eastAsia"/>
        </w:rPr>
        <w:t>в</w:t>
      </w:r>
      <w:r>
        <w:t></w:t>
      </w:r>
      <w:r>
        <w:t></w:t>
      </w:r>
    </w:p>
    <w:p w:rsidR="007F19F2" w:rsidRDefault="007F19F2" w:rsidP="007F19F2">
      <w:r>
        <w:t></w:t>
      </w:r>
      <w:r>
        <w:rPr>
          <w:rFonts w:hint="eastAsia"/>
        </w:rPr>
        <w:t>рг</w:t>
      </w:r>
      <w:r>
        <w:t></w:t>
      </w:r>
      <w:r>
        <w:rPr>
          <w:rFonts w:hint="eastAsia"/>
        </w:rPr>
        <w:t>н</w:t>
      </w:r>
      <w:r>
        <w:t></w:t>
      </w:r>
      <w:r>
        <w:rPr>
          <w:rFonts w:hint="eastAsia"/>
        </w:rPr>
        <w:t>з</w:t>
      </w:r>
      <w:r>
        <w:t></w:t>
      </w:r>
      <w:r>
        <w:rPr>
          <w:rFonts w:hint="eastAsia"/>
        </w:rPr>
        <w:t>ц</w:t>
      </w:r>
      <w:r>
        <w:t></w:t>
      </w:r>
      <w:r>
        <w:rPr>
          <w:rFonts w:hint="eastAsia"/>
        </w:rPr>
        <w:t>ї</w:t>
      </w:r>
      <w:r>
        <w:t></w:t>
      </w:r>
    </w:p>
    <w:p w:rsidR="007F19F2" w:rsidRDefault="007F19F2" w:rsidP="007F19F2">
      <w:r>
        <w:t></w:t>
      </w:r>
      <w:r>
        <w:t></w:t>
      </w:r>
      <w:r>
        <w:t></w:t>
      </w:r>
      <w:r>
        <w:rPr>
          <w:rFonts w:hint="eastAsia"/>
        </w:rPr>
        <w:t>Спільними</w:t>
      </w:r>
      <w:r>
        <w:t></w:t>
      </w:r>
      <w:r>
        <w:rPr>
          <w:rFonts w:hint="eastAsia"/>
        </w:rPr>
        <w:t>ознаками</w:t>
      </w:r>
      <w:r>
        <w:t></w:t>
      </w:r>
      <w:r>
        <w:rPr>
          <w:rFonts w:hint="eastAsia"/>
        </w:rPr>
        <w:t>заробітної</w:t>
      </w:r>
      <w:r>
        <w:t></w:t>
      </w:r>
      <w:r>
        <w:rPr>
          <w:rFonts w:hint="eastAsia"/>
        </w:rPr>
        <w:t>плати</w:t>
      </w:r>
      <w:r>
        <w:t></w:t>
      </w:r>
      <w:r>
        <w:rPr>
          <w:rFonts w:hint="eastAsia"/>
        </w:rPr>
        <w:t>та</w:t>
      </w:r>
      <w:r>
        <w:t></w:t>
      </w:r>
      <w:r>
        <w:rPr>
          <w:rFonts w:hint="eastAsia"/>
        </w:rPr>
        <w:t>оплати</w:t>
      </w:r>
      <w:r>
        <w:t></w:t>
      </w:r>
      <w:r>
        <w:rPr>
          <w:rFonts w:hint="eastAsia"/>
        </w:rPr>
        <w:t>праці</w:t>
      </w:r>
      <w:r>
        <w:t></w:t>
      </w:r>
      <w:r>
        <w:rPr>
          <w:rFonts w:hint="eastAsia"/>
        </w:rPr>
        <w:t>є</w:t>
      </w:r>
      <w:r>
        <w:t></w:t>
      </w:r>
      <w:r>
        <w:rPr>
          <w:rFonts w:hint="eastAsia"/>
        </w:rPr>
        <w:t>такі</w:t>
      </w:r>
      <w:r>
        <w:t></w:t>
      </w:r>
    </w:p>
    <w:p w:rsidR="007F19F2" w:rsidRDefault="007F19F2" w:rsidP="007F19F2">
      <w:r>
        <w:rPr>
          <w:rFonts w:hint="eastAsia"/>
        </w:rPr>
        <w:t>нормативне</w:t>
      </w:r>
      <w:r>
        <w:t></w:t>
      </w:r>
      <w:r>
        <w:rPr>
          <w:rFonts w:hint="eastAsia"/>
        </w:rPr>
        <w:t>надання</w:t>
      </w:r>
      <w:r>
        <w:t></w:t>
      </w:r>
      <w:r>
        <w:rPr>
          <w:rFonts w:hint="eastAsia"/>
        </w:rPr>
        <w:t>заробітній</w:t>
      </w:r>
      <w:r>
        <w:t></w:t>
      </w:r>
      <w:r>
        <w:rPr>
          <w:rFonts w:hint="eastAsia"/>
        </w:rPr>
        <w:t>платі</w:t>
      </w:r>
      <w:r>
        <w:t></w:t>
      </w:r>
      <w:r>
        <w:rPr>
          <w:rFonts w:hint="eastAsia"/>
        </w:rPr>
        <w:t>та</w:t>
      </w:r>
      <w:r>
        <w:t></w:t>
      </w:r>
      <w:r>
        <w:rPr>
          <w:rFonts w:hint="eastAsia"/>
        </w:rPr>
        <w:t>оплаті</w:t>
      </w:r>
      <w:r>
        <w:t></w:t>
      </w:r>
      <w:r>
        <w:rPr>
          <w:rFonts w:hint="eastAsia"/>
        </w:rPr>
        <w:t>праці</w:t>
      </w:r>
      <w:r>
        <w:t></w:t>
      </w:r>
      <w:r>
        <w:rPr>
          <w:rFonts w:hint="eastAsia"/>
        </w:rPr>
        <w:t>характеру</w:t>
      </w:r>
      <w:r>
        <w:t></w:t>
      </w:r>
      <w:r>
        <w:rPr>
          <w:rFonts w:hint="eastAsia"/>
        </w:rPr>
        <w:t>основних</w:t>
      </w:r>
    </w:p>
    <w:p w:rsidR="007F19F2" w:rsidRDefault="007F19F2" w:rsidP="007F19F2">
      <w:r>
        <w:rPr>
          <w:rFonts w:hint="eastAsia"/>
        </w:rPr>
        <w:t>трудових</w:t>
      </w:r>
      <w:r>
        <w:t></w:t>
      </w:r>
      <w:r>
        <w:rPr>
          <w:rFonts w:hint="eastAsia"/>
        </w:rPr>
        <w:t>правомочностей</w:t>
      </w:r>
      <w:r>
        <w:t></w:t>
      </w:r>
      <w:r>
        <w:rPr>
          <w:rFonts w:hint="eastAsia"/>
        </w:rPr>
        <w:t>працівників</w:t>
      </w:r>
      <w:r>
        <w:t></w:t>
      </w:r>
      <w:r>
        <w:t></w:t>
      </w:r>
      <w:r>
        <w:rPr>
          <w:rFonts w:hint="eastAsia"/>
        </w:rPr>
        <w:t>спільні</w:t>
      </w:r>
      <w:r>
        <w:t></w:t>
      </w:r>
      <w:r>
        <w:rPr>
          <w:rFonts w:hint="eastAsia"/>
        </w:rPr>
        <w:t>нормативні</w:t>
      </w:r>
      <w:r>
        <w:t></w:t>
      </w:r>
      <w:r>
        <w:rPr>
          <w:rFonts w:hint="eastAsia"/>
        </w:rPr>
        <w:t>джерела</w:t>
      </w:r>
      <w:r>
        <w:t></w:t>
      </w:r>
      <w:r>
        <w:rPr>
          <w:rFonts w:hint="eastAsia"/>
        </w:rPr>
        <w:t>у</w:t>
      </w:r>
      <w:r>
        <w:t></w:t>
      </w:r>
      <w:r>
        <w:rPr>
          <w:rFonts w:hint="eastAsia"/>
        </w:rPr>
        <w:t>сфері</w:t>
      </w:r>
    </w:p>
    <w:p w:rsidR="007F19F2" w:rsidRDefault="007F19F2" w:rsidP="007F19F2">
      <w:r>
        <w:rPr>
          <w:rFonts w:hint="eastAsia"/>
        </w:rPr>
        <w:t>відплатності</w:t>
      </w:r>
      <w:r>
        <w:t></w:t>
      </w:r>
      <w:r>
        <w:rPr>
          <w:rFonts w:hint="eastAsia"/>
        </w:rPr>
        <w:t>праці</w:t>
      </w:r>
      <w:r>
        <w:t></w:t>
      </w:r>
      <w:r>
        <w:t></w:t>
      </w:r>
      <w:r>
        <w:rPr>
          <w:rFonts w:hint="eastAsia"/>
        </w:rPr>
        <w:t>спільний</w:t>
      </w:r>
      <w:r>
        <w:t></w:t>
      </w:r>
      <w:r>
        <w:rPr>
          <w:rFonts w:hint="eastAsia"/>
        </w:rPr>
        <w:t>для</w:t>
      </w:r>
      <w:r>
        <w:t></w:t>
      </w:r>
      <w:r>
        <w:rPr>
          <w:rFonts w:hint="eastAsia"/>
        </w:rPr>
        <w:t>заробітної</w:t>
      </w:r>
      <w:r>
        <w:t></w:t>
      </w:r>
      <w:r>
        <w:rPr>
          <w:rFonts w:hint="eastAsia"/>
        </w:rPr>
        <w:t>плати</w:t>
      </w:r>
      <w:r>
        <w:t></w:t>
      </w:r>
      <w:r>
        <w:rPr>
          <w:rFonts w:hint="eastAsia"/>
        </w:rPr>
        <w:t>та</w:t>
      </w:r>
      <w:r>
        <w:t></w:t>
      </w:r>
      <w:r>
        <w:rPr>
          <w:rFonts w:hint="eastAsia"/>
        </w:rPr>
        <w:t>оплати</w:t>
      </w:r>
      <w:r>
        <w:t></w:t>
      </w:r>
      <w:r>
        <w:rPr>
          <w:rFonts w:hint="eastAsia"/>
        </w:rPr>
        <w:t>праці</w:t>
      </w:r>
      <w:r>
        <w:t></w:t>
      </w:r>
      <w:r>
        <w:rPr>
          <w:rFonts w:hint="eastAsia"/>
        </w:rPr>
        <w:t>соціальноекономічний</w:t>
      </w:r>
      <w:r>
        <w:t></w:t>
      </w:r>
      <w:r>
        <w:rPr>
          <w:rFonts w:hint="eastAsia"/>
        </w:rPr>
        <w:t>та</w:t>
      </w:r>
      <w:r>
        <w:t></w:t>
      </w:r>
      <w:r>
        <w:rPr>
          <w:rFonts w:hint="eastAsia"/>
        </w:rPr>
        <w:t>правовий</w:t>
      </w:r>
      <w:r>
        <w:t></w:t>
      </w:r>
      <w:r>
        <w:rPr>
          <w:rFonts w:hint="eastAsia"/>
        </w:rPr>
        <w:t>характер</w:t>
      </w:r>
      <w:r>
        <w:t></w:t>
      </w:r>
    </w:p>
    <w:p w:rsidR="007F19F2" w:rsidRDefault="007F19F2" w:rsidP="007F19F2">
      <w:r>
        <w:rPr>
          <w:rFonts w:hint="eastAsia"/>
        </w:rPr>
        <w:t>Відмінними</w:t>
      </w:r>
      <w:r>
        <w:t></w:t>
      </w:r>
      <w:r>
        <w:rPr>
          <w:rFonts w:hint="eastAsia"/>
        </w:rPr>
        <w:t>ознаками</w:t>
      </w:r>
      <w:r>
        <w:t></w:t>
      </w:r>
      <w:r>
        <w:rPr>
          <w:rFonts w:hint="eastAsia"/>
        </w:rPr>
        <w:t>заробітної</w:t>
      </w:r>
      <w:r>
        <w:t></w:t>
      </w:r>
      <w:r>
        <w:rPr>
          <w:rFonts w:hint="eastAsia"/>
        </w:rPr>
        <w:t>плати</w:t>
      </w:r>
      <w:r>
        <w:t></w:t>
      </w:r>
      <w:r>
        <w:rPr>
          <w:rFonts w:hint="eastAsia"/>
        </w:rPr>
        <w:t>та</w:t>
      </w:r>
      <w:r>
        <w:t></w:t>
      </w:r>
      <w:r>
        <w:rPr>
          <w:rFonts w:hint="eastAsia"/>
        </w:rPr>
        <w:t>оплати</w:t>
      </w:r>
      <w:r>
        <w:t></w:t>
      </w:r>
      <w:r>
        <w:rPr>
          <w:rFonts w:hint="eastAsia"/>
        </w:rPr>
        <w:t>праці</w:t>
      </w:r>
      <w:r>
        <w:t></w:t>
      </w:r>
      <w:r>
        <w:rPr>
          <w:rFonts w:hint="eastAsia"/>
        </w:rPr>
        <w:t>є</w:t>
      </w:r>
      <w:r>
        <w:t></w:t>
      </w:r>
      <w:r>
        <w:rPr>
          <w:rFonts w:hint="eastAsia"/>
        </w:rPr>
        <w:t>наступні</w:t>
      </w:r>
      <w:r>
        <w:t></w:t>
      </w:r>
    </w:p>
    <w:p w:rsidR="007F19F2" w:rsidRDefault="007F19F2" w:rsidP="007F19F2">
      <w:r>
        <w:rPr>
          <w:rFonts w:hint="eastAsia"/>
        </w:rPr>
        <w:t>різний</w:t>
      </w:r>
      <w:r>
        <w:t></w:t>
      </w:r>
      <w:r>
        <w:rPr>
          <w:rFonts w:hint="eastAsia"/>
        </w:rPr>
        <w:t>зміст</w:t>
      </w:r>
      <w:r>
        <w:t></w:t>
      </w:r>
      <w:r>
        <w:rPr>
          <w:rFonts w:hint="eastAsia"/>
        </w:rPr>
        <w:t>права</w:t>
      </w:r>
      <w:r>
        <w:t></w:t>
      </w:r>
      <w:r>
        <w:rPr>
          <w:rFonts w:hint="eastAsia"/>
        </w:rPr>
        <w:t>працівників</w:t>
      </w:r>
      <w:r>
        <w:t></w:t>
      </w:r>
      <w:r>
        <w:rPr>
          <w:rFonts w:hint="eastAsia"/>
        </w:rPr>
        <w:t>на</w:t>
      </w:r>
      <w:r>
        <w:t></w:t>
      </w:r>
      <w:r>
        <w:rPr>
          <w:rFonts w:hint="eastAsia"/>
        </w:rPr>
        <w:t>оплату</w:t>
      </w:r>
      <w:r>
        <w:t></w:t>
      </w:r>
      <w:r>
        <w:rPr>
          <w:rFonts w:hint="eastAsia"/>
        </w:rPr>
        <w:t>праці</w:t>
      </w:r>
      <w:r>
        <w:t></w:t>
      </w:r>
      <w:r>
        <w:rPr>
          <w:rFonts w:hint="eastAsia"/>
        </w:rPr>
        <w:t>та</w:t>
      </w:r>
      <w:r>
        <w:t></w:t>
      </w:r>
      <w:r>
        <w:rPr>
          <w:rFonts w:hint="eastAsia"/>
        </w:rPr>
        <w:t>права</w:t>
      </w:r>
      <w:r>
        <w:t></w:t>
      </w:r>
      <w:r>
        <w:rPr>
          <w:rFonts w:hint="eastAsia"/>
        </w:rPr>
        <w:t>на</w:t>
      </w:r>
      <w:r>
        <w:t></w:t>
      </w:r>
      <w:r>
        <w:rPr>
          <w:rFonts w:hint="eastAsia"/>
        </w:rPr>
        <w:t>заробітну</w:t>
      </w:r>
      <w:r>
        <w:t></w:t>
      </w:r>
      <w:r>
        <w:rPr>
          <w:rFonts w:hint="eastAsia"/>
        </w:rPr>
        <w:t>плату</w:t>
      </w:r>
      <w:r>
        <w:t></w:t>
      </w:r>
      <w:r>
        <w:t></w:t>
      </w:r>
      <w:r>
        <w:rPr>
          <w:rFonts w:hint="eastAsia"/>
        </w:rPr>
        <w:t>а</w:t>
      </w:r>
    </w:p>
    <w:p w:rsidR="007F19F2" w:rsidRDefault="007F19F2" w:rsidP="007F19F2">
      <w:r>
        <w:rPr>
          <w:rFonts w:hint="eastAsia"/>
        </w:rPr>
        <w:t>також</w:t>
      </w:r>
      <w:r>
        <w:t></w:t>
      </w:r>
      <w:r>
        <w:rPr>
          <w:rFonts w:hint="eastAsia"/>
        </w:rPr>
        <w:t>відсутність</w:t>
      </w:r>
      <w:r>
        <w:t></w:t>
      </w:r>
      <w:r>
        <w:rPr>
          <w:rFonts w:hint="eastAsia"/>
        </w:rPr>
        <w:t>законодавчого</w:t>
      </w:r>
      <w:r>
        <w:t></w:t>
      </w:r>
      <w:r>
        <w:rPr>
          <w:rFonts w:hint="eastAsia"/>
        </w:rPr>
        <w:t>вираження</w:t>
      </w:r>
      <w:r>
        <w:t></w:t>
      </w:r>
      <w:r>
        <w:rPr>
          <w:rFonts w:hint="eastAsia"/>
        </w:rPr>
        <w:t>першого</w:t>
      </w:r>
      <w:r>
        <w:t></w:t>
      </w:r>
      <w:r>
        <w:t></w:t>
      </w:r>
      <w:r>
        <w:rPr>
          <w:rFonts w:hint="eastAsia"/>
        </w:rPr>
        <w:t>різний</w:t>
      </w:r>
      <w:r>
        <w:t></w:t>
      </w:r>
      <w:r>
        <w:rPr>
          <w:rFonts w:hint="eastAsia"/>
        </w:rPr>
        <w:t>зміст</w:t>
      </w:r>
      <w:r>
        <w:t></w:t>
      </w:r>
      <w:r>
        <w:rPr>
          <w:rFonts w:hint="eastAsia"/>
        </w:rPr>
        <w:t>трудовоправових</w:t>
      </w:r>
      <w:r>
        <w:t></w:t>
      </w:r>
      <w:r>
        <w:rPr>
          <w:rFonts w:hint="eastAsia"/>
        </w:rPr>
        <w:t>понять</w:t>
      </w:r>
      <w:r>
        <w:t></w:t>
      </w:r>
      <w:r>
        <w:t></w:t>
      </w:r>
      <w:r>
        <w:rPr>
          <w:rFonts w:hint="eastAsia"/>
        </w:rPr>
        <w:t>оплата</w:t>
      </w:r>
      <w:r>
        <w:t></w:t>
      </w:r>
      <w:r>
        <w:rPr>
          <w:rFonts w:hint="eastAsia"/>
        </w:rPr>
        <w:t>праці</w:t>
      </w:r>
      <w:r>
        <w:t></w:t>
      </w:r>
      <w:r>
        <w:t></w:t>
      </w:r>
      <w:r>
        <w:rPr>
          <w:rFonts w:hint="eastAsia"/>
        </w:rPr>
        <w:t>і</w:t>
      </w:r>
      <w:r>
        <w:t></w:t>
      </w:r>
      <w:r>
        <w:t></w:t>
      </w:r>
      <w:r>
        <w:rPr>
          <w:rFonts w:hint="eastAsia"/>
        </w:rPr>
        <w:t>заробітна</w:t>
      </w:r>
      <w:r>
        <w:t></w:t>
      </w:r>
      <w:r>
        <w:rPr>
          <w:rFonts w:hint="eastAsia"/>
        </w:rPr>
        <w:t>плата</w:t>
      </w:r>
      <w:r>
        <w:t></w:t>
      </w:r>
      <w:r>
        <w:t></w:t>
      </w:r>
      <w:r>
        <w:rPr>
          <w:rFonts w:hint="eastAsia"/>
        </w:rPr>
        <w:t>та</w:t>
      </w:r>
      <w:r>
        <w:t></w:t>
      </w:r>
      <w:r>
        <w:rPr>
          <w:rFonts w:hint="eastAsia"/>
        </w:rPr>
        <w:t>особливостей</w:t>
      </w:r>
      <w:r>
        <w:t></w:t>
      </w:r>
      <w:r>
        <w:rPr>
          <w:rFonts w:hint="eastAsia"/>
        </w:rPr>
        <w:t>їх</w:t>
      </w:r>
    </w:p>
    <w:p w:rsidR="007F19F2" w:rsidRDefault="007F19F2" w:rsidP="007F19F2">
      <w:r>
        <w:rPr>
          <w:rFonts w:hint="eastAsia"/>
        </w:rPr>
        <w:t>законодавчого</w:t>
      </w:r>
      <w:r>
        <w:t></w:t>
      </w:r>
      <w:r>
        <w:rPr>
          <w:rFonts w:hint="eastAsia"/>
        </w:rPr>
        <w:t>закріплення</w:t>
      </w:r>
      <w:r>
        <w:t></w:t>
      </w:r>
      <w:r>
        <w:t></w:t>
      </w:r>
      <w:r>
        <w:rPr>
          <w:rFonts w:hint="eastAsia"/>
        </w:rPr>
        <w:t>неоднакове</w:t>
      </w:r>
      <w:r>
        <w:t></w:t>
      </w:r>
      <w:r>
        <w:rPr>
          <w:rFonts w:hint="eastAsia"/>
        </w:rPr>
        <w:t>значення</w:t>
      </w:r>
      <w:r>
        <w:t></w:t>
      </w:r>
      <w:r>
        <w:rPr>
          <w:rFonts w:hint="eastAsia"/>
        </w:rPr>
        <w:t>оплати</w:t>
      </w:r>
      <w:r>
        <w:t></w:t>
      </w:r>
      <w:r>
        <w:rPr>
          <w:rFonts w:hint="eastAsia"/>
        </w:rPr>
        <w:t>праці</w:t>
      </w:r>
      <w:r>
        <w:t></w:t>
      </w:r>
      <w:r>
        <w:rPr>
          <w:rFonts w:hint="eastAsia"/>
        </w:rPr>
        <w:t>та</w:t>
      </w:r>
      <w:r>
        <w:t></w:t>
      </w:r>
      <w:r>
        <w:rPr>
          <w:rFonts w:hint="eastAsia"/>
        </w:rPr>
        <w:t>заробітної</w:t>
      </w:r>
    </w:p>
    <w:p w:rsidR="007F19F2" w:rsidRDefault="007F19F2" w:rsidP="007F19F2">
      <w:r>
        <w:rPr>
          <w:rFonts w:hint="eastAsia"/>
        </w:rPr>
        <w:t>плати</w:t>
      </w:r>
      <w:r>
        <w:t></w:t>
      </w:r>
      <w:r>
        <w:rPr>
          <w:rFonts w:hint="eastAsia"/>
        </w:rPr>
        <w:t>для</w:t>
      </w:r>
      <w:r>
        <w:t></w:t>
      </w:r>
      <w:r>
        <w:rPr>
          <w:rFonts w:hint="eastAsia"/>
        </w:rPr>
        <w:t>механізму</w:t>
      </w:r>
      <w:r>
        <w:t></w:t>
      </w:r>
      <w:r>
        <w:rPr>
          <w:rFonts w:hint="eastAsia"/>
        </w:rPr>
        <w:t>правового</w:t>
      </w:r>
      <w:r>
        <w:t></w:t>
      </w:r>
      <w:r>
        <w:rPr>
          <w:rFonts w:hint="eastAsia"/>
        </w:rPr>
        <w:t>регулювання</w:t>
      </w:r>
      <w:r>
        <w:t></w:t>
      </w:r>
      <w:r>
        <w:rPr>
          <w:rFonts w:hint="eastAsia"/>
        </w:rPr>
        <w:t>трудових</w:t>
      </w:r>
      <w:r>
        <w:t></w:t>
      </w:r>
      <w:r>
        <w:rPr>
          <w:rFonts w:hint="eastAsia"/>
        </w:rPr>
        <w:t>відносин</w:t>
      </w:r>
      <w:r>
        <w:t></w:t>
      </w:r>
      <w:r>
        <w:rPr>
          <w:rFonts w:hint="eastAsia"/>
        </w:rPr>
        <w:t>у</w:t>
      </w:r>
      <w:r>
        <w:t></w:t>
      </w:r>
      <w:r>
        <w:rPr>
          <w:rFonts w:hint="eastAsia"/>
        </w:rPr>
        <w:t>сфері</w:t>
      </w:r>
    </w:p>
    <w:p w:rsidR="007F19F2" w:rsidRDefault="007F19F2" w:rsidP="007F19F2">
      <w:r>
        <w:rPr>
          <w:rFonts w:hint="eastAsia"/>
        </w:rPr>
        <w:t>відплатності</w:t>
      </w:r>
      <w:r>
        <w:t></w:t>
      </w:r>
      <w:r>
        <w:rPr>
          <w:rFonts w:hint="eastAsia"/>
        </w:rPr>
        <w:t>трудової</w:t>
      </w:r>
      <w:r>
        <w:t></w:t>
      </w:r>
      <w:r>
        <w:rPr>
          <w:rFonts w:hint="eastAsia"/>
        </w:rPr>
        <w:t>діяльності</w:t>
      </w:r>
      <w:r>
        <w:t></w:t>
      </w:r>
      <w:r>
        <w:t></w:t>
      </w:r>
      <w:r>
        <w:rPr>
          <w:rFonts w:hint="eastAsia"/>
        </w:rPr>
        <w:t>структурна</w:t>
      </w:r>
      <w:r>
        <w:t></w:t>
      </w:r>
      <w:r>
        <w:rPr>
          <w:rFonts w:hint="eastAsia"/>
        </w:rPr>
        <w:t>відмінність</w:t>
      </w:r>
      <w:r>
        <w:t></w:t>
      </w:r>
      <w:r>
        <w:rPr>
          <w:rFonts w:hint="eastAsia"/>
        </w:rPr>
        <w:t>заробітної</w:t>
      </w:r>
      <w:r>
        <w:t></w:t>
      </w:r>
      <w:r>
        <w:rPr>
          <w:rFonts w:hint="eastAsia"/>
        </w:rPr>
        <w:t>плати</w:t>
      </w:r>
      <w:r>
        <w:t></w:t>
      </w:r>
      <w:r>
        <w:rPr>
          <w:rFonts w:hint="eastAsia"/>
        </w:rPr>
        <w:t>та</w:t>
      </w:r>
    </w:p>
    <w:p w:rsidR="007F19F2" w:rsidRDefault="007F19F2" w:rsidP="007F19F2">
      <w:r>
        <w:rPr>
          <w:rFonts w:hint="eastAsia"/>
        </w:rPr>
        <w:t>оплати</w:t>
      </w:r>
      <w:r>
        <w:t></w:t>
      </w:r>
      <w:r>
        <w:rPr>
          <w:rFonts w:hint="eastAsia"/>
        </w:rPr>
        <w:t>праці</w:t>
      </w:r>
      <w:r>
        <w:t></w:t>
      </w:r>
      <w:r>
        <w:t></w:t>
      </w:r>
      <w:r>
        <w:rPr>
          <w:rFonts w:hint="eastAsia"/>
        </w:rPr>
        <w:t>законодавче</w:t>
      </w:r>
      <w:r>
        <w:t></w:t>
      </w:r>
      <w:r>
        <w:rPr>
          <w:rFonts w:hint="eastAsia"/>
        </w:rPr>
        <w:t>встановлення</w:t>
      </w:r>
      <w:r>
        <w:t></w:t>
      </w:r>
      <w:r>
        <w:rPr>
          <w:rFonts w:hint="eastAsia"/>
        </w:rPr>
        <w:t>оплати</w:t>
      </w:r>
      <w:r>
        <w:t></w:t>
      </w:r>
      <w:r>
        <w:rPr>
          <w:rFonts w:hint="eastAsia"/>
        </w:rPr>
        <w:t>праці</w:t>
      </w:r>
      <w:r>
        <w:t></w:t>
      </w:r>
      <w:r>
        <w:rPr>
          <w:rFonts w:hint="eastAsia"/>
        </w:rPr>
        <w:t>як</w:t>
      </w:r>
      <w:r>
        <w:t></w:t>
      </w:r>
      <w:r>
        <w:rPr>
          <w:rFonts w:hint="eastAsia"/>
        </w:rPr>
        <w:t>організаційної</w:t>
      </w:r>
    </w:p>
    <w:p w:rsidR="007F19F2" w:rsidRDefault="007F19F2" w:rsidP="007F19F2">
      <w:r>
        <w:rPr>
          <w:rFonts w:hint="eastAsia"/>
        </w:rPr>
        <w:t>основи</w:t>
      </w:r>
      <w:r>
        <w:t></w:t>
      </w:r>
      <w:r>
        <w:rPr>
          <w:rFonts w:hint="eastAsia"/>
        </w:rPr>
        <w:t>для</w:t>
      </w:r>
      <w:r>
        <w:t></w:t>
      </w:r>
      <w:r>
        <w:rPr>
          <w:rFonts w:hint="eastAsia"/>
        </w:rPr>
        <w:t>заробітної</w:t>
      </w:r>
      <w:r>
        <w:t></w:t>
      </w:r>
      <w:r>
        <w:rPr>
          <w:rFonts w:hint="eastAsia"/>
        </w:rPr>
        <w:t>плати</w:t>
      </w:r>
      <w:r>
        <w:t></w:t>
      </w:r>
    </w:p>
    <w:p w:rsidR="007F19F2" w:rsidRDefault="007F19F2" w:rsidP="007F19F2">
      <w:r>
        <w:t></w:t>
      </w:r>
      <w:r>
        <w:t></w:t>
      </w:r>
      <w:r>
        <w:t></w:t>
      </w:r>
      <w:r>
        <w:rPr>
          <w:rFonts w:hint="eastAsia"/>
        </w:rPr>
        <w:t>До</w:t>
      </w:r>
      <w:r>
        <w:t></w:t>
      </w:r>
      <w:r>
        <w:rPr>
          <w:rFonts w:hint="eastAsia"/>
        </w:rPr>
        <w:t>основних</w:t>
      </w:r>
      <w:r>
        <w:t></w:t>
      </w:r>
      <w:r>
        <w:rPr>
          <w:rFonts w:hint="eastAsia"/>
        </w:rPr>
        <w:t>спеціальних</w:t>
      </w:r>
      <w:r>
        <w:t></w:t>
      </w:r>
      <w:r>
        <w:rPr>
          <w:rFonts w:hint="eastAsia"/>
        </w:rPr>
        <w:t>принципів</w:t>
      </w:r>
      <w:r>
        <w:t></w:t>
      </w:r>
      <w:r>
        <w:rPr>
          <w:rFonts w:hint="eastAsia"/>
        </w:rPr>
        <w:t>у</w:t>
      </w:r>
      <w:r>
        <w:t></w:t>
      </w:r>
      <w:r>
        <w:rPr>
          <w:rFonts w:hint="eastAsia"/>
        </w:rPr>
        <w:t>системі</w:t>
      </w:r>
      <w:r>
        <w:t></w:t>
      </w:r>
      <w:r>
        <w:rPr>
          <w:rFonts w:hint="eastAsia"/>
        </w:rPr>
        <w:t>оплати</w:t>
      </w:r>
      <w:r>
        <w:t></w:t>
      </w:r>
      <w:r>
        <w:rPr>
          <w:rFonts w:hint="eastAsia"/>
        </w:rPr>
        <w:t>праці</w:t>
      </w:r>
      <w:r>
        <w:t></w:t>
      </w:r>
      <w:r>
        <w:rPr>
          <w:rFonts w:hint="eastAsia"/>
        </w:rPr>
        <w:t>належать</w:t>
      </w:r>
    </w:p>
    <w:p w:rsidR="007F19F2" w:rsidRDefault="007F19F2" w:rsidP="007F19F2">
      <w:r>
        <w:rPr>
          <w:rFonts w:hint="eastAsia"/>
        </w:rPr>
        <w:t>наступні</w:t>
      </w:r>
      <w:r>
        <w:t></w:t>
      </w:r>
      <w:r>
        <w:t></w:t>
      </w:r>
      <w:r>
        <w:t></w:t>
      </w:r>
      <w:r>
        <w:t></w:t>
      </w:r>
      <w:r>
        <w:t></w:t>
      </w:r>
      <w:r>
        <w:rPr>
          <w:rFonts w:hint="eastAsia"/>
        </w:rPr>
        <w:t>справедливість</w:t>
      </w:r>
      <w:r>
        <w:t></w:t>
      </w:r>
      <w:r>
        <w:rPr>
          <w:rFonts w:hint="eastAsia"/>
        </w:rPr>
        <w:t>системи</w:t>
      </w:r>
      <w:r>
        <w:t></w:t>
      </w:r>
      <w:r>
        <w:rPr>
          <w:rFonts w:hint="eastAsia"/>
        </w:rPr>
        <w:t>оплати</w:t>
      </w:r>
      <w:r>
        <w:t></w:t>
      </w:r>
      <w:r>
        <w:rPr>
          <w:rFonts w:hint="eastAsia"/>
        </w:rPr>
        <w:t>праці</w:t>
      </w:r>
      <w:r>
        <w:t></w:t>
      </w:r>
      <w:r>
        <w:t></w:t>
      </w:r>
      <w:r>
        <w:t></w:t>
      </w:r>
      <w:r>
        <w:t></w:t>
      </w:r>
      <w:r>
        <w:t></w:t>
      </w:r>
      <w:r>
        <w:rPr>
          <w:rFonts w:hint="eastAsia"/>
        </w:rPr>
        <w:t>недопущення</w:t>
      </w:r>
    </w:p>
    <w:p w:rsidR="007F19F2" w:rsidRDefault="007F19F2" w:rsidP="007F19F2">
      <w:r>
        <w:rPr>
          <w:rFonts w:hint="eastAsia"/>
        </w:rPr>
        <w:t>дискримінації</w:t>
      </w:r>
      <w:r>
        <w:t></w:t>
      </w:r>
      <w:r>
        <w:rPr>
          <w:rFonts w:hint="eastAsia"/>
        </w:rPr>
        <w:t>в</w:t>
      </w:r>
      <w:r>
        <w:t></w:t>
      </w:r>
      <w:r>
        <w:rPr>
          <w:rFonts w:hint="eastAsia"/>
        </w:rPr>
        <w:t>системі</w:t>
      </w:r>
      <w:r>
        <w:t></w:t>
      </w:r>
      <w:r>
        <w:rPr>
          <w:rFonts w:hint="eastAsia"/>
        </w:rPr>
        <w:t>оплати</w:t>
      </w:r>
      <w:r>
        <w:t></w:t>
      </w:r>
      <w:r>
        <w:rPr>
          <w:rFonts w:hint="eastAsia"/>
        </w:rPr>
        <w:t>праці</w:t>
      </w:r>
      <w:r>
        <w:t></w:t>
      </w:r>
      <w:r>
        <w:t></w:t>
      </w:r>
      <w:r>
        <w:t></w:t>
      </w:r>
      <w:r>
        <w:t></w:t>
      </w:r>
      <w:r>
        <w:t></w:t>
      </w:r>
      <w:r>
        <w:rPr>
          <w:rFonts w:hint="eastAsia"/>
        </w:rPr>
        <w:t>наукова</w:t>
      </w:r>
      <w:r>
        <w:t></w:t>
      </w:r>
      <w:r>
        <w:t></w:t>
      </w:r>
      <w:r>
        <w:rPr>
          <w:rFonts w:hint="eastAsia"/>
        </w:rPr>
        <w:t>економічна</w:t>
      </w:r>
      <w:r>
        <w:t></w:t>
      </w:r>
      <w:r>
        <w:rPr>
          <w:rFonts w:hint="eastAsia"/>
        </w:rPr>
        <w:t>й</w:t>
      </w:r>
      <w:r>
        <w:t></w:t>
      </w:r>
      <w:r>
        <w:rPr>
          <w:rFonts w:hint="eastAsia"/>
        </w:rPr>
        <w:t>соціальноправова</w:t>
      </w:r>
      <w:r>
        <w:t></w:t>
      </w:r>
      <w:r>
        <w:rPr>
          <w:rFonts w:hint="eastAsia"/>
        </w:rPr>
        <w:t>обґрунтованість</w:t>
      </w:r>
      <w:r>
        <w:t></w:t>
      </w:r>
      <w:r>
        <w:rPr>
          <w:rFonts w:hint="eastAsia"/>
        </w:rPr>
        <w:t>системи</w:t>
      </w:r>
      <w:r>
        <w:t></w:t>
      </w:r>
      <w:r>
        <w:rPr>
          <w:rFonts w:hint="eastAsia"/>
        </w:rPr>
        <w:t>оплати</w:t>
      </w:r>
      <w:r>
        <w:t></w:t>
      </w:r>
      <w:r>
        <w:rPr>
          <w:rFonts w:hint="eastAsia"/>
        </w:rPr>
        <w:t>праці</w:t>
      </w:r>
      <w:r>
        <w:t></w:t>
      </w:r>
      <w:r>
        <w:t></w:t>
      </w:r>
      <w:r>
        <w:t></w:t>
      </w:r>
      <w:r>
        <w:t></w:t>
      </w:r>
      <w:r>
        <w:t></w:t>
      </w:r>
      <w:r>
        <w:rPr>
          <w:rFonts w:hint="eastAsia"/>
        </w:rPr>
        <w:t>нерозривний</w:t>
      </w:r>
      <w:r>
        <w:t></w:t>
      </w:r>
      <w:r>
        <w:rPr>
          <w:rFonts w:hint="eastAsia"/>
        </w:rPr>
        <w:t>зв’язок</w:t>
      </w:r>
    </w:p>
    <w:p w:rsidR="007F19F2" w:rsidRDefault="007F19F2" w:rsidP="007F19F2">
      <w:r>
        <w:rPr>
          <w:rFonts w:hint="eastAsia"/>
        </w:rPr>
        <w:t>продуктивності</w:t>
      </w:r>
      <w:r>
        <w:t></w:t>
      </w:r>
      <w:r>
        <w:rPr>
          <w:rFonts w:hint="eastAsia"/>
        </w:rPr>
        <w:t>праці</w:t>
      </w:r>
      <w:r>
        <w:t></w:t>
      </w:r>
      <w:r>
        <w:rPr>
          <w:rFonts w:hint="eastAsia"/>
        </w:rPr>
        <w:t>з</w:t>
      </w:r>
      <w:r>
        <w:t></w:t>
      </w:r>
      <w:r>
        <w:rPr>
          <w:rFonts w:hint="eastAsia"/>
        </w:rPr>
        <w:t>розміром</w:t>
      </w:r>
      <w:r>
        <w:t></w:t>
      </w:r>
      <w:r>
        <w:rPr>
          <w:rFonts w:hint="eastAsia"/>
        </w:rPr>
        <w:t>заробітної</w:t>
      </w:r>
      <w:r>
        <w:t></w:t>
      </w:r>
      <w:r>
        <w:rPr>
          <w:rFonts w:hint="eastAsia"/>
        </w:rPr>
        <w:t>плати</w:t>
      </w:r>
      <w:r>
        <w:t></w:t>
      </w:r>
      <w:r>
        <w:t></w:t>
      </w:r>
      <w:r>
        <w:t></w:t>
      </w:r>
      <w:r>
        <w:t></w:t>
      </w:r>
      <w:r>
        <w:t></w:t>
      </w:r>
      <w:r>
        <w:rPr>
          <w:rFonts w:hint="eastAsia"/>
        </w:rPr>
        <w:t>гарантованість</w:t>
      </w:r>
      <w:r>
        <w:t></w:t>
      </w:r>
      <w:r>
        <w:rPr>
          <w:rFonts w:hint="eastAsia"/>
        </w:rPr>
        <w:t>виплати</w:t>
      </w:r>
      <w:r>
        <w:t></w:t>
      </w:r>
    </w:p>
    <w:p w:rsidR="007F19F2" w:rsidRDefault="007F19F2" w:rsidP="007F19F2">
      <w:r>
        <w:t></w:t>
      </w:r>
      <w:r>
        <w:t></w:t>
      </w:r>
      <w:r>
        <w:t></w:t>
      </w:r>
    </w:p>
    <w:p w:rsidR="007F19F2" w:rsidRDefault="007F19F2" w:rsidP="007F19F2">
      <w:r>
        <w:rPr>
          <w:rFonts w:hint="eastAsia"/>
        </w:rPr>
        <w:t>заробітної</w:t>
      </w:r>
      <w:r>
        <w:t></w:t>
      </w:r>
      <w:r>
        <w:rPr>
          <w:rFonts w:hint="eastAsia"/>
        </w:rPr>
        <w:t>плати</w:t>
      </w:r>
      <w:r>
        <w:t></w:t>
      </w:r>
      <w:r>
        <w:t></w:t>
      </w:r>
      <w:r>
        <w:rPr>
          <w:rFonts w:hint="eastAsia"/>
        </w:rPr>
        <w:t>а</w:t>
      </w:r>
      <w:r>
        <w:t></w:t>
      </w:r>
      <w:r>
        <w:rPr>
          <w:rFonts w:hint="eastAsia"/>
        </w:rPr>
        <w:t>також</w:t>
      </w:r>
      <w:r>
        <w:t></w:t>
      </w:r>
      <w:r>
        <w:rPr>
          <w:rFonts w:hint="eastAsia"/>
        </w:rPr>
        <w:t>передбачених</w:t>
      </w:r>
      <w:r>
        <w:t></w:t>
      </w:r>
      <w:r>
        <w:rPr>
          <w:rFonts w:hint="eastAsia"/>
        </w:rPr>
        <w:t>системою</w:t>
      </w:r>
      <w:r>
        <w:t></w:t>
      </w:r>
      <w:r>
        <w:rPr>
          <w:rFonts w:hint="eastAsia"/>
        </w:rPr>
        <w:t>оплати</w:t>
      </w:r>
      <w:r>
        <w:t></w:t>
      </w:r>
      <w:r>
        <w:rPr>
          <w:rFonts w:hint="eastAsia"/>
        </w:rPr>
        <w:t>праці</w:t>
      </w:r>
    </w:p>
    <w:p w:rsidR="007F19F2" w:rsidRDefault="007F19F2" w:rsidP="007F19F2">
      <w:r>
        <w:rPr>
          <w:rFonts w:hint="eastAsia"/>
        </w:rPr>
        <w:t>заохочувальних</w:t>
      </w:r>
      <w:r>
        <w:t></w:t>
      </w:r>
      <w:r>
        <w:t></w:t>
      </w:r>
      <w:r>
        <w:rPr>
          <w:rFonts w:hint="eastAsia"/>
        </w:rPr>
        <w:t>гарантійних</w:t>
      </w:r>
      <w:r>
        <w:t></w:t>
      </w:r>
      <w:r>
        <w:rPr>
          <w:rFonts w:hint="eastAsia"/>
        </w:rPr>
        <w:t>та</w:t>
      </w:r>
      <w:r>
        <w:t></w:t>
      </w:r>
      <w:r>
        <w:rPr>
          <w:rFonts w:hint="eastAsia"/>
        </w:rPr>
        <w:t>компенсаційних</w:t>
      </w:r>
      <w:r>
        <w:t></w:t>
      </w:r>
      <w:r>
        <w:rPr>
          <w:rFonts w:hint="eastAsia"/>
        </w:rPr>
        <w:t>витрат</w:t>
      </w:r>
      <w:r>
        <w:t></w:t>
      </w:r>
      <w:r>
        <w:t></w:t>
      </w:r>
      <w:r>
        <w:t></w:t>
      </w:r>
      <w:r>
        <w:t></w:t>
      </w:r>
      <w:r>
        <w:t></w:t>
      </w:r>
      <w:r>
        <w:rPr>
          <w:rFonts w:hint="eastAsia"/>
        </w:rPr>
        <w:t>забезпечення</w:t>
      </w:r>
    </w:p>
    <w:p w:rsidR="007F19F2" w:rsidRDefault="007F19F2" w:rsidP="007F19F2">
      <w:r>
        <w:rPr>
          <w:rFonts w:hint="eastAsia"/>
        </w:rPr>
        <w:t>мінімальних</w:t>
      </w:r>
      <w:r>
        <w:t></w:t>
      </w:r>
      <w:r>
        <w:rPr>
          <w:rFonts w:hint="eastAsia"/>
        </w:rPr>
        <w:t>державних</w:t>
      </w:r>
      <w:r>
        <w:t></w:t>
      </w:r>
      <w:r>
        <w:rPr>
          <w:rFonts w:hint="eastAsia"/>
        </w:rPr>
        <w:t>гарантій</w:t>
      </w:r>
      <w:r>
        <w:t></w:t>
      </w:r>
      <w:r>
        <w:rPr>
          <w:rFonts w:hint="eastAsia"/>
        </w:rPr>
        <w:t>в</w:t>
      </w:r>
      <w:r>
        <w:t></w:t>
      </w:r>
      <w:r>
        <w:rPr>
          <w:rFonts w:hint="eastAsia"/>
        </w:rPr>
        <w:t>оплаті</w:t>
      </w:r>
      <w:r>
        <w:t></w:t>
      </w:r>
      <w:r>
        <w:rPr>
          <w:rFonts w:hint="eastAsia"/>
        </w:rPr>
        <w:t>праці</w:t>
      </w:r>
      <w:r>
        <w:t></w:t>
      </w:r>
      <w:r>
        <w:t></w:t>
      </w:r>
      <w:r>
        <w:rPr>
          <w:rFonts w:hint="eastAsia"/>
        </w:rPr>
        <w:t>зокрема</w:t>
      </w:r>
      <w:r>
        <w:t></w:t>
      </w:r>
      <w:r>
        <w:rPr>
          <w:rFonts w:hint="eastAsia"/>
        </w:rPr>
        <w:t>в</w:t>
      </w:r>
      <w:r>
        <w:t></w:t>
      </w:r>
      <w:r>
        <w:rPr>
          <w:rFonts w:hint="eastAsia"/>
        </w:rPr>
        <w:t>частині</w:t>
      </w:r>
    </w:p>
    <w:p w:rsidR="007F19F2" w:rsidRDefault="007F19F2" w:rsidP="007F19F2">
      <w:r>
        <w:rPr>
          <w:rFonts w:hint="eastAsia"/>
        </w:rPr>
        <w:t>мінімальної</w:t>
      </w:r>
      <w:r>
        <w:t></w:t>
      </w:r>
      <w:r>
        <w:rPr>
          <w:rFonts w:hint="eastAsia"/>
        </w:rPr>
        <w:t>заробітної</w:t>
      </w:r>
      <w:r>
        <w:t></w:t>
      </w:r>
      <w:r>
        <w:rPr>
          <w:rFonts w:hint="eastAsia"/>
        </w:rPr>
        <w:t>плати</w:t>
      </w:r>
      <w:r>
        <w:t></w:t>
      </w:r>
      <w:r>
        <w:rPr>
          <w:rFonts w:hint="eastAsia"/>
        </w:rPr>
        <w:t>та</w:t>
      </w:r>
      <w:r>
        <w:t></w:t>
      </w:r>
      <w:r>
        <w:rPr>
          <w:rFonts w:hint="eastAsia"/>
        </w:rPr>
        <w:t>обов’язкових</w:t>
      </w:r>
      <w:r>
        <w:t></w:t>
      </w:r>
      <w:r>
        <w:rPr>
          <w:rFonts w:hint="eastAsia"/>
        </w:rPr>
        <w:t>виплат</w:t>
      </w:r>
      <w:r>
        <w:t></w:t>
      </w:r>
      <w:r>
        <w:t></w:t>
      </w:r>
      <w:r>
        <w:t></w:t>
      </w:r>
      <w:r>
        <w:t></w:t>
      </w:r>
      <w:r>
        <w:t></w:t>
      </w:r>
      <w:r>
        <w:rPr>
          <w:rFonts w:hint="eastAsia"/>
        </w:rPr>
        <w:t>єдність</w:t>
      </w:r>
      <w:r>
        <w:t></w:t>
      </w:r>
      <w:r>
        <w:rPr>
          <w:rFonts w:hint="eastAsia"/>
        </w:rPr>
        <w:t>та</w:t>
      </w:r>
    </w:p>
    <w:p w:rsidR="007F19F2" w:rsidRDefault="007F19F2" w:rsidP="007F19F2">
      <w:r>
        <w:rPr>
          <w:rFonts w:hint="eastAsia"/>
        </w:rPr>
        <w:t>диференціація</w:t>
      </w:r>
      <w:r>
        <w:t></w:t>
      </w:r>
      <w:r>
        <w:rPr>
          <w:rFonts w:hint="eastAsia"/>
        </w:rPr>
        <w:t>правового</w:t>
      </w:r>
      <w:r>
        <w:t></w:t>
      </w:r>
      <w:r>
        <w:rPr>
          <w:rFonts w:hint="eastAsia"/>
        </w:rPr>
        <w:t>регулювання</w:t>
      </w:r>
      <w:r>
        <w:t></w:t>
      </w:r>
      <w:r>
        <w:rPr>
          <w:rFonts w:hint="eastAsia"/>
        </w:rPr>
        <w:t>оплати</w:t>
      </w:r>
      <w:r>
        <w:t></w:t>
      </w:r>
      <w:r>
        <w:rPr>
          <w:rFonts w:hint="eastAsia"/>
        </w:rPr>
        <w:t>праці</w:t>
      </w:r>
      <w:r>
        <w:t></w:t>
      </w:r>
      <w:r>
        <w:rPr>
          <w:rFonts w:hint="eastAsia"/>
        </w:rPr>
        <w:t>й</w:t>
      </w:r>
      <w:r>
        <w:t></w:t>
      </w:r>
      <w:r>
        <w:rPr>
          <w:rFonts w:hint="eastAsia"/>
        </w:rPr>
        <w:t>відповідних</w:t>
      </w:r>
      <w:r>
        <w:t></w:t>
      </w:r>
      <w:r>
        <w:rPr>
          <w:rFonts w:hint="eastAsia"/>
        </w:rPr>
        <w:t>умов</w:t>
      </w:r>
    </w:p>
    <w:p w:rsidR="007F19F2" w:rsidRDefault="007F19F2" w:rsidP="007F19F2">
      <w:r>
        <w:rPr>
          <w:rFonts w:hint="eastAsia"/>
        </w:rPr>
        <w:t>праці</w:t>
      </w:r>
      <w:r>
        <w:t></w:t>
      </w:r>
      <w:r>
        <w:t></w:t>
      </w:r>
      <w:r>
        <w:t></w:t>
      </w:r>
      <w:r>
        <w:t></w:t>
      </w:r>
      <w:r>
        <w:t></w:t>
      </w:r>
      <w:r>
        <w:rPr>
          <w:rFonts w:hint="eastAsia"/>
        </w:rPr>
        <w:t>інформаційна</w:t>
      </w:r>
      <w:r>
        <w:t></w:t>
      </w:r>
      <w:r>
        <w:rPr>
          <w:rFonts w:hint="eastAsia"/>
        </w:rPr>
        <w:t>прогнозованість</w:t>
      </w:r>
      <w:r>
        <w:t></w:t>
      </w:r>
      <w:r>
        <w:rPr>
          <w:rFonts w:hint="eastAsia"/>
        </w:rPr>
        <w:t>системи</w:t>
      </w:r>
      <w:r>
        <w:t></w:t>
      </w:r>
      <w:r>
        <w:rPr>
          <w:rFonts w:hint="eastAsia"/>
        </w:rPr>
        <w:t>оплати</w:t>
      </w:r>
      <w:r>
        <w:t></w:t>
      </w:r>
      <w:r>
        <w:rPr>
          <w:rFonts w:hint="eastAsia"/>
        </w:rPr>
        <w:t>праці</w:t>
      </w:r>
      <w:r>
        <w:t></w:t>
      </w:r>
      <w:r>
        <w:t></w:t>
      </w:r>
      <w:r>
        <w:rPr>
          <w:rFonts w:hint="eastAsia"/>
        </w:rPr>
        <w:t>яка</w:t>
      </w:r>
      <w:r>
        <w:t></w:t>
      </w:r>
      <w:r>
        <w:rPr>
          <w:rFonts w:hint="eastAsia"/>
        </w:rPr>
        <w:t>дозволяє</w:t>
      </w:r>
    </w:p>
    <w:p w:rsidR="007F19F2" w:rsidRDefault="007F19F2" w:rsidP="007F19F2">
      <w:r>
        <w:rPr>
          <w:rFonts w:hint="eastAsia"/>
        </w:rPr>
        <w:t>працівнику</w:t>
      </w:r>
      <w:r>
        <w:t></w:t>
      </w:r>
      <w:r>
        <w:rPr>
          <w:rFonts w:hint="eastAsia"/>
        </w:rPr>
        <w:t>спрогнозувати</w:t>
      </w:r>
      <w:r>
        <w:t></w:t>
      </w:r>
      <w:r>
        <w:rPr>
          <w:rFonts w:hint="eastAsia"/>
        </w:rPr>
        <w:t>розмір</w:t>
      </w:r>
      <w:r>
        <w:t></w:t>
      </w:r>
      <w:r>
        <w:rPr>
          <w:rFonts w:hint="eastAsia"/>
        </w:rPr>
        <w:t>заробітної</w:t>
      </w:r>
      <w:r>
        <w:t></w:t>
      </w:r>
      <w:r>
        <w:rPr>
          <w:rFonts w:hint="eastAsia"/>
        </w:rPr>
        <w:t>плати</w:t>
      </w:r>
      <w:r>
        <w:t></w:t>
      </w:r>
      <w:r>
        <w:rPr>
          <w:rFonts w:hint="eastAsia"/>
        </w:rPr>
        <w:t>у</w:t>
      </w:r>
      <w:r>
        <w:t></w:t>
      </w:r>
      <w:r>
        <w:rPr>
          <w:rFonts w:hint="eastAsia"/>
        </w:rPr>
        <w:t>залежності</w:t>
      </w:r>
      <w:r>
        <w:t></w:t>
      </w:r>
      <w:r>
        <w:rPr>
          <w:rFonts w:hint="eastAsia"/>
        </w:rPr>
        <w:t>від</w:t>
      </w:r>
      <w:r>
        <w:t></w:t>
      </w:r>
      <w:r>
        <w:rPr>
          <w:rFonts w:hint="eastAsia"/>
        </w:rPr>
        <w:t>якості</w:t>
      </w:r>
    </w:p>
    <w:p w:rsidR="007F19F2" w:rsidRDefault="007F19F2" w:rsidP="007F19F2">
      <w:r>
        <w:rPr>
          <w:rFonts w:hint="eastAsia"/>
        </w:rPr>
        <w:t>праці</w:t>
      </w:r>
      <w:r>
        <w:t></w:t>
      </w:r>
      <w:r>
        <w:t></w:t>
      </w:r>
      <w:r>
        <w:rPr>
          <w:rFonts w:hint="eastAsia"/>
        </w:rPr>
        <w:t>виробітку</w:t>
      </w:r>
      <w:r>
        <w:t></w:t>
      </w:r>
      <w:r>
        <w:t></w:t>
      </w:r>
      <w:r>
        <w:rPr>
          <w:rFonts w:hint="eastAsia"/>
        </w:rPr>
        <w:t>результату</w:t>
      </w:r>
      <w:r>
        <w:t></w:t>
      </w:r>
      <w:r>
        <w:t></w:t>
      </w:r>
      <w:r>
        <w:rPr>
          <w:rFonts w:hint="eastAsia"/>
        </w:rPr>
        <w:t>внеску</w:t>
      </w:r>
      <w:r>
        <w:t></w:t>
      </w:r>
      <w:r>
        <w:rPr>
          <w:rFonts w:hint="eastAsia"/>
        </w:rPr>
        <w:t>у</w:t>
      </w:r>
      <w:r>
        <w:t></w:t>
      </w:r>
      <w:r>
        <w:rPr>
          <w:rFonts w:hint="eastAsia"/>
        </w:rPr>
        <w:t>виробничу</w:t>
      </w:r>
      <w:r>
        <w:t></w:t>
      </w:r>
      <w:r>
        <w:rPr>
          <w:rFonts w:hint="eastAsia"/>
        </w:rPr>
        <w:t>діяльність</w:t>
      </w:r>
      <w:r>
        <w:t></w:t>
      </w:r>
      <w:r>
        <w:rPr>
          <w:rFonts w:hint="eastAsia"/>
        </w:rPr>
        <w:t>тощо</w:t>
      </w:r>
      <w:r>
        <w:t></w:t>
      </w:r>
    </w:p>
    <w:p w:rsidR="007F19F2" w:rsidRDefault="007F19F2" w:rsidP="007F19F2">
      <w:r>
        <w:t></w:t>
      </w:r>
      <w:r>
        <w:t></w:t>
      </w:r>
      <w:r>
        <w:t></w:t>
      </w:r>
      <w:r>
        <w:rPr>
          <w:rFonts w:hint="eastAsia"/>
        </w:rPr>
        <w:t>Структура</w:t>
      </w:r>
      <w:r>
        <w:t></w:t>
      </w:r>
      <w:r>
        <w:rPr>
          <w:rFonts w:hint="eastAsia"/>
        </w:rPr>
        <w:t>заробітної</w:t>
      </w:r>
      <w:r>
        <w:t></w:t>
      </w:r>
      <w:r>
        <w:rPr>
          <w:rFonts w:hint="eastAsia"/>
        </w:rPr>
        <w:t>плати</w:t>
      </w:r>
      <w:r>
        <w:t></w:t>
      </w:r>
      <w:r>
        <w:rPr>
          <w:rFonts w:hint="eastAsia"/>
        </w:rPr>
        <w:t>–</w:t>
      </w:r>
      <w:r>
        <w:t></w:t>
      </w:r>
      <w:r>
        <w:rPr>
          <w:rFonts w:hint="eastAsia"/>
        </w:rPr>
        <w:t>внутрішня</w:t>
      </w:r>
      <w:r>
        <w:t></w:t>
      </w:r>
      <w:r>
        <w:rPr>
          <w:rFonts w:hint="eastAsia"/>
        </w:rPr>
        <w:t>побудова</w:t>
      </w:r>
      <w:r>
        <w:t></w:t>
      </w:r>
      <w:r>
        <w:rPr>
          <w:rFonts w:hint="eastAsia"/>
        </w:rPr>
        <w:t>заробітної</w:t>
      </w:r>
      <w:r>
        <w:t></w:t>
      </w:r>
      <w:r>
        <w:rPr>
          <w:rFonts w:hint="eastAsia"/>
        </w:rPr>
        <w:t>плати</w:t>
      </w:r>
      <w:r>
        <w:t></w:t>
      </w:r>
    </w:p>
    <w:p w:rsidR="007F19F2" w:rsidRDefault="007F19F2" w:rsidP="007F19F2">
      <w:r>
        <w:rPr>
          <w:rFonts w:hint="eastAsia"/>
        </w:rPr>
        <w:t>що</w:t>
      </w:r>
      <w:r>
        <w:t></w:t>
      </w:r>
      <w:r>
        <w:rPr>
          <w:rFonts w:hint="eastAsia"/>
        </w:rPr>
        <w:t>складається</w:t>
      </w:r>
      <w:r>
        <w:t></w:t>
      </w:r>
      <w:r>
        <w:rPr>
          <w:rFonts w:hint="eastAsia"/>
        </w:rPr>
        <w:t>з</w:t>
      </w:r>
      <w:r>
        <w:t></w:t>
      </w:r>
      <w:r>
        <w:rPr>
          <w:rFonts w:hint="eastAsia"/>
        </w:rPr>
        <w:t>логічно</w:t>
      </w:r>
      <w:r>
        <w:t></w:t>
      </w:r>
      <w:r>
        <w:rPr>
          <w:rFonts w:hint="eastAsia"/>
        </w:rPr>
        <w:t>впорядкованих</w:t>
      </w:r>
      <w:r>
        <w:t></w:t>
      </w:r>
      <w:r>
        <w:rPr>
          <w:rFonts w:hint="eastAsia"/>
        </w:rPr>
        <w:t>певним</w:t>
      </w:r>
      <w:r>
        <w:t></w:t>
      </w:r>
      <w:r>
        <w:rPr>
          <w:rFonts w:hint="eastAsia"/>
        </w:rPr>
        <w:t>чином</w:t>
      </w:r>
      <w:r>
        <w:t></w:t>
      </w:r>
      <w:r>
        <w:rPr>
          <w:rFonts w:hint="eastAsia"/>
        </w:rPr>
        <w:t>та</w:t>
      </w:r>
      <w:r>
        <w:t></w:t>
      </w:r>
      <w:r>
        <w:rPr>
          <w:rFonts w:hint="eastAsia"/>
        </w:rPr>
        <w:t>пов’язаних</w:t>
      </w:r>
      <w:r>
        <w:t></w:t>
      </w:r>
      <w:r>
        <w:rPr>
          <w:rFonts w:hint="eastAsia"/>
        </w:rPr>
        <w:t>між</w:t>
      </w:r>
    </w:p>
    <w:p w:rsidR="007F19F2" w:rsidRDefault="007F19F2" w:rsidP="007F19F2">
      <w:r>
        <w:rPr>
          <w:rFonts w:hint="eastAsia"/>
        </w:rPr>
        <w:t>собою</w:t>
      </w:r>
      <w:r>
        <w:t></w:t>
      </w:r>
      <w:r>
        <w:rPr>
          <w:rFonts w:hint="eastAsia"/>
        </w:rPr>
        <w:t>елементів</w:t>
      </w:r>
      <w:r>
        <w:t></w:t>
      </w:r>
      <w:r>
        <w:rPr>
          <w:rFonts w:hint="eastAsia"/>
        </w:rPr>
        <w:t>заробітної</w:t>
      </w:r>
      <w:r>
        <w:t></w:t>
      </w:r>
      <w:r>
        <w:rPr>
          <w:rFonts w:hint="eastAsia"/>
        </w:rPr>
        <w:t>плати</w:t>
      </w:r>
      <w:r>
        <w:t></w:t>
      </w:r>
      <w:r>
        <w:t></w:t>
      </w:r>
      <w:r>
        <w:rPr>
          <w:rFonts w:hint="eastAsia"/>
        </w:rPr>
        <w:t>що</w:t>
      </w:r>
      <w:r>
        <w:t></w:t>
      </w:r>
      <w:r>
        <w:rPr>
          <w:rFonts w:hint="eastAsia"/>
        </w:rPr>
        <w:t>у</w:t>
      </w:r>
      <w:r>
        <w:t></w:t>
      </w:r>
      <w:r>
        <w:rPr>
          <w:rFonts w:hint="eastAsia"/>
        </w:rPr>
        <w:t>результаті</w:t>
      </w:r>
      <w:r>
        <w:t></w:t>
      </w:r>
      <w:r>
        <w:rPr>
          <w:rFonts w:hint="eastAsia"/>
        </w:rPr>
        <w:t>являє</w:t>
      </w:r>
      <w:r>
        <w:t></w:t>
      </w:r>
      <w:r>
        <w:rPr>
          <w:rFonts w:hint="eastAsia"/>
        </w:rPr>
        <w:t>собою</w:t>
      </w:r>
      <w:r>
        <w:t></w:t>
      </w:r>
      <w:r>
        <w:rPr>
          <w:rFonts w:hint="eastAsia"/>
        </w:rPr>
        <w:t>винагороду</w:t>
      </w:r>
    </w:p>
    <w:p w:rsidR="007F19F2" w:rsidRDefault="007F19F2" w:rsidP="007F19F2">
      <w:r>
        <w:rPr>
          <w:rFonts w:hint="eastAsia"/>
        </w:rPr>
        <w:t>працівника</w:t>
      </w:r>
      <w:r>
        <w:t></w:t>
      </w:r>
      <w:r>
        <w:rPr>
          <w:rFonts w:hint="eastAsia"/>
        </w:rPr>
        <w:t>за</w:t>
      </w:r>
      <w:r>
        <w:t></w:t>
      </w:r>
      <w:r>
        <w:rPr>
          <w:rFonts w:hint="eastAsia"/>
        </w:rPr>
        <w:t>виконання</w:t>
      </w:r>
      <w:r>
        <w:t></w:t>
      </w:r>
      <w:r>
        <w:rPr>
          <w:rFonts w:hint="eastAsia"/>
        </w:rPr>
        <w:t>трудових</w:t>
      </w:r>
      <w:r>
        <w:t></w:t>
      </w:r>
      <w:r>
        <w:rPr>
          <w:rFonts w:hint="eastAsia"/>
        </w:rPr>
        <w:t>обов’язків</w:t>
      </w:r>
      <w:r>
        <w:t></w:t>
      </w:r>
    </w:p>
    <w:p w:rsidR="007F19F2" w:rsidRDefault="007F19F2" w:rsidP="007F19F2">
      <w:r>
        <w:t></w:t>
      </w:r>
      <w:r>
        <w:t></w:t>
      </w:r>
      <w:r>
        <w:t></w:t>
      </w:r>
      <w:r>
        <w:rPr>
          <w:rFonts w:hint="eastAsia"/>
        </w:rPr>
        <w:t>Методи</w:t>
      </w:r>
      <w:r>
        <w:t></w:t>
      </w:r>
      <w:r>
        <w:rPr>
          <w:rFonts w:hint="eastAsia"/>
        </w:rPr>
        <w:t>правового</w:t>
      </w:r>
      <w:r>
        <w:t></w:t>
      </w:r>
      <w:r>
        <w:rPr>
          <w:rFonts w:hint="eastAsia"/>
        </w:rPr>
        <w:t>регулювання</w:t>
      </w:r>
      <w:r>
        <w:t></w:t>
      </w:r>
      <w:r>
        <w:rPr>
          <w:rFonts w:hint="eastAsia"/>
        </w:rPr>
        <w:t>заробітної</w:t>
      </w:r>
      <w:r>
        <w:t></w:t>
      </w:r>
      <w:r>
        <w:rPr>
          <w:rFonts w:hint="eastAsia"/>
        </w:rPr>
        <w:t>плати</w:t>
      </w:r>
      <w:r>
        <w:t></w:t>
      </w:r>
      <w:r>
        <w:rPr>
          <w:rFonts w:hint="eastAsia"/>
        </w:rPr>
        <w:t>становлять</w:t>
      </w:r>
      <w:r>
        <w:t></w:t>
      </w:r>
    </w:p>
    <w:p w:rsidR="007F19F2" w:rsidRDefault="007F19F2" w:rsidP="007F19F2">
      <w:r>
        <w:rPr>
          <w:rFonts w:hint="eastAsia"/>
        </w:rPr>
        <w:t>імперативний</w:t>
      </w:r>
      <w:r>
        <w:t></w:t>
      </w:r>
      <w:r>
        <w:rPr>
          <w:rFonts w:hint="eastAsia"/>
        </w:rPr>
        <w:t>метод</w:t>
      </w:r>
      <w:r>
        <w:t></w:t>
      </w:r>
      <w:r>
        <w:rPr>
          <w:rFonts w:hint="eastAsia"/>
        </w:rPr>
        <w:t>правового</w:t>
      </w:r>
      <w:r>
        <w:t></w:t>
      </w:r>
      <w:r>
        <w:rPr>
          <w:rFonts w:hint="eastAsia"/>
        </w:rPr>
        <w:t>регулювання</w:t>
      </w:r>
      <w:r>
        <w:t></w:t>
      </w:r>
      <w:r>
        <w:rPr>
          <w:rFonts w:hint="eastAsia"/>
        </w:rPr>
        <w:t>заробітної</w:t>
      </w:r>
      <w:r>
        <w:t></w:t>
      </w:r>
      <w:r>
        <w:rPr>
          <w:rFonts w:hint="eastAsia"/>
        </w:rPr>
        <w:t>плати</w:t>
      </w:r>
      <w:r>
        <w:t></w:t>
      </w:r>
      <w:r>
        <w:t></w:t>
      </w:r>
      <w:r>
        <w:rPr>
          <w:rFonts w:hint="eastAsia"/>
        </w:rPr>
        <w:t>диспозитивний</w:t>
      </w:r>
    </w:p>
    <w:p w:rsidR="007F19F2" w:rsidRDefault="007F19F2" w:rsidP="007F19F2">
      <w:r>
        <w:rPr>
          <w:rFonts w:hint="eastAsia"/>
        </w:rPr>
        <w:t>метод</w:t>
      </w:r>
      <w:r>
        <w:t></w:t>
      </w:r>
      <w:r>
        <w:rPr>
          <w:rFonts w:hint="eastAsia"/>
        </w:rPr>
        <w:t>правового</w:t>
      </w:r>
      <w:r>
        <w:t></w:t>
      </w:r>
      <w:r>
        <w:rPr>
          <w:rFonts w:hint="eastAsia"/>
        </w:rPr>
        <w:t>регулювання</w:t>
      </w:r>
      <w:r>
        <w:t></w:t>
      </w:r>
      <w:r>
        <w:rPr>
          <w:rFonts w:hint="eastAsia"/>
        </w:rPr>
        <w:t>заробітної</w:t>
      </w:r>
      <w:r>
        <w:t></w:t>
      </w:r>
      <w:r>
        <w:rPr>
          <w:rFonts w:hint="eastAsia"/>
        </w:rPr>
        <w:t>плати</w:t>
      </w:r>
      <w:r>
        <w:t></w:t>
      </w:r>
      <w:r>
        <w:t></w:t>
      </w:r>
      <w:r>
        <w:rPr>
          <w:rFonts w:hint="eastAsia"/>
        </w:rPr>
        <w:t>змішаний</w:t>
      </w:r>
      <w:r>
        <w:t></w:t>
      </w:r>
      <w:r>
        <w:rPr>
          <w:rFonts w:hint="eastAsia"/>
        </w:rPr>
        <w:t>метод</w:t>
      </w:r>
      <w:r>
        <w:t></w:t>
      </w:r>
      <w:r>
        <w:rPr>
          <w:rFonts w:hint="eastAsia"/>
        </w:rPr>
        <w:t>правового</w:t>
      </w:r>
    </w:p>
    <w:p w:rsidR="007F19F2" w:rsidRDefault="007F19F2" w:rsidP="007F19F2">
      <w:r>
        <w:rPr>
          <w:rFonts w:hint="eastAsia"/>
        </w:rPr>
        <w:t>регулювання</w:t>
      </w:r>
      <w:r>
        <w:t></w:t>
      </w:r>
      <w:r>
        <w:rPr>
          <w:rFonts w:hint="eastAsia"/>
        </w:rPr>
        <w:t>заробітної</w:t>
      </w:r>
      <w:r>
        <w:t></w:t>
      </w:r>
      <w:r>
        <w:rPr>
          <w:rFonts w:hint="eastAsia"/>
        </w:rPr>
        <w:t>плати</w:t>
      </w:r>
      <w:r>
        <w:t></w:t>
      </w:r>
    </w:p>
    <w:p w:rsidR="007F19F2" w:rsidRDefault="007F19F2" w:rsidP="007F19F2">
      <w:r>
        <w:t></w:t>
      </w:r>
      <w:r>
        <w:t></w:t>
      </w:r>
      <w:r>
        <w:t></w:t>
      </w:r>
      <w:r>
        <w:rPr>
          <w:rFonts w:hint="eastAsia"/>
        </w:rPr>
        <w:t>Способами</w:t>
      </w:r>
      <w:r>
        <w:t></w:t>
      </w:r>
      <w:r>
        <w:rPr>
          <w:rFonts w:hint="eastAsia"/>
        </w:rPr>
        <w:t>правового</w:t>
      </w:r>
      <w:r>
        <w:t></w:t>
      </w:r>
      <w:r>
        <w:rPr>
          <w:rFonts w:hint="eastAsia"/>
        </w:rPr>
        <w:t>регулювання</w:t>
      </w:r>
      <w:r>
        <w:t></w:t>
      </w:r>
      <w:r>
        <w:rPr>
          <w:rFonts w:hint="eastAsia"/>
        </w:rPr>
        <w:t>заробітної</w:t>
      </w:r>
      <w:r>
        <w:t></w:t>
      </w:r>
      <w:r>
        <w:rPr>
          <w:rFonts w:hint="eastAsia"/>
        </w:rPr>
        <w:t>плати</w:t>
      </w:r>
      <w:r>
        <w:t></w:t>
      </w:r>
      <w:r>
        <w:rPr>
          <w:rFonts w:hint="eastAsia"/>
        </w:rPr>
        <w:t>є</w:t>
      </w:r>
      <w:r>
        <w:t></w:t>
      </w:r>
      <w:r>
        <w:t></w:t>
      </w:r>
      <w:r>
        <w:rPr>
          <w:rFonts w:hint="eastAsia"/>
        </w:rPr>
        <w:t>спосіб</w:t>
      </w:r>
    </w:p>
    <w:p w:rsidR="007F19F2" w:rsidRDefault="007F19F2" w:rsidP="007F19F2">
      <w:r>
        <w:rPr>
          <w:rFonts w:hint="eastAsia"/>
        </w:rPr>
        <w:t>державного</w:t>
      </w:r>
      <w:r>
        <w:t></w:t>
      </w:r>
      <w:r>
        <w:rPr>
          <w:rFonts w:hint="eastAsia"/>
        </w:rPr>
        <w:t>регулювання</w:t>
      </w:r>
      <w:r>
        <w:t></w:t>
      </w:r>
      <w:r>
        <w:rPr>
          <w:rFonts w:hint="eastAsia"/>
        </w:rPr>
        <w:t>заробітної</w:t>
      </w:r>
      <w:r>
        <w:t></w:t>
      </w:r>
      <w:r>
        <w:rPr>
          <w:rFonts w:hint="eastAsia"/>
        </w:rPr>
        <w:t>плати</w:t>
      </w:r>
      <w:r>
        <w:t></w:t>
      </w:r>
      <w:r>
        <w:t></w:t>
      </w:r>
      <w:r>
        <w:rPr>
          <w:rFonts w:hint="eastAsia"/>
        </w:rPr>
        <w:t>спосіб</w:t>
      </w:r>
      <w:r>
        <w:t></w:t>
      </w:r>
      <w:r>
        <w:rPr>
          <w:rFonts w:hint="eastAsia"/>
        </w:rPr>
        <w:t>колективно</w:t>
      </w:r>
      <w:r>
        <w:t></w:t>
      </w:r>
      <w:r>
        <w:rPr>
          <w:rFonts w:hint="eastAsia"/>
        </w:rPr>
        <w:t>договірного</w:t>
      </w:r>
    </w:p>
    <w:p w:rsidR="007F19F2" w:rsidRDefault="007F19F2" w:rsidP="007F19F2">
      <w:r>
        <w:rPr>
          <w:rFonts w:hint="eastAsia"/>
        </w:rPr>
        <w:t>регулювання</w:t>
      </w:r>
      <w:r>
        <w:t></w:t>
      </w:r>
      <w:r>
        <w:rPr>
          <w:rFonts w:hint="eastAsia"/>
        </w:rPr>
        <w:t>заробітної</w:t>
      </w:r>
      <w:r>
        <w:t></w:t>
      </w:r>
      <w:r>
        <w:rPr>
          <w:rFonts w:hint="eastAsia"/>
        </w:rPr>
        <w:t>плати</w:t>
      </w:r>
      <w:r>
        <w:t></w:t>
      </w:r>
      <w:r>
        <w:t></w:t>
      </w:r>
      <w:r>
        <w:rPr>
          <w:rFonts w:hint="eastAsia"/>
        </w:rPr>
        <w:t>спосіб</w:t>
      </w:r>
      <w:r>
        <w:t></w:t>
      </w:r>
      <w:r>
        <w:rPr>
          <w:rFonts w:hint="eastAsia"/>
        </w:rPr>
        <w:t>індивідуально</w:t>
      </w:r>
      <w:r>
        <w:t></w:t>
      </w:r>
      <w:r>
        <w:rPr>
          <w:rFonts w:hint="eastAsia"/>
        </w:rPr>
        <w:t>договірного</w:t>
      </w:r>
    </w:p>
    <w:p w:rsidR="007F19F2" w:rsidRDefault="007F19F2" w:rsidP="007F19F2">
      <w:r>
        <w:rPr>
          <w:rFonts w:hint="eastAsia"/>
        </w:rPr>
        <w:t>регулювання</w:t>
      </w:r>
      <w:r>
        <w:t></w:t>
      </w:r>
      <w:r>
        <w:rPr>
          <w:rFonts w:hint="eastAsia"/>
        </w:rPr>
        <w:t>заробітної</w:t>
      </w:r>
      <w:r>
        <w:t></w:t>
      </w:r>
      <w:r>
        <w:rPr>
          <w:rFonts w:hint="eastAsia"/>
        </w:rPr>
        <w:t>плати</w:t>
      </w:r>
      <w:r>
        <w:t></w:t>
      </w:r>
      <w:r>
        <w:t></w:t>
      </w:r>
      <w:r>
        <w:rPr>
          <w:rFonts w:hint="eastAsia"/>
        </w:rPr>
        <w:t>змішаний</w:t>
      </w:r>
      <w:r>
        <w:t></w:t>
      </w:r>
      <w:r>
        <w:rPr>
          <w:rFonts w:hint="eastAsia"/>
        </w:rPr>
        <w:t>спосіб</w:t>
      </w:r>
      <w:r>
        <w:t></w:t>
      </w:r>
      <w:r>
        <w:rPr>
          <w:rFonts w:hint="eastAsia"/>
        </w:rPr>
        <w:t>правового</w:t>
      </w:r>
      <w:r>
        <w:t></w:t>
      </w:r>
      <w:r>
        <w:rPr>
          <w:rFonts w:hint="eastAsia"/>
        </w:rPr>
        <w:t>регулювання</w:t>
      </w:r>
    </w:p>
    <w:p w:rsidR="007F19F2" w:rsidRDefault="007F19F2" w:rsidP="007F19F2">
      <w:r>
        <w:rPr>
          <w:rFonts w:hint="eastAsia"/>
        </w:rPr>
        <w:t>оплати</w:t>
      </w:r>
      <w:r>
        <w:t></w:t>
      </w:r>
      <w:r>
        <w:rPr>
          <w:rFonts w:hint="eastAsia"/>
        </w:rPr>
        <w:t>праці</w:t>
      </w:r>
      <w:r>
        <w:t></w:t>
      </w:r>
    </w:p>
    <w:p w:rsidR="007F19F2" w:rsidRDefault="007F19F2" w:rsidP="007F19F2">
      <w:r>
        <w:t></w:t>
      </w:r>
      <w:r>
        <w:t></w:t>
      </w:r>
      <w:r>
        <w:t></w:t>
      </w:r>
      <w:r>
        <w:t></w:t>
      </w:r>
      <w:r>
        <w:rPr>
          <w:rFonts w:hint="eastAsia"/>
        </w:rPr>
        <w:t>Основними</w:t>
      </w:r>
      <w:r>
        <w:t></w:t>
      </w:r>
      <w:r>
        <w:rPr>
          <w:rFonts w:hint="eastAsia"/>
        </w:rPr>
        <w:t>завданнями</w:t>
      </w:r>
      <w:r>
        <w:t></w:t>
      </w:r>
      <w:r>
        <w:rPr>
          <w:rFonts w:hint="eastAsia"/>
        </w:rPr>
        <w:t>системи</w:t>
      </w:r>
      <w:r>
        <w:t></w:t>
      </w:r>
      <w:r>
        <w:rPr>
          <w:rFonts w:hint="eastAsia"/>
        </w:rPr>
        <w:t>оплати</w:t>
      </w:r>
      <w:r>
        <w:t></w:t>
      </w:r>
      <w:r>
        <w:rPr>
          <w:rFonts w:hint="eastAsia"/>
        </w:rPr>
        <w:t>праці</w:t>
      </w:r>
      <w:r>
        <w:t></w:t>
      </w:r>
      <w:r>
        <w:rPr>
          <w:rFonts w:hint="eastAsia"/>
        </w:rPr>
        <w:t>як</w:t>
      </w:r>
      <w:r>
        <w:t></w:t>
      </w:r>
      <w:r>
        <w:rPr>
          <w:rFonts w:hint="eastAsia"/>
        </w:rPr>
        <w:t>комплексної</w:t>
      </w:r>
    </w:p>
    <w:p w:rsidR="007F19F2" w:rsidRDefault="007F19F2" w:rsidP="007F19F2">
      <w:r>
        <w:rPr>
          <w:rFonts w:hint="eastAsia"/>
        </w:rPr>
        <w:t>інституції</w:t>
      </w:r>
      <w:r>
        <w:t></w:t>
      </w:r>
      <w:r>
        <w:rPr>
          <w:rFonts w:hint="eastAsia"/>
        </w:rPr>
        <w:t>є</w:t>
      </w:r>
      <w:r>
        <w:t></w:t>
      </w:r>
      <w:r>
        <w:t></w:t>
      </w:r>
      <w:r>
        <w:t></w:t>
      </w:r>
      <w:r>
        <w:t></w:t>
      </w:r>
      <w:r>
        <w:t></w:t>
      </w:r>
      <w:r>
        <w:rPr>
          <w:rFonts w:hint="eastAsia"/>
        </w:rPr>
        <w:t>визначення</w:t>
      </w:r>
      <w:r>
        <w:t></w:t>
      </w:r>
      <w:r>
        <w:rPr>
          <w:rFonts w:hint="eastAsia"/>
        </w:rPr>
        <w:t>умов</w:t>
      </w:r>
      <w:r>
        <w:t></w:t>
      </w:r>
      <w:r>
        <w:rPr>
          <w:rFonts w:hint="eastAsia"/>
        </w:rPr>
        <w:t>та</w:t>
      </w:r>
      <w:r>
        <w:t></w:t>
      </w:r>
      <w:r>
        <w:rPr>
          <w:rFonts w:hint="eastAsia"/>
        </w:rPr>
        <w:t>засад</w:t>
      </w:r>
      <w:r>
        <w:t></w:t>
      </w:r>
      <w:r>
        <w:rPr>
          <w:rFonts w:hint="eastAsia"/>
        </w:rPr>
        <w:t>обчислення</w:t>
      </w:r>
      <w:r>
        <w:t></w:t>
      </w:r>
      <w:r>
        <w:rPr>
          <w:rFonts w:hint="eastAsia"/>
        </w:rPr>
        <w:t>суми</w:t>
      </w:r>
      <w:r>
        <w:t></w:t>
      </w:r>
      <w:r>
        <w:rPr>
          <w:rFonts w:hint="eastAsia"/>
        </w:rPr>
        <w:t>заробітної</w:t>
      </w:r>
      <w:r>
        <w:t></w:t>
      </w:r>
      <w:r>
        <w:rPr>
          <w:rFonts w:hint="eastAsia"/>
        </w:rPr>
        <w:t>плати</w:t>
      </w:r>
      <w:r>
        <w:t></w:t>
      </w:r>
    </w:p>
    <w:p w:rsidR="007F19F2" w:rsidRDefault="007F19F2" w:rsidP="007F19F2">
      <w:r>
        <w:t></w:t>
      </w:r>
      <w:r>
        <w:t></w:t>
      </w:r>
      <w:r>
        <w:t></w:t>
      </w:r>
      <w:r>
        <w:rPr>
          <w:rFonts w:hint="eastAsia"/>
        </w:rPr>
        <w:t>забезпечення</w:t>
      </w:r>
      <w:r>
        <w:t></w:t>
      </w:r>
      <w:r>
        <w:rPr>
          <w:rFonts w:hint="eastAsia"/>
        </w:rPr>
        <w:t>на</w:t>
      </w:r>
      <w:r>
        <w:t></w:t>
      </w:r>
      <w:r>
        <w:rPr>
          <w:rFonts w:hint="eastAsia"/>
        </w:rPr>
        <w:t>організаційному</w:t>
      </w:r>
      <w:r>
        <w:t></w:t>
      </w:r>
      <w:r>
        <w:rPr>
          <w:rFonts w:hint="eastAsia"/>
        </w:rPr>
        <w:t>рівні</w:t>
      </w:r>
      <w:r>
        <w:t></w:t>
      </w:r>
      <w:r>
        <w:rPr>
          <w:rFonts w:hint="eastAsia"/>
        </w:rPr>
        <w:t>проведення</w:t>
      </w:r>
      <w:r>
        <w:t></w:t>
      </w:r>
      <w:r>
        <w:rPr>
          <w:rFonts w:hint="eastAsia"/>
        </w:rPr>
        <w:t>виплат</w:t>
      </w:r>
      <w:r>
        <w:t></w:t>
      </w:r>
      <w:r>
        <w:rPr>
          <w:rFonts w:hint="eastAsia"/>
        </w:rPr>
        <w:t>заробітної</w:t>
      </w:r>
    </w:p>
    <w:p w:rsidR="007F19F2" w:rsidRDefault="007F19F2" w:rsidP="007F19F2">
      <w:r>
        <w:rPr>
          <w:rFonts w:hint="eastAsia"/>
        </w:rPr>
        <w:t>плати</w:t>
      </w:r>
      <w:r>
        <w:t></w:t>
      </w:r>
      <w:r>
        <w:t></w:t>
      </w:r>
      <w:r>
        <w:t></w:t>
      </w:r>
      <w:r>
        <w:t></w:t>
      </w:r>
      <w:r>
        <w:t></w:t>
      </w:r>
      <w:r>
        <w:rPr>
          <w:rFonts w:hint="eastAsia"/>
        </w:rPr>
        <w:t>забезпечення</w:t>
      </w:r>
      <w:r>
        <w:t></w:t>
      </w:r>
      <w:r>
        <w:rPr>
          <w:rFonts w:hint="eastAsia"/>
        </w:rPr>
        <w:t>основних</w:t>
      </w:r>
      <w:r>
        <w:t></w:t>
      </w:r>
      <w:r>
        <w:rPr>
          <w:rFonts w:hint="eastAsia"/>
        </w:rPr>
        <w:t>гарантій</w:t>
      </w:r>
      <w:r>
        <w:t></w:t>
      </w:r>
      <w:r>
        <w:rPr>
          <w:rFonts w:hint="eastAsia"/>
        </w:rPr>
        <w:t>у</w:t>
      </w:r>
      <w:r>
        <w:t></w:t>
      </w:r>
      <w:r>
        <w:rPr>
          <w:rFonts w:hint="eastAsia"/>
        </w:rPr>
        <w:t>сфері</w:t>
      </w:r>
      <w:r>
        <w:t></w:t>
      </w:r>
      <w:r>
        <w:rPr>
          <w:rFonts w:hint="eastAsia"/>
        </w:rPr>
        <w:t>праці</w:t>
      </w:r>
      <w:r>
        <w:t></w:t>
      </w:r>
      <w:r>
        <w:t></w:t>
      </w:r>
      <w:r>
        <w:t></w:t>
      </w:r>
      <w:r>
        <w:t></w:t>
      </w:r>
      <w:r>
        <w:t></w:t>
      </w:r>
      <w:r>
        <w:rPr>
          <w:rFonts w:hint="eastAsia"/>
        </w:rPr>
        <w:t>встановлення</w:t>
      </w:r>
    </w:p>
    <w:p w:rsidR="007F19F2" w:rsidRDefault="007F19F2" w:rsidP="007F19F2">
      <w:r>
        <w:rPr>
          <w:rFonts w:hint="eastAsia"/>
        </w:rPr>
        <w:t>компенсаційних</w:t>
      </w:r>
      <w:r>
        <w:t></w:t>
      </w:r>
      <w:r>
        <w:rPr>
          <w:rFonts w:hint="eastAsia"/>
        </w:rPr>
        <w:t>та</w:t>
      </w:r>
      <w:r>
        <w:t></w:t>
      </w:r>
      <w:r>
        <w:rPr>
          <w:rFonts w:hint="eastAsia"/>
        </w:rPr>
        <w:t>гарантійних</w:t>
      </w:r>
      <w:r>
        <w:t></w:t>
      </w:r>
      <w:r>
        <w:rPr>
          <w:rFonts w:hint="eastAsia"/>
        </w:rPr>
        <w:t>виплат</w:t>
      </w:r>
      <w:r>
        <w:t></w:t>
      </w:r>
      <w:r>
        <w:t></w:t>
      </w:r>
      <w:r>
        <w:t></w:t>
      </w:r>
      <w:r>
        <w:t></w:t>
      </w:r>
      <w:r>
        <w:t></w:t>
      </w:r>
      <w:r>
        <w:rPr>
          <w:rFonts w:hint="eastAsia"/>
        </w:rPr>
        <w:t>забезпечення</w:t>
      </w:r>
      <w:r>
        <w:t></w:t>
      </w:r>
      <w:r>
        <w:rPr>
          <w:rFonts w:hint="eastAsia"/>
        </w:rPr>
        <w:t>ефективного</w:t>
      </w:r>
    </w:p>
    <w:p w:rsidR="007F19F2" w:rsidRDefault="007F19F2" w:rsidP="007F19F2">
      <w:r>
        <w:rPr>
          <w:rFonts w:hint="eastAsia"/>
        </w:rPr>
        <w:t>виконання</w:t>
      </w:r>
      <w:r>
        <w:t></w:t>
      </w:r>
      <w:r>
        <w:rPr>
          <w:rFonts w:hint="eastAsia"/>
        </w:rPr>
        <w:t>своїх</w:t>
      </w:r>
      <w:r>
        <w:t></w:t>
      </w:r>
      <w:r>
        <w:rPr>
          <w:rFonts w:hint="eastAsia"/>
        </w:rPr>
        <w:t>функцій</w:t>
      </w:r>
      <w:r>
        <w:t></w:t>
      </w:r>
      <w:r>
        <w:rPr>
          <w:rFonts w:hint="eastAsia"/>
        </w:rPr>
        <w:t>елементами</w:t>
      </w:r>
      <w:r>
        <w:t></w:t>
      </w:r>
      <w:r>
        <w:rPr>
          <w:rFonts w:hint="eastAsia"/>
        </w:rPr>
        <w:t>виплати</w:t>
      </w:r>
      <w:r>
        <w:t></w:t>
      </w:r>
      <w:r>
        <w:rPr>
          <w:rFonts w:hint="eastAsia"/>
        </w:rPr>
        <w:t>праці</w:t>
      </w:r>
      <w:r>
        <w:t></w:t>
      </w:r>
      <w:r>
        <w:t></w:t>
      </w:r>
      <w:r>
        <w:t></w:t>
      </w:r>
      <w:r>
        <w:t></w:t>
      </w:r>
      <w:r>
        <w:t></w:t>
      </w:r>
      <w:r>
        <w:rPr>
          <w:rFonts w:hint="eastAsia"/>
        </w:rPr>
        <w:t>організація</w:t>
      </w:r>
      <w:r>
        <w:t></w:t>
      </w:r>
      <w:r>
        <w:rPr>
          <w:rFonts w:hint="eastAsia"/>
        </w:rPr>
        <w:t>оплати</w:t>
      </w:r>
    </w:p>
    <w:p w:rsidR="007F19F2" w:rsidRDefault="007F19F2" w:rsidP="007F19F2">
      <w:r>
        <w:rPr>
          <w:rFonts w:hint="eastAsia"/>
        </w:rPr>
        <w:t>праці</w:t>
      </w:r>
      <w:r>
        <w:t></w:t>
      </w:r>
      <w:r>
        <w:rPr>
          <w:rFonts w:hint="eastAsia"/>
        </w:rPr>
        <w:t>у</w:t>
      </w:r>
      <w:r>
        <w:t></w:t>
      </w:r>
      <w:r>
        <w:rPr>
          <w:rFonts w:hint="eastAsia"/>
        </w:rPr>
        <w:t>розрізі</w:t>
      </w:r>
      <w:r>
        <w:t></w:t>
      </w:r>
      <w:r>
        <w:rPr>
          <w:rFonts w:hint="eastAsia"/>
        </w:rPr>
        <w:t>підприємств</w:t>
      </w:r>
      <w:r>
        <w:t></w:t>
      </w:r>
      <w:r>
        <w:t></w:t>
      </w:r>
      <w:r>
        <w:rPr>
          <w:rFonts w:hint="eastAsia"/>
        </w:rPr>
        <w:t>регіонів</w:t>
      </w:r>
      <w:r>
        <w:t></w:t>
      </w:r>
      <w:r>
        <w:t></w:t>
      </w:r>
      <w:r>
        <w:rPr>
          <w:rFonts w:hint="eastAsia"/>
        </w:rPr>
        <w:t>галузей</w:t>
      </w:r>
      <w:r>
        <w:t></w:t>
      </w:r>
      <w:r>
        <w:rPr>
          <w:rFonts w:hint="eastAsia"/>
        </w:rPr>
        <w:t>економіки</w:t>
      </w:r>
      <w:r>
        <w:t></w:t>
      </w:r>
      <w:r>
        <w:rPr>
          <w:rFonts w:hint="eastAsia"/>
        </w:rPr>
        <w:t>та</w:t>
      </w:r>
      <w:r>
        <w:t></w:t>
      </w:r>
      <w:r>
        <w:rPr>
          <w:rFonts w:hint="eastAsia"/>
        </w:rPr>
        <w:t>ринку</w:t>
      </w:r>
      <w:r>
        <w:t></w:t>
      </w:r>
      <w:r>
        <w:rPr>
          <w:rFonts w:hint="eastAsia"/>
        </w:rPr>
        <w:t>праці</w:t>
      </w:r>
      <w:r>
        <w:t></w:t>
      </w:r>
      <w:r>
        <w:rPr>
          <w:rFonts w:hint="eastAsia"/>
        </w:rPr>
        <w:t>в</w:t>
      </w:r>
    </w:p>
    <w:p w:rsidR="007F19F2" w:rsidRDefault="007F19F2" w:rsidP="007F19F2">
      <w:r>
        <w:rPr>
          <w:rFonts w:hint="eastAsia"/>
        </w:rPr>
        <w:t>державі</w:t>
      </w:r>
      <w:r>
        <w:t></w:t>
      </w:r>
      <w:r>
        <w:rPr>
          <w:rFonts w:hint="eastAsia"/>
        </w:rPr>
        <w:t>загалом</w:t>
      </w:r>
      <w:r>
        <w:t></w:t>
      </w:r>
      <w:r>
        <w:t></w:t>
      </w:r>
      <w:r>
        <w:t></w:t>
      </w:r>
      <w:r>
        <w:t></w:t>
      </w:r>
      <w:r>
        <w:t></w:t>
      </w:r>
      <w:r>
        <w:rPr>
          <w:rFonts w:hint="eastAsia"/>
        </w:rPr>
        <w:t>встановлення</w:t>
      </w:r>
      <w:r>
        <w:t></w:t>
      </w:r>
      <w:r>
        <w:rPr>
          <w:rFonts w:hint="eastAsia"/>
        </w:rPr>
        <w:t>основних</w:t>
      </w:r>
      <w:r>
        <w:t></w:t>
      </w:r>
      <w:r>
        <w:rPr>
          <w:rFonts w:hint="eastAsia"/>
        </w:rPr>
        <w:t>засад</w:t>
      </w:r>
      <w:r>
        <w:t></w:t>
      </w:r>
      <w:r>
        <w:rPr>
          <w:rFonts w:hint="eastAsia"/>
        </w:rPr>
        <w:t>саморегулювання</w:t>
      </w:r>
      <w:r>
        <w:t></w:t>
      </w:r>
      <w:r>
        <w:rPr>
          <w:rFonts w:hint="eastAsia"/>
        </w:rPr>
        <w:t>й</w:t>
      </w:r>
    </w:p>
    <w:p w:rsidR="007F19F2" w:rsidRDefault="007F19F2" w:rsidP="007F19F2">
      <w:r>
        <w:rPr>
          <w:rFonts w:hint="eastAsia"/>
        </w:rPr>
        <w:t>державного</w:t>
      </w:r>
      <w:r>
        <w:t></w:t>
      </w:r>
      <w:r>
        <w:rPr>
          <w:rFonts w:hint="eastAsia"/>
        </w:rPr>
        <w:t>регулювання</w:t>
      </w:r>
      <w:r>
        <w:t></w:t>
      </w:r>
      <w:r>
        <w:rPr>
          <w:rFonts w:hint="eastAsia"/>
        </w:rPr>
        <w:t>попиту</w:t>
      </w:r>
      <w:r>
        <w:t></w:t>
      </w:r>
      <w:r>
        <w:rPr>
          <w:rFonts w:hint="eastAsia"/>
        </w:rPr>
        <w:t>й</w:t>
      </w:r>
      <w:r>
        <w:t></w:t>
      </w:r>
      <w:r>
        <w:rPr>
          <w:rFonts w:hint="eastAsia"/>
        </w:rPr>
        <w:t>пропозиції</w:t>
      </w:r>
      <w:r>
        <w:t></w:t>
      </w:r>
      <w:r>
        <w:rPr>
          <w:rFonts w:hint="eastAsia"/>
        </w:rPr>
        <w:t>на</w:t>
      </w:r>
      <w:r>
        <w:t></w:t>
      </w:r>
      <w:r>
        <w:rPr>
          <w:rFonts w:hint="eastAsia"/>
        </w:rPr>
        <w:t>ринку</w:t>
      </w:r>
      <w:r>
        <w:t></w:t>
      </w:r>
      <w:r>
        <w:rPr>
          <w:rFonts w:hint="eastAsia"/>
        </w:rPr>
        <w:t>праці</w:t>
      </w:r>
      <w:r>
        <w:t></w:t>
      </w:r>
      <w:r>
        <w:t></w:t>
      </w:r>
      <w:r>
        <w:t></w:t>
      </w:r>
      <w:r>
        <w:t></w:t>
      </w:r>
      <w:r>
        <w:t></w:t>
      </w:r>
      <w:r>
        <w:rPr>
          <w:rFonts w:hint="eastAsia"/>
        </w:rPr>
        <w:t>нормування</w:t>
      </w:r>
      <w:r>
        <w:t></w:t>
      </w:r>
    </w:p>
    <w:p w:rsidR="007F19F2" w:rsidRDefault="007F19F2" w:rsidP="007F19F2">
      <w:r>
        <w:t></w:t>
      </w:r>
      <w:r>
        <w:t></w:t>
      </w:r>
      <w:r>
        <w:t></w:t>
      </w:r>
    </w:p>
    <w:p w:rsidR="007F19F2" w:rsidRDefault="007F19F2" w:rsidP="007F19F2">
      <w:r>
        <w:rPr>
          <w:rFonts w:hint="eastAsia"/>
        </w:rPr>
        <w:t>праці</w:t>
      </w:r>
      <w:r>
        <w:t></w:t>
      </w:r>
      <w:r>
        <w:rPr>
          <w:rFonts w:hint="eastAsia"/>
        </w:rPr>
        <w:t>загалом</w:t>
      </w:r>
      <w:r>
        <w:t></w:t>
      </w:r>
      <w:r>
        <w:rPr>
          <w:rFonts w:hint="eastAsia"/>
        </w:rPr>
        <w:t>та</w:t>
      </w:r>
      <w:r>
        <w:t></w:t>
      </w:r>
      <w:r>
        <w:rPr>
          <w:rFonts w:hint="eastAsia"/>
        </w:rPr>
        <w:t>заробітної</w:t>
      </w:r>
      <w:r>
        <w:t></w:t>
      </w:r>
      <w:r>
        <w:rPr>
          <w:rFonts w:hint="eastAsia"/>
        </w:rPr>
        <w:t>плати</w:t>
      </w:r>
      <w:r>
        <w:t></w:t>
      </w:r>
      <w:r>
        <w:rPr>
          <w:rFonts w:hint="eastAsia"/>
        </w:rPr>
        <w:t>зокрема</w:t>
      </w:r>
      <w:r>
        <w:t></w:t>
      </w:r>
      <w:r>
        <w:t></w:t>
      </w:r>
      <w:r>
        <w:t></w:t>
      </w:r>
      <w:r>
        <w:t></w:t>
      </w:r>
      <w:r>
        <w:t></w:t>
      </w:r>
      <w:r>
        <w:rPr>
          <w:rFonts w:hint="eastAsia"/>
        </w:rPr>
        <w:t>інші</w:t>
      </w:r>
      <w:r>
        <w:t></w:t>
      </w:r>
      <w:r>
        <w:rPr>
          <w:rFonts w:hint="eastAsia"/>
        </w:rPr>
        <w:t>завдання</w:t>
      </w:r>
      <w:r>
        <w:t></w:t>
      </w:r>
      <w:r>
        <w:t></w:t>
      </w:r>
      <w:r>
        <w:rPr>
          <w:rFonts w:hint="eastAsia"/>
        </w:rPr>
        <w:t>пов’язані</w:t>
      </w:r>
      <w:r>
        <w:t></w:t>
      </w:r>
      <w:r>
        <w:rPr>
          <w:rFonts w:hint="eastAsia"/>
        </w:rPr>
        <w:t>із</w:t>
      </w:r>
    </w:p>
    <w:p w:rsidR="007F19F2" w:rsidRDefault="007F19F2" w:rsidP="007F19F2">
      <w:r>
        <w:rPr>
          <w:rFonts w:hint="eastAsia"/>
        </w:rPr>
        <w:t>забезпеченням</w:t>
      </w:r>
      <w:r>
        <w:t></w:t>
      </w:r>
      <w:r>
        <w:rPr>
          <w:rFonts w:hint="eastAsia"/>
        </w:rPr>
        <w:t>принципів</w:t>
      </w:r>
      <w:r>
        <w:t></w:t>
      </w:r>
      <w:r>
        <w:rPr>
          <w:rFonts w:hint="eastAsia"/>
        </w:rPr>
        <w:t>оплати</w:t>
      </w:r>
      <w:r>
        <w:t></w:t>
      </w:r>
      <w:r>
        <w:rPr>
          <w:rFonts w:hint="eastAsia"/>
        </w:rPr>
        <w:t>праці</w:t>
      </w:r>
      <w:r>
        <w:t></w:t>
      </w:r>
    </w:p>
    <w:p w:rsidR="007F19F2" w:rsidRDefault="007F19F2" w:rsidP="007F19F2">
      <w:r>
        <w:t></w:t>
      </w:r>
      <w:r>
        <w:t></w:t>
      </w:r>
      <w:r>
        <w:t></w:t>
      </w:r>
      <w:r>
        <w:t></w:t>
      </w:r>
      <w:r>
        <w:rPr>
          <w:rFonts w:hint="eastAsia"/>
        </w:rPr>
        <w:t>Визначено</w:t>
      </w:r>
      <w:r>
        <w:t></w:t>
      </w:r>
      <w:r>
        <w:rPr>
          <w:rFonts w:hint="eastAsia"/>
        </w:rPr>
        <w:t>такі</w:t>
      </w:r>
      <w:r>
        <w:t></w:t>
      </w:r>
      <w:r>
        <w:rPr>
          <w:rFonts w:hint="eastAsia"/>
        </w:rPr>
        <w:t>функції</w:t>
      </w:r>
      <w:r>
        <w:t></w:t>
      </w:r>
      <w:r>
        <w:rPr>
          <w:rFonts w:hint="eastAsia"/>
        </w:rPr>
        <w:t>системи</w:t>
      </w:r>
      <w:r>
        <w:t></w:t>
      </w:r>
      <w:r>
        <w:rPr>
          <w:rFonts w:hint="eastAsia"/>
        </w:rPr>
        <w:t>оплати</w:t>
      </w:r>
      <w:r>
        <w:t></w:t>
      </w:r>
      <w:r>
        <w:rPr>
          <w:rFonts w:hint="eastAsia"/>
        </w:rPr>
        <w:t>праці</w:t>
      </w:r>
      <w:r>
        <w:t></w:t>
      </w:r>
      <w:r>
        <w:t></w:t>
      </w:r>
      <w:r>
        <w:t></w:t>
      </w:r>
      <w:r>
        <w:t></w:t>
      </w:r>
      <w:r>
        <w:t></w:t>
      </w:r>
      <w:r>
        <w:rPr>
          <w:rFonts w:hint="eastAsia"/>
        </w:rPr>
        <w:t>захисну</w:t>
      </w:r>
      <w:r>
        <w:t></w:t>
      </w:r>
      <w:r>
        <w:t></w:t>
      </w:r>
      <w:r>
        <w:t></w:t>
      </w:r>
      <w:r>
        <w:t></w:t>
      </w:r>
    </w:p>
    <w:p w:rsidR="007F19F2" w:rsidRDefault="007F19F2" w:rsidP="007F19F2">
      <w:r>
        <w:rPr>
          <w:rFonts w:hint="eastAsia"/>
        </w:rPr>
        <w:t>гарантійну</w:t>
      </w:r>
      <w:r>
        <w:t></w:t>
      </w:r>
      <w:r>
        <w:t></w:t>
      </w:r>
      <w:r>
        <w:t></w:t>
      </w:r>
      <w:r>
        <w:t></w:t>
      </w:r>
      <w:r>
        <w:t></w:t>
      </w:r>
      <w:r>
        <w:rPr>
          <w:rFonts w:hint="eastAsia"/>
        </w:rPr>
        <w:t>регулювальну</w:t>
      </w:r>
      <w:r>
        <w:t></w:t>
      </w:r>
      <w:r>
        <w:t></w:t>
      </w:r>
      <w:r>
        <w:t></w:t>
      </w:r>
      <w:r>
        <w:t></w:t>
      </w:r>
      <w:r>
        <w:t></w:t>
      </w:r>
      <w:r>
        <w:rPr>
          <w:rFonts w:hint="eastAsia"/>
        </w:rPr>
        <w:t>конкурентну</w:t>
      </w:r>
      <w:r>
        <w:t></w:t>
      </w:r>
      <w:r>
        <w:t></w:t>
      </w:r>
      <w:r>
        <w:t></w:t>
      </w:r>
      <w:r>
        <w:t></w:t>
      </w:r>
      <w:r>
        <w:t></w:t>
      </w:r>
      <w:r>
        <w:rPr>
          <w:rFonts w:hint="eastAsia"/>
        </w:rPr>
        <w:t>забезпечувальну</w:t>
      </w:r>
      <w:r>
        <w:t></w:t>
      </w:r>
      <w:r>
        <w:t></w:t>
      </w:r>
      <w:r>
        <w:t></w:t>
      </w:r>
      <w:r>
        <w:t></w:t>
      </w:r>
    </w:p>
    <w:p w:rsidR="007F19F2" w:rsidRDefault="007F19F2" w:rsidP="007F19F2">
      <w:r>
        <w:rPr>
          <w:rFonts w:hint="eastAsia"/>
        </w:rPr>
        <w:t>мотиваційну</w:t>
      </w:r>
      <w:r>
        <w:t></w:t>
      </w:r>
      <w:r>
        <w:t></w:t>
      </w:r>
      <w:r>
        <w:t></w:t>
      </w:r>
      <w:r>
        <w:t></w:t>
      </w:r>
      <w:r>
        <w:t></w:t>
      </w:r>
      <w:r>
        <w:rPr>
          <w:rFonts w:hint="eastAsia"/>
        </w:rPr>
        <w:t>узгоджувальну</w:t>
      </w:r>
      <w:r>
        <w:t></w:t>
      </w:r>
      <w:r>
        <w:t></w:t>
      </w:r>
      <w:r>
        <w:t></w:t>
      </w:r>
      <w:r>
        <w:t></w:t>
      </w:r>
      <w:r>
        <w:t></w:t>
      </w:r>
      <w:r>
        <w:rPr>
          <w:rFonts w:hint="eastAsia"/>
        </w:rPr>
        <w:t>оптимізаційну</w:t>
      </w:r>
      <w:r>
        <w:t></w:t>
      </w:r>
      <w:r>
        <w:t></w:t>
      </w:r>
      <w:r>
        <w:t></w:t>
      </w:r>
      <w:r>
        <w:t></w:t>
      </w:r>
      <w:r>
        <w:t></w:t>
      </w:r>
      <w:r>
        <w:rPr>
          <w:rFonts w:hint="eastAsia"/>
        </w:rPr>
        <w:t>інноваційну</w:t>
      </w:r>
      <w:r>
        <w:t></w:t>
      </w:r>
      <w:r>
        <w:t></w:t>
      </w:r>
      <w:r>
        <w:t></w:t>
      </w:r>
      <w:r>
        <w:t></w:t>
      </w:r>
      <w:r>
        <w:t></w:t>
      </w:r>
    </w:p>
    <w:p w:rsidR="007F19F2" w:rsidRDefault="007F19F2" w:rsidP="007F19F2">
      <w:r>
        <w:rPr>
          <w:rFonts w:hint="eastAsia"/>
        </w:rPr>
        <w:t>виховну</w:t>
      </w:r>
      <w:r>
        <w:t></w:t>
      </w:r>
      <w:r>
        <w:t></w:t>
      </w:r>
      <w:r>
        <w:t></w:t>
      </w:r>
      <w:r>
        <w:t></w:t>
      </w:r>
      <w:r>
        <w:t></w:t>
      </w:r>
      <w:r>
        <w:t></w:t>
      </w:r>
      <w:r>
        <w:rPr>
          <w:rFonts w:hint="eastAsia"/>
        </w:rPr>
        <w:t>компенсаційну</w:t>
      </w:r>
      <w:r>
        <w:t></w:t>
      </w:r>
    </w:p>
    <w:p w:rsidR="007F19F2" w:rsidRDefault="007F19F2" w:rsidP="007F19F2">
      <w:r>
        <w:t></w:t>
      </w:r>
      <w:r>
        <w:t></w:t>
      </w:r>
      <w:r>
        <w:t></w:t>
      </w:r>
      <w:r>
        <w:t></w:t>
      </w:r>
      <w:r>
        <w:rPr>
          <w:rFonts w:hint="eastAsia"/>
        </w:rPr>
        <w:t>Основними</w:t>
      </w:r>
      <w:r>
        <w:t></w:t>
      </w:r>
      <w:r>
        <w:rPr>
          <w:rFonts w:hint="eastAsia"/>
        </w:rPr>
        <w:t>спеціальними</w:t>
      </w:r>
      <w:r>
        <w:t></w:t>
      </w:r>
      <w:r>
        <w:rPr>
          <w:rFonts w:hint="eastAsia"/>
        </w:rPr>
        <w:t>принципами</w:t>
      </w:r>
      <w:r>
        <w:t></w:t>
      </w:r>
      <w:r>
        <w:rPr>
          <w:rFonts w:hint="eastAsia"/>
        </w:rPr>
        <w:t>у</w:t>
      </w:r>
      <w:r>
        <w:t></w:t>
      </w:r>
      <w:r>
        <w:rPr>
          <w:rFonts w:hint="eastAsia"/>
        </w:rPr>
        <w:t>системі</w:t>
      </w:r>
      <w:r>
        <w:t></w:t>
      </w:r>
      <w:r>
        <w:rPr>
          <w:rFonts w:hint="eastAsia"/>
        </w:rPr>
        <w:t>оплати</w:t>
      </w:r>
      <w:r>
        <w:t></w:t>
      </w:r>
      <w:r>
        <w:rPr>
          <w:rFonts w:hint="eastAsia"/>
        </w:rPr>
        <w:t>праці</w:t>
      </w:r>
      <w:r>
        <w:t></w:t>
      </w:r>
      <w:r>
        <w:rPr>
          <w:rFonts w:hint="eastAsia"/>
        </w:rPr>
        <w:t>є</w:t>
      </w:r>
    </w:p>
    <w:p w:rsidR="007F19F2" w:rsidRDefault="007F19F2" w:rsidP="007F19F2">
      <w:r>
        <w:rPr>
          <w:rFonts w:hint="eastAsia"/>
        </w:rPr>
        <w:t>наступні</w:t>
      </w:r>
      <w:r>
        <w:t></w:t>
      </w:r>
      <w:r>
        <w:t></w:t>
      </w:r>
      <w:r>
        <w:t></w:t>
      </w:r>
      <w:r>
        <w:t></w:t>
      </w:r>
      <w:r>
        <w:t></w:t>
      </w:r>
      <w:r>
        <w:rPr>
          <w:rFonts w:hint="eastAsia"/>
        </w:rPr>
        <w:t>справедливість</w:t>
      </w:r>
      <w:r>
        <w:t></w:t>
      </w:r>
      <w:r>
        <w:rPr>
          <w:rFonts w:hint="eastAsia"/>
        </w:rPr>
        <w:t>системи</w:t>
      </w:r>
      <w:r>
        <w:t></w:t>
      </w:r>
      <w:r>
        <w:rPr>
          <w:rFonts w:hint="eastAsia"/>
        </w:rPr>
        <w:t>оплати</w:t>
      </w:r>
      <w:r>
        <w:t></w:t>
      </w:r>
      <w:r>
        <w:rPr>
          <w:rFonts w:hint="eastAsia"/>
        </w:rPr>
        <w:t>праці</w:t>
      </w:r>
      <w:r>
        <w:t></w:t>
      </w:r>
      <w:r>
        <w:t></w:t>
      </w:r>
      <w:r>
        <w:t></w:t>
      </w:r>
      <w:r>
        <w:t></w:t>
      </w:r>
      <w:r>
        <w:t></w:t>
      </w:r>
      <w:r>
        <w:rPr>
          <w:rFonts w:hint="eastAsia"/>
        </w:rPr>
        <w:t>недопущення</w:t>
      </w:r>
    </w:p>
    <w:p w:rsidR="007F19F2" w:rsidRDefault="007F19F2" w:rsidP="007F19F2">
      <w:r>
        <w:rPr>
          <w:rFonts w:hint="eastAsia"/>
        </w:rPr>
        <w:t>дискримінації</w:t>
      </w:r>
      <w:r>
        <w:t></w:t>
      </w:r>
      <w:r>
        <w:rPr>
          <w:rFonts w:hint="eastAsia"/>
        </w:rPr>
        <w:t>в</w:t>
      </w:r>
      <w:r>
        <w:t></w:t>
      </w:r>
      <w:r>
        <w:rPr>
          <w:rFonts w:hint="eastAsia"/>
        </w:rPr>
        <w:t>системі</w:t>
      </w:r>
      <w:r>
        <w:t></w:t>
      </w:r>
      <w:r>
        <w:rPr>
          <w:rFonts w:hint="eastAsia"/>
        </w:rPr>
        <w:t>оплати</w:t>
      </w:r>
      <w:r>
        <w:t></w:t>
      </w:r>
      <w:r>
        <w:rPr>
          <w:rFonts w:hint="eastAsia"/>
        </w:rPr>
        <w:t>праці</w:t>
      </w:r>
      <w:r>
        <w:t></w:t>
      </w:r>
      <w:r>
        <w:t></w:t>
      </w:r>
      <w:r>
        <w:t></w:t>
      </w:r>
      <w:r>
        <w:t></w:t>
      </w:r>
      <w:r>
        <w:t></w:t>
      </w:r>
      <w:r>
        <w:rPr>
          <w:rFonts w:hint="eastAsia"/>
        </w:rPr>
        <w:t>наукова</w:t>
      </w:r>
      <w:r>
        <w:t></w:t>
      </w:r>
      <w:r>
        <w:t></w:t>
      </w:r>
      <w:r>
        <w:rPr>
          <w:rFonts w:hint="eastAsia"/>
        </w:rPr>
        <w:t>економічна</w:t>
      </w:r>
      <w:r>
        <w:t></w:t>
      </w:r>
      <w:r>
        <w:rPr>
          <w:rFonts w:hint="eastAsia"/>
        </w:rPr>
        <w:t>й</w:t>
      </w:r>
      <w:r>
        <w:t></w:t>
      </w:r>
      <w:r>
        <w:rPr>
          <w:rFonts w:hint="eastAsia"/>
        </w:rPr>
        <w:t>соціальноправова</w:t>
      </w:r>
      <w:r>
        <w:t></w:t>
      </w:r>
      <w:r>
        <w:rPr>
          <w:rFonts w:hint="eastAsia"/>
        </w:rPr>
        <w:t>обґрунтованість</w:t>
      </w:r>
      <w:r>
        <w:t></w:t>
      </w:r>
      <w:r>
        <w:rPr>
          <w:rFonts w:hint="eastAsia"/>
        </w:rPr>
        <w:t>системи</w:t>
      </w:r>
      <w:r>
        <w:t></w:t>
      </w:r>
      <w:r>
        <w:rPr>
          <w:rFonts w:hint="eastAsia"/>
        </w:rPr>
        <w:t>оплати</w:t>
      </w:r>
      <w:r>
        <w:t></w:t>
      </w:r>
      <w:r>
        <w:rPr>
          <w:rFonts w:hint="eastAsia"/>
        </w:rPr>
        <w:t>праці</w:t>
      </w:r>
      <w:r>
        <w:t></w:t>
      </w:r>
      <w:r>
        <w:t></w:t>
      </w:r>
      <w:r>
        <w:t></w:t>
      </w:r>
      <w:r>
        <w:t></w:t>
      </w:r>
      <w:r>
        <w:t></w:t>
      </w:r>
      <w:r>
        <w:rPr>
          <w:rFonts w:hint="eastAsia"/>
        </w:rPr>
        <w:t>нерозривний</w:t>
      </w:r>
      <w:r>
        <w:t></w:t>
      </w:r>
      <w:r>
        <w:rPr>
          <w:rFonts w:hint="eastAsia"/>
        </w:rPr>
        <w:t>зв’язок</w:t>
      </w:r>
    </w:p>
    <w:p w:rsidR="007F19F2" w:rsidRDefault="007F19F2" w:rsidP="007F19F2">
      <w:r>
        <w:rPr>
          <w:rFonts w:hint="eastAsia"/>
        </w:rPr>
        <w:t>продуктивності</w:t>
      </w:r>
      <w:r>
        <w:t></w:t>
      </w:r>
      <w:r>
        <w:rPr>
          <w:rFonts w:hint="eastAsia"/>
        </w:rPr>
        <w:t>праці</w:t>
      </w:r>
      <w:r>
        <w:t></w:t>
      </w:r>
      <w:r>
        <w:rPr>
          <w:rFonts w:hint="eastAsia"/>
        </w:rPr>
        <w:t>з</w:t>
      </w:r>
      <w:r>
        <w:t></w:t>
      </w:r>
      <w:r>
        <w:rPr>
          <w:rFonts w:hint="eastAsia"/>
        </w:rPr>
        <w:t>розміром</w:t>
      </w:r>
      <w:r>
        <w:t></w:t>
      </w:r>
      <w:r>
        <w:rPr>
          <w:rFonts w:hint="eastAsia"/>
        </w:rPr>
        <w:t>заробітної</w:t>
      </w:r>
      <w:r>
        <w:t></w:t>
      </w:r>
      <w:r>
        <w:rPr>
          <w:rFonts w:hint="eastAsia"/>
        </w:rPr>
        <w:t>плати</w:t>
      </w:r>
      <w:r>
        <w:t></w:t>
      </w:r>
      <w:r>
        <w:t></w:t>
      </w:r>
      <w:r>
        <w:t></w:t>
      </w:r>
      <w:r>
        <w:t></w:t>
      </w:r>
      <w:r>
        <w:t></w:t>
      </w:r>
      <w:r>
        <w:rPr>
          <w:rFonts w:hint="eastAsia"/>
        </w:rPr>
        <w:t>гарантованість</w:t>
      </w:r>
      <w:r>
        <w:t></w:t>
      </w:r>
      <w:r>
        <w:rPr>
          <w:rFonts w:hint="eastAsia"/>
        </w:rPr>
        <w:t>виплати</w:t>
      </w:r>
    </w:p>
    <w:p w:rsidR="007F19F2" w:rsidRDefault="007F19F2" w:rsidP="007F19F2">
      <w:r>
        <w:rPr>
          <w:rFonts w:hint="eastAsia"/>
        </w:rPr>
        <w:t>заробітної</w:t>
      </w:r>
      <w:r>
        <w:t></w:t>
      </w:r>
      <w:r>
        <w:rPr>
          <w:rFonts w:hint="eastAsia"/>
        </w:rPr>
        <w:t>плати</w:t>
      </w:r>
      <w:r>
        <w:t></w:t>
      </w:r>
      <w:r>
        <w:t></w:t>
      </w:r>
      <w:r>
        <w:rPr>
          <w:rFonts w:hint="eastAsia"/>
        </w:rPr>
        <w:t>а</w:t>
      </w:r>
      <w:r>
        <w:t></w:t>
      </w:r>
      <w:r>
        <w:rPr>
          <w:rFonts w:hint="eastAsia"/>
        </w:rPr>
        <w:t>також</w:t>
      </w:r>
      <w:r>
        <w:t></w:t>
      </w:r>
      <w:r>
        <w:rPr>
          <w:rFonts w:hint="eastAsia"/>
        </w:rPr>
        <w:t>передбачених</w:t>
      </w:r>
      <w:r>
        <w:t></w:t>
      </w:r>
      <w:r>
        <w:rPr>
          <w:rFonts w:hint="eastAsia"/>
        </w:rPr>
        <w:t>системою</w:t>
      </w:r>
      <w:r>
        <w:t></w:t>
      </w:r>
      <w:r>
        <w:rPr>
          <w:rFonts w:hint="eastAsia"/>
        </w:rPr>
        <w:t>оплати</w:t>
      </w:r>
      <w:r>
        <w:t></w:t>
      </w:r>
      <w:r>
        <w:rPr>
          <w:rFonts w:hint="eastAsia"/>
        </w:rPr>
        <w:t>праці</w:t>
      </w:r>
    </w:p>
    <w:p w:rsidR="007F19F2" w:rsidRDefault="007F19F2" w:rsidP="007F19F2">
      <w:r>
        <w:rPr>
          <w:rFonts w:hint="eastAsia"/>
        </w:rPr>
        <w:t>заохочувальних</w:t>
      </w:r>
      <w:r>
        <w:t></w:t>
      </w:r>
      <w:r>
        <w:t></w:t>
      </w:r>
      <w:r>
        <w:rPr>
          <w:rFonts w:hint="eastAsia"/>
        </w:rPr>
        <w:t>гарантійних</w:t>
      </w:r>
      <w:r>
        <w:t></w:t>
      </w:r>
      <w:r>
        <w:rPr>
          <w:rFonts w:hint="eastAsia"/>
        </w:rPr>
        <w:t>та</w:t>
      </w:r>
      <w:r>
        <w:t></w:t>
      </w:r>
      <w:r>
        <w:rPr>
          <w:rFonts w:hint="eastAsia"/>
        </w:rPr>
        <w:t>компенсаційних</w:t>
      </w:r>
      <w:r>
        <w:t></w:t>
      </w:r>
      <w:r>
        <w:rPr>
          <w:rFonts w:hint="eastAsia"/>
        </w:rPr>
        <w:t>витрат</w:t>
      </w:r>
      <w:r>
        <w:t></w:t>
      </w:r>
      <w:r>
        <w:t></w:t>
      </w:r>
      <w:r>
        <w:t></w:t>
      </w:r>
      <w:r>
        <w:t></w:t>
      </w:r>
      <w:r>
        <w:t></w:t>
      </w:r>
      <w:r>
        <w:rPr>
          <w:rFonts w:hint="eastAsia"/>
        </w:rPr>
        <w:t>забезпечення</w:t>
      </w:r>
    </w:p>
    <w:p w:rsidR="007F19F2" w:rsidRDefault="007F19F2" w:rsidP="007F19F2">
      <w:r>
        <w:rPr>
          <w:rFonts w:hint="eastAsia"/>
        </w:rPr>
        <w:t>мінімальних</w:t>
      </w:r>
      <w:r>
        <w:t></w:t>
      </w:r>
      <w:r>
        <w:rPr>
          <w:rFonts w:hint="eastAsia"/>
        </w:rPr>
        <w:t>державних</w:t>
      </w:r>
      <w:r>
        <w:t></w:t>
      </w:r>
      <w:r>
        <w:rPr>
          <w:rFonts w:hint="eastAsia"/>
        </w:rPr>
        <w:t>гарантій</w:t>
      </w:r>
      <w:r>
        <w:t></w:t>
      </w:r>
      <w:r>
        <w:rPr>
          <w:rFonts w:hint="eastAsia"/>
        </w:rPr>
        <w:t>в</w:t>
      </w:r>
      <w:r>
        <w:t></w:t>
      </w:r>
      <w:r>
        <w:rPr>
          <w:rFonts w:hint="eastAsia"/>
        </w:rPr>
        <w:t>оплаті</w:t>
      </w:r>
      <w:r>
        <w:t></w:t>
      </w:r>
      <w:r>
        <w:rPr>
          <w:rFonts w:hint="eastAsia"/>
        </w:rPr>
        <w:t>праці</w:t>
      </w:r>
      <w:r>
        <w:t></w:t>
      </w:r>
      <w:r>
        <w:t></w:t>
      </w:r>
      <w:r>
        <w:rPr>
          <w:rFonts w:hint="eastAsia"/>
        </w:rPr>
        <w:t>зокрема</w:t>
      </w:r>
      <w:r>
        <w:t></w:t>
      </w:r>
      <w:r>
        <w:rPr>
          <w:rFonts w:hint="eastAsia"/>
        </w:rPr>
        <w:t>у</w:t>
      </w:r>
      <w:r>
        <w:t></w:t>
      </w:r>
      <w:r>
        <w:rPr>
          <w:rFonts w:hint="eastAsia"/>
        </w:rPr>
        <w:t>частині</w:t>
      </w:r>
    </w:p>
    <w:p w:rsidR="007F19F2" w:rsidRDefault="007F19F2" w:rsidP="007F19F2">
      <w:r>
        <w:rPr>
          <w:rFonts w:hint="eastAsia"/>
        </w:rPr>
        <w:t>мінімальної</w:t>
      </w:r>
      <w:r>
        <w:t></w:t>
      </w:r>
      <w:r>
        <w:rPr>
          <w:rFonts w:hint="eastAsia"/>
        </w:rPr>
        <w:t>заробітної</w:t>
      </w:r>
      <w:r>
        <w:t></w:t>
      </w:r>
      <w:r>
        <w:rPr>
          <w:rFonts w:hint="eastAsia"/>
        </w:rPr>
        <w:t>плати</w:t>
      </w:r>
      <w:r>
        <w:t></w:t>
      </w:r>
      <w:r>
        <w:rPr>
          <w:rFonts w:hint="eastAsia"/>
        </w:rPr>
        <w:t>та</w:t>
      </w:r>
      <w:r>
        <w:t></w:t>
      </w:r>
      <w:r>
        <w:rPr>
          <w:rFonts w:hint="eastAsia"/>
        </w:rPr>
        <w:t>обов’язкових</w:t>
      </w:r>
      <w:r>
        <w:t></w:t>
      </w:r>
      <w:r>
        <w:rPr>
          <w:rFonts w:hint="eastAsia"/>
        </w:rPr>
        <w:t>виплат</w:t>
      </w:r>
      <w:r>
        <w:t></w:t>
      </w:r>
      <w:r>
        <w:t></w:t>
      </w:r>
      <w:r>
        <w:t></w:t>
      </w:r>
      <w:r>
        <w:t></w:t>
      </w:r>
      <w:r>
        <w:t></w:t>
      </w:r>
      <w:r>
        <w:rPr>
          <w:rFonts w:hint="eastAsia"/>
        </w:rPr>
        <w:t>єдність</w:t>
      </w:r>
      <w:r>
        <w:t></w:t>
      </w:r>
      <w:r>
        <w:rPr>
          <w:rFonts w:hint="eastAsia"/>
        </w:rPr>
        <w:t>та</w:t>
      </w:r>
    </w:p>
    <w:p w:rsidR="007F19F2" w:rsidRDefault="007F19F2" w:rsidP="007F19F2">
      <w:r>
        <w:rPr>
          <w:rFonts w:hint="eastAsia"/>
        </w:rPr>
        <w:t>диференціація</w:t>
      </w:r>
      <w:r>
        <w:t></w:t>
      </w:r>
      <w:r>
        <w:rPr>
          <w:rFonts w:hint="eastAsia"/>
        </w:rPr>
        <w:t>правового</w:t>
      </w:r>
      <w:r>
        <w:t></w:t>
      </w:r>
      <w:r>
        <w:rPr>
          <w:rFonts w:hint="eastAsia"/>
        </w:rPr>
        <w:t>регулювання</w:t>
      </w:r>
      <w:r>
        <w:t></w:t>
      </w:r>
      <w:r>
        <w:rPr>
          <w:rFonts w:hint="eastAsia"/>
        </w:rPr>
        <w:t>оплати</w:t>
      </w:r>
      <w:r>
        <w:t></w:t>
      </w:r>
      <w:r>
        <w:rPr>
          <w:rFonts w:hint="eastAsia"/>
        </w:rPr>
        <w:t>праці</w:t>
      </w:r>
      <w:r>
        <w:t></w:t>
      </w:r>
      <w:r>
        <w:rPr>
          <w:rFonts w:hint="eastAsia"/>
        </w:rPr>
        <w:t>й</w:t>
      </w:r>
      <w:r>
        <w:t></w:t>
      </w:r>
      <w:r>
        <w:rPr>
          <w:rFonts w:hint="eastAsia"/>
        </w:rPr>
        <w:t>відповідних</w:t>
      </w:r>
      <w:r>
        <w:t></w:t>
      </w:r>
      <w:r>
        <w:rPr>
          <w:rFonts w:hint="eastAsia"/>
        </w:rPr>
        <w:t>умов</w:t>
      </w:r>
    </w:p>
    <w:p w:rsidR="007F19F2" w:rsidRDefault="007F19F2" w:rsidP="007F19F2">
      <w:r>
        <w:rPr>
          <w:rFonts w:hint="eastAsia"/>
        </w:rPr>
        <w:t>праці</w:t>
      </w:r>
      <w:r>
        <w:t></w:t>
      </w:r>
      <w:r>
        <w:t></w:t>
      </w:r>
      <w:r>
        <w:t></w:t>
      </w:r>
      <w:r>
        <w:t></w:t>
      </w:r>
      <w:r>
        <w:t></w:t>
      </w:r>
      <w:r>
        <w:rPr>
          <w:rFonts w:hint="eastAsia"/>
        </w:rPr>
        <w:t>інформаційна</w:t>
      </w:r>
      <w:r>
        <w:t></w:t>
      </w:r>
      <w:r>
        <w:rPr>
          <w:rFonts w:hint="eastAsia"/>
        </w:rPr>
        <w:t>прогнозованість</w:t>
      </w:r>
      <w:r>
        <w:t></w:t>
      </w:r>
      <w:r>
        <w:rPr>
          <w:rFonts w:hint="eastAsia"/>
        </w:rPr>
        <w:t>системи</w:t>
      </w:r>
      <w:r>
        <w:t></w:t>
      </w:r>
      <w:r>
        <w:rPr>
          <w:rFonts w:hint="eastAsia"/>
        </w:rPr>
        <w:t>оплати</w:t>
      </w:r>
      <w:r>
        <w:t></w:t>
      </w:r>
      <w:r>
        <w:rPr>
          <w:rFonts w:hint="eastAsia"/>
        </w:rPr>
        <w:t>праці</w:t>
      </w:r>
      <w:r>
        <w:t></w:t>
      </w:r>
      <w:r>
        <w:t></w:t>
      </w:r>
      <w:r>
        <w:rPr>
          <w:rFonts w:hint="eastAsia"/>
        </w:rPr>
        <w:t>яка</w:t>
      </w:r>
      <w:r>
        <w:t></w:t>
      </w:r>
      <w:r>
        <w:rPr>
          <w:rFonts w:hint="eastAsia"/>
        </w:rPr>
        <w:t>дозволяє</w:t>
      </w:r>
    </w:p>
    <w:p w:rsidR="007F19F2" w:rsidRDefault="007F19F2" w:rsidP="007F19F2">
      <w:r>
        <w:rPr>
          <w:rFonts w:hint="eastAsia"/>
        </w:rPr>
        <w:t>працівнику</w:t>
      </w:r>
      <w:r>
        <w:t></w:t>
      </w:r>
      <w:r>
        <w:rPr>
          <w:rFonts w:hint="eastAsia"/>
        </w:rPr>
        <w:t>заздалегідь</w:t>
      </w:r>
      <w:r>
        <w:t></w:t>
      </w:r>
      <w:r>
        <w:rPr>
          <w:rFonts w:hint="eastAsia"/>
        </w:rPr>
        <w:t>визначити</w:t>
      </w:r>
      <w:r>
        <w:t></w:t>
      </w:r>
      <w:r>
        <w:rPr>
          <w:rFonts w:hint="eastAsia"/>
        </w:rPr>
        <w:t>потенційний</w:t>
      </w:r>
      <w:r>
        <w:t></w:t>
      </w:r>
      <w:r>
        <w:rPr>
          <w:rFonts w:hint="eastAsia"/>
        </w:rPr>
        <w:t>розмір</w:t>
      </w:r>
      <w:r>
        <w:t></w:t>
      </w:r>
      <w:r>
        <w:rPr>
          <w:rFonts w:hint="eastAsia"/>
        </w:rPr>
        <w:t>заробітної</w:t>
      </w:r>
      <w:r>
        <w:t></w:t>
      </w:r>
      <w:r>
        <w:rPr>
          <w:rFonts w:hint="eastAsia"/>
        </w:rPr>
        <w:t>плати</w:t>
      </w:r>
      <w:r>
        <w:t></w:t>
      </w:r>
      <w:r>
        <w:rPr>
          <w:rFonts w:hint="eastAsia"/>
        </w:rPr>
        <w:t>у</w:t>
      </w:r>
    </w:p>
    <w:p w:rsidR="007F19F2" w:rsidRDefault="007F19F2" w:rsidP="007F19F2">
      <w:r>
        <w:rPr>
          <w:rFonts w:hint="eastAsia"/>
        </w:rPr>
        <w:t>залежності</w:t>
      </w:r>
      <w:r>
        <w:t></w:t>
      </w:r>
      <w:r>
        <w:rPr>
          <w:rFonts w:hint="eastAsia"/>
        </w:rPr>
        <w:t>від</w:t>
      </w:r>
      <w:r>
        <w:t></w:t>
      </w:r>
      <w:r>
        <w:rPr>
          <w:rFonts w:hint="eastAsia"/>
        </w:rPr>
        <w:t>якості</w:t>
      </w:r>
      <w:r>
        <w:t></w:t>
      </w:r>
      <w:r>
        <w:rPr>
          <w:rFonts w:hint="eastAsia"/>
        </w:rPr>
        <w:t>праці</w:t>
      </w:r>
      <w:r>
        <w:t></w:t>
      </w:r>
      <w:r>
        <w:t></w:t>
      </w:r>
      <w:r>
        <w:rPr>
          <w:rFonts w:hint="eastAsia"/>
        </w:rPr>
        <w:t>виробітку</w:t>
      </w:r>
      <w:r>
        <w:t></w:t>
      </w:r>
      <w:r>
        <w:t></w:t>
      </w:r>
      <w:r>
        <w:rPr>
          <w:rFonts w:hint="eastAsia"/>
        </w:rPr>
        <w:t>результату</w:t>
      </w:r>
      <w:r>
        <w:t></w:t>
      </w:r>
      <w:r>
        <w:t></w:t>
      </w:r>
      <w:r>
        <w:rPr>
          <w:rFonts w:hint="eastAsia"/>
        </w:rPr>
        <w:t>внеску</w:t>
      </w:r>
      <w:r>
        <w:t></w:t>
      </w:r>
      <w:r>
        <w:rPr>
          <w:rFonts w:hint="eastAsia"/>
        </w:rPr>
        <w:t>у</w:t>
      </w:r>
      <w:r>
        <w:t></w:t>
      </w:r>
      <w:r>
        <w:rPr>
          <w:rFonts w:hint="eastAsia"/>
        </w:rPr>
        <w:t>виробничу</w:t>
      </w:r>
    </w:p>
    <w:p w:rsidR="007F19F2" w:rsidRDefault="007F19F2" w:rsidP="007F19F2">
      <w:r>
        <w:rPr>
          <w:rFonts w:hint="eastAsia"/>
        </w:rPr>
        <w:t>діяльність</w:t>
      </w:r>
      <w:r>
        <w:t></w:t>
      </w:r>
      <w:r>
        <w:rPr>
          <w:rFonts w:hint="eastAsia"/>
        </w:rPr>
        <w:t>тощо</w:t>
      </w:r>
      <w:r>
        <w:t></w:t>
      </w:r>
    </w:p>
    <w:p w:rsidR="007F19F2" w:rsidRDefault="007F19F2" w:rsidP="007F19F2">
      <w:r>
        <w:rPr>
          <w:rFonts w:hint="eastAsia"/>
        </w:rPr>
        <w:t>Основними</w:t>
      </w:r>
      <w:r>
        <w:t></w:t>
      </w:r>
      <w:r>
        <w:rPr>
          <w:rFonts w:hint="eastAsia"/>
        </w:rPr>
        <w:t>гарантіями</w:t>
      </w:r>
      <w:r>
        <w:t></w:t>
      </w:r>
      <w:r>
        <w:rPr>
          <w:rFonts w:hint="eastAsia"/>
        </w:rPr>
        <w:t>системи</w:t>
      </w:r>
      <w:r>
        <w:t></w:t>
      </w:r>
      <w:r>
        <w:rPr>
          <w:rFonts w:hint="eastAsia"/>
        </w:rPr>
        <w:t>оплати</w:t>
      </w:r>
      <w:r>
        <w:t></w:t>
      </w:r>
      <w:r>
        <w:rPr>
          <w:rFonts w:hint="eastAsia"/>
        </w:rPr>
        <w:t>праці</w:t>
      </w:r>
      <w:r>
        <w:t></w:t>
      </w:r>
      <w:r>
        <w:rPr>
          <w:rFonts w:hint="eastAsia"/>
        </w:rPr>
        <w:t>є</w:t>
      </w:r>
      <w:r>
        <w:t></w:t>
      </w:r>
      <w:r>
        <w:t></w:t>
      </w:r>
      <w:r>
        <w:t></w:t>
      </w:r>
      <w:r>
        <w:t></w:t>
      </w:r>
      <w:r>
        <w:t></w:t>
      </w:r>
      <w:r>
        <w:rPr>
          <w:rFonts w:hint="eastAsia"/>
        </w:rPr>
        <w:t>встановлення</w:t>
      </w:r>
    </w:p>
    <w:p w:rsidR="007F19F2" w:rsidRDefault="007F19F2" w:rsidP="007F19F2">
      <w:r>
        <w:rPr>
          <w:rFonts w:hint="eastAsia"/>
        </w:rPr>
        <w:t>мінімальних</w:t>
      </w:r>
      <w:r>
        <w:t></w:t>
      </w:r>
      <w:r>
        <w:rPr>
          <w:rFonts w:hint="eastAsia"/>
        </w:rPr>
        <w:t>меж</w:t>
      </w:r>
      <w:r>
        <w:t></w:t>
      </w:r>
      <w:r>
        <w:rPr>
          <w:rFonts w:hint="eastAsia"/>
        </w:rPr>
        <w:t>заробітної</w:t>
      </w:r>
      <w:r>
        <w:t></w:t>
      </w:r>
      <w:r>
        <w:rPr>
          <w:rFonts w:hint="eastAsia"/>
        </w:rPr>
        <w:t>плати</w:t>
      </w:r>
      <w:r>
        <w:t></w:t>
      </w:r>
      <w:r>
        <w:t></w:t>
      </w:r>
      <w:r>
        <w:t></w:t>
      </w:r>
      <w:r>
        <w:t></w:t>
      </w:r>
      <w:r>
        <w:t></w:t>
      </w:r>
      <w:r>
        <w:rPr>
          <w:rFonts w:hint="eastAsia"/>
        </w:rPr>
        <w:t>індексація</w:t>
      </w:r>
      <w:r>
        <w:t></w:t>
      </w:r>
      <w:r>
        <w:rPr>
          <w:rFonts w:hint="eastAsia"/>
        </w:rPr>
        <w:t>заробітної</w:t>
      </w:r>
      <w:r>
        <w:t></w:t>
      </w:r>
      <w:r>
        <w:rPr>
          <w:rFonts w:hint="eastAsia"/>
        </w:rPr>
        <w:t>плати</w:t>
      </w:r>
      <w:r>
        <w:t></w:t>
      </w:r>
      <w:r>
        <w:t></w:t>
      </w:r>
      <w:r>
        <w:t></w:t>
      </w:r>
      <w:r>
        <w:t></w:t>
      </w:r>
      <w:r>
        <w:t></w:t>
      </w:r>
      <w:r>
        <w:rPr>
          <w:rFonts w:hint="eastAsia"/>
        </w:rPr>
        <w:t>інститут</w:t>
      </w:r>
    </w:p>
    <w:p w:rsidR="007F19F2" w:rsidRDefault="007F19F2" w:rsidP="007F19F2">
      <w:r>
        <w:rPr>
          <w:rFonts w:hint="eastAsia"/>
        </w:rPr>
        <w:t>мінімальних</w:t>
      </w:r>
      <w:r>
        <w:t></w:t>
      </w:r>
      <w:r>
        <w:rPr>
          <w:rFonts w:hint="eastAsia"/>
        </w:rPr>
        <w:t>державних</w:t>
      </w:r>
      <w:r>
        <w:t></w:t>
      </w:r>
      <w:r>
        <w:rPr>
          <w:rFonts w:hint="eastAsia"/>
        </w:rPr>
        <w:t>гарантій</w:t>
      </w:r>
      <w:r>
        <w:t></w:t>
      </w:r>
      <w:r>
        <w:t></w:t>
      </w:r>
      <w:r>
        <w:t></w:t>
      </w:r>
      <w:r>
        <w:t></w:t>
      </w:r>
      <w:r>
        <w:t></w:t>
      </w:r>
      <w:r>
        <w:rPr>
          <w:rFonts w:hint="eastAsia"/>
        </w:rPr>
        <w:t>юридична</w:t>
      </w:r>
      <w:r>
        <w:t></w:t>
      </w:r>
      <w:r>
        <w:rPr>
          <w:rFonts w:hint="eastAsia"/>
        </w:rPr>
        <w:t>відповідальність</w:t>
      </w:r>
      <w:r>
        <w:t></w:t>
      </w:r>
      <w:r>
        <w:rPr>
          <w:rFonts w:hint="eastAsia"/>
        </w:rPr>
        <w:t>у</w:t>
      </w:r>
      <w:r>
        <w:t></w:t>
      </w:r>
      <w:r>
        <w:rPr>
          <w:rFonts w:hint="eastAsia"/>
        </w:rPr>
        <w:t>сфері</w:t>
      </w:r>
    </w:p>
    <w:p w:rsidR="007F19F2" w:rsidRDefault="007F19F2" w:rsidP="007F19F2">
      <w:r>
        <w:rPr>
          <w:rFonts w:hint="eastAsia"/>
        </w:rPr>
        <w:t>оплати</w:t>
      </w:r>
      <w:r>
        <w:t></w:t>
      </w:r>
      <w:r>
        <w:rPr>
          <w:rFonts w:hint="eastAsia"/>
        </w:rPr>
        <w:t>праці</w:t>
      </w:r>
      <w:r>
        <w:t></w:t>
      </w:r>
    </w:p>
    <w:p w:rsidR="007F19F2" w:rsidRDefault="007F19F2" w:rsidP="007F19F2">
      <w:r>
        <w:t></w:t>
      </w:r>
      <w:r>
        <w:t></w:t>
      </w:r>
      <w:r>
        <w:t></w:t>
      </w:r>
      <w:r>
        <w:t></w:t>
      </w:r>
      <w:r>
        <w:rPr>
          <w:rFonts w:hint="eastAsia"/>
        </w:rPr>
        <w:t>Правовідносини</w:t>
      </w:r>
      <w:r>
        <w:t></w:t>
      </w:r>
      <w:r>
        <w:rPr>
          <w:rFonts w:hint="eastAsia"/>
        </w:rPr>
        <w:t>у</w:t>
      </w:r>
      <w:r>
        <w:t></w:t>
      </w:r>
      <w:r>
        <w:rPr>
          <w:rFonts w:hint="eastAsia"/>
        </w:rPr>
        <w:t>сфері</w:t>
      </w:r>
      <w:r>
        <w:t></w:t>
      </w:r>
      <w:r>
        <w:rPr>
          <w:rFonts w:hint="eastAsia"/>
        </w:rPr>
        <w:t>оплати</w:t>
      </w:r>
      <w:r>
        <w:t></w:t>
      </w:r>
      <w:r>
        <w:rPr>
          <w:rFonts w:hint="eastAsia"/>
        </w:rPr>
        <w:t>праці</w:t>
      </w:r>
      <w:r>
        <w:t></w:t>
      </w:r>
      <w:r>
        <w:rPr>
          <w:rFonts w:hint="eastAsia"/>
        </w:rPr>
        <w:t>–</w:t>
      </w:r>
      <w:r>
        <w:t></w:t>
      </w:r>
      <w:r>
        <w:rPr>
          <w:rFonts w:hint="eastAsia"/>
        </w:rPr>
        <w:t>це</w:t>
      </w:r>
      <w:r>
        <w:t></w:t>
      </w:r>
      <w:r>
        <w:rPr>
          <w:rFonts w:hint="eastAsia"/>
        </w:rPr>
        <w:t>суспільні</w:t>
      </w:r>
      <w:r>
        <w:t></w:t>
      </w:r>
      <w:r>
        <w:rPr>
          <w:rFonts w:hint="eastAsia"/>
        </w:rPr>
        <w:t>відносини</w:t>
      </w:r>
      <w:r>
        <w:t></w:t>
      </w:r>
      <w:r>
        <w:t></w:t>
      </w:r>
      <w:r>
        <w:rPr>
          <w:rFonts w:hint="eastAsia"/>
        </w:rPr>
        <w:t>що</w:t>
      </w:r>
    </w:p>
    <w:p w:rsidR="007F19F2" w:rsidRDefault="007F19F2" w:rsidP="007F19F2">
      <w:r>
        <w:rPr>
          <w:rFonts w:hint="eastAsia"/>
        </w:rPr>
        <w:t>регламентуються</w:t>
      </w:r>
      <w:r>
        <w:t></w:t>
      </w:r>
      <w:r>
        <w:rPr>
          <w:rFonts w:hint="eastAsia"/>
        </w:rPr>
        <w:t>трудо</w:t>
      </w:r>
      <w:r>
        <w:t></w:t>
      </w:r>
      <w:r>
        <w:rPr>
          <w:rFonts w:hint="eastAsia"/>
        </w:rPr>
        <w:t>правовими</w:t>
      </w:r>
      <w:r>
        <w:t></w:t>
      </w:r>
      <w:r>
        <w:rPr>
          <w:rFonts w:hint="eastAsia"/>
        </w:rPr>
        <w:t>нормами</w:t>
      </w:r>
      <w:r>
        <w:t></w:t>
      </w:r>
      <w:r>
        <w:t></w:t>
      </w:r>
      <w:r>
        <w:rPr>
          <w:rFonts w:hint="eastAsia"/>
        </w:rPr>
        <w:t>виникають</w:t>
      </w:r>
      <w:r>
        <w:t></w:t>
      </w:r>
      <w:r>
        <w:rPr>
          <w:rFonts w:hint="eastAsia"/>
        </w:rPr>
        <w:t>розвиваються</w:t>
      </w:r>
      <w:r>
        <w:t></w:t>
      </w:r>
      <w:r>
        <w:rPr>
          <w:rFonts w:hint="eastAsia"/>
        </w:rPr>
        <w:t>та</w:t>
      </w:r>
    </w:p>
    <w:p w:rsidR="007F19F2" w:rsidRDefault="007F19F2" w:rsidP="007F19F2">
      <w:r>
        <w:rPr>
          <w:rFonts w:hint="eastAsia"/>
        </w:rPr>
        <w:t>припиняються</w:t>
      </w:r>
      <w:r>
        <w:t></w:t>
      </w:r>
      <w:r>
        <w:rPr>
          <w:rFonts w:hint="eastAsia"/>
        </w:rPr>
        <w:t>між</w:t>
      </w:r>
      <w:r>
        <w:t></w:t>
      </w:r>
      <w:r>
        <w:rPr>
          <w:rFonts w:hint="eastAsia"/>
        </w:rPr>
        <w:t>індивідуалізованими</w:t>
      </w:r>
      <w:r>
        <w:t></w:t>
      </w:r>
      <w:r>
        <w:rPr>
          <w:rFonts w:hint="eastAsia"/>
        </w:rPr>
        <w:t>та</w:t>
      </w:r>
      <w:r>
        <w:t></w:t>
      </w:r>
      <w:r>
        <w:rPr>
          <w:rFonts w:hint="eastAsia"/>
        </w:rPr>
        <w:t>колективними</w:t>
      </w:r>
      <w:r>
        <w:t></w:t>
      </w:r>
      <w:r>
        <w:rPr>
          <w:rFonts w:hint="eastAsia"/>
        </w:rPr>
        <w:t>учасниками</w:t>
      </w:r>
      <w:r>
        <w:t></w:t>
      </w:r>
      <w:r>
        <w:t></w:t>
      </w:r>
      <w:r>
        <w:rPr>
          <w:rFonts w:hint="eastAsia"/>
        </w:rPr>
        <w:t>а</w:t>
      </w:r>
    </w:p>
    <w:p w:rsidR="007F19F2" w:rsidRDefault="007F19F2" w:rsidP="007F19F2">
      <w:r>
        <w:rPr>
          <w:rFonts w:hint="eastAsia"/>
        </w:rPr>
        <w:t>також</w:t>
      </w:r>
      <w:r>
        <w:t></w:t>
      </w:r>
      <w:r>
        <w:rPr>
          <w:rFonts w:hint="eastAsia"/>
        </w:rPr>
        <w:t>державою</w:t>
      </w:r>
      <w:r>
        <w:t></w:t>
      </w:r>
      <w:r>
        <w:t></w:t>
      </w:r>
      <w:r>
        <w:rPr>
          <w:rFonts w:hint="eastAsia"/>
        </w:rPr>
        <w:t>утворюють</w:t>
      </w:r>
      <w:r>
        <w:t></w:t>
      </w:r>
      <w:r>
        <w:rPr>
          <w:rFonts w:hint="eastAsia"/>
        </w:rPr>
        <w:t>для</w:t>
      </w:r>
      <w:r>
        <w:t></w:t>
      </w:r>
      <w:r>
        <w:rPr>
          <w:rFonts w:hint="eastAsia"/>
        </w:rPr>
        <w:t>них</w:t>
      </w:r>
      <w:r>
        <w:t></w:t>
      </w:r>
      <w:r>
        <w:rPr>
          <w:rFonts w:hint="eastAsia"/>
        </w:rPr>
        <w:t>чітко</w:t>
      </w:r>
      <w:r>
        <w:t></w:t>
      </w:r>
      <w:r>
        <w:rPr>
          <w:rFonts w:hint="eastAsia"/>
        </w:rPr>
        <w:t>визначені</w:t>
      </w:r>
      <w:r>
        <w:t></w:t>
      </w:r>
      <w:r>
        <w:rPr>
          <w:rFonts w:hint="eastAsia"/>
        </w:rPr>
        <w:t>суб’єктивні</w:t>
      </w:r>
      <w:r>
        <w:t></w:t>
      </w:r>
      <w:r>
        <w:rPr>
          <w:rFonts w:hint="eastAsia"/>
        </w:rPr>
        <w:t>права</w:t>
      </w:r>
      <w:r>
        <w:t></w:t>
      </w:r>
      <w:r>
        <w:rPr>
          <w:rFonts w:hint="eastAsia"/>
        </w:rPr>
        <w:t>та</w:t>
      </w:r>
    </w:p>
    <w:p w:rsidR="007F19F2" w:rsidRDefault="007F19F2" w:rsidP="007F19F2">
      <w:r>
        <w:rPr>
          <w:rFonts w:hint="eastAsia"/>
        </w:rPr>
        <w:t>обов’язки</w:t>
      </w:r>
      <w:r>
        <w:t></w:t>
      </w:r>
      <w:r>
        <w:rPr>
          <w:rFonts w:hint="eastAsia"/>
        </w:rPr>
        <w:t>і</w:t>
      </w:r>
      <w:r>
        <w:t></w:t>
      </w:r>
      <w:r>
        <w:rPr>
          <w:rFonts w:hint="eastAsia"/>
        </w:rPr>
        <w:t>стосуються</w:t>
      </w:r>
      <w:r>
        <w:t></w:t>
      </w:r>
      <w:r>
        <w:rPr>
          <w:rFonts w:hint="eastAsia"/>
        </w:rPr>
        <w:t>визначення</w:t>
      </w:r>
      <w:r>
        <w:t></w:t>
      </w:r>
      <w:r>
        <w:rPr>
          <w:rFonts w:hint="eastAsia"/>
        </w:rPr>
        <w:t>системи</w:t>
      </w:r>
      <w:r>
        <w:t></w:t>
      </w:r>
      <w:r>
        <w:rPr>
          <w:rFonts w:hint="eastAsia"/>
        </w:rPr>
        <w:t>оплати</w:t>
      </w:r>
      <w:r>
        <w:t></w:t>
      </w:r>
      <w:r>
        <w:rPr>
          <w:rFonts w:hint="eastAsia"/>
        </w:rPr>
        <w:t>праці</w:t>
      </w:r>
      <w:r>
        <w:t></w:t>
      </w:r>
      <w:r>
        <w:t></w:t>
      </w:r>
      <w:r>
        <w:rPr>
          <w:rFonts w:hint="eastAsia"/>
        </w:rPr>
        <w:t>розміру</w:t>
      </w:r>
      <w:r>
        <w:t></w:t>
      </w:r>
      <w:r>
        <w:rPr>
          <w:rFonts w:hint="eastAsia"/>
        </w:rPr>
        <w:t>винагороди</w:t>
      </w:r>
    </w:p>
    <w:p w:rsidR="007F19F2" w:rsidRDefault="007F19F2" w:rsidP="007F19F2">
      <w:r>
        <w:rPr>
          <w:rFonts w:hint="eastAsia"/>
        </w:rPr>
        <w:t>за</w:t>
      </w:r>
      <w:r>
        <w:t></w:t>
      </w:r>
      <w:r>
        <w:rPr>
          <w:rFonts w:hint="eastAsia"/>
        </w:rPr>
        <w:t>виконувану</w:t>
      </w:r>
      <w:r>
        <w:t></w:t>
      </w:r>
      <w:r>
        <w:rPr>
          <w:rFonts w:hint="eastAsia"/>
        </w:rPr>
        <w:t>трудову</w:t>
      </w:r>
      <w:r>
        <w:t></w:t>
      </w:r>
      <w:r>
        <w:rPr>
          <w:rFonts w:hint="eastAsia"/>
        </w:rPr>
        <w:t>діяльність</w:t>
      </w:r>
      <w:r>
        <w:t></w:t>
      </w:r>
      <w:r>
        <w:t></w:t>
      </w:r>
      <w:r>
        <w:rPr>
          <w:rFonts w:hint="eastAsia"/>
        </w:rPr>
        <w:t>встановлення</w:t>
      </w:r>
      <w:r>
        <w:t></w:t>
      </w:r>
      <w:r>
        <w:rPr>
          <w:rFonts w:hint="eastAsia"/>
        </w:rPr>
        <w:t>доплат</w:t>
      </w:r>
      <w:r>
        <w:t></w:t>
      </w:r>
      <w:r>
        <w:t></w:t>
      </w:r>
      <w:r>
        <w:rPr>
          <w:rFonts w:hint="eastAsia"/>
        </w:rPr>
        <w:t>гарантій</w:t>
      </w:r>
      <w:r>
        <w:t></w:t>
      </w:r>
      <w:r>
        <w:t></w:t>
      </w:r>
    </w:p>
    <w:p w:rsidR="007F19F2" w:rsidRDefault="007F19F2" w:rsidP="007F19F2">
      <w:r>
        <w:t></w:t>
      </w:r>
      <w:r>
        <w:t></w:t>
      </w:r>
      <w:r>
        <w:t></w:t>
      </w:r>
    </w:p>
    <w:p w:rsidR="007F19F2" w:rsidRDefault="007F19F2" w:rsidP="007F19F2">
      <w:r>
        <w:rPr>
          <w:rFonts w:hint="eastAsia"/>
        </w:rPr>
        <w:t>компенсацій</w:t>
      </w:r>
      <w:r>
        <w:t></w:t>
      </w:r>
      <w:r>
        <w:rPr>
          <w:rFonts w:hint="eastAsia"/>
        </w:rPr>
        <w:t>та</w:t>
      </w:r>
      <w:r>
        <w:t></w:t>
      </w:r>
      <w:r>
        <w:rPr>
          <w:rFonts w:hint="eastAsia"/>
        </w:rPr>
        <w:t>інших</w:t>
      </w:r>
      <w:r>
        <w:t></w:t>
      </w:r>
      <w:r>
        <w:rPr>
          <w:rFonts w:hint="eastAsia"/>
        </w:rPr>
        <w:t>можливих</w:t>
      </w:r>
      <w:r>
        <w:t></w:t>
      </w:r>
      <w:r>
        <w:rPr>
          <w:rFonts w:hint="eastAsia"/>
        </w:rPr>
        <w:t>виплат</w:t>
      </w:r>
      <w:r>
        <w:t></w:t>
      </w:r>
      <w:r>
        <w:rPr>
          <w:rFonts w:hint="eastAsia"/>
        </w:rPr>
        <w:t>працівникові</w:t>
      </w:r>
      <w:r>
        <w:t></w:t>
      </w:r>
      <w:r>
        <w:rPr>
          <w:rFonts w:hint="eastAsia"/>
        </w:rPr>
        <w:t>за</w:t>
      </w:r>
      <w:r>
        <w:t></w:t>
      </w:r>
      <w:r>
        <w:rPr>
          <w:rFonts w:hint="eastAsia"/>
        </w:rPr>
        <w:t>якісне</w:t>
      </w:r>
      <w:r>
        <w:t></w:t>
      </w:r>
      <w:r>
        <w:rPr>
          <w:rFonts w:hint="eastAsia"/>
        </w:rPr>
        <w:t>та</w:t>
      </w:r>
    </w:p>
    <w:p w:rsidR="007F19F2" w:rsidRDefault="007F19F2" w:rsidP="007F19F2">
      <w:r>
        <w:rPr>
          <w:rFonts w:hint="eastAsia"/>
        </w:rPr>
        <w:t>результативне</w:t>
      </w:r>
      <w:r>
        <w:t></w:t>
      </w:r>
      <w:r>
        <w:rPr>
          <w:rFonts w:hint="eastAsia"/>
        </w:rPr>
        <w:t>здійснення</w:t>
      </w:r>
      <w:r>
        <w:t></w:t>
      </w:r>
      <w:r>
        <w:rPr>
          <w:rFonts w:hint="eastAsia"/>
        </w:rPr>
        <w:t>ним</w:t>
      </w:r>
      <w:r>
        <w:t></w:t>
      </w:r>
      <w:r>
        <w:rPr>
          <w:rFonts w:hint="eastAsia"/>
        </w:rPr>
        <w:t>своєї</w:t>
      </w:r>
      <w:r>
        <w:t></w:t>
      </w:r>
      <w:r>
        <w:rPr>
          <w:rFonts w:hint="eastAsia"/>
        </w:rPr>
        <w:t>трудової</w:t>
      </w:r>
      <w:r>
        <w:t></w:t>
      </w:r>
      <w:r>
        <w:rPr>
          <w:rFonts w:hint="eastAsia"/>
        </w:rPr>
        <w:t>функції</w:t>
      </w:r>
      <w:r>
        <w:t></w:t>
      </w:r>
    </w:p>
    <w:p w:rsidR="007F19F2" w:rsidRDefault="007F19F2" w:rsidP="007F19F2">
      <w:r>
        <w:t></w:t>
      </w:r>
      <w:r>
        <w:t></w:t>
      </w:r>
      <w:r>
        <w:t></w:t>
      </w:r>
      <w:r>
        <w:t></w:t>
      </w:r>
      <w:r>
        <w:rPr>
          <w:rFonts w:hint="eastAsia"/>
        </w:rPr>
        <w:t>Видами</w:t>
      </w:r>
      <w:r>
        <w:t></w:t>
      </w:r>
      <w:r>
        <w:rPr>
          <w:rFonts w:hint="eastAsia"/>
        </w:rPr>
        <w:t>правовідносин</w:t>
      </w:r>
      <w:r>
        <w:t></w:t>
      </w:r>
      <w:r>
        <w:rPr>
          <w:rFonts w:hint="eastAsia"/>
        </w:rPr>
        <w:t>у</w:t>
      </w:r>
      <w:r>
        <w:t></w:t>
      </w:r>
      <w:r>
        <w:rPr>
          <w:rFonts w:hint="eastAsia"/>
        </w:rPr>
        <w:t>сфері</w:t>
      </w:r>
      <w:r>
        <w:t></w:t>
      </w:r>
      <w:r>
        <w:rPr>
          <w:rFonts w:hint="eastAsia"/>
        </w:rPr>
        <w:t>оплати</w:t>
      </w:r>
      <w:r>
        <w:t></w:t>
      </w:r>
      <w:r>
        <w:rPr>
          <w:rFonts w:hint="eastAsia"/>
        </w:rPr>
        <w:t>праці</w:t>
      </w:r>
      <w:r>
        <w:t></w:t>
      </w:r>
      <w:r>
        <w:rPr>
          <w:rFonts w:hint="eastAsia"/>
        </w:rPr>
        <w:t>є</w:t>
      </w:r>
      <w:r>
        <w:t></w:t>
      </w:r>
      <w:r>
        <w:t></w:t>
      </w:r>
      <w:r>
        <w:rPr>
          <w:rFonts w:hint="eastAsia"/>
        </w:rPr>
        <w:t>правовідносини</w:t>
      </w:r>
      <w:r>
        <w:t></w:t>
      </w:r>
      <w:r>
        <w:rPr>
          <w:rFonts w:hint="eastAsia"/>
        </w:rPr>
        <w:t>з</w:t>
      </w:r>
    </w:p>
    <w:p w:rsidR="007F19F2" w:rsidRDefault="007F19F2" w:rsidP="007F19F2">
      <w:r>
        <w:rPr>
          <w:rFonts w:hint="eastAsia"/>
        </w:rPr>
        <w:t>оплати</w:t>
      </w:r>
      <w:r>
        <w:t></w:t>
      </w:r>
      <w:r>
        <w:rPr>
          <w:rFonts w:hint="eastAsia"/>
        </w:rPr>
        <w:t>праці</w:t>
      </w:r>
      <w:r>
        <w:t></w:t>
      </w:r>
      <w:r>
        <w:t></w:t>
      </w:r>
      <w:r>
        <w:rPr>
          <w:rFonts w:hint="eastAsia"/>
        </w:rPr>
        <w:t>що</w:t>
      </w:r>
      <w:r>
        <w:t></w:t>
      </w:r>
      <w:r>
        <w:rPr>
          <w:rFonts w:hint="eastAsia"/>
        </w:rPr>
        <w:t>регулюються</w:t>
      </w:r>
      <w:r>
        <w:t></w:t>
      </w:r>
      <w:r>
        <w:rPr>
          <w:rFonts w:hint="eastAsia"/>
        </w:rPr>
        <w:t>на</w:t>
      </w:r>
      <w:r>
        <w:t></w:t>
      </w:r>
      <w:r>
        <w:rPr>
          <w:rFonts w:hint="eastAsia"/>
        </w:rPr>
        <w:t>державному</w:t>
      </w:r>
      <w:r>
        <w:t></w:t>
      </w:r>
      <w:r>
        <w:rPr>
          <w:rFonts w:hint="eastAsia"/>
        </w:rPr>
        <w:t>рівні</w:t>
      </w:r>
      <w:r>
        <w:t></w:t>
      </w:r>
      <w:r>
        <w:t></w:t>
      </w:r>
      <w:r>
        <w:rPr>
          <w:rFonts w:hint="eastAsia"/>
        </w:rPr>
        <w:t>трудові</w:t>
      </w:r>
      <w:r>
        <w:t></w:t>
      </w:r>
      <w:r>
        <w:rPr>
          <w:rFonts w:hint="eastAsia"/>
        </w:rPr>
        <w:t>правовідносини</w:t>
      </w:r>
    </w:p>
    <w:p w:rsidR="007F19F2" w:rsidRDefault="007F19F2" w:rsidP="007F19F2">
      <w:r>
        <w:rPr>
          <w:rFonts w:hint="eastAsia"/>
        </w:rPr>
        <w:t>локального</w:t>
      </w:r>
      <w:r>
        <w:t></w:t>
      </w:r>
      <w:r>
        <w:rPr>
          <w:rFonts w:hint="eastAsia"/>
        </w:rPr>
        <w:t>регулювання</w:t>
      </w:r>
      <w:r>
        <w:t></w:t>
      </w:r>
      <w:r>
        <w:rPr>
          <w:rFonts w:hint="eastAsia"/>
        </w:rPr>
        <w:t>оплати</w:t>
      </w:r>
      <w:r>
        <w:t></w:t>
      </w:r>
      <w:r>
        <w:rPr>
          <w:rFonts w:hint="eastAsia"/>
        </w:rPr>
        <w:t>праці</w:t>
      </w:r>
      <w:r>
        <w:t></w:t>
      </w:r>
      <w:r>
        <w:t></w:t>
      </w:r>
      <w:r>
        <w:rPr>
          <w:rFonts w:hint="eastAsia"/>
        </w:rPr>
        <w:t>правовідносини</w:t>
      </w:r>
      <w:r>
        <w:t></w:t>
      </w:r>
      <w:r>
        <w:rPr>
          <w:rFonts w:hint="eastAsia"/>
        </w:rPr>
        <w:t>у</w:t>
      </w:r>
      <w:r>
        <w:t></w:t>
      </w:r>
      <w:r>
        <w:rPr>
          <w:rFonts w:hint="eastAsia"/>
        </w:rPr>
        <w:t>сфері</w:t>
      </w:r>
      <w:r>
        <w:t></w:t>
      </w:r>
      <w:r>
        <w:rPr>
          <w:rFonts w:hint="eastAsia"/>
        </w:rPr>
        <w:t>оплати</w:t>
      </w:r>
      <w:r>
        <w:t></w:t>
      </w:r>
      <w:r>
        <w:rPr>
          <w:rFonts w:hint="eastAsia"/>
        </w:rPr>
        <w:t>праці</w:t>
      </w:r>
      <w:r>
        <w:t></w:t>
      </w:r>
      <w:r>
        <w:rPr>
          <w:rFonts w:hint="eastAsia"/>
        </w:rPr>
        <w:t>з</w:t>
      </w:r>
    </w:p>
    <w:p w:rsidR="007F19F2" w:rsidRDefault="007F19F2" w:rsidP="007F19F2">
      <w:r>
        <w:rPr>
          <w:rFonts w:hint="eastAsia"/>
        </w:rPr>
        <w:t>тарифного</w:t>
      </w:r>
      <w:r>
        <w:t></w:t>
      </w:r>
      <w:r>
        <w:rPr>
          <w:rFonts w:hint="eastAsia"/>
        </w:rPr>
        <w:t>нормування</w:t>
      </w:r>
      <w:r>
        <w:t></w:t>
      </w:r>
      <w:r>
        <w:rPr>
          <w:rFonts w:hint="eastAsia"/>
        </w:rPr>
        <w:t>праці</w:t>
      </w:r>
      <w:r>
        <w:t></w:t>
      </w:r>
      <w:r>
        <w:t></w:t>
      </w:r>
      <w:r>
        <w:rPr>
          <w:rFonts w:hint="eastAsia"/>
        </w:rPr>
        <w:t>правовідносини</w:t>
      </w:r>
      <w:r>
        <w:t></w:t>
      </w:r>
      <w:r>
        <w:rPr>
          <w:rFonts w:hint="eastAsia"/>
        </w:rPr>
        <w:t>надання</w:t>
      </w:r>
      <w:r>
        <w:t></w:t>
      </w:r>
      <w:r>
        <w:rPr>
          <w:rFonts w:hint="eastAsia"/>
        </w:rPr>
        <w:t>компенсаційних</w:t>
      </w:r>
    </w:p>
    <w:p w:rsidR="007F19F2" w:rsidRDefault="007F19F2" w:rsidP="007F19F2">
      <w:r>
        <w:rPr>
          <w:rFonts w:hint="eastAsia"/>
        </w:rPr>
        <w:t>виплат</w:t>
      </w:r>
      <w:r>
        <w:t></w:t>
      </w:r>
      <w:r>
        <w:rPr>
          <w:rFonts w:hint="eastAsia"/>
        </w:rPr>
        <w:t>та</w:t>
      </w:r>
      <w:r>
        <w:t></w:t>
      </w:r>
      <w:r>
        <w:rPr>
          <w:rFonts w:hint="eastAsia"/>
        </w:rPr>
        <w:t>гарантійних</w:t>
      </w:r>
      <w:r>
        <w:t></w:t>
      </w:r>
      <w:r>
        <w:rPr>
          <w:rFonts w:hint="eastAsia"/>
        </w:rPr>
        <w:t>сум</w:t>
      </w:r>
      <w:r>
        <w:t></w:t>
      </w:r>
    </w:p>
    <w:p w:rsidR="007F19F2" w:rsidRDefault="007F19F2" w:rsidP="007F19F2">
      <w:r>
        <w:t></w:t>
      </w:r>
      <w:r>
        <w:t></w:t>
      </w:r>
      <w:r>
        <w:t></w:t>
      </w:r>
      <w:r>
        <w:t></w:t>
      </w:r>
      <w:r>
        <w:rPr>
          <w:rFonts w:hint="eastAsia"/>
        </w:rPr>
        <w:t>До</w:t>
      </w:r>
      <w:r>
        <w:t></w:t>
      </w:r>
      <w:r>
        <w:rPr>
          <w:rFonts w:hint="eastAsia"/>
        </w:rPr>
        <w:t>особливостей</w:t>
      </w:r>
      <w:r>
        <w:t></w:t>
      </w:r>
      <w:r>
        <w:rPr>
          <w:rFonts w:hint="eastAsia"/>
        </w:rPr>
        <w:t>виникнення</w:t>
      </w:r>
      <w:r>
        <w:t></w:t>
      </w:r>
      <w:r>
        <w:rPr>
          <w:rFonts w:hint="eastAsia"/>
        </w:rPr>
        <w:t>відносин</w:t>
      </w:r>
      <w:r>
        <w:t></w:t>
      </w:r>
      <w:r>
        <w:rPr>
          <w:rFonts w:hint="eastAsia"/>
        </w:rPr>
        <w:t>у</w:t>
      </w:r>
      <w:r>
        <w:t></w:t>
      </w:r>
      <w:r>
        <w:rPr>
          <w:rFonts w:hint="eastAsia"/>
        </w:rPr>
        <w:t>сфері</w:t>
      </w:r>
      <w:r>
        <w:t></w:t>
      </w:r>
      <w:r>
        <w:rPr>
          <w:rFonts w:hint="eastAsia"/>
        </w:rPr>
        <w:t>оплати</w:t>
      </w:r>
      <w:r>
        <w:t></w:t>
      </w:r>
      <w:r>
        <w:rPr>
          <w:rFonts w:hint="eastAsia"/>
        </w:rPr>
        <w:t>праці</w:t>
      </w:r>
    </w:p>
    <w:p w:rsidR="007F19F2" w:rsidRDefault="007F19F2" w:rsidP="007F19F2">
      <w:r>
        <w:rPr>
          <w:rFonts w:hint="eastAsia"/>
        </w:rPr>
        <w:t>належать</w:t>
      </w:r>
      <w:r>
        <w:t></w:t>
      </w:r>
      <w:r>
        <w:t></w:t>
      </w:r>
      <w:r>
        <w:rPr>
          <w:rFonts w:hint="eastAsia"/>
        </w:rPr>
        <w:t>підстава</w:t>
      </w:r>
      <w:r>
        <w:t></w:t>
      </w:r>
      <w:r>
        <w:rPr>
          <w:rFonts w:hint="eastAsia"/>
        </w:rPr>
        <w:t>їх</w:t>
      </w:r>
      <w:r>
        <w:t></w:t>
      </w:r>
      <w:r>
        <w:rPr>
          <w:rFonts w:hint="eastAsia"/>
        </w:rPr>
        <w:t>становлення</w:t>
      </w:r>
      <w:r>
        <w:t></w:t>
      </w:r>
      <w:r>
        <w:t></w:t>
      </w:r>
      <w:r>
        <w:rPr>
          <w:rFonts w:hint="eastAsia"/>
        </w:rPr>
        <w:t>якою</w:t>
      </w:r>
      <w:r>
        <w:t></w:t>
      </w:r>
      <w:r>
        <w:rPr>
          <w:rFonts w:hint="eastAsia"/>
        </w:rPr>
        <w:t>слід</w:t>
      </w:r>
      <w:r>
        <w:t></w:t>
      </w:r>
      <w:r>
        <w:rPr>
          <w:rFonts w:hint="eastAsia"/>
        </w:rPr>
        <w:t>вважати</w:t>
      </w:r>
      <w:r>
        <w:t></w:t>
      </w:r>
      <w:r>
        <w:rPr>
          <w:rFonts w:hint="eastAsia"/>
        </w:rPr>
        <w:t>трудовий</w:t>
      </w:r>
      <w:r>
        <w:t></w:t>
      </w:r>
      <w:r>
        <w:rPr>
          <w:rFonts w:hint="eastAsia"/>
        </w:rPr>
        <w:t>договір</w:t>
      </w:r>
      <w:r>
        <w:t></w:t>
      </w:r>
    </w:p>
    <w:p w:rsidR="007F19F2" w:rsidRDefault="007F19F2" w:rsidP="007F19F2">
      <w:r>
        <w:rPr>
          <w:rFonts w:hint="eastAsia"/>
        </w:rPr>
        <w:t>законодавчо</w:t>
      </w:r>
      <w:r>
        <w:t></w:t>
      </w:r>
      <w:r>
        <w:rPr>
          <w:rFonts w:hint="eastAsia"/>
        </w:rPr>
        <w:t>встановлені</w:t>
      </w:r>
      <w:r>
        <w:t></w:t>
      </w:r>
      <w:r>
        <w:rPr>
          <w:rFonts w:hint="eastAsia"/>
        </w:rPr>
        <w:t>гарантії</w:t>
      </w:r>
      <w:r>
        <w:t></w:t>
      </w:r>
      <w:r>
        <w:rPr>
          <w:rFonts w:hint="eastAsia"/>
        </w:rPr>
        <w:t>у</w:t>
      </w:r>
      <w:r>
        <w:t></w:t>
      </w:r>
      <w:r>
        <w:rPr>
          <w:rFonts w:hint="eastAsia"/>
        </w:rPr>
        <w:t>сфері</w:t>
      </w:r>
      <w:r>
        <w:t></w:t>
      </w:r>
      <w:r>
        <w:rPr>
          <w:rFonts w:hint="eastAsia"/>
        </w:rPr>
        <w:t>оплати</w:t>
      </w:r>
      <w:r>
        <w:t></w:t>
      </w:r>
      <w:r>
        <w:rPr>
          <w:rFonts w:hint="eastAsia"/>
        </w:rPr>
        <w:t>праці</w:t>
      </w:r>
      <w:r>
        <w:t></w:t>
      </w:r>
      <w:r>
        <w:t></w:t>
      </w:r>
      <w:r>
        <w:rPr>
          <w:rFonts w:hint="eastAsia"/>
        </w:rPr>
        <w:t>які</w:t>
      </w:r>
      <w:r>
        <w:t></w:t>
      </w:r>
      <w:r>
        <w:rPr>
          <w:rFonts w:hint="eastAsia"/>
        </w:rPr>
        <w:t>забезпечують</w:t>
      </w:r>
    </w:p>
    <w:p w:rsidR="007F19F2" w:rsidRDefault="007F19F2" w:rsidP="007F19F2">
      <w:r>
        <w:rPr>
          <w:rFonts w:hint="eastAsia"/>
        </w:rPr>
        <w:t>правовий</w:t>
      </w:r>
      <w:r>
        <w:t></w:t>
      </w:r>
      <w:r>
        <w:rPr>
          <w:rFonts w:hint="eastAsia"/>
        </w:rPr>
        <w:t>захист</w:t>
      </w:r>
      <w:r>
        <w:t></w:t>
      </w:r>
      <w:r>
        <w:rPr>
          <w:rFonts w:hint="eastAsia"/>
        </w:rPr>
        <w:t>працівника</w:t>
      </w:r>
      <w:r>
        <w:t></w:t>
      </w:r>
      <w:r>
        <w:rPr>
          <w:rFonts w:hint="eastAsia"/>
        </w:rPr>
        <w:t>й</w:t>
      </w:r>
      <w:r>
        <w:t></w:t>
      </w:r>
      <w:r>
        <w:rPr>
          <w:rFonts w:hint="eastAsia"/>
        </w:rPr>
        <w:t>недопущення</w:t>
      </w:r>
      <w:r>
        <w:t></w:t>
      </w:r>
      <w:r>
        <w:rPr>
          <w:rFonts w:hint="eastAsia"/>
        </w:rPr>
        <w:t>встановлення</w:t>
      </w:r>
      <w:r>
        <w:t></w:t>
      </w:r>
      <w:r>
        <w:rPr>
          <w:rFonts w:hint="eastAsia"/>
        </w:rPr>
        <w:t>несправедливої</w:t>
      </w:r>
    </w:p>
    <w:p w:rsidR="007F19F2" w:rsidRDefault="007F19F2" w:rsidP="007F19F2">
      <w:r>
        <w:rPr>
          <w:rFonts w:hint="eastAsia"/>
        </w:rPr>
        <w:t>оплати</w:t>
      </w:r>
      <w:r>
        <w:t></w:t>
      </w:r>
      <w:r>
        <w:rPr>
          <w:rFonts w:hint="eastAsia"/>
        </w:rPr>
        <w:t>його</w:t>
      </w:r>
      <w:r>
        <w:t></w:t>
      </w:r>
      <w:r>
        <w:rPr>
          <w:rFonts w:hint="eastAsia"/>
        </w:rPr>
        <w:t>праці</w:t>
      </w:r>
      <w:r>
        <w:t></w:t>
      </w:r>
      <w:r>
        <w:t></w:t>
      </w:r>
      <w:r>
        <w:rPr>
          <w:rFonts w:hint="eastAsia"/>
        </w:rPr>
        <w:t>система</w:t>
      </w:r>
      <w:r>
        <w:t></w:t>
      </w:r>
      <w:r>
        <w:rPr>
          <w:rFonts w:hint="eastAsia"/>
        </w:rPr>
        <w:t>оплати</w:t>
      </w:r>
      <w:r>
        <w:t></w:t>
      </w:r>
      <w:r>
        <w:rPr>
          <w:rFonts w:hint="eastAsia"/>
        </w:rPr>
        <w:t>праці</w:t>
      </w:r>
      <w:r>
        <w:t></w:t>
      </w:r>
      <w:r>
        <w:t></w:t>
      </w:r>
      <w:r>
        <w:rPr>
          <w:rFonts w:hint="eastAsia"/>
        </w:rPr>
        <w:t>доплати</w:t>
      </w:r>
      <w:r>
        <w:t></w:t>
      </w:r>
      <w:r>
        <w:rPr>
          <w:rFonts w:hint="eastAsia"/>
        </w:rPr>
        <w:t>й</w:t>
      </w:r>
      <w:r>
        <w:t></w:t>
      </w:r>
      <w:r>
        <w:rPr>
          <w:rFonts w:hint="eastAsia"/>
        </w:rPr>
        <w:t>гарантії</w:t>
      </w:r>
      <w:r>
        <w:t></w:t>
      </w:r>
      <w:r>
        <w:t></w:t>
      </w:r>
      <w:r>
        <w:rPr>
          <w:rFonts w:hint="eastAsia"/>
        </w:rPr>
        <w:t>а</w:t>
      </w:r>
      <w:r>
        <w:t></w:t>
      </w:r>
      <w:r>
        <w:rPr>
          <w:rFonts w:hint="eastAsia"/>
        </w:rPr>
        <w:t>також</w:t>
      </w:r>
    </w:p>
    <w:p w:rsidR="007F19F2" w:rsidRDefault="007F19F2" w:rsidP="007F19F2">
      <w:r>
        <w:rPr>
          <w:rFonts w:hint="eastAsia"/>
        </w:rPr>
        <w:t>компенсації</w:t>
      </w:r>
      <w:r>
        <w:t></w:t>
      </w:r>
      <w:r>
        <w:rPr>
          <w:rFonts w:hint="eastAsia"/>
        </w:rPr>
        <w:t>встановлюються</w:t>
      </w:r>
      <w:r>
        <w:t></w:t>
      </w:r>
      <w:r>
        <w:rPr>
          <w:rFonts w:hint="eastAsia"/>
        </w:rPr>
        <w:t>відповідно</w:t>
      </w:r>
      <w:r>
        <w:t></w:t>
      </w:r>
      <w:r>
        <w:rPr>
          <w:rFonts w:hint="eastAsia"/>
        </w:rPr>
        <w:t>до</w:t>
      </w:r>
      <w:r>
        <w:t></w:t>
      </w:r>
      <w:r>
        <w:rPr>
          <w:rFonts w:hint="eastAsia"/>
        </w:rPr>
        <w:t>характеристики</w:t>
      </w:r>
      <w:r>
        <w:t></w:t>
      </w:r>
      <w:r>
        <w:rPr>
          <w:rFonts w:hint="eastAsia"/>
        </w:rPr>
        <w:t>працівника</w:t>
      </w:r>
      <w:r>
        <w:t></w:t>
      </w:r>
      <w:r>
        <w:rPr>
          <w:rFonts w:hint="eastAsia"/>
        </w:rPr>
        <w:t>та</w:t>
      </w:r>
    </w:p>
    <w:p w:rsidR="007F19F2" w:rsidRDefault="007F19F2" w:rsidP="007F19F2">
      <w:r>
        <w:rPr>
          <w:rFonts w:hint="eastAsia"/>
        </w:rPr>
        <w:t>специфіки</w:t>
      </w:r>
      <w:r>
        <w:t></w:t>
      </w:r>
      <w:r>
        <w:rPr>
          <w:rFonts w:hint="eastAsia"/>
        </w:rPr>
        <w:t>трудової</w:t>
      </w:r>
      <w:r>
        <w:t></w:t>
      </w:r>
      <w:r>
        <w:rPr>
          <w:rFonts w:hint="eastAsia"/>
        </w:rPr>
        <w:t>діяльності</w:t>
      </w:r>
      <w:r>
        <w:t></w:t>
      </w:r>
    </w:p>
    <w:p w:rsidR="007F19F2" w:rsidRDefault="007F19F2" w:rsidP="007F19F2">
      <w:r>
        <w:rPr>
          <w:rFonts w:hint="eastAsia"/>
        </w:rPr>
        <w:t>Визначено</w:t>
      </w:r>
      <w:r>
        <w:t></w:t>
      </w:r>
      <w:r>
        <w:rPr>
          <w:rFonts w:hint="eastAsia"/>
        </w:rPr>
        <w:t>наступні</w:t>
      </w:r>
      <w:r>
        <w:t></w:t>
      </w:r>
      <w:r>
        <w:rPr>
          <w:rFonts w:hint="eastAsia"/>
        </w:rPr>
        <w:t>особливості</w:t>
      </w:r>
      <w:r>
        <w:t></w:t>
      </w:r>
      <w:r>
        <w:rPr>
          <w:rFonts w:hint="eastAsia"/>
        </w:rPr>
        <w:t>припинення</w:t>
      </w:r>
      <w:r>
        <w:t></w:t>
      </w:r>
      <w:r>
        <w:rPr>
          <w:rFonts w:hint="eastAsia"/>
        </w:rPr>
        <w:t>відносин</w:t>
      </w:r>
      <w:r>
        <w:t></w:t>
      </w:r>
      <w:r>
        <w:rPr>
          <w:rFonts w:hint="eastAsia"/>
        </w:rPr>
        <w:t>у</w:t>
      </w:r>
      <w:r>
        <w:t></w:t>
      </w:r>
      <w:r>
        <w:rPr>
          <w:rFonts w:hint="eastAsia"/>
        </w:rPr>
        <w:t>сфері</w:t>
      </w:r>
      <w:r>
        <w:t></w:t>
      </w:r>
      <w:r>
        <w:rPr>
          <w:rFonts w:hint="eastAsia"/>
        </w:rPr>
        <w:t>оплати</w:t>
      </w:r>
    </w:p>
    <w:p w:rsidR="007F19F2" w:rsidRDefault="007F19F2" w:rsidP="007F19F2">
      <w:r>
        <w:rPr>
          <w:rFonts w:hint="eastAsia"/>
        </w:rPr>
        <w:t>праці</w:t>
      </w:r>
      <w:r>
        <w:t></w:t>
      </w:r>
      <w:r>
        <w:t></w:t>
      </w:r>
      <w:r>
        <w:rPr>
          <w:rFonts w:hint="eastAsia"/>
        </w:rPr>
        <w:t>припинення</w:t>
      </w:r>
      <w:r>
        <w:t></w:t>
      </w:r>
      <w:r>
        <w:rPr>
          <w:rFonts w:hint="eastAsia"/>
        </w:rPr>
        <w:t>трудового</w:t>
      </w:r>
      <w:r>
        <w:t></w:t>
      </w:r>
      <w:r>
        <w:rPr>
          <w:rFonts w:hint="eastAsia"/>
        </w:rPr>
        <w:t>договору</w:t>
      </w:r>
      <w:r>
        <w:t></w:t>
      </w:r>
      <w:r>
        <w:t></w:t>
      </w:r>
      <w:r>
        <w:rPr>
          <w:rFonts w:hint="eastAsia"/>
        </w:rPr>
        <w:t>обов’язковий</w:t>
      </w:r>
      <w:r>
        <w:t></w:t>
      </w:r>
      <w:r>
        <w:rPr>
          <w:rFonts w:hint="eastAsia"/>
        </w:rPr>
        <w:t>розрахунок</w:t>
      </w:r>
      <w:r>
        <w:t></w:t>
      </w:r>
      <w:r>
        <w:rPr>
          <w:rFonts w:hint="eastAsia"/>
        </w:rPr>
        <w:t>з</w:t>
      </w:r>
    </w:p>
    <w:p w:rsidR="007F19F2" w:rsidRDefault="007F19F2" w:rsidP="007F19F2">
      <w:r>
        <w:rPr>
          <w:rFonts w:hint="eastAsia"/>
        </w:rPr>
        <w:t>працівником</w:t>
      </w:r>
      <w:r>
        <w:t></w:t>
      </w:r>
      <w:r>
        <w:rPr>
          <w:rFonts w:hint="eastAsia"/>
        </w:rPr>
        <w:t>й</w:t>
      </w:r>
      <w:r>
        <w:t></w:t>
      </w:r>
      <w:r>
        <w:rPr>
          <w:rFonts w:hint="eastAsia"/>
        </w:rPr>
        <w:t>виплата</w:t>
      </w:r>
      <w:r>
        <w:t></w:t>
      </w:r>
      <w:r>
        <w:rPr>
          <w:rFonts w:hint="eastAsia"/>
        </w:rPr>
        <w:t>йому</w:t>
      </w:r>
      <w:r>
        <w:t></w:t>
      </w:r>
      <w:r>
        <w:rPr>
          <w:rFonts w:hint="eastAsia"/>
        </w:rPr>
        <w:t>усіх</w:t>
      </w:r>
      <w:r>
        <w:t></w:t>
      </w:r>
      <w:r>
        <w:rPr>
          <w:rFonts w:hint="eastAsia"/>
        </w:rPr>
        <w:t>грошових</w:t>
      </w:r>
      <w:r>
        <w:t></w:t>
      </w:r>
      <w:r>
        <w:rPr>
          <w:rFonts w:hint="eastAsia"/>
        </w:rPr>
        <w:t>коштів</w:t>
      </w:r>
      <w:r>
        <w:t></w:t>
      </w:r>
      <w:r>
        <w:t></w:t>
      </w:r>
      <w:r>
        <w:rPr>
          <w:rFonts w:hint="eastAsia"/>
        </w:rPr>
        <w:t>що</w:t>
      </w:r>
      <w:r>
        <w:t></w:t>
      </w:r>
      <w:r>
        <w:rPr>
          <w:rFonts w:hint="eastAsia"/>
        </w:rPr>
        <w:t>передбачені</w:t>
      </w:r>
      <w:r>
        <w:t></w:t>
      </w:r>
      <w:r>
        <w:rPr>
          <w:rFonts w:hint="eastAsia"/>
        </w:rPr>
        <w:t>чинним</w:t>
      </w:r>
    </w:p>
    <w:p w:rsidR="007F19F2" w:rsidRDefault="007F19F2" w:rsidP="007F19F2">
      <w:r>
        <w:rPr>
          <w:rFonts w:hint="eastAsia"/>
        </w:rPr>
        <w:t>трудовим</w:t>
      </w:r>
      <w:r>
        <w:t></w:t>
      </w:r>
      <w:r>
        <w:rPr>
          <w:rFonts w:hint="eastAsia"/>
        </w:rPr>
        <w:t>законодавством</w:t>
      </w:r>
      <w:r>
        <w:t></w:t>
      </w:r>
      <w:r>
        <w:t></w:t>
      </w:r>
      <w:r>
        <w:rPr>
          <w:rFonts w:hint="eastAsia"/>
        </w:rPr>
        <w:t>їх</w:t>
      </w:r>
      <w:r>
        <w:t></w:t>
      </w:r>
      <w:r>
        <w:rPr>
          <w:rFonts w:hint="eastAsia"/>
        </w:rPr>
        <w:t>завершення</w:t>
      </w:r>
      <w:r>
        <w:t></w:t>
      </w:r>
      <w:r>
        <w:rPr>
          <w:rFonts w:hint="eastAsia"/>
        </w:rPr>
        <w:t>може</w:t>
      </w:r>
      <w:r>
        <w:t></w:t>
      </w:r>
      <w:r>
        <w:rPr>
          <w:rFonts w:hint="eastAsia"/>
        </w:rPr>
        <w:t>бути</w:t>
      </w:r>
      <w:r>
        <w:t></w:t>
      </w:r>
      <w:r>
        <w:rPr>
          <w:rFonts w:hint="eastAsia"/>
        </w:rPr>
        <w:t>безпосередньо</w:t>
      </w:r>
      <w:r>
        <w:t></w:t>
      </w:r>
      <w:r>
        <w:rPr>
          <w:rFonts w:hint="eastAsia"/>
        </w:rPr>
        <w:t>пов’язано</w:t>
      </w:r>
    </w:p>
    <w:p w:rsidR="007F19F2" w:rsidRDefault="007F19F2" w:rsidP="007F19F2">
      <w:r>
        <w:rPr>
          <w:rFonts w:hint="eastAsia"/>
        </w:rPr>
        <w:t>та</w:t>
      </w:r>
      <w:r>
        <w:t></w:t>
      </w:r>
      <w:r>
        <w:rPr>
          <w:rFonts w:hint="eastAsia"/>
        </w:rPr>
        <w:t>взаємообумовлено</w:t>
      </w:r>
      <w:r>
        <w:t></w:t>
      </w:r>
      <w:r>
        <w:rPr>
          <w:rFonts w:hint="eastAsia"/>
        </w:rPr>
        <w:t>виникненням</w:t>
      </w:r>
      <w:r>
        <w:t></w:t>
      </w:r>
      <w:r>
        <w:rPr>
          <w:rFonts w:hint="eastAsia"/>
        </w:rPr>
        <w:t>відносин</w:t>
      </w:r>
      <w:r>
        <w:t></w:t>
      </w:r>
      <w:r>
        <w:rPr>
          <w:rFonts w:hint="eastAsia"/>
        </w:rPr>
        <w:t>щодо</w:t>
      </w:r>
      <w:r>
        <w:t></w:t>
      </w:r>
      <w:r>
        <w:rPr>
          <w:rFonts w:hint="eastAsia"/>
        </w:rPr>
        <w:t>пенсійного</w:t>
      </w:r>
      <w:r>
        <w:t></w:t>
      </w:r>
      <w:r>
        <w:rPr>
          <w:rFonts w:hint="eastAsia"/>
        </w:rPr>
        <w:t>забезпечення</w:t>
      </w:r>
    </w:p>
    <w:p w:rsidR="007F19F2" w:rsidRDefault="007F19F2" w:rsidP="007F19F2">
      <w:r>
        <w:rPr>
          <w:rFonts w:hint="eastAsia"/>
        </w:rPr>
        <w:t>працівника</w:t>
      </w:r>
      <w:r>
        <w:t></w:t>
      </w:r>
    </w:p>
    <w:p w:rsidR="007F19F2" w:rsidRDefault="007F19F2" w:rsidP="007F19F2">
      <w:r>
        <w:t></w:t>
      </w:r>
      <w:r>
        <w:t></w:t>
      </w:r>
      <w:r>
        <w:t></w:t>
      </w:r>
      <w:r>
        <w:t></w:t>
      </w:r>
      <w:r>
        <w:rPr>
          <w:rFonts w:hint="eastAsia"/>
        </w:rPr>
        <w:t>Визначено</w:t>
      </w:r>
      <w:r>
        <w:t></w:t>
      </w:r>
      <w:r>
        <w:rPr>
          <w:rFonts w:hint="eastAsia"/>
        </w:rPr>
        <w:t>наступні</w:t>
      </w:r>
      <w:r>
        <w:t></w:t>
      </w:r>
      <w:r>
        <w:rPr>
          <w:rFonts w:hint="eastAsia"/>
        </w:rPr>
        <w:t>проблеми</w:t>
      </w:r>
      <w:r>
        <w:t></w:t>
      </w:r>
      <w:r>
        <w:rPr>
          <w:rFonts w:hint="eastAsia"/>
        </w:rPr>
        <w:t>правового</w:t>
      </w:r>
      <w:r>
        <w:t></w:t>
      </w:r>
      <w:r>
        <w:rPr>
          <w:rFonts w:hint="eastAsia"/>
        </w:rPr>
        <w:t>регулювання</w:t>
      </w:r>
      <w:r>
        <w:t></w:t>
      </w:r>
      <w:r>
        <w:rPr>
          <w:rFonts w:hint="eastAsia"/>
        </w:rPr>
        <w:t>системи</w:t>
      </w:r>
    </w:p>
    <w:p w:rsidR="007F19F2" w:rsidRDefault="007F19F2" w:rsidP="007F19F2">
      <w:r>
        <w:rPr>
          <w:rFonts w:hint="eastAsia"/>
        </w:rPr>
        <w:t>оплати</w:t>
      </w:r>
      <w:r>
        <w:t></w:t>
      </w:r>
      <w:r>
        <w:rPr>
          <w:rFonts w:hint="eastAsia"/>
        </w:rPr>
        <w:t>праці</w:t>
      </w:r>
      <w:r>
        <w:t></w:t>
      </w:r>
      <w:r>
        <w:t></w:t>
      </w:r>
      <w:r>
        <w:t></w:t>
      </w:r>
      <w:r>
        <w:t></w:t>
      </w:r>
      <w:r>
        <w:t></w:t>
      </w:r>
      <w:r>
        <w:rPr>
          <w:rFonts w:hint="eastAsia"/>
        </w:rPr>
        <w:t>проблема</w:t>
      </w:r>
      <w:r>
        <w:t></w:t>
      </w:r>
      <w:r>
        <w:rPr>
          <w:rFonts w:hint="eastAsia"/>
        </w:rPr>
        <w:t>значного</w:t>
      </w:r>
      <w:r>
        <w:t></w:t>
      </w:r>
      <w:r>
        <w:rPr>
          <w:rFonts w:hint="eastAsia"/>
        </w:rPr>
        <w:t>розриву</w:t>
      </w:r>
      <w:r>
        <w:t></w:t>
      </w:r>
      <w:r>
        <w:rPr>
          <w:rFonts w:hint="eastAsia"/>
        </w:rPr>
        <w:t>між</w:t>
      </w:r>
      <w:r>
        <w:t></w:t>
      </w:r>
      <w:r>
        <w:rPr>
          <w:rFonts w:hint="eastAsia"/>
        </w:rPr>
        <w:t>необхідним</w:t>
      </w:r>
      <w:r>
        <w:t></w:t>
      </w:r>
      <w:r>
        <w:rPr>
          <w:rFonts w:hint="eastAsia"/>
        </w:rPr>
        <w:t>рівнем</w:t>
      </w:r>
    </w:p>
    <w:p w:rsidR="007F19F2" w:rsidRDefault="007F19F2" w:rsidP="007F19F2">
      <w:r>
        <w:rPr>
          <w:rFonts w:hint="eastAsia"/>
        </w:rPr>
        <w:t>заробітної</w:t>
      </w:r>
      <w:r>
        <w:t></w:t>
      </w:r>
      <w:r>
        <w:rPr>
          <w:rFonts w:hint="eastAsia"/>
        </w:rPr>
        <w:t>плати</w:t>
      </w:r>
      <w:r>
        <w:t></w:t>
      </w:r>
      <w:r>
        <w:rPr>
          <w:rFonts w:hint="eastAsia"/>
        </w:rPr>
        <w:t>в</w:t>
      </w:r>
      <w:r>
        <w:t></w:t>
      </w:r>
      <w:r>
        <w:rPr>
          <w:rFonts w:hint="eastAsia"/>
        </w:rPr>
        <w:t>розрізі</w:t>
      </w:r>
      <w:r>
        <w:t></w:t>
      </w:r>
      <w:r>
        <w:rPr>
          <w:rFonts w:hint="eastAsia"/>
        </w:rPr>
        <w:t>регіонів</w:t>
      </w:r>
      <w:r>
        <w:t></w:t>
      </w:r>
      <w:r>
        <w:t></w:t>
      </w:r>
      <w:r>
        <w:rPr>
          <w:rFonts w:hint="eastAsia"/>
        </w:rPr>
        <w:t>галузей</w:t>
      </w:r>
      <w:r>
        <w:t></w:t>
      </w:r>
      <w:r>
        <w:rPr>
          <w:rFonts w:hint="eastAsia"/>
        </w:rPr>
        <w:t>та</w:t>
      </w:r>
      <w:r>
        <w:t></w:t>
      </w:r>
      <w:r>
        <w:rPr>
          <w:rFonts w:hint="eastAsia"/>
        </w:rPr>
        <w:t>окремих</w:t>
      </w:r>
      <w:r>
        <w:t></w:t>
      </w:r>
      <w:r>
        <w:rPr>
          <w:rFonts w:hint="eastAsia"/>
        </w:rPr>
        <w:t>професій</w:t>
      </w:r>
      <w:r>
        <w:t></w:t>
      </w:r>
      <w:r>
        <w:rPr>
          <w:rFonts w:hint="eastAsia"/>
        </w:rPr>
        <w:t>та</w:t>
      </w:r>
      <w:r>
        <w:t></w:t>
      </w:r>
      <w:r>
        <w:rPr>
          <w:rFonts w:hint="eastAsia"/>
        </w:rPr>
        <w:t>фактично</w:t>
      </w:r>
    </w:p>
    <w:p w:rsidR="007F19F2" w:rsidRDefault="007F19F2" w:rsidP="007F19F2">
      <w:r>
        <w:rPr>
          <w:rFonts w:hint="eastAsia"/>
        </w:rPr>
        <w:t>виплачуваною</w:t>
      </w:r>
      <w:r>
        <w:t></w:t>
      </w:r>
      <w:r>
        <w:rPr>
          <w:rFonts w:hint="eastAsia"/>
        </w:rPr>
        <w:t>неконкурентною</w:t>
      </w:r>
      <w:r>
        <w:t></w:t>
      </w:r>
      <w:r>
        <w:rPr>
          <w:rFonts w:hint="eastAsia"/>
        </w:rPr>
        <w:t>винагородою</w:t>
      </w:r>
      <w:r>
        <w:t></w:t>
      </w:r>
      <w:r>
        <w:t></w:t>
      </w:r>
      <w:r>
        <w:t></w:t>
      </w:r>
      <w:r>
        <w:t></w:t>
      </w:r>
      <w:r>
        <w:t></w:t>
      </w:r>
      <w:r>
        <w:rPr>
          <w:rFonts w:hint="eastAsia"/>
        </w:rPr>
        <w:t>низький</w:t>
      </w:r>
      <w:r>
        <w:t></w:t>
      </w:r>
      <w:r>
        <w:rPr>
          <w:rFonts w:hint="eastAsia"/>
        </w:rPr>
        <w:t>рівень</w:t>
      </w:r>
      <w:r>
        <w:t></w:t>
      </w:r>
      <w:r>
        <w:rPr>
          <w:rFonts w:hint="eastAsia"/>
        </w:rPr>
        <w:t>мінімальної</w:t>
      </w:r>
    </w:p>
    <w:p w:rsidR="007F19F2" w:rsidRDefault="007F19F2" w:rsidP="007F19F2">
      <w:r>
        <w:rPr>
          <w:rFonts w:hint="eastAsia"/>
        </w:rPr>
        <w:t>заробітної</w:t>
      </w:r>
      <w:r>
        <w:t></w:t>
      </w:r>
      <w:r>
        <w:rPr>
          <w:rFonts w:hint="eastAsia"/>
        </w:rPr>
        <w:t>плати</w:t>
      </w:r>
      <w:r>
        <w:t></w:t>
      </w:r>
      <w:r>
        <w:t></w:t>
      </w:r>
      <w:r>
        <w:rPr>
          <w:rFonts w:hint="eastAsia"/>
        </w:rPr>
        <w:t>що</w:t>
      </w:r>
      <w:r>
        <w:t></w:t>
      </w:r>
      <w:r>
        <w:rPr>
          <w:rFonts w:hint="eastAsia"/>
        </w:rPr>
        <w:t>не</w:t>
      </w:r>
      <w:r>
        <w:t></w:t>
      </w:r>
      <w:r>
        <w:rPr>
          <w:rFonts w:hint="eastAsia"/>
        </w:rPr>
        <w:t>дозволяє</w:t>
      </w:r>
      <w:r>
        <w:t></w:t>
      </w:r>
      <w:r>
        <w:rPr>
          <w:rFonts w:hint="eastAsia"/>
        </w:rPr>
        <w:t>найманим</w:t>
      </w:r>
      <w:r>
        <w:t></w:t>
      </w:r>
      <w:r>
        <w:rPr>
          <w:rFonts w:hint="eastAsia"/>
        </w:rPr>
        <w:t>працівникам</w:t>
      </w:r>
      <w:r>
        <w:t></w:t>
      </w:r>
      <w:r>
        <w:rPr>
          <w:rFonts w:hint="eastAsia"/>
        </w:rPr>
        <w:t>брати</w:t>
      </w:r>
      <w:r>
        <w:t></w:t>
      </w:r>
      <w:r>
        <w:rPr>
          <w:rFonts w:hint="eastAsia"/>
        </w:rPr>
        <w:t>активну</w:t>
      </w:r>
    </w:p>
    <w:p w:rsidR="007F19F2" w:rsidRDefault="007F19F2" w:rsidP="007F19F2">
      <w:r>
        <w:rPr>
          <w:rFonts w:hint="eastAsia"/>
        </w:rPr>
        <w:t>участь</w:t>
      </w:r>
      <w:r>
        <w:t></w:t>
      </w:r>
      <w:r>
        <w:rPr>
          <w:rFonts w:hint="eastAsia"/>
        </w:rPr>
        <w:t>в</w:t>
      </w:r>
      <w:r>
        <w:t></w:t>
      </w:r>
      <w:r>
        <w:rPr>
          <w:rFonts w:hint="eastAsia"/>
        </w:rPr>
        <w:t>економічному</w:t>
      </w:r>
      <w:r>
        <w:t></w:t>
      </w:r>
      <w:r>
        <w:rPr>
          <w:rFonts w:hint="eastAsia"/>
        </w:rPr>
        <w:t>житті</w:t>
      </w:r>
      <w:r>
        <w:t></w:t>
      </w:r>
      <w:r>
        <w:rPr>
          <w:rFonts w:hint="eastAsia"/>
        </w:rPr>
        <w:t>країни</w:t>
      </w:r>
      <w:r>
        <w:t></w:t>
      </w:r>
      <w:r>
        <w:rPr>
          <w:rFonts w:hint="eastAsia"/>
        </w:rPr>
        <w:t>та</w:t>
      </w:r>
      <w:r>
        <w:t></w:t>
      </w:r>
      <w:r>
        <w:rPr>
          <w:rFonts w:hint="eastAsia"/>
        </w:rPr>
        <w:t>негативно</w:t>
      </w:r>
      <w:r>
        <w:t></w:t>
      </w:r>
      <w:r>
        <w:rPr>
          <w:rFonts w:hint="eastAsia"/>
        </w:rPr>
        <w:t>відображається</w:t>
      </w:r>
      <w:r>
        <w:t></w:t>
      </w:r>
      <w:r>
        <w:rPr>
          <w:rFonts w:hint="eastAsia"/>
        </w:rPr>
        <w:t>на</w:t>
      </w:r>
    </w:p>
    <w:p w:rsidR="007F19F2" w:rsidRDefault="007F19F2" w:rsidP="007F19F2">
      <w:r>
        <w:rPr>
          <w:rFonts w:hint="eastAsia"/>
        </w:rPr>
        <w:t>економічному</w:t>
      </w:r>
      <w:r>
        <w:t></w:t>
      </w:r>
      <w:r>
        <w:rPr>
          <w:rFonts w:hint="eastAsia"/>
        </w:rPr>
        <w:t>розвитку</w:t>
      </w:r>
      <w:r>
        <w:t></w:t>
      </w:r>
      <w:r>
        <w:rPr>
          <w:rFonts w:hint="eastAsia"/>
        </w:rPr>
        <w:t>нашої</w:t>
      </w:r>
      <w:r>
        <w:t></w:t>
      </w:r>
      <w:r>
        <w:rPr>
          <w:rFonts w:hint="eastAsia"/>
        </w:rPr>
        <w:t>держави</w:t>
      </w:r>
      <w:r>
        <w:t></w:t>
      </w:r>
      <w:r>
        <w:t></w:t>
      </w:r>
      <w:r>
        <w:t></w:t>
      </w:r>
      <w:r>
        <w:t></w:t>
      </w:r>
      <w:r>
        <w:t></w:t>
      </w:r>
      <w:r>
        <w:rPr>
          <w:rFonts w:hint="eastAsia"/>
        </w:rPr>
        <w:t>високий</w:t>
      </w:r>
      <w:r>
        <w:t></w:t>
      </w:r>
      <w:r>
        <w:rPr>
          <w:rFonts w:hint="eastAsia"/>
        </w:rPr>
        <w:t>рівень</w:t>
      </w:r>
      <w:r>
        <w:t></w:t>
      </w:r>
      <w:r>
        <w:rPr>
          <w:rFonts w:hint="eastAsia"/>
        </w:rPr>
        <w:t>приховування</w:t>
      </w:r>
    </w:p>
    <w:p w:rsidR="007F19F2" w:rsidRDefault="007F19F2" w:rsidP="007F19F2">
      <w:r>
        <w:rPr>
          <w:rFonts w:hint="eastAsia"/>
        </w:rPr>
        <w:t>заробітної</w:t>
      </w:r>
      <w:r>
        <w:t></w:t>
      </w:r>
      <w:r>
        <w:rPr>
          <w:rFonts w:hint="eastAsia"/>
        </w:rPr>
        <w:t>плати</w:t>
      </w:r>
      <w:r>
        <w:t></w:t>
      </w:r>
      <w:r>
        <w:rPr>
          <w:rFonts w:hint="eastAsia"/>
        </w:rPr>
        <w:t>або</w:t>
      </w:r>
      <w:r>
        <w:t></w:t>
      </w:r>
      <w:r>
        <w:rPr>
          <w:rFonts w:hint="eastAsia"/>
        </w:rPr>
        <w:t>ж</w:t>
      </w:r>
      <w:r>
        <w:t></w:t>
      </w:r>
      <w:r>
        <w:rPr>
          <w:rFonts w:hint="eastAsia"/>
        </w:rPr>
        <w:t>її</w:t>
      </w:r>
      <w:r>
        <w:t></w:t>
      </w:r>
      <w:r>
        <w:rPr>
          <w:rFonts w:hint="eastAsia"/>
        </w:rPr>
        <w:t>реального</w:t>
      </w:r>
      <w:r>
        <w:t></w:t>
      </w:r>
      <w:r>
        <w:rPr>
          <w:rFonts w:hint="eastAsia"/>
        </w:rPr>
        <w:t>розміру</w:t>
      </w:r>
      <w:r>
        <w:t></w:t>
      </w:r>
      <w:r>
        <w:rPr>
          <w:rFonts w:hint="eastAsia"/>
        </w:rPr>
        <w:t>від</w:t>
      </w:r>
      <w:r>
        <w:t></w:t>
      </w:r>
      <w:r>
        <w:rPr>
          <w:rFonts w:hint="eastAsia"/>
        </w:rPr>
        <w:t>контролюючих</w:t>
      </w:r>
      <w:r>
        <w:t></w:t>
      </w:r>
      <w:r>
        <w:rPr>
          <w:rFonts w:hint="eastAsia"/>
        </w:rPr>
        <w:t>органів</w:t>
      </w:r>
      <w:r>
        <w:t></w:t>
      </w:r>
      <w:r>
        <w:t></w:t>
      </w:r>
      <w:r>
        <w:t></w:t>
      </w:r>
      <w:r>
        <w:t></w:t>
      </w:r>
    </w:p>
    <w:p w:rsidR="007F19F2" w:rsidRDefault="007F19F2" w:rsidP="007F19F2">
      <w:r>
        <w:rPr>
          <w:rFonts w:hint="eastAsia"/>
        </w:rPr>
        <w:t>незначний</w:t>
      </w:r>
      <w:r>
        <w:t></w:t>
      </w:r>
      <w:r>
        <w:rPr>
          <w:rFonts w:hint="eastAsia"/>
        </w:rPr>
        <w:t>рівень</w:t>
      </w:r>
      <w:r>
        <w:t></w:t>
      </w:r>
      <w:r>
        <w:rPr>
          <w:rFonts w:hint="eastAsia"/>
        </w:rPr>
        <w:t>диференціації</w:t>
      </w:r>
      <w:r>
        <w:t></w:t>
      </w:r>
      <w:r>
        <w:rPr>
          <w:rFonts w:hint="eastAsia"/>
        </w:rPr>
        <w:t>гарантій</w:t>
      </w:r>
      <w:r>
        <w:t></w:t>
      </w:r>
      <w:r>
        <w:rPr>
          <w:rFonts w:hint="eastAsia"/>
        </w:rPr>
        <w:t>у</w:t>
      </w:r>
      <w:r>
        <w:t></w:t>
      </w:r>
      <w:r>
        <w:rPr>
          <w:rFonts w:hint="eastAsia"/>
        </w:rPr>
        <w:t>сфері</w:t>
      </w:r>
      <w:r>
        <w:t></w:t>
      </w:r>
      <w:r>
        <w:rPr>
          <w:rFonts w:hint="eastAsia"/>
        </w:rPr>
        <w:t>оплати</w:t>
      </w:r>
      <w:r>
        <w:t></w:t>
      </w:r>
      <w:r>
        <w:rPr>
          <w:rFonts w:hint="eastAsia"/>
        </w:rPr>
        <w:t>праці</w:t>
      </w:r>
      <w:r>
        <w:t></w:t>
      </w:r>
      <w:r>
        <w:rPr>
          <w:rFonts w:hint="eastAsia"/>
        </w:rPr>
        <w:t>для</w:t>
      </w:r>
      <w:r>
        <w:t></w:t>
      </w:r>
      <w:r>
        <w:rPr>
          <w:rFonts w:hint="eastAsia"/>
        </w:rPr>
        <w:t>деяких</w:t>
      </w:r>
      <w:r>
        <w:t></w:t>
      </w:r>
    </w:p>
    <w:p w:rsidR="007F19F2" w:rsidRDefault="007F19F2" w:rsidP="007F19F2">
      <w:r>
        <w:t></w:t>
      </w:r>
      <w:r>
        <w:t></w:t>
      </w:r>
      <w:r>
        <w:t></w:t>
      </w:r>
    </w:p>
    <w:p w:rsidR="007F19F2" w:rsidRDefault="007F19F2" w:rsidP="007F19F2">
      <w:r>
        <w:rPr>
          <w:rFonts w:hint="eastAsia"/>
        </w:rPr>
        <w:t>категорій</w:t>
      </w:r>
      <w:r>
        <w:t></w:t>
      </w:r>
      <w:r>
        <w:rPr>
          <w:rFonts w:hint="eastAsia"/>
        </w:rPr>
        <w:t>найманих</w:t>
      </w:r>
      <w:r>
        <w:t></w:t>
      </w:r>
      <w:r>
        <w:rPr>
          <w:rFonts w:hint="eastAsia"/>
        </w:rPr>
        <w:t>працівників</w:t>
      </w:r>
      <w:r>
        <w:t></w:t>
      </w:r>
      <w:r>
        <w:rPr>
          <w:rFonts w:hint="eastAsia"/>
        </w:rPr>
        <w:t>чи</w:t>
      </w:r>
      <w:r>
        <w:t></w:t>
      </w:r>
      <w:r>
        <w:rPr>
          <w:rFonts w:hint="eastAsia"/>
        </w:rPr>
        <w:t>у</w:t>
      </w:r>
      <w:r>
        <w:t></w:t>
      </w:r>
      <w:r>
        <w:rPr>
          <w:rFonts w:hint="eastAsia"/>
        </w:rPr>
        <w:t>випадку</w:t>
      </w:r>
      <w:r>
        <w:t></w:t>
      </w:r>
      <w:r>
        <w:rPr>
          <w:rFonts w:hint="eastAsia"/>
        </w:rPr>
        <w:t>виникнення</w:t>
      </w:r>
      <w:r>
        <w:t></w:t>
      </w:r>
      <w:r>
        <w:rPr>
          <w:rFonts w:hint="eastAsia"/>
        </w:rPr>
        <w:t>тих</w:t>
      </w:r>
      <w:r>
        <w:t></w:t>
      </w:r>
      <w:r>
        <w:rPr>
          <w:rFonts w:hint="eastAsia"/>
        </w:rPr>
        <w:t>чи</w:t>
      </w:r>
      <w:r>
        <w:t></w:t>
      </w:r>
      <w:r>
        <w:rPr>
          <w:rFonts w:hint="eastAsia"/>
        </w:rPr>
        <w:t>інших</w:t>
      </w:r>
    </w:p>
    <w:p w:rsidR="007F19F2" w:rsidRDefault="007F19F2" w:rsidP="007F19F2">
      <w:r>
        <w:rPr>
          <w:rFonts w:hint="eastAsia"/>
        </w:rPr>
        <w:t>соціально</w:t>
      </w:r>
      <w:r>
        <w:t></w:t>
      </w:r>
      <w:r>
        <w:rPr>
          <w:rFonts w:hint="eastAsia"/>
        </w:rPr>
        <w:t>трудових</w:t>
      </w:r>
      <w:r>
        <w:t></w:t>
      </w:r>
      <w:r>
        <w:rPr>
          <w:rFonts w:hint="eastAsia"/>
        </w:rPr>
        <w:t>ризиків</w:t>
      </w:r>
      <w:r>
        <w:t></w:t>
      </w:r>
    </w:p>
    <w:p w:rsidR="007F19F2" w:rsidRDefault="007F19F2" w:rsidP="007F19F2">
      <w:r>
        <w:t></w:t>
      </w:r>
      <w:r>
        <w:t></w:t>
      </w:r>
      <w:r>
        <w:t></w:t>
      </w:r>
      <w:r>
        <w:t></w:t>
      </w:r>
      <w:r>
        <w:rPr>
          <w:rFonts w:hint="eastAsia"/>
        </w:rPr>
        <w:t>Основними</w:t>
      </w:r>
      <w:r>
        <w:t></w:t>
      </w:r>
      <w:r>
        <w:rPr>
          <w:rFonts w:hint="eastAsia"/>
        </w:rPr>
        <w:t>напрямами</w:t>
      </w:r>
      <w:r>
        <w:t></w:t>
      </w:r>
      <w:r>
        <w:rPr>
          <w:rFonts w:hint="eastAsia"/>
        </w:rPr>
        <w:t>запозичення</w:t>
      </w:r>
      <w:r>
        <w:t></w:t>
      </w:r>
      <w:r>
        <w:rPr>
          <w:rFonts w:hint="eastAsia"/>
        </w:rPr>
        <w:t>позитивного</w:t>
      </w:r>
      <w:r>
        <w:t></w:t>
      </w:r>
      <w:r>
        <w:rPr>
          <w:rFonts w:hint="eastAsia"/>
        </w:rPr>
        <w:t>зарубіжного</w:t>
      </w:r>
    </w:p>
    <w:p w:rsidR="007F19F2" w:rsidRDefault="007F19F2" w:rsidP="007F19F2">
      <w:r>
        <w:rPr>
          <w:rFonts w:hint="eastAsia"/>
        </w:rPr>
        <w:t>досвіду</w:t>
      </w:r>
      <w:r>
        <w:t></w:t>
      </w:r>
      <w:r>
        <w:rPr>
          <w:rFonts w:hint="eastAsia"/>
        </w:rPr>
        <w:t>є</w:t>
      </w:r>
      <w:r>
        <w:t></w:t>
      </w:r>
      <w:r>
        <w:rPr>
          <w:rFonts w:hint="eastAsia"/>
        </w:rPr>
        <w:t>наступні</w:t>
      </w:r>
      <w:r>
        <w:t></w:t>
      </w:r>
      <w:r>
        <w:t></w:t>
      </w:r>
      <w:r>
        <w:t></w:t>
      </w:r>
      <w:r>
        <w:t></w:t>
      </w:r>
      <w:r>
        <w:t></w:t>
      </w:r>
      <w:r>
        <w:rPr>
          <w:rFonts w:hint="eastAsia"/>
        </w:rPr>
        <w:t>виключити</w:t>
      </w:r>
      <w:r>
        <w:t></w:t>
      </w:r>
      <w:r>
        <w:rPr>
          <w:rFonts w:hint="eastAsia"/>
        </w:rPr>
        <w:t>із</w:t>
      </w:r>
      <w:r>
        <w:t></w:t>
      </w:r>
      <w:r>
        <w:rPr>
          <w:rFonts w:hint="eastAsia"/>
        </w:rPr>
        <w:t>ст</w:t>
      </w:r>
      <w:r>
        <w:t></w:t>
      </w:r>
      <w:r>
        <w:t></w:t>
      </w:r>
      <w:r>
        <w:t></w:t>
      </w:r>
      <w:r>
        <w:t></w:t>
      </w:r>
      <w:r>
        <w:t></w:t>
      </w:r>
      <w:r>
        <w:t></w:t>
      </w:r>
      <w:r>
        <w:rPr>
          <w:rFonts w:hint="eastAsia"/>
        </w:rPr>
        <w:t>КЗпП</w:t>
      </w:r>
      <w:r>
        <w:t></w:t>
      </w:r>
      <w:r>
        <w:rPr>
          <w:rFonts w:hint="eastAsia"/>
        </w:rPr>
        <w:t>України</w:t>
      </w:r>
      <w:r>
        <w:t></w:t>
      </w:r>
      <w:r>
        <w:t></w:t>
      </w:r>
      <w:r>
        <w:rPr>
          <w:rFonts w:hint="eastAsia"/>
        </w:rPr>
        <w:t>ст</w:t>
      </w:r>
      <w:r>
        <w:t></w:t>
      </w:r>
      <w:r>
        <w:t></w:t>
      </w:r>
      <w:r>
        <w:t></w:t>
      </w:r>
      <w:r>
        <w:t></w:t>
      </w:r>
      <w:r>
        <w:t></w:t>
      </w:r>
      <w:r>
        <w:rPr>
          <w:rFonts w:hint="eastAsia"/>
        </w:rPr>
        <w:t>Закону</w:t>
      </w:r>
    </w:p>
    <w:p w:rsidR="007F19F2" w:rsidRDefault="007F19F2" w:rsidP="007F19F2">
      <w:r>
        <w:rPr>
          <w:rFonts w:hint="eastAsia"/>
        </w:rPr>
        <w:t>України</w:t>
      </w:r>
      <w:r>
        <w:t></w:t>
      </w:r>
      <w:r>
        <w:t></w:t>
      </w:r>
      <w:r>
        <w:rPr>
          <w:rFonts w:hint="eastAsia"/>
        </w:rPr>
        <w:t>Про</w:t>
      </w:r>
      <w:r>
        <w:t></w:t>
      </w:r>
      <w:r>
        <w:rPr>
          <w:rFonts w:hint="eastAsia"/>
        </w:rPr>
        <w:t>оплату</w:t>
      </w:r>
      <w:r>
        <w:t></w:t>
      </w:r>
      <w:r>
        <w:rPr>
          <w:rFonts w:hint="eastAsia"/>
        </w:rPr>
        <w:t>праці</w:t>
      </w:r>
      <w:r>
        <w:t></w:t>
      </w:r>
      <w:r>
        <w:t></w:t>
      </w:r>
      <w:r>
        <w:t></w:t>
      </w:r>
      <w:r>
        <w:rPr>
          <w:rFonts w:hint="eastAsia"/>
        </w:rPr>
        <w:t>ст</w:t>
      </w:r>
      <w:r>
        <w:t></w:t>
      </w:r>
      <w:r>
        <w:t></w:t>
      </w:r>
      <w:r>
        <w:t></w:t>
      </w:r>
      <w:r>
        <w:t></w:t>
      </w:r>
      <w:r>
        <w:t></w:t>
      </w:r>
      <w:r>
        <w:t></w:t>
      </w:r>
      <w:r>
        <w:rPr>
          <w:rFonts w:hint="eastAsia"/>
        </w:rPr>
        <w:t>проекту</w:t>
      </w:r>
      <w:r>
        <w:t></w:t>
      </w:r>
      <w:r>
        <w:rPr>
          <w:rFonts w:hint="eastAsia"/>
        </w:rPr>
        <w:t>ТК</w:t>
      </w:r>
      <w:r>
        <w:t></w:t>
      </w:r>
      <w:r>
        <w:rPr>
          <w:rFonts w:hint="eastAsia"/>
        </w:rPr>
        <w:t>України</w:t>
      </w:r>
      <w:r>
        <w:t></w:t>
      </w:r>
      <w:r>
        <w:rPr>
          <w:rFonts w:hint="eastAsia"/>
        </w:rPr>
        <w:t>формулювання</w:t>
      </w:r>
      <w:r>
        <w:t></w:t>
      </w:r>
      <w:r>
        <w:t></w:t>
      </w:r>
      <w:r>
        <w:rPr>
          <w:rFonts w:hint="eastAsia"/>
        </w:rPr>
        <w:t>в</w:t>
      </w:r>
    </w:p>
    <w:p w:rsidR="007F19F2" w:rsidRDefault="007F19F2" w:rsidP="007F19F2">
      <w:r>
        <w:rPr>
          <w:rFonts w:hint="eastAsia"/>
        </w:rPr>
        <w:t>бік</w:t>
      </w:r>
      <w:r>
        <w:t></w:t>
      </w:r>
      <w:r>
        <w:rPr>
          <w:rFonts w:hint="eastAsia"/>
        </w:rPr>
        <w:t>погіршення</w:t>
      </w:r>
      <w:r>
        <w:t></w:t>
      </w:r>
      <w:r>
        <w:t></w:t>
      </w:r>
      <w:r>
        <w:t></w:t>
      </w:r>
      <w:r>
        <w:rPr>
          <w:rFonts w:hint="eastAsia"/>
        </w:rPr>
        <w:t>внаслідок</w:t>
      </w:r>
      <w:r>
        <w:t></w:t>
      </w:r>
      <w:r>
        <w:rPr>
          <w:rFonts w:hint="eastAsia"/>
        </w:rPr>
        <w:t>чого</w:t>
      </w:r>
      <w:r>
        <w:t></w:t>
      </w:r>
      <w:r>
        <w:rPr>
          <w:rFonts w:hint="eastAsia"/>
        </w:rPr>
        <w:t>роботодавець</w:t>
      </w:r>
      <w:r>
        <w:t></w:t>
      </w:r>
      <w:r>
        <w:rPr>
          <w:rFonts w:hint="eastAsia"/>
        </w:rPr>
        <w:t>буде</w:t>
      </w:r>
      <w:r>
        <w:t></w:t>
      </w:r>
      <w:r>
        <w:rPr>
          <w:rFonts w:hint="eastAsia"/>
        </w:rPr>
        <w:t>зобов’язаний</w:t>
      </w:r>
      <w:r>
        <w:t></w:t>
      </w:r>
      <w:r>
        <w:rPr>
          <w:rFonts w:hint="eastAsia"/>
        </w:rPr>
        <w:t>повідомити</w:t>
      </w:r>
    </w:p>
    <w:p w:rsidR="007F19F2" w:rsidRDefault="007F19F2" w:rsidP="007F19F2">
      <w:r>
        <w:rPr>
          <w:rFonts w:hint="eastAsia"/>
        </w:rPr>
        <w:t>про</w:t>
      </w:r>
      <w:r>
        <w:t></w:t>
      </w:r>
      <w:r>
        <w:rPr>
          <w:rFonts w:hint="eastAsia"/>
        </w:rPr>
        <w:t>будь</w:t>
      </w:r>
      <w:r>
        <w:t></w:t>
      </w:r>
      <w:r>
        <w:rPr>
          <w:rFonts w:hint="eastAsia"/>
        </w:rPr>
        <w:t>яку</w:t>
      </w:r>
      <w:r>
        <w:t></w:t>
      </w:r>
      <w:r>
        <w:rPr>
          <w:rFonts w:hint="eastAsia"/>
        </w:rPr>
        <w:t>зміну</w:t>
      </w:r>
      <w:r>
        <w:t></w:t>
      </w:r>
      <w:r>
        <w:rPr>
          <w:rFonts w:hint="eastAsia"/>
        </w:rPr>
        <w:t>в</w:t>
      </w:r>
      <w:r>
        <w:t></w:t>
      </w:r>
      <w:r>
        <w:rPr>
          <w:rFonts w:hint="eastAsia"/>
        </w:rPr>
        <w:t>оплаті</w:t>
      </w:r>
      <w:r>
        <w:t></w:t>
      </w:r>
      <w:r>
        <w:rPr>
          <w:rFonts w:hint="eastAsia"/>
        </w:rPr>
        <w:t>праці</w:t>
      </w:r>
      <w:r>
        <w:t></w:t>
      </w:r>
      <w:r>
        <w:t></w:t>
      </w:r>
      <w:r>
        <w:rPr>
          <w:rFonts w:hint="eastAsia"/>
        </w:rPr>
        <w:t>Натомість</w:t>
      </w:r>
      <w:r>
        <w:t></w:t>
      </w:r>
      <w:r>
        <w:rPr>
          <w:rFonts w:hint="eastAsia"/>
        </w:rPr>
        <w:t>з</w:t>
      </w:r>
      <w:r>
        <w:t></w:t>
      </w:r>
      <w:r>
        <w:rPr>
          <w:rFonts w:hint="eastAsia"/>
        </w:rPr>
        <w:t>метою</w:t>
      </w:r>
      <w:r>
        <w:t></w:t>
      </w:r>
      <w:r>
        <w:rPr>
          <w:rFonts w:hint="eastAsia"/>
        </w:rPr>
        <w:t>уникнення</w:t>
      </w:r>
      <w:r>
        <w:t></w:t>
      </w:r>
      <w:r>
        <w:rPr>
          <w:rFonts w:hint="eastAsia"/>
        </w:rPr>
        <w:t>ситуацій</w:t>
      </w:r>
      <w:r>
        <w:t></w:t>
      </w:r>
      <w:r>
        <w:t></w:t>
      </w:r>
      <w:r>
        <w:rPr>
          <w:rFonts w:hint="eastAsia"/>
        </w:rPr>
        <w:t>за</w:t>
      </w:r>
    </w:p>
    <w:p w:rsidR="007F19F2" w:rsidRDefault="007F19F2" w:rsidP="007F19F2">
      <w:r>
        <w:rPr>
          <w:rFonts w:hint="eastAsia"/>
        </w:rPr>
        <w:t>яких</w:t>
      </w:r>
      <w:r>
        <w:t></w:t>
      </w:r>
      <w:r>
        <w:rPr>
          <w:rFonts w:hint="eastAsia"/>
        </w:rPr>
        <w:t>ускладнюватиметься</w:t>
      </w:r>
      <w:r>
        <w:t></w:t>
      </w:r>
      <w:r>
        <w:rPr>
          <w:rFonts w:hint="eastAsia"/>
        </w:rPr>
        <w:t>підняття</w:t>
      </w:r>
      <w:r>
        <w:t></w:t>
      </w:r>
      <w:r>
        <w:rPr>
          <w:rFonts w:hint="eastAsia"/>
        </w:rPr>
        <w:t>рівня</w:t>
      </w:r>
      <w:r>
        <w:t></w:t>
      </w:r>
      <w:r>
        <w:rPr>
          <w:rFonts w:hint="eastAsia"/>
        </w:rPr>
        <w:t>заробітної</w:t>
      </w:r>
      <w:r>
        <w:t></w:t>
      </w:r>
      <w:r>
        <w:rPr>
          <w:rFonts w:hint="eastAsia"/>
        </w:rPr>
        <w:t>плати</w:t>
      </w:r>
      <w:r>
        <w:t></w:t>
      </w:r>
      <w:r>
        <w:t></w:t>
      </w:r>
      <w:r>
        <w:rPr>
          <w:rFonts w:hint="eastAsia"/>
        </w:rPr>
        <w:t>її</w:t>
      </w:r>
      <w:r>
        <w:t></w:t>
      </w:r>
      <w:r>
        <w:rPr>
          <w:rFonts w:hint="eastAsia"/>
        </w:rPr>
        <w:t>структурних</w:t>
      </w:r>
    </w:p>
    <w:p w:rsidR="007F19F2" w:rsidRDefault="007F19F2" w:rsidP="007F19F2">
      <w:r>
        <w:rPr>
          <w:rFonts w:hint="eastAsia"/>
        </w:rPr>
        <w:t>елементів</w:t>
      </w:r>
      <w:r>
        <w:t></w:t>
      </w:r>
      <w:r>
        <w:t></w:t>
      </w:r>
      <w:r>
        <w:rPr>
          <w:rFonts w:hint="eastAsia"/>
        </w:rPr>
        <w:t>індексації</w:t>
      </w:r>
      <w:r>
        <w:t></w:t>
      </w:r>
      <w:r>
        <w:t></w:t>
      </w:r>
      <w:r>
        <w:rPr>
          <w:rFonts w:hint="eastAsia"/>
        </w:rPr>
        <w:t>у</w:t>
      </w:r>
      <w:r>
        <w:t></w:t>
      </w:r>
      <w:r>
        <w:rPr>
          <w:rFonts w:hint="eastAsia"/>
        </w:rPr>
        <w:t>відповідних</w:t>
      </w:r>
      <w:r>
        <w:t></w:t>
      </w:r>
      <w:r>
        <w:rPr>
          <w:rFonts w:hint="eastAsia"/>
        </w:rPr>
        <w:t>положеннях</w:t>
      </w:r>
      <w:r>
        <w:t></w:t>
      </w:r>
      <w:r>
        <w:rPr>
          <w:rFonts w:hint="eastAsia"/>
        </w:rPr>
        <w:t>закріпити</w:t>
      </w:r>
      <w:r>
        <w:t></w:t>
      </w:r>
      <w:r>
        <w:rPr>
          <w:rFonts w:hint="eastAsia"/>
        </w:rPr>
        <w:t>виняток</w:t>
      </w:r>
      <w:r>
        <w:t></w:t>
      </w:r>
      <w:r>
        <w:rPr>
          <w:rFonts w:hint="eastAsia"/>
        </w:rPr>
        <w:t>із</w:t>
      </w:r>
    </w:p>
    <w:p w:rsidR="007F19F2" w:rsidRDefault="007F19F2" w:rsidP="007F19F2">
      <w:r>
        <w:rPr>
          <w:rFonts w:hint="eastAsia"/>
        </w:rPr>
        <w:t>загального</w:t>
      </w:r>
      <w:r>
        <w:t></w:t>
      </w:r>
      <w:r>
        <w:rPr>
          <w:rFonts w:hint="eastAsia"/>
        </w:rPr>
        <w:t>правила</w:t>
      </w:r>
      <w:r>
        <w:t></w:t>
      </w:r>
      <w:r>
        <w:t></w:t>
      </w:r>
      <w:r>
        <w:rPr>
          <w:rFonts w:hint="eastAsia"/>
        </w:rPr>
        <w:t>відповідно</w:t>
      </w:r>
      <w:r>
        <w:t></w:t>
      </w:r>
      <w:r>
        <w:rPr>
          <w:rFonts w:hint="eastAsia"/>
        </w:rPr>
        <w:t>до</w:t>
      </w:r>
      <w:r>
        <w:t></w:t>
      </w:r>
      <w:r>
        <w:rPr>
          <w:rFonts w:hint="eastAsia"/>
        </w:rPr>
        <w:t>якого</w:t>
      </w:r>
      <w:r>
        <w:t></w:t>
      </w:r>
      <w:r>
        <w:t></w:t>
      </w:r>
      <w:r>
        <w:rPr>
          <w:rFonts w:hint="eastAsia"/>
        </w:rPr>
        <w:t>положення</w:t>
      </w:r>
      <w:r>
        <w:t></w:t>
      </w:r>
      <w:r>
        <w:rPr>
          <w:rFonts w:hint="eastAsia"/>
        </w:rPr>
        <w:t>про</w:t>
      </w:r>
      <w:r>
        <w:t></w:t>
      </w:r>
      <w:r>
        <w:rPr>
          <w:rFonts w:hint="eastAsia"/>
        </w:rPr>
        <w:t>обов’язок</w:t>
      </w:r>
    </w:p>
    <w:p w:rsidR="007F19F2" w:rsidRDefault="007F19F2" w:rsidP="007F19F2">
      <w:r>
        <w:rPr>
          <w:rFonts w:hint="eastAsia"/>
        </w:rPr>
        <w:t>повідомлення</w:t>
      </w:r>
      <w:r>
        <w:t></w:t>
      </w:r>
      <w:r>
        <w:rPr>
          <w:rFonts w:hint="eastAsia"/>
        </w:rPr>
        <w:t>не</w:t>
      </w:r>
      <w:r>
        <w:t></w:t>
      </w:r>
      <w:r>
        <w:rPr>
          <w:rFonts w:hint="eastAsia"/>
        </w:rPr>
        <w:t>поширюється</w:t>
      </w:r>
      <w:r>
        <w:t></w:t>
      </w:r>
      <w:r>
        <w:rPr>
          <w:rFonts w:hint="eastAsia"/>
        </w:rPr>
        <w:t>на</w:t>
      </w:r>
      <w:r>
        <w:t></w:t>
      </w:r>
      <w:r>
        <w:rPr>
          <w:rFonts w:hint="eastAsia"/>
        </w:rPr>
        <w:t>арифметичне</w:t>
      </w:r>
      <w:r>
        <w:t></w:t>
      </w:r>
      <w:r>
        <w:rPr>
          <w:rFonts w:hint="eastAsia"/>
        </w:rPr>
        <w:t>збільшення</w:t>
      </w:r>
      <w:r>
        <w:t></w:t>
      </w:r>
      <w:r>
        <w:rPr>
          <w:rFonts w:hint="eastAsia"/>
        </w:rPr>
        <w:t>розміру</w:t>
      </w:r>
    </w:p>
    <w:p w:rsidR="007F19F2" w:rsidRDefault="007F19F2" w:rsidP="007F19F2">
      <w:r>
        <w:rPr>
          <w:rFonts w:hint="eastAsia"/>
        </w:rPr>
        <w:t>заробітної</w:t>
      </w:r>
      <w:r>
        <w:t></w:t>
      </w:r>
      <w:r>
        <w:rPr>
          <w:rFonts w:hint="eastAsia"/>
        </w:rPr>
        <w:t>плати</w:t>
      </w:r>
      <w:r>
        <w:t></w:t>
      </w:r>
      <w:r>
        <w:t></w:t>
      </w:r>
      <w:r>
        <w:rPr>
          <w:rFonts w:hint="eastAsia"/>
        </w:rPr>
        <w:t>її</w:t>
      </w:r>
      <w:r>
        <w:t></w:t>
      </w:r>
      <w:r>
        <w:rPr>
          <w:rFonts w:hint="eastAsia"/>
        </w:rPr>
        <w:t>структурних</w:t>
      </w:r>
      <w:r>
        <w:t></w:t>
      </w:r>
      <w:r>
        <w:rPr>
          <w:rFonts w:hint="eastAsia"/>
        </w:rPr>
        <w:t>елементів</w:t>
      </w:r>
      <w:r>
        <w:t></w:t>
      </w:r>
      <w:r>
        <w:t></w:t>
      </w:r>
      <w:r>
        <w:rPr>
          <w:rFonts w:hint="eastAsia"/>
        </w:rPr>
        <w:t>тарифних</w:t>
      </w:r>
      <w:r>
        <w:t></w:t>
      </w:r>
      <w:r>
        <w:rPr>
          <w:rFonts w:hint="eastAsia"/>
        </w:rPr>
        <w:t>розцінок</w:t>
      </w:r>
      <w:r>
        <w:t></w:t>
      </w:r>
      <w:r>
        <w:rPr>
          <w:rFonts w:hint="eastAsia"/>
        </w:rPr>
        <w:t>тощо</w:t>
      </w:r>
      <w:r>
        <w:t></w:t>
      </w:r>
      <w:r>
        <w:t></w:t>
      </w:r>
      <w:r>
        <w:t></w:t>
      </w:r>
      <w:r>
        <w:rPr>
          <w:rFonts w:hint="eastAsia"/>
        </w:rPr>
        <w:t>досвід</w:t>
      </w:r>
    </w:p>
    <w:p w:rsidR="007F19F2" w:rsidRDefault="007F19F2" w:rsidP="007F19F2">
      <w:r>
        <w:rPr>
          <w:rFonts w:hint="eastAsia"/>
        </w:rPr>
        <w:t>Латвії</w:t>
      </w:r>
      <w:r>
        <w:t></w:t>
      </w:r>
      <w:r>
        <w:t></w:t>
      </w:r>
      <w:r>
        <w:t></w:t>
      </w:r>
      <w:r>
        <w:t></w:t>
      </w:r>
      <w:r>
        <w:t></w:t>
      </w:r>
      <w:r>
        <w:t></w:t>
      </w:r>
      <w:r>
        <w:rPr>
          <w:rFonts w:hint="eastAsia"/>
        </w:rPr>
        <w:t>запровадити</w:t>
      </w:r>
      <w:r>
        <w:t></w:t>
      </w:r>
      <w:r>
        <w:rPr>
          <w:rFonts w:hint="eastAsia"/>
        </w:rPr>
        <w:t>правове</w:t>
      </w:r>
      <w:r>
        <w:t></w:t>
      </w:r>
      <w:r>
        <w:rPr>
          <w:rFonts w:hint="eastAsia"/>
        </w:rPr>
        <w:t>регулювання</w:t>
      </w:r>
      <w:r>
        <w:t></w:t>
      </w:r>
      <w:r>
        <w:t></w:t>
      </w:r>
      <w:r>
        <w:rPr>
          <w:rFonts w:hint="eastAsia"/>
        </w:rPr>
        <w:t>у</w:t>
      </w:r>
      <w:r>
        <w:t></w:t>
      </w:r>
      <w:r>
        <w:rPr>
          <w:rFonts w:hint="eastAsia"/>
        </w:rPr>
        <w:t>якому</w:t>
      </w:r>
      <w:r>
        <w:t></w:t>
      </w:r>
      <w:r>
        <w:rPr>
          <w:rFonts w:hint="eastAsia"/>
        </w:rPr>
        <w:t>надається</w:t>
      </w:r>
      <w:r>
        <w:t></w:t>
      </w:r>
      <w:r>
        <w:rPr>
          <w:rFonts w:hint="eastAsia"/>
        </w:rPr>
        <w:t>визначення</w:t>
      </w:r>
    </w:p>
    <w:p w:rsidR="007F19F2" w:rsidRDefault="007F19F2" w:rsidP="007F19F2">
      <w:r>
        <w:rPr>
          <w:rFonts w:hint="eastAsia"/>
        </w:rPr>
        <w:t>дискримінації</w:t>
      </w:r>
      <w:r>
        <w:t></w:t>
      </w:r>
      <w:r>
        <w:rPr>
          <w:rFonts w:hint="eastAsia"/>
        </w:rPr>
        <w:t>в</w:t>
      </w:r>
      <w:r>
        <w:t></w:t>
      </w:r>
      <w:r>
        <w:rPr>
          <w:rFonts w:hint="eastAsia"/>
        </w:rPr>
        <w:t>системі</w:t>
      </w:r>
      <w:r>
        <w:t></w:t>
      </w:r>
      <w:r>
        <w:rPr>
          <w:rFonts w:hint="eastAsia"/>
        </w:rPr>
        <w:t>оплати</w:t>
      </w:r>
      <w:r>
        <w:t></w:t>
      </w:r>
      <w:r>
        <w:rPr>
          <w:rFonts w:hint="eastAsia"/>
        </w:rPr>
        <w:t>праці</w:t>
      </w:r>
      <w:r>
        <w:t></w:t>
      </w:r>
      <w:r>
        <w:t></w:t>
      </w:r>
      <w:r>
        <w:rPr>
          <w:rFonts w:hint="eastAsia"/>
        </w:rPr>
        <w:t>а</w:t>
      </w:r>
      <w:r>
        <w:t></w:t>
      </w:r>
      <w:r>
        <w:rPr>
          <w:rFonts w:hint="eastAsia"/>
        </w:rPr>
        <w:t>також</w:t>
      </w:r>
      <w:r>
        <w:t></w:t>
      </w:r>
      <w:r>
        <w:rPr>
          <w:rFonts w:hint="eastAsia"/>
        </w:rPr>
        <w:t>такої</w:t>
      </w:r>
      <w:r>
        <w:t></w:t>
      </w:r>
      <w:r>
        <w:rPr>
          <w:rFonts w:hint="eastAsia"/>
        </w:rPr>
        <w:t>категорії</w:t>
      </w:r>
      <w:r>
        <w:t></w:t>
      </w:r>
      <w:r>
        <w:rPr>
          <w:rFonts w:hint="eastAsia"/>
        </w:rPr>
        <w:t>як</w:t>
      </w:r>
      <w:r>
        <w:t></w:t>
      </w:r>
      <w:r>
        <w:t></w:t>
      </w:r>
      <w:r>
        <w:rPr>
          <w:rFonts w:hint="eastAsia"/>
        </w:rPr>
        <w:t>рівноцінна</w:t>
      </w:r>
    </w:p>
    <w:p w:rsidR="007F19F2" w:rsidRDefault="007F19F2" w:rsidP="007F19F2">
      <w:r>
        <w:rPr>
          <w:rFonts w:hint="eastAsia"/>
        </w:rPr>
        <w:t>праця</w:t>
      </w:r>
      <w:r>
        <w:t></w:t>
      </w:r>
      <w:r>
        <w:t></w:t>
      </w:r>
      <w:r>
        <w:t></w:t>
      </w:r>
      <w:r>
        <w:rPr>
          <w:rFonts w:hint="eastAsia"/>
        </w:rPr>
        <w:t>У</w:t>
      </w:r>
      <w:r>
        <w:t></w:t>
      </w:r>
      <w:r>
        <w:rPr>
          <w:rFonts w:hint="eastAsia"/>
        </w:rPr>
        <w:t>вказаному</w:t>
      </w:r>
      <w:r>
        <w:t></w:t>
      </w:r>
      <w:r>
        <w:rPr>
          <w:rFonts w:hint="eastAsia"/>
        </w:rPr>
        <w:t>правововому</w:t>
      </w:r>
      <w:r>
        <w:t></w:t>
      </w:r>
      <w:r>
        <w:rPr>
          <w:rFonts w:hint="eastAsia"/>
        </w:rPr>
        <w:t>регулюванні</w:t>
      </w:r>
      <w:r>
        <w:t></w:t>
      </w:r>
      <w:r>
        <w:rPr>
          <w:rFonts w:hint="eastAsia"/>
        </w:rPr>
        <w:t>закріпити</w:t>
      </w:r>
      <w:r>
        <w:t></w:t>
      </w:r>
      <w:r>
        <w:rPr>
          <w:rFonts w:hint="eastAsia"/>
        </w:rPr>
        <w:t>положення</w:t>
      </w:r>
    </w:p>
    <w:p w:rsidR="007F19F2" w:rsidRDefault="007F19F2" w:rsidP="007F19F2">
      <w:r>
        <w:rPr>
          <w:rFonts w:hint="eastAsia"/>
        </w:rPr>
        <w:t>наступного</w:t>
      </w:r>
      <w:r>
        <w:t></w:t>
      </w:r>
      <w:r>
        <w:rPr>
          <w:rFonts w:hint="eastAsia"/>
        </w:rPr>
        <w:t>змісту</w:t>
      </w:r>
      <w:r>
        <w:t></w:t>
      </w:r>
      <w:r>
        <w:t></w:t>
      </w:r>
      <w:r>
        <w:t></w:t>
      </w:r>
      <w:r>
        <w:t></w:t>
      </w:r>
      <w:r>
        <w:t></w:t>
      </w:r>
      <w:r>
        <w:t></w:t>
      </w:r>
      <w:r>
        <w:rPr>
          <w:rFonts w:hint="eastAsia"/>
        </w:rPr>
        <w:t>Працівники</w:t>
      </w:r>
      <w:r>
        <w:t></w:t>
      </w:r>
      <w:r>
        <w:rPr>
          <w:rFonts w:hint="eastAsia"/>
        </w:rPr>
        <w:t>мають</w:t>
      </w:r>
      <w:r>
        <w:t></w:t>
      </w:r>
      <w:r>
        <w:rPr>
          <w:rFonts w:hint="eastAsia"/>
        </w:rPr>
        <w:t>право</w:t>
      </w:r>
      <w:r>
        <w:t></w:t>
      </w:r>
      <w:r>
        <w:rPr>
          <w:rFonts w:hint="eastAsia"/>
        </w:rPr>
        <w:t>на</w:t>
      </w:r>
      <w:r>
        <w:t></w:t>
      </w:r>
      <w:r>
        <w:rPr>
          <w:rFonts w:hint="eastAsia"/>
        </w:rPr>
        <w:t>однакову</w:t>
      </w:r>
      <w:r>
        <w:t></w:t>
      </w:r>
      <w:r>
        <w:rPr>
          <w:rFonts w:hint="eastAsia"/>
        </w:rPr>
        <w:t>винагороду</w:t>
      </w:r>
      <w:r>
        <w:t></w:t>
      </w:r>
      <w:r>
        <w:rPr>
          <w:rFonts w:hint="eastAsia"/>
        </w:rPr>
        <w:t>за</w:t>
      </w:r>
    </w:p>
    <w:p w:rsidR="007F19F2" w:rsidRDefault="007F19F2" w:rsidP="007F19F2">
      <w:r>
        <w:rPr>
          <w:rFonts w:hint="eastAsia"/>
        </w:rPr>
        <w:t>однакову</w:t>
      </w:r>
      <w:r>
        <w:t></w:t>
      </w:r>
      <w:r>
        <w:rPr>
          <w:rFonts w:hint="eastAsia"/>
        </w:rPr>
        <w:t>чи</w:t>
      </w:r>
      <w:r>
        <w:t></w:t>
      </w:r>
      <w:r>
        <w:rPr>
          <w:rFonts w:hint="eastAsia"/>
        </w:rPr>
        <w:t>за</w:t>
      </w:r>
      <w:r>
        <w:t></w:t>
      </w:r>
      <w:r>
        <w:rPr>
          <w:rFonts w:hint="eastAsia"/>
        </w:rPr>
        <w:t>рівноцінну</w:t>
      </w:r>
      <w:r>
        <w:t></w:t>
      </w:r>
      <w:r>
        <w:rPr>
          <w:rFonts w:hint="eastAsia"/>
        </w:rPr>
        <w:t>роботу</w:t>
      </w:r>
      <w:r>
        <w:t></w:t>
      </w:r>
      <w:r>
        <w:t></w:t>
      </w:r>
      <w:r>
        <w:t></w:t>
      </w:r>
      <w:r>
        <w:t></w:t>
      </w:r>
      <w:r>
        <w:t></w:t>
      </w:r>
      <w:r>
        <w:rPr>
          <w:rFonts w:hint="eastAsia"/>
        </w:rPr>
        <w:t>Така</w:t>
      </w:r>
      <w:r>
        <w:t></w:t>
      </w:r>
      <w:r>
        <w:rPr>
          <w:rFonts w:hint="eastAsia"/>
        </w:rPr>
        <w:t>винагорода</w:t>
      </w:r>
      <w:r>
        <w:t></w:t>
      </w:r>
      <w:r>
        <w:rPr>
          <w:rFonts w:hint="eastAsia"/>
        </w:rPr>
        <w:t>включає</w:t>
      </w:r>
      <w:r>
        <w:t></w:t>
      </w:r>
      <w:r>
        <w:rPr>
          <w:rFonts w:hint="eastAsia"/>
        </w:rPr>
        <w:t>у</w:t>
      </w:r>
      <w:r>
        <w:t></w:t>
      </w:r>
      <w:r>
        <w:rPr>
          <w:rFonts w:hint="eastAsia"/>
        </w:rPr>
        <w:t>себе</w:t>
      </w:r>
      <w:r>
        <w:t></w:t>
      </w:r>
      <w:r>
        <w:rPr>
          <w:rFonts w:hint="eastAsia"/>
        </w:rPr>
        <w:t>усі</w:t>
      </w:r>
    </w:p>
    <w:p w:rsidR="007F19F2" w:rsidRDefault="007F19F2" w:rsidP="007F19F2">
      <w:r>
        <w:rPr>
          <w:rFonts w:hint="eastAsia"/>
        </w:rPr>
        <w:t>складові</w:t>
      </w:r>
      <w:r>
        <w:t></w:t>
      </w:r>
      <w:r>
        <w:rPr>
          <w:rFonts w:hint="eastAsia"/>
        </w:rPr>
        <w:t>елементи</w:t>
      </w:r>
      <w:r>
        <w:t></w:t>
      </w:r>
      <w:r>
        <w:rPr>
          <w:rFonts w:hint="eastAsia"/>
        </w:rPr>
        <w:t>оплати</w:t>
      </w:r>
      <w:r>
        <w:t></w:t>
      </w:r>
      <w:r>
        <w:rPr>
          <w:rFonts w:hint="eastAsia"/>
        </w:rPr>
        <w:t>праці</w:t>
      </w:r>
      <w:r>
        <w:t></w:t>
      </w:r>
      <w:r>
        <w:t></w:t>
      </w:r>
      <w:r>
        <w:rPr>
          <w:rFonts w:hint="eastAsia"/>
        </w:rPr>
        <w:t>незалежно</w:t>
      </w:r>
      <w:r>
        <w:t></w:t>
      </w:r>
      <w:r>
        <w:rPr>
          <w:rFonts w:hint="eastAsia"/>
        </w:rPr>
        <w:t>від</w:t>
      </w:r>
      <w:r>
        <w:t></w:t>
      </w:r>
      <w:r>
        <w:rPr>
          <w:rFonts w:hint="eastAsia"/>
        </w:rPr>
        <w:t>їх</w:t>
      </w:r>
      <w:r>
        <w:t></w:t>
      </w:r>
      <w:r>
        <w:rPr>
          <w:rFonts w:hint="eastAsia"/>
        </w:rPr>
        <w:t>назви</w:t>
      </w:r>
      <w:r>
        <w:t></w:t>
      </w:r>
      <w:r>
        <w:rPr>
          <w:rFonts w:hint="eastAsia"/>
        </w:rPr>
        <w:t>чи</w:t>
      </w:r>
      <w:r>
        <w:t></w:t>
      </w:r>
      <w:r>
        <w:rPr>
          <w:rFonts w:hint="eastAsia"/>
        </w:rPr>
        <w:t>правової</w:t>
      </w:r>
      <w:r>
        <w:t></w:t>
      </w:r>
      <w:r>
        <w:rPr>
          <w:rFonts w:hint="eastAsia"/>
        </w:rPr>
        <w:t>природи</w:t>
      </w:r>
      <w:r>
        <w:t></w:t>
      </w:r>
    </w:p>
    <w:p w:rsidR="007F19F2" w:rsidRDefault="007F19F2" w:rsidP="007F19F2">
      <w:r>
        <w:rPr>
          <w:rFonts w:hint="eastAsia"/>
        </w:rPr>
        <w:t>а</w:t>
      </w:r>
      <w:r>
        <w:t></w:t>
      </w:r>
      <w:r>
        <w:rPr>
          <w:rFonts w:hint="eastAsia"/>
        </w:rPr>
        <w:t>також</w:t>
      </w:r>
      <w:r>
        <w:t></w:t>
      </w:r>
      <w:r>
        <w:rPr>
          <w:rFonts w:hint="eastAsia"/>
        </w:rPr>
        <w:t>інші</w:t>
      </w:r>
      <w:r>
        <w:t></w:t>
      </w:r>
      <w:r>
        <w:rPr>
          <w:rFonts w:hint="eastAsia"/>
        </w:rPr>
        <w:t>виплати</w:t>
      </w:r>
      <w:r>
        <w:t></w:t>
      </w:r>
      <w:r>
        <w:t></w:t>
      </w:r>
      <w:r>
        <w:rPr>
          <w:rFonts w:hint="eastAsia"/>
        </w:rPr>
        <w:t>пов’язані</w:t>
      </w:r>
      <w:r>
        <w:t></w:t>
      </w:r>
      <w:r>
        <w:rPr>
          <w:rFonts w:hint="eastAsia"/>
        </w:rPr>
        <w:t>з</w:t>
      </w:r>
      <w:r>
        <w:t></w:t>
      </w:r>
      <w:r>
        <w:rPr>
          <w:rFonts w:hint="eastAsia"/>
        </w:rPr>
        <w:t>виконанням</w:t>
      </w:r>
      <w:r>
        <w:t></w:t>
      </w:r>
      <w:r>
        <w:rPr>
          <w:rFonts w:hint="eastAsia"/>
        </w:rPr>
        <w:t>роботи</w:t>
      </w:r>
      <w:r>
        <w:t></w:t>
      </w:r>
      <w:r>
        <w:t></w:t>
      </w:r>
      <w:r>
        <w:rPr>
          <w:rFonts w:hint="eastAsia"/>
        </w:rPr>
        <w:t>які</w:t>
      </w:r>
      <w:r>
        <w:t></w:t>
      </w:r>
      <w:r>
        <w:rPr>
          <w:rFonts w:hint="eastAsia"/>
        </w:rPr>
        <w:t>належні</w:t>
      </w:r>
    </w:p>
    <w:p w:rsidR="007F19F2" w:rsidRDefault="007F19F2" w:rsidP="007F19F2">
      <w:r>
        <w:rPr>
          <w:rFonts w:hint="eastAsia"/>
        </w:rPr>
        <w:t>працівникам</w:t>
      </w:r>
      <w:r>
        <w:t></w:t>
      </w:r>
      <w:r>
        <w:rPr>
          <w:rFonts w:hint="eastAsia"/>
        </w:rPr>
        <w:t>у</w:t>
      </w:r>
      <w:r>
        <w:t></w:t>
      </w:r>
      <w:r>
        <w:rPr>
          <w:rFonts w:hint="eastAsia"/>
        </w:rPr>
        <w:t>грошовій</w:t>
      </w:r>
      <w:r>
        <w:t></w:t>
      </w:r>
      <w:r>
        <w:rPr>
          <w:rFonts w:hint="eastAsia"/>
        </w:rPr>
        <w:t>чи</w:t>
      </w:r>
      <w:r>
        <w:t></w:t>
      </w:r>
      <w:r>
        <w:rPr>
          <w:rFonts w:hint="eastAsia"/>
        </w:rPr>
        <w:t>іншій</w:t>
      </w:r>
      <w:r>
        <w:t></w:t>
      </w:r>
      <w:r>
        <w:rPr>
          <w:rFonts w:hint="eastAsia"/>
        </w:rPr>
        <w:t>формі</w:t>
      </w:r>
      <w:r>
        <w:t></w:t>
      </w:r>
      <w:r>
        <w:t></w:t>
      </w:r>
      <w:r>
        <w:t></w:t>
      </w:r>
      <w:r>
        <w:t></w:t>
      </w:r>
      <w:r>
        <w:t></w:t>
      </w:r>
      <w:r>
        <w:rPr>
          <w:rFonts w:hint="eastAsia"/>
        </w:rPr>
        <w:t>Рівноцінною</w:t>
      </w:r>
      <w:r>
        <w:t></w:t>
      </w:r>
      <w:r>
        <w:rPr>
          <w:rFonts w:hint="eastAsia"/>
        </w:rPr>
        <w:t>роботою</w:t>
      </w:r>
      <w:r>
        <w:t></w:t>
      </w:r>
      <w:r>
        <w:rPr>
          <w:rFonts w:hint="eastAsia"/>
        </w:rPr>
        <w:t>є</w:t>
      </w:r>
      <w:r>
        <w:t></w:t>
      </w:r>
      <w:r>
        <w:rPr>
          <w:rFonts w:hint="eastAsia"/>
        </w:rPr>
        <w:t>робота</w:t>
      </w:r>
      <w:r>
        <w:t></w:t>
      </w:r>
    </w:p>
    <w:p w:rsidR="007F19F2" w:rsidRDefault="007F19F2" w:rsidP="007F19F2">
      <w:r>
        <w:rPr>
          <w:rFonts w:hint="eastAsia"/>
        </w:rPr>
        <w:t>виконання</w:t>
      </w:r>
      <w:r>
        <w:t></w:t>
      </w:r>
      <w:r>
        <w:rPr>
          <w:rFonts w:hint="eastAsia"/>
        </w:rPr>
        <w:t>якої</w:t>
      </w:r>
      <w:r>
        <w:t></w:t>
      </w:r>
      <w:r>
        <w:rPr>
          <w:rFonts w:hint="eastAsia"/>
        </w:rPr>
        <w:t>вимагає</w:t>
      </w:r>
      <w:r>
        <w:t></w:t>
      </w:r>
      <w:r>
        <w:rPr>
          <w:rFonts w:hint="eastAsia"/>
        </w:rPr>
        <w:t>від</w:t>
      </w:r>
      <w:r>
        <w:t></w:t>
      </w:r>
      <w:r>
        <w:rPr>
          <w:rFonts w:hint="eastAsia"/>
        </w:rPr>
        <w:t>працівників</w:t>
      </w:r>
      <w:r>
        <w:t></w:t>
      </w:r>
      <w:r>
        <w:rPr>
          <w:rFonts w:hint="eastAsia"/>
        </w:rPr>
        <w:t>порівнюваної</w:t>
      </w:r>
      <w:r>
        <w:t></w:t>
      </w:r>
      <w:r>
        <w:rPr>
          <w:rFonts w:hint="eastAsia"/>
        </w:rPr>
        <w:t>професійної</w:t>
      </w:r>
    </w:p>
    <w:p w:rsidR="007F19F2" w:rsidRDefault="007F19F2" w:rsidP="007F19F2">
      <w:r>
        <w:rPr>
          <w:rFonts w:hint="eastAsia"/>
        </w:rPr>
        <w:t>кваліфікації</w:t>
      </w:r>
      <w:r>
        <w:t></w:t>
      </w:r>
      <w:r>
        <w:t></w:t>
      </w:r>
      <w:r>
        <w:rPr>
          <w:rFonts w:hint="eastAsia"/>
        </w:rPr>
        <w:t>що</w:t>
      </w:r>
      <w:r>
        <w:t></w:t>
      </w:r>
      <w:r>
        <w:rPr>
          <w:rFonts w:hint="eastAsia"/>
        </w:rPr>
        <w:t>передбачена</w:t>
      </w:r>
      <w:r>
        <w:t></w:t>
      </w:r>
      <w:r>
        <w:rPr>
          <w:rFonts w:hint="eastAsia"/>
        </w:rPr>
        <w:t>відповідними</w:t>
      </w:r>
      <w:r>
        <w:t></w:t>
      </w:r>
      <w:r>
        <w:rPr>
          <w:rFonts w:hint="eastAsia"/>
        </w:rPr>
        <w:t>нормативними</w:t>
      </w:r>
      <w:r>
        <w:t></w:t>
      </w:r>
      <w:r>
        <w:rPr>
          <w:rFonts w:hint="eastAsia"/>
        </w:rPr>
        <w:t>актами</w:t>
      </w:r>
      <w:r>
        <w:t></w:t>
      </w:r>
      <w:r>
        <w:rPr>
          <w:rFonts w:hint="eastAsia"/>
        </w:rPr>
        <w:t>чи</w:t>
      </w:r>
    </w:p>
    <w:p w:rsidR="007F19F2" w:rsidRDefault="007F19F2" w:rsidP="007F19F2">
      <w:r>
        <w:rPr>
          <w:rFonts w:hint="eastAsia"/>
        </w:rPr>
        <w:t>професійною</w:t>
      </w:r>
      <w:r>
        <w:t></w:t>
      </w:r>
      <w:r>
        <w:rPr>
          <w:rFonts w:hint="eastAsia"/>
        </w:rPr>
        <w:t>практикою</w:t>
      </w:r>
      <w:r>
        <w:t></w:t>
      </w:r>
      <w:r>
        <w:rPr>
          <w:rFonts w:hint="eastAsia"/>
        </w:rPr>
        <w:t>та</w:t>
      </w:r>
      <w:r>
        <w:t></w:t>
      </w:r>
      <w:r>
        <w:rPr>
          <w:rFonts w:hint="eastAsia"/>
        </w:rPr>
        <w:t>досвідом</w:t>
      </w:r>
      <w:r>
        <w:t></w:t>
      </w:r>
      <w:r>
        <w:t></w:t>
      </w:r>
      <w:r>
        <w:rPr>
          <w:rFonts w:hint="eastAsia"/>
        </w:rPr>
        <w:t>а</w:t>
      </w:r>
      <w:r>
        <w:t></w:t>
      </w:r>
      <w:r>
        <w:rPr>
          <w:rFonts w:hint="eastAsia"/>
        </w:rPr>
        <w:t>також</w:t>
      </w:r>
      <w:r>
        <w:t></w:t>
      </w:r>
      <w:r>
        <w:rPr>
          <w:rFonts w:hint="eastAsia"/>
        </w:rPr>
        <w:t>порівнюваної</w:t>
      </w:r>
      <w:r>
        <w:t></w:t>
      </w:r>
      <w:r>
        <w:rPr>
          <w:rFonts w:hint="eastAsia"/>
        </w:rPr>
        <w:t>відповідальності</w:t>
      </w:r>
    </w:p>
    <w:p w:rsidR="007F19F2" w:rsidRDefault="007F19F2" w:rsidP="007F19F2">
      <w:r>
        <w:rPr>
          <w:rFonts w:hint="eastAsia"/>
        </w:rPr>
        <w:t>та</w:t>
      </w:r>
      <w:r>
        <w:t></w:t>
      </w:r>
      <w:r>
        <w:rPr>
          <w:rFonts w:hint="eastAsia"/>
        </w:rPr>
        <w:t>зусиль</w:t>
      </w:r>
      <w:r>
        <w:t></w:t>
      </w:r>
      <w:r>
        <w:t></w:t>
      </w:r>
      <w:r>
        <w:t></w:t>
      </w:r>
      <w:r>
        <w:rPr>
          <w:rFonts w:hint="eastAsia"/>
        </w:rPr>
        <w:t>досвід</w:t>
      </w:r>
      <w:r>
        <w:t></w:t>
      </w:r>
      <w:r>
        <w:rPr>
          <w:rFonts w:hint="eastAsia"/>
        </w:rPr>
        <w:t>Польщі</w:t>
      </w:r>
      <w:r>
        <w:t></w:t>
      </w:r>
      <w:r>
        <w:t></w:t>
      </w:r>
      <w:r>
        <w:t></w:t>
      </w:r>
      <w:r>
        <w:t></w:t>
      </w:r>
      <w:r>
        <w:t></w:t>
      </w:r>
      <w:r>
        <w:t></w:t>
      </w:r>
      <w:r>
        <w:rPr>
          <w:rFonts w:hint="eastAsia"/>
        </w:rPr>
        <w:t>запровадити</w:t>
      </w:r>
      <w:r>
        <w:t></w:t>
      </w:r>
      <w:r>
        <w:rPr>
          <w:rFonts w:hint="eastAsia"/>
        </w:rPr>
        <w:t>інститут</w:t>
      </w:r>
      <w:r>
        <w:t></w:t>
      </w:r>
      <w:r>
        <w:rPr>
          <w:rFonts w:hint="eastAsia"/>
        </w:rPr>
        <w:t>мінімального</w:t>
      </w:r>
    </w:p>
    <w:p w:rsidR="007F19F2" w:rsidRDefault="007F19F2" w:rsidP="007F19F2">
      <w:r>
        <w:rPr>
          <w:rFonts w:hint="eastAsia"/>
        </w:rPr>
        <w:t>коефіцієнта</w:t>
      </w:r>
      <w:r>
        <w:t></w:t>
      </w:r>
      <w:r>
        <w:rPr>
          <w:rFonts w:hint="eastAsia"/>
        </w:rPr>
        <w:t>зростання</w:t>
      </w:r>
      <w:r>
        <w:t></w:t>
      </w:r>
      <w:r>
        <w:rPr>
          <w:rFonts w:hint="eastAsia"/>
        </w:rPr>
        <w:t>мінімальної</w:t>
      </w:r>
      <w:r>
        <w:t></w:t>
      </w:r>
      <w:r>
        <w:rPr>
          <w:rFonts w:hint="eastAsia"/>
        </w:rPr>
        <w:t>заробітної</w:t>
      </w:r>
      <w:r>
        <w:t></w:t>
      </w:r>
      <w:r>
        <w:rPr>
          <w:rFonts w:hint="eastAsia"/>
        </w:rPr>
        <w:t>плати</w:t>
      </w:r>
      <w:r>
        <w:t></w:t>
      </w:r>
      <w:r>
        <w:t></w:t>
      </w:r>
      <w:r>
        <w:rPr>
          <w:rFonts w:hint="eastAsia"/>
        </w:rPr>
        <w:t>який</w:t>
      </w:r>
      <w:r>
        <w:t></w:t>
      </w:r>
      <w:r>
        <w:rPr>
          <w:rFonts w:hint="eastAsia"/>
        </w:rPr>
        <w:t>повинен</w:t>
      </w:r>
      <w:r>
        <w:t></w:t>
      </w:r>
      <w:r>
        <w:rPr>
          <w:rFonts w:hint="eastAsia"/>
        </w:rPr>
        <w:t>бути</w:t>
      </w:r>
    </w:p>
    <w:p w:rsidR="007F19F2" w:rsidRDefault="007F19F2" w:rsidP="007F19F2">
      <w:r>
        <w:rPr>
          <w:rFonts w:hint="eastAsia"/>
        </w:rPr>
        <w:t>прив’язаним</w:t>
      </w:r>
      <w:r>
        <w:t></w:t>
      </w:r>
      <w:r>
        <w:rPr>
          <w:rFonts w:hint="eastAsia"/>
        </w:rPr>
        <w:t>до</w:t>
      </w:r>
      <w:r>
        <w:t></w:t>
      </w:r>
      <w:r>
        <w:rPr>
          <w:rFonts w:hint="eastAsia"/>
        </w:rPr>
        <w:t>рівня</w:t>
      </w:r>
      <w:r>
        <w:t></w:t>
      </w:r>
      <w:r>
        <w:rPr>
          <w:rFonts w:hint="eastAsia"/>
        </w:rPr>
        <w:t>росту</w:t>
      </w:r>
      <w:r>
        <w:t></w:t>
      </w:r>
      <w:r>
        <w:rPr>
          <w:rFonts w:hint="eastAsia"/>
        </w:rPr>
        <w:t>внутрішнього</w:t>
      </w:r>
      <w:r>
        <w:t></w:t>
      </w:r>
      <w:r>
        <w:rPr>
          <w:rFonts w:hint="eastAsia"/>
        </w:rPr>
        <w:t>валового</w:t>
      </w:r>
      <w:r>
        <w:t></w:t>
      </w:r>
      <w:r>
        <w:rPr>
          <w:rFonts w:hint="eastAsia"/>
        </w:rPr>
        <w:t>продукту</w:t>
      </w:r>
      <w:r>
        <w:t></w:t>
      </w:r>
      <w:r>
        <w:rPr>
          <w:rFonts w:hint="eastAsia"/>
        </w:rPr>
        <w:t>та</w:t>
      </w:r>
      <w:r>
        <w:t></w:t>
      </w:r>
      <w:r>
        <w:rPr>
          <w:rFonts w:hint="eastAsia"/>
        </w:rPr>
        <w:t>рівня</w:t>
      </w:r>
    </w:p>
    <w:p w:rsidR="007F19F2" w:rsidRDefault="007F19F2" w:rsidP="007F19F2">
      <w:r>
        <w:rPr>
          <w:rFonts w:hint="eastAsia"/>
        </w:rPr>
        <w:t>інфляції</w:t>
      </w:r>
      <w:r>
        <w:t></w:t>
      </w:r>
      <w:r>
        <w:t></w:t>
      </w:r>
      <w:r>
        <w:rPr>
          <w:rFonts w:hint="eastAsia"/>
        </w:rPr>
        <w:t>якщо</w:t>
      </w:r>
      <w:r>
        <w:t></w:t>
      </w:r>
      <w:r>
        <w:rPr>
          <w:rFonts w:hint="eastAsia"/>
        </w:rPr>
        <w:t>інше</w:t>
      </w:r>
      <w:r>
        <w:t></w:t>
      </w:r>
      <w:r>
        <w:rPr>
          <w:rFonts w:hint="eastAsia"/>
        </w:rPr>
        <w:t>як</w:t>
      </w:r>
      <w:r>
        <w:t></w:t>
      </w:r>
      <w:r>
        <w:rPr>
          <w:rFonts w:hint="eastAsia"/>
        </w:rPr>
        <w:t>умовний</w:t>
      </w:r>
      <w:r>
        <w:t></w:t>
      </w:r>
      <w:r>
        <w:rPr>
          <w:rFonts w:hint="eastAsia"/>
        </w:rPr>
        <w:t>виняток</w:t>
      </w:r>
      <w:r>
        <w:t></w:t>
      </w:r>
      <w:r>
        <w:rPr>
          <w:rFonts w:hint="eastAsia"/>
        </w:rPr>
        <w:t>не</w:t>
      </w:r>
      <w:r>
        <w:t></w:t>
      </w:r>
      <w:r>
        <w:rPr>
          <w:rFonts w:hint="eastAsia"/>
        </w:rPr>
        <w:t>буде</w:t>
      </w:r>
      <w:r>
        <w:t></w:t>
      </w:r>
      <w:r>
        <w:rPr>
          <w:rFonts w:hint="eastAsia"/>
        </w:rPr>
        <w:t>встановлено</w:t>
      </w:r>
      <w:r>
        <w:t></w:t>
      </w:r>
      <w:r>
        <w:rPr>
          <w:rFonts w:hint="eastAsia"/>
        </w:rPr>
        <w:t>у</w:t>
      </w:r>
      <w:r>
        <w:t></w:t>
      </w:r>
      <w:r>
        <w:rPr>
          <w:rFonts w:hint="eastAsia"/>
        </w:rPr>
        <w:t>Законі</w:t>
      </w:r>
    </w:p>
    <w:p w:rsidR="007F19F2" w:rsidRDefault="007F19F2" w:rsidP="007F19F2">
      <w:r>
        <w:rPr>
          <w:rFonts w:hint="eastAsia"/>
        </w:rPr>
        <w:t>України</w:t>
      </w:r>
      <w:r>
        <w:t></w:t>
      </w:r>
      <w:r>
        <w:rPr>
          <w:rFonts w:hint="eastAsia"/>
        </w:rPr>
        <w:t>про</w:t>
      </w:r>
      <w:r>
        <w:t></w:t>
      </w:r>
      <w:r>
        <w:rPr>
          <w:rFonts w:hint="eastAsia"/>
        </w:rPr>
        <w:t>Державний</w:t>
      </w:r>
      <w:r>
        <w:t></w:t>
      </w:r>
      <w:r>
        <w:rPr>
          <w:rFonts w:hint="eastAsia"/>
        </w:rPr>
        <w:t>бюджет</w:t>
      </w:r>
      <w:r>
        <w:t></w:t>
      </w:r>
      <w:r>
        <w:rPr>
          <w:rFonts w:hint="eastAsia"/>
        </w:rPr>
        <w:t>на</w:t>
      </w:r>
      <w:r>
        <w:t></w:t>
      </w:r>
      <w:r>
        <w:rPr>
          <w:rFonts w:hint="eastAsia"/>
        </w:rPr>
        <w:t>відповідний</w:t>
      </w:r>
      <w:r>
        <w:t></w:t>
      </w:r>
      <w:r>
        <w:rPr>
          <w:rFonts w:hint="eastAsia"/>
        </w:rPr>
        <w:t>бюджетний</w:t>
      </w:r>
      <w:r>
        <w:t></w:t>
      </w:r>
      <w:r>
        <w:rPr>
          <w:rFonts w:hint="eastAsia"/>
        </w:rPr>
        <w:t>період</w:t>
      </w:r>
      <w:r>
        <w:t></w:t>
      </w:r>
      <w:r>
        <w:t></w:t>
      </w:r>
      <w:r>
        <w:rPr>
          <w:rFonts w:hint="eastAsia"/>
        </w:rPr>
        <w:t>досвід</w:t>
      </w:r>
    </w:p>
    <w:p w:rsidR="007F19F2" w:rsidRDefault="007F19F2" w:rsidP="007F19F2">
      <w:r>
        <w:rPr>
          <w:rFonts w:hint="eastAsia"/>
        </w:rPr>
        <w:t>Франції</w:t>
      </w:r>
      <w:r>
        <w:t></w:t>
      </w:r>
      <w:r>
        <w:t></w:t>
      </w:r>
      <w:r>
        <w:t></w:t>
      </w:r>
      <w:r>
        <w:t></w:t>
      </w:r>
      <w:r>
        <w:t></w:t>
      </w:r>
      <w:r>
        <w:t></w:t>
      </w:r>
      <w:r>
        <w:rPr>
          <w:rFonts w:hint="eastAsia"/>
        </w:rPr>
        <w:t>запозичити</w:t>
      </w:r>
      <w:r>
        <w:t></w:t>
      </w:r>
      <w:r>
        <w:rPr>
          <w:rFonts w:hint="eastAsia"/>
        </w:rPr>
        <w:t>можливість</w:t>
      </w:r>
      <w:r>
        <w:t></w:t>
      </w:r>
      <w:r>
        <w:rPr>
          <w:rFonts w:hint="eastAsia"/>
        </w:rPr>
        <w:t>ініціювати</w:t>
      </w:r>
      <w:r>
        <w:t></w:t>
      </w:r>
      <w:r>
        <w:rPr>
          <w:rFonts w:hint="eastAsia"/>
        </w:rPr>
        <w:t>переговори</w:t>
      </w:r>
      <w:r>
        <w:t></w:t>
      </w:r>
      <w:r>
        <w:rPr>
          <w:rFonts w:hint="eastAsia"/>
        </w:rPr>
        <w:t>з</w:t>
      </w:r>
      <w:r>
        <w:t></w:t>
      </w:r>
      <w:r>
        <w:rPr>
          <w:rFonts w:hint="eastAsia"/>
        </w:rPr>
        <w:t>керівництвом</w:t>
      </w:r>
    </w:p>
    <w:p w:rsidR="007F19F2" w:rsidRDefault="007F19F2" w:rsidP="007F19F2">
      <w:r>
        <w:rPr>
          <w:rFonts w:hint="eastAsia"/>
        </w:rPr>
        <w:t>компанії</w:t>
      </w:r>
      <w:r>
        <w:t></w:t>
      </w:r>
      <w:r>
        <w:rPr>
          <w:rFonts w:hint="eastAsia"/>
        </w:rPr>
        <w:t>щодо</w:t>
      </w:r>
      <w:r>
        <w:t></w:t>
      </w:r>
      <w:r>
        <w:rPr>
          <w:rFonts w:hint="eastAsia"/>
        </w:rPr>
        <w:t>оплати</w:t>
      </w:r>
      <w:r>
        <w:t></w:t>
      </w:r>
      <w:r>
        <w:rPr>
          <w:rFonts w:hint="eastAsia"/>
        </w:rPr>
        <w:t>праці</w:t>
      </w:r>
      <w:r>
        <w:t></w:t>
      </w:r>
      <w:r>
        <w:rPr>
          <w:rFonts w:hint="eastAsia"/>
        </w:rPr>
        <w:t>будь</w:t>
      </w:r>
      <w:r>
        <w:t></w:t>
      </w:r>
      <w:r>
        <w:rPr>
          <w:rFonts w:hint="eastAsia"/>
        </w:rPr>
        <w:t>якою</w:t>
      </w:r>
      <w:r>
        <w:t></w:t>
      </w:r>
      <w:r>
        <w:rPr>
          <w:rFonts w:hint="eastAsia"/>
        </w:rPr>
        <w:t>кількістю</w:t>
      </w:r>
      <w:r>
        <w:t></w:t>
      </w:r>
      <w:r>
        <w:rPr>
          <w:rFonts w:hint="eastAsia"/>
        </w:rPr>
        <w:t>найманих</w:t>
      </w:r>
      <w:r>
        <w:t></w:t>
      </w:r>
      <w:r>
        <w:rPr>
          <w:rFonts w:hint="eastAsia"/>
        </w:rPr>
        <w:t>працівників</w:t>
      </w:r>
      <w:r>
        <w:t></w:t>
      </w:r>
      <w:r>
        <w:rPr>
          <w:rFonts w:hint="eastAsia"/>
        </w:rPr>
        <w:t>без</w:t>
      </w:r>
      <w:r>
        <w:t></w:t>
      </w:r>
    </w:p>
    <w:p w:rsidR="007F19F2" w:rsidRDefault="007F19F2" w:rsidP="007F19F2">
      <w:r>
        <w:t></w:t>
      </w:r>
      <w:r>
        <w:t></w:t>
      </w:r>
      <w:r>
        <w:t></w:t>
      </w:r>
    </w:p>
    <w:p w:rsidR="007F19F2" w:rsidRDefault="007F19F2" w:rsidP="007F19F2">
      <w:r>
        <w:rPr>
          <w:rFonts w:hint="eastAsia"/>
        </w:rPr>
        <w:t>відповідних</w:t>
      </w:r>
      <w:r>
        <w:t></w:t>
      </w:r>
      <w:r>
        <w:rPr>
          <w:rFonts w:hint="eastAsia"/>
        </w:rPr>
        <w:t>законодавчих</w:t>
      </w:r>
      <w:r>
        <w:t></w:t>
      </w:r>
      <w:r>
        <w:rPr>
          <w:rFonts w:hint="eastAsia"/>
        </w:rPr>
        <w:t>перепон</w:t>
      </w:r>
      <w:r>
        <w:t></w:t>
      </w:r>
      <w:r>
        <w:rPr>
          <w:rFonts w:hint="eastAsia"/>
        </w:rPr>
        <w:t>та</w:t>
      </w:r>
      <w:r>
        <w:t></w:t>
      </w:r>
      <w:r>
        <w:rPr>
          <w:rFonts w:hint="eastAsia"/>
        </w:rPr>
        <w:t>з</w:t>
      </w:r>
      <w:r>
        <w:t></w:t>
      </w:r>
      <w:r>
        <w:rPr>
          <w:rFonts w:hint="eastAsia"/>
        </w:rPr>
        <w:t>обов’язковою</w:t>
      </w:r>
      <w:r>
        <w:t></w:t>
      </w:r>
      <w:r>
        <w:rPr>
          <w:rFonts w:hint="eastAsia"/>
        </w:rPr>
        <w:t>процедурою</w:t>
      </w:r>
    </w:p>
    <w:p w:rsidR="007F19F2" w:rsidRDefault="007F19F2" w:rsidP="007F19F2">
      <w:r>
        <w:rPr>
          <w:rFonts w:hint="eastAsia"/>
        </w:rPr>
        <w:t>колективних</w:t>
      </w:r>
      <w:r>
        <w:t></w:t>
      </w:r>
      <w:r>
        <w:rPr>
          <w:rFonts w:hint="eastAsia"/>
        </w:rPr>
        <w:t>переговорів</w:t>
      </w:r>
      <w:r>
        <w:t></w:t>
      </w:r>
      <w:r>
        <w:rPr>
          <w:rFonts w:hint="eastAsia"/>
        </w:rPr>
        <w:t>із</w:t>
      </w:r>
      <w:r>
        <w:t></w:t>
      </w:r>
      <w:r>
        <w:rPr>
          <w:rFonts w:hint="eastAsia"/>
        </w:rPr>
        <w:t>залученням</w:t>
      </w:r>
      <w:r>
        <w:t></w:t>
      </w:r>
      <w:r>
        <w:rPr>
          <w:rFonts w:hint="eastAsia"/>
        </w:rPr>
        <w:t>посередника</w:t>
      </w:r>
      <w:r>
        <w:t></w:t>
      </w:r>
      <w:r>
        <w:rPr>
          <w:rFonts w:hint="eastAsia"/>
        </w:rPr>
        <w:t>за</w:t>
      </w:r>
      <w:r>
        <w:t></w:t>
      </w:r>
      <w:r>
        <w:rPr>
          <w:rFonts w:hint="eastAsia"/>
        </w:rPr>
        <w:t>відсутності</w:t>
      </w:r>
    </w:p>
    <w:p w:rsidR="007F19F2" w:rsidRPr="007F19F2" w:rsidRDefault="007F19F2" w:rsidP="007F19F2">
      <w:r>
        <w:rPr>
          <w:rFonts w:hint="eastAsia"/>
        </w:rPr>
        <w:t>консенсусу</w:t>
      </w:r>
      <w:r>
        <w:t></w:t>
      </w:r>
      <w:r>
        <w:t></w:t>
      </w:r>
      <w:r>
        <w:rPr>
          <w:rFonts w:hint="eastAsia"/>
        </w:rPr>
        <w:t>досвід</w:t>
      </w:r>
      <w:r>
        <w:t></w:t>
      </w:r>
      <w:r>
        <w:rPr>
          <w:rFonts w:hint="eastAsia"/>
        </w:rPr>
        <w:t>Данії</w:t>
      </w:r>
      <w:r>
        <w:t></w:t>
      </w:r>
      <w:r>
        <w:t></w:t>
      </w:r>
    </w:p>
    <w:sectPr w:rsidR="007F19F2" w:rsidRPr="007F19F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7F19F2" w:rsidRPr="007F19F2">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16D777-68E2-48E2-9E75-5099B3589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12</Pages>
  <Words>2309</Words>
  <Characters>13167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64</cp:revision>
  <cp:lastPrinted>2009-02-06T05:36:00Z</cp:lastPrinted>
  <dcterms:created xsi:type="dcterms:W3CDTF">2021-09-23T11:47:00Z</dcterms:created>
  <dcterms:modified xsi:type="dcterms:W3CDTF">2021-09-24T09:57:00Z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