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D6982"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hint="eastAsia"/>
          <w:b/>
          <w:bCs/>
          <w:color w:val="222222"/>
          <w:sz w:val="21"/>
          <w:szCs w:val="21"/>
        </w:rPr>
        <w:t>Темердашев</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Зауаль</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Ахлоович</w:t>
      </w:r>
      <w:r w:rsidRPr="00003216">
        <w:rPr>
          <w:rFonts w:ascii="Helvetica" w:hAnsi="Helvetica" w:cs="Helvetica"/>
          <w:b/>
          <w:bCs/>
          <w:color w:val="222222"/>
          <w:sz w:val="21"/>
          <w:szCs w:val="21"/>
        </w:rPr>
        <w:t>.</w:t>
      </w:r>
    </w:p>
    <w:p w14:paraId="7D355772"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hint="eastAsia"/>
          <w:b/>
          <w:bCs/>
          <w:color w:val="222222"/>
          <w:sz w:val="21"/>
          <w:szCs w:val="21"/>
        </w:rPr>
        <w:t>Разработка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экологоаналитическое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обеспечение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термических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схем</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утилизации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рисовой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лузги</w:t>
      </w:r>
      <w:r w:rsidRPr="00003216">
        <w:rPr>
          <w:rFonts w:ascii="Helvetica" w:hAnsi="Helvetica" w:cs="Helvetica"/>
          <w:b/>
          <w:bCs/>
          <w:color w:val="222222"/>
          <w:sz w:val="21"/>
          <w:szCs w:val="21"/>
        </w:rPr>
        <w:t xml:space="preserve"> : </w:t>
      </w:r>
      <w:r w:rsidRPr="00003216">
        <w:rPr>
          <w:rFonts w:ascii="Helvetica" w:hAnsi="Helvetica" w:cs="Helvetica" w:hint="eastAsia"/>
          <w:b/>
          <w:bCs/>
          <w:color w:val="222222"/>
          <w:sz w:val="21"/>
          <w:szCs w:val="21"/>
        </w:rPr>
        <w:t>диссертация</w:t>
      </w:r>
      <w:r w:rsidRPr="00003216">
        <w:rPr>
          <w:rFonts w:ascii="Helvetica" w:hAnsi="Helvetica" w:cs="Helvetica"/>
          <w:b/>
          <w:bCs/>
          <w:color w:val="222222"/>
          <w:sz w:val="21"/>
          <w:szCs w:val="21"/>
        </w:rPr>
        <w:t xml:space="preserve"> ... </w:t>
      </w:r>
      <w:r w:rsidRPr="00003216">
        <w:rPr>
          <w:rFonts w:ascii="Helvetica" w:hAnsi="Helvetica" w:cs="Helvetica" w:hint="eastAsia"/>
          <w:b/>
          <w:bCs/>
          <w:color w:val="222222"/>
          <w:sz w:val="21"/>
          <w:szCs w:val="21"/>
        </w:rPr>
        <w:t>доктора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химических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наук</w:t>
      </w:r>
      <w:r w:rsidRPr="00003216">
        <w:rPr>
          <w:rFonts w:ascii="Helvetica" w:hAnsi="Helvetica" w:cs="Helvetica"/>
          <w:b/>
          <w:bCs/>
          <w:color w:val="222222"/>
          <w:sz w:val="21"/>
          <w:szCs w:val="21"/>
        </w:rPr>
        <w:t xml:space="preserve"> : 03.00.16. - </w:t>
      </w:r>
      <w:r w:rsidRPr="00003216">
        <w:rPr>
          <w:rFonts w:ascii="Helvetica" w:hAnsi="Helvetica" w:cs="Helvetica" w:hint="eastAsia"/>
          <w:b/>
          <w:bCs/>
          <w:color w:val="222222"/>
          <w:sz w:val="21"/>
          <w:szCs w:val="21"/>
        </w:rPr>
        <w:t>Краснодар</w:t>
      </w:r>
      <w:r w:rsidRPr="00003216">
        <w:rPr>
          <w:rFonts w:ascii="Helvetica" w:hAnsi="Helvetica" w:cs="Helvetica"/>
          <w:b/>
          <w:bCs/>
          <w:color w:val="222222"/>
          <w:sz w:val="21"/>
          <w:szCs w:val="21"/>
        </w:rPr>
        <w:t xml:space="preserve">, 1999. - 328 </w:t>
      </w:r>
      <w:r w:rsidRPr="00003216">
        <w:rPr>
          <w:rFonts w:ascii="Helvetica" w:hAnsi="Helvetica" w:cs="Helvetica" w:hint="eastAsia"/>
          <w:b/>
          <w:bCs/>
          <w:color w:val="222222"/>
          <w:sz w:val="21"/>
          <w:szCs w:val="21"/>
        </w:rPr>
        <w:t>с</w:t>
      </w:r>
      <w:r w:rsidRPr="00003216">
        <w:rPr>
          <w:rFonts w:ascii="Helvetica" w:hAnsi="Helvetica" w:cs="Helvetica"/>
          <w:b/>
          <w:bCs/>
          <w:color w:val="222222"/>
          <w:sz w:val="21"/>
          <w:szCs w:val="21"/>
        </w:rPr>
        <w:t xml:space="preserve">. : </w:t>
      </w:r>
      <w:r w:rsidRPr="00003216">
        <w:rPr>
          <w:rFonts w:ascii="Helvetica" w:hAnsi="Helvetica" w:cs="Helvetica" w:hint="eastAsia"/>
          <w:b/>
          <w:bCs/>
          <w:color w:val="222222"/>
          <w:sz w:val="21"/>
          <w:szCs w:val="21"/>
        </w:rPr>
        <w:t>ил</w:t>
      </w:r>
      <w:r w:rsidRPr="00003216">
        <w:rPr>
          <w:rFonts w:ascii="Helvetica" w:hAnsi="Helvetica" w:cs="Helvetica"/>
          <w:b/>
          <w:bCs/>
          <w:color w:val="222222"/>
          <w:sz w:val="21"/>
          <w:szCs w:val="21"/>
        </w:rPr>
        <w:t>.</w:t>
      </w:r>
    </w:p>
    <w:p w14:paraId="0268AB9A"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hint="eastAsia"/>
          <w:b/>
          <w:bCs/>
          <w:color w:val="222222"/>
          <w:sz w:val="21"/>
          <w:szCs w:val="21"/>
        </w:rPr>
        <w:t>больше</w:t>
      </w:r>
    </w:p>
    <w:p w14:paraId="048BD7BD"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hint="eastAsia"/>
          <w:b/>
          <w:bCs/>
          <w:color w:val="222222"/>
          <w:sz w:val="21"/>
          <w:szCs w:val="21"/>
        </w:rPr>
        <w:t>Цитаты</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из</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текста</w:t>
      </w:r>
      <w:r w:rsidRPr="00003216">
        <w:rPr>
          <w:rFonts w:ascii="Helvetica" w:hAnsi="Helvetica" w:cs="Helvetica"/>
          <w:b/>
          <w:bCs/>
          <w:color w:val="222222"/>
          <w:sz w:val="21"/>
          <w:szCs w:val="21"/>
        </w:rPr>
        <w:t>:</w:t>
      </w:r>
    </w:p>
    <w:p w14:paraId="03E02843"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hint="eastAsia"/>
          <w:b/>
          <w:bCs/>
          <w:color w:val="222222"/>
          <w:sz w:val="21"/>
          <w:szCs w:val="21"/>
        </w:rPr>
        <w:t>стр</w:t>
      </w:r>
      <w:r w:rsidRPr="00003216">
        <w:rPr>
          <w:rFonts w:ascii="Helvetica" w:hAnsi="Helvetica" w:cs="Helvetica"/>
          <w:b/>
          <w:bCs/>
          <w:color w:val="222222"/>
          <w:sz w:val="21"/>
          <w:szCs w:val="21"/>
        </w:rPr>
        <w:t>. 1</w:t>
      </w:r>
    </w:p>
    <w:p w14:paraId="49753818"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Кубанский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государственный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университет</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На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правах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рукописи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w:t>
      </w:r>
      <w:r w:rsidRPr="00003216">
        <w:rPr>
          <w:rFonts w:ascii="Helvetica" w:hAnsi="Helvetica" w:cs="Helvetica"/>
          <w:b/>
          <w:bCs/>
          <w:color w:val="222222"/>
          <w:sz w:val="21"/>
          <w:szCs w:val="21"/>
        </w:rPr>
        <w:t>^</w:t>
      </w:r>
      <w:r w:rsidRPr="00003216">
        <w:rPr>
          <w:rFonts w:ascii="Helvetica" w:hAnsi="Helvetica" w:cs="Helvetica" w:hint="eastAsia"/>
          <w:b/>
          <w:bCs/>
          <w:color w:val="222222"/>
          <w:sz w:val="21"/>
          <w:szCs w:val="21"/>
        </w:rPr>
        <w:t>лиение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от</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у</w:t>
      </w:r>
      <w:r w:rsidRPr="00003216">
        <w:rPr>
          <w:rFonts w:ascii="Helvetica" w:hAnsi="Helvetica" w:cs="Helvetica"/>
          <w:b/>
          <w:bCs/>
          <w:color w:val="222222"/>
          <w:sz w:val="21"/>
          <w:szCs w:val="21"/>
        </w:rPr>
        <w:t xml:space="preserve"> ' </w:t>
      </w:r>
      <w:r w:rsidRPr="00003216">
        <w:rPr>
          <w:rFonts w:ascii="Helvetica" w:hAnsi="Helvetica" w:cs="Helvetica" w:hint="eastAsia"/>
          <w:b/>
          <w:bCs/>
          <w:color w:val="222222"/>
          <w:sz w:val="21"/>
          <w:szCs w:val="21"/>
        </w:rPr>
        <w:t>д</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 </w:t>
      </w:r>
      <w:r w:rsidRPr="00003216">
        <w:rPr>
          <w:rFonts w:ascii="Helvetica" w:hAnsi="Helvetica" w:cs="Helvetica" w:hint="eastAsia"/>
          <w:b/>
          <w:bCs/>
          <w:color w:val="222222"/>
          <w:sz w:val="21"/>
          <w:szCs w:val="21"/>
        </w:rPr>
        <w:t>к</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у</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ч</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н</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у</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ю</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т</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н</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ь</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пл</w:t>
      </w:r>
      <w:r w:rsidRPr="00003216">
        <w:rPr>
          <w:rFonts w:ascii="Helvetica" w:hAnsi="Helvetica" w:cs="Helvetica"/>
          <w:b/>
          <w:bCs/>
          <w:color w:val="222222"/>
          <w:sz w:val="21"/>
          <w:szCs w:val="21"/>
        </w:rPr>
        <w:t xml:space="preserve">.}^ , </w:t>
      </w:r>
      <w:r w:rsidRPr="00003216">
        <w:rPr>
          <w:rFonts w:ascii="Helvetica" w:hAnsi="Helvetica" w:cs="Helvetica" w:hint="eastAsia"/>
          <w:b/>
          <w:bCs/>
          <w:color w:val="222222"/>
          <w:sz w:val="21"/>
          <w:szCs w:val="21"/>
        </w:rPr>
        <w:t>Темердашев</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Зауаль</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Ахлоович</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РАЗРАБОТКА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ЭКОЛОГО</w:t>
      </w:r>
      <w:r w:rsidRPr="00003216">
        <w:rPr>
          <w:rFonts w:ascii="Helvetica" w:hAnsi="Helvetica" w:cs="Helvetica"/>
          <w:b/>
          <w:bCs/>
          <w:color w:val="222222"/>
          <w:sz w:val="21"/>
          <w:szCs w:val="21"/>
        </w:rPr>
        <w:t>-</w:t>
      </w:r>
      <w:r w:rsidRPr="00003216">
        <w:rPr>
          <w:rFonts w:ascii="Helvetica" w:hAnsi="Helvetica" w:cs="Helvetica" w:hint="eastAsia"/>
          <w:b/>
          <w:bCs/>
          <w:color w:val="222222"/>
          <w:sz w:val="21"/>
          <w:szCs w:val="21"/>
        </w:rPr>
        <w:t>АНАЛИТИЧЕСКОЕ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ОБЕСПЕЧЕНИЕ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ТЕРМИЧЕСКИХ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СХЕМ</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УТИЛИЗАЦИИ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РИСОВОЙ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ЛУЗГИ</w:t>
      </w:r>
      <w:r w:rsidRPr="00003216">
        <w:rPr>
          <w:rFonts w:ascii="Helvetica" w:hAnsi="Helvetica" w:cs="Helvetica"/>
          <w:b/>
          <w:bCs/>
          <w:color w:val="222222"/>
          <w:sz w:val="21"/>
          <w:szCs w:val="21"/>
        </w:rPr>
        <w:t xml:space="preserve"> 03.00.16 - </w:t>
      </w:r>
      <w:r w:rsidRPr="00003216">
        <w:rPr>
          <w:rFonts w:ascii="Helvetica" w:hAnsi="Helvetica" w:cs="Helvetica" w:hint="eastAsia"/>
          <w:b/>
          <w:bCs/>
          <w:color w:val="222222"/>
          <w:sz w:val="21"/>
          <w:szCs w:val="21"/>
        </w:rPr>
        <w:t>экология</w:t>
      </w:r>
      <w:r w:rsidRPr="00003216">
        <w:rPr>
          <w:rFonts w:ascii="Helvetica" w:hAnsi="Helvetica" w:cs="Helvetica"/>
          <w:b/>
          <w:bCs/>
          <w:color w:val="222222"/>
          <w:sz w:val="21"/>
          <w:szCs w:val="21"/>
        </w:rPr>
        <w:t xml:space="preserve"> 02.00.02. - </w:t>
      </w:r>
      <w:r w:rsidRPr="00003216">
        <w:rPr>
          <w:rFonts w:ascii="Helvetica" w:hAnsi="Helvetica" w:cs="Helvetica" w:hint="eastAsia"/>
          <w:b/>
          <w:bCs/>
          <w:color w:val="222222"/>
          <w:sz w:val="21"/>
          <w:szCs w:val="21"/>
        </w:rPr>
        <w:t>аналитическая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химия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ДИССЕРТАЦИЯ</w:t>
      </w:r>
    </w:p>
    <w:p w14:paraId="30F5D048"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hint="eastAsia"/>
          <w:b/>
          <w:bCs/>
          <w:color w:val="222222"/>
          <w:sz w:val="21"/>
          <w:szCs w:val="21"/>
        </w:rPr>
        <w:t>стр</w:t>
      </w:r>
      <w:r w:rsidRPr="00003216">
        <w:rPr>
          <w:rFonts w:ascii="Helvetica" w:hAnsi="Helvetica" w:cs="Helvetica"/>
          <w:b/>
          <w:bCs/>
          <w:color w:val="222222"/>
          <w:sz w:val="21"/>
          <w:szCs w:val="21"/>
        </w:rPr>
        <w:t>. 7</w:t>
      </w:r>
    </w:p>
    <w:p w14:paraId="61442BC0"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hint="eastAsia"/>
          <w:b/>
          <w:bCs/>
          <w:color w:val="222222"/>
          <w:sz w:val="21"/>
          <w:szCs w:val="21"/>
        </w:rPr>
        <w:t>малая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изученность</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свойств</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рисовой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лузги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лигнина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практически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полное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отсутствие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данных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экологоаналитическим</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аспектам</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термических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схем</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утилизации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оптимальных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обоснованных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схем</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переработки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данного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сырья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целью</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экологической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утилизации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выделения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перспективных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материалов</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Данная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работа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выполнялась</w:t>
      </w:r>
    </w:p>
    <w:p w14:paraId="0F4F5D8A"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hint="eastAsia"/>
          <w:b/>
          <w:bCs/>
          <w:color w:val="222222"/>
          <w:sz w:val="21"/>
          <w:szCs w:val="21"/>
        </w:rPr>
        <w:t>стр</w:t>
      </w:r>
      <w:r w:rsidRPr="00003216">
        <w:rPr>
          <w:rFonts w:ascii="Helvetica" w:hAnsi="Helvetica" w:cs="Helvetica"/>
          <w:b/>
          <w:bCs/>
          <w:color w:val="222222"/>
          <w:sz w:val="21"/>
          <w:szCs w:val="21"/>
        </w:rPr>
        <w:t>. 15</w:t>
      </w:r>
    </w:p>
    <w:p w14:paraId="72C4231D"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hint="eastAsia"/>
          <w:b/>
          <w:bCs/>
          <w:color w:val="222222"/>
          <w:sz w:val="21"/>
          <w:szCs w:val="21"/>
        </w:rPr>
        <w:t>приблизительного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предсказания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поведения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органических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составляющих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рисовой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лузги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при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нагреве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имеющиеся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данные</w:t>
      </w:r>
      <w:r w:rsidRPr="00003216">
        <w:rPr>
          <w:rFonts w:ascii="Helvetica" w:hAnsi="Helvetica" w:cs="Helvetica"/>
          <w:b/>
          <w:bCs/>
          <w:color w:val="222222"/>
          <w:sz w:val="21"/>
          <w:szCs w:val="21"/>
        </w:rPr>
        <w:t xml:space="preserve"> [76,77] </w:t>
      </w:r>
      <w:r w:rsidRPr="00003216">
        <w:rPr>
          <w:rFonts w:ascii="Helvetica" w:hAnsi="Helvetica" w:cs="Helvetica" w:hint="eastAsia"/>
          <w:b/>
          <w:bCs/>
          <w:color w:val="222222"/>
          <w:sz w:val="21"/>
          <w:szCs w:val="21"/>
        </w:rPr>
        <w:t>по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термолизу</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рисовой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лузги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крайне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скудны</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противоречивы</w:t>
      </w:r>
      <w:r w:rsidRPr="00003216">
        <w:rPr>
          <w:rFonts w:ascii="Helvetica" w:hAnsi="Helvetica" w:cs="Helvetica"/>
          <w:b/>
          <w:bCs/>
          <w:color w:val="222222"/>
          <w:sz w:val="21"/>
          <w:szCs w:val="21"/>
        </w:rPr>
        <w:t xml:space="preserve">. 16 1.1.3. </w:t>
      </w:r>
      <w:r w:rsidRPr="00003216">
        <w:rPr>
          <w:rFonts w:ascii="Helvetica" w:hAnsi="Helvetica" w:cs="Helvetica" w:hint="eastAsia"/>
          <w:b/>
          <w:bCs/>
          <w:color w:val="222222"/>
          <w:sz w:val="21"/>
          <w:szCs w:val="21"/>
        </w:rPr>
        <w:t>Термические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схемы</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переработки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рисовой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лузги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ее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гидролизного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лигнина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Исследования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термических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свойств</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рисовой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лузги</w:t>
      </w:r>
    </w:p>
    <w:p w14:paraId="69840146" w14:textId="77777777" w:rsidR="00003216" w:rsidRPr="00003216" w:rsidRDefault="00003216" w:rsidP="00003216">
      <w:pPr>
        <w:rPr>
          <w:rFonts w:ascii="Helvetica" w:hAnsi="Helvetica" w:cs="Helvetica"/>
          <w:b/>
          <w:bCs/>
          <w:color w:val="222222"/>
          <w:sz w:val="21"/>
          <w:szCs w:val="21"/>
        </w:rPr>
      </w:pPr>
    </w:p>
    <w:p w14:paraId="0831D072"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hint="eastAsia"/>
          <w:b/>
          <w:bCs/>
          <w:color w:val="222222"/>
          <w:sz w:val="21"/>
          <w:szCs w:val="21"/>
        </w:rPr>
        <w:t>Оглавление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диссертации</w:t>
      </w:r>
    </w:p>
    <w:p w14:paraId="7A165C1C"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hint="eastAsia"/>
          <w:b/>
          <w:bCs/>
          <w:color w:val="222222"/>
          <w:sz w:val="21"/>
          <w:szCs w:val="21"/>
        </w:rPr>
        <w:t>доктор</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химических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наук</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Темердашев</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Зауаль</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Ахлоович</w:t>
      </w:r>
    </w:p>
    <w:p w14:paraId="46D88EF0"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hint="eastAsia"/>
          <w:b/>
          <w:bCs/>
          <w:color w:val="222222"/>
          <w:sz w:val="21"/>
          <w:szCs w:val="21"/>
        </w:rPr>
        <w:lastRenderedPageBreak/>
        <w:t>ВВЕДЕНИЕ</w:t>
      </w:r>
      <w:r w:rsidRPr="00003216">
        <w:rPr>
          <w:rFonts w:ascii="Helvetica" w:hAnsi="Helvetica" w:cs="Helvetica"/>
          <w:b/>
          <w:bCs/>
          <w:color w:val="222222"/>
          <w:sz w:val="21"/>
          <w:szCs w:val="21"/>
        </w:rPr>
        <w:t>.</w:t>
      </w:r>
    </w:p>
    <w:p w14:paraId="7CF07542" w14:textId="77777777" w:rsidR="00003216" w:rsidRPr="00003216" w:rsidRDefault="00003216" w:rsidP="00003216">
      <w:pPr>
        <w:rPr>
          <w:rFonts w:ascii="Helvetica" w:hAnsi="Helvetica" w:cs="Helvetica"/>
          <w:b/>
          <w:bCs/>
          <w:color w:val="222222"/>
          <w:sz w:val="21"/>
          <w:szCs w:val="21"/>
        </w:rPr>
      </w:pPr>
    </w:p>
    <w:p w14:paraId="2FCF70A5"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I. </w:t>
      </w:r>
      <w:r w:rsidRPr="00003216">
        <w:rPr>
          <w:rFonts w:ascii="Helvetica" w:hAnsi="Helvetica" w:cs="Helvetica" w:hint="eastAsia"/>
          <w:b/>
          <w:bCs/>
          <w:color w:val="222222"/>
          <w:sz w:val="21"/>
          <w:szCs w:val="21"/>
        </w:rPr>
        <w:t>НАУЧНЫЕ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ПРАКТИЧЕСКИЕ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АСПЕКТЫ</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ИЗУЧЕНИЯ</w:t>
      </w:r>
    </w:p>
    <w:p w14:paraId="44213399" w14:textId="77777777" w:rsidR="00003216" w:rsidRPr="00003216" w:rsidRDefault="00003216" w:rsidP="00003216">
      <w:pPr>
        <w:rPr>
          <w:rFonts w:ascii="Helvetica" w:hAnsi="Helvetica" w:cs="Helvetica"/>
          <w:b/>
          <w:bCs/>
          <w:color w:val="222222"/>
          <w:sz w:val="21"/>
          <w:szCs w:val="21"/>
        </w:rPr>
      </w:pPr>
    </w:p>
    <w:p w14:paraId="48C53D43"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ИСПОЛЬЗОВАНИЯ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ОТХОДОВ</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ПЕРЕРАБОТКИ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РАСТИТЕЛЬНОГО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СЫРЬЯ</w:t>
      </w:r>
      <w:r w:rsidRPr="00003216">
        <w:rPr>
          <w:rFonts w:ascii="Helvetica" w:hAnsi="Helvetica" w:cs="Helvetica"/>
          <w:b/>
          <w:bCs/>
          <w:color w:val="222222"/>
          <w:sz w:val="21"/>
          <w:szCs w:val="21"/>
        </w:rPr>
        <w:t>.</w:t>
      </w:r>
    </w:p>
    <w:p w14:paraId="51CC1485" w14:textId="77777777" w:rsidR="00003216" w:rsidRPr="00003216" w:rsidRDefault="00003216" w:rsidP="00003216">
      <w:pPr>
        <w:rPr>
          <w:rFonts w:ascii="Helvetica" w:hAnsi="Helvetica" w:cs="Helvetica"/>
          <w:b/>
          <w:bCs/>
          <w:color w:val="222222"/>
          <w:sz w:val="21"/>
          <w:szCs w:val="21"/>
        </w:rPr>
      </w:pPr>
    </w:p>
    <w:p w14:paraId="1D3C22B6"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1.1. </w:t>
      </w:r>
      <w:r w:rsidRPr="00003216">
        <w:rPr>
          <w:rFonts w:ascii="Helvetica" w:hAnsi="Helvetica" w:cs="Helvetica" w:hint="eastAsia"/>
          <w:b/>
          <w:bCs/>
          <w:color w:val="222222"/>
          <w:sz w:val="21"/>
          <w:szCs w:val="21"/>
        </w:rPr>
        <w:t>Экологические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аспекты</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переработки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использования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растительного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сырья</w:t>
      </w:r>
      <w:r w:rsidRPr="00003216">
        <w:rPr>
          <w:rFonts w:ascii="Helvetica" w:hAnsi="Helvetica" w:cs="Helvetica"/>
          <w:b/>
          <w:bCs/>
          <w:color w:val="222222"/>
          <w:sz w:val="21"/>
          <w:szCs w:val="21"/>
        </w:rPr>
        <w:t>.</w:t>
      </w:r>
    </w:p>
    <w:p w14:paraId="270C6547" w14:textId="77777777" w:rsidR="00003216" w:rsidRPr="00003216" w:rsidRDefault="00003216" w:rsidP="00003216">
      <w:pPr>
        <w:rPr>
          <w:rFonts w:ascii="Helvetica" w:hAnsi="Helvetica" w:cs="Helvetica"/>
          <w:b/>
          <w:bCs/>
          <w:color w:val="222222"/>
          <w:sz w:val="21"/>
          <w:szCs w:val="21"/>
        </w:rPr>
      </w:pPr>
    </w:p>
    <w:p w14:paraId="2196215F"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1.1.1. </w:t>
      </w:r>
      <w:r w:rsidRPr="00003216">
        <w:rPr>
          <w:rFonts w:ascii="Helvetica" w:hAnsi="Helvetica" w:cs="Helvetica" w:hint="eastAsia"/>
          <w:b/>
          <w:bCs/>
          <w:color w:val="222222"/>
          <w:sz w:val="21"/>
          <w:szCs w:val="21"/>
        </w:rPr>
        <w:t>Состав</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свойства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рисовой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лузги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ее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гидролизного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лигнина</w:t>
      </w:r>
      <w:r w:rsidRPr="00003216">
        <w:rPr>
          <w:rFonts w:ascii="Helvetica" w:hAnsi="Helvetica" w:cs="Helvetica"/>
          <w:b/>
          <w:bCs/>
          <w:color w:val="222222"/>
          <w:sz w:val="21"/>
          <w:szCs w:val="21"/>
        </w:rPr>
        <w:t>.</w:t>
      </w:r>
    </w:p>
    <w:p w14:paraId="178B056B" w14:textId="77777777" w:rsidR="00003216" w:rsidRPr="00003216" w:rsidRDefault="00003216" w:rsidP="00003216">
      <w:pPr>
        <w:rPr>
          <w:rFonts w:ascii="Helvetica" w:hAnsi="Helvetica" w:cs="Helvetica"/>
          <w:b/>
          <w:bCs/>
          <w:color w:val="222222"/>
          <w:sz w:val="21"/>
          <w:szCs w:val="21"/>
        </w:rPr>
      </w:pPr>
    </w:p>
    <w:p w14:paraId="4B5B8D6C"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1.1.2. </w:t>
      </w:r>
      <w:r w:rsidRPr="00003216">
        <w:rPr>
          <w:rFonts w:ascii="Helvetica" w:hAnsi="Helvetica" w:cs="Helvetica" w:hint="eastAsia"/>
          <w:b/>
          <w:bCs/>
          <w:color w:val="222222"/>
          <w:sz w:val="21"/>
          <w:szCs w:val="21"/>
        </w:rPr>
        <w:t>Исследования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термического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разложения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органической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составляющей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растительного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сырья</w:t>
      </w:r>
      <w:r w:rsidRPr="00003216">
        <w:rPr>
          <w:rFonts w:ascii="Helvetica" w:hAnsi="Helvetica" w:cs="Helvetica"/>
          <w:b/>
          <w:bCs/>
          <w:color w:val="222222"/>
          <w:sz w:val="21"/>
          <w:szCs w:val="21"/>
        </w:rPr>
        <w:t>.</w:t>
      </w:r>
    </w:p>
    <w:p w14:paraId="124D40E1" w14:textId="77777777" w:rsidR="00003216" w:rsidRPr="00003216" w:rsidRDefault="00003216" w:rsidP="00003216">
      <w:pPr>
        <w:rPr>
          <w:rFonts w:ascii="Helvetica" w:hAnsi="Helvetica" w:cs="Helvetica"/>
          <w:b/>
          <w:bCs/>
          <w:color w:val="222222"/>
          <w:sz w:val="21"/>
          <w:szCs w:val="21"/>
        </w:rPr>
      </w:pPr>
    </w:p>
    <w:p w14:paraId="38BEA6A5"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1.1.3. </w:t>
      </w:r>
      <w:r w:rsidRPr="00003216">
        <w:rPr>
          <w:rFonts w:ascii="Helvetica" w:hAnsi="Helvetica" w:cs="Helvetica" w:hint="eastAsia"/>
          <w:b/>
          <w:bCs/>
          <w:color w:val="222222"/>
          <w:sz w:val="21"/>
          <w:szCs w:val="21"/>
        </w:rPr>
        <w:t>Термические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схемы</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переработки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рисовой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лузги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ее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гидролизного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лигнина</w:t>
      </w:r>
      <w:r w:rsidRPr="00003216">
        <w:rPr>
          <w:rFonts w:ascii="Helvetica" w:hAnsi="Helvetica" w:cs="Helvetica"/>
          <w:b/>
          <w:bCs/>
          <w:color w:val="222222"/>
          <w:sz w:val="21"/>
          <w:szCs w:val="21"/>
        </w:rPr>
        <w:t>.</w:t>
      </w:r>
    </w:p>
    <w:p w14:paraId="050BD68C" w14:textId="77777777" w:rsidR="00003216" w:rsidRPr="00003216" w:rsidRDefault="00003216" w:rsidP="00003216">
      <w:pPr>
        <w:rPr>
          <w:rFonts w:ascii="Helvetica" w:hAnsi="Helvetica" w:cs="Helvetica"/>
          <w:b/>
          <w:bCs/>
          <w:color w:val="222222"/>
          <w:sz w:val="21"/>
          <w:szCs w:val="21"/>
        </w:rPr>
      </w:pPr>
    </w:p>
    <w:p w14:paraId="32325ABA"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1.1.4. </w:t>
      </w:r>
      <w:r w:rsidRPr="00003216">
        <w:rPr>
          <w:rFonts w:ascii="Helvetica" w:hAnsi="Helvetica" w:cs="Helvetica" w:hint="eastAsia"/>
          <w:b/>
          <w:bCs/>
          <w:color w:val="222222"/>
          <w:sz w:val="21"/>
          <w:szCs w:val="21"/>
        </w:rPr>
        <w:t>Сорбенты</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на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основе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растительного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сырья</w:t>
      </w:r>
      <w:r w:rsidRPr="00003216">
        <w:rPr>
          <w:rFonts w:ascii="Helvetica" w:hAnsi="Helvetica" w:cs="Helvetica"/>
          <w:b/>
          <w:bCs/>
          <w:color w:val="222222"/>
          <w:sz w:val="21"/>
          <w:szCs w:val="21"/>
        </w:rPr>
        <w:t>.</w:t>
      </w:r>
    </w:p>
    <w:p w14:paraId="50CF6F4E" w14:textId="77777777" w:rsidR="00003216" w:rsidRPr="00003216" w:rsidRDefault="00003216" w:rsidP="00003216">
      <w:pPr>
        <w:rPr>
          <w:rFonts w:ascii="Helvetica" w:hAnsi="Helvetica" w:cs="Helvetica"/>
          <w:b/>
          <w:bCs/>
          <w:color w:val="222222"/>
          <w:sz w:val="21"/>
          <w:szCs w:val="21"/>
        </w:rPr>
      </w:pPr>
    </w:p>
    <w:p w14:paraId="40EDE617"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1.1.5. </w:t>
      </w:r>
      <w:r w:rsidRPr="00003216">
        <w:rPr>
          <w:rFonts w:ascii="Helvetica" w:hAnsi="Helvetica" w:cs="Helvetica" w:hint="eastAsia"/>
          <w:b/>
          <w:bCs/>
          <w:color w:val="222222"/>
          <w:sz w:val="21"/>
          <w:szCs w:val="21"/>
        </w:rPr>
        <w:t>Рисовая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лузга</w:t>
      </w:r>
      <w:r w:rsidRPr="00003216">
        <w:rPr>
          <w:rFonts w:ascii="Helvetica" w:hAnsi="Helvetica" w:cs="Helvetica"/>
          <w:b/>
          <w:bCs/>
          <w:color w:val="222222"/>
          <w:sz w:val="21"/>
          <w:szCs w:val="21"/>
        </w:rPr>
        <w:t xml:space="preserve"> - </w:t>
      </w:r>
      <w:r w:rsidRPr="00003216">
        <w:rPr>
          <w:rFonts w:ascii="Helvetica" w:hAnsi="Helvetica" w:cs="Helvetica" w:hint="eastAsia"/>
          <w:b/>
          <w:bCs/>
          <w:color w:val="222222"/>
          <w:sz w:val="21"/>
          <w:szCs w:val="21"/>
        </w:rPr>
        <w:t>возобновляемое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сырье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для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получения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кремния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для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гелиоэнергетики</w:t>
      </w:r>
      <w:r w:rsidRPr="00003216">
        <w:rPr>
          <w:rFonts w:ascii="Helvetica" w:hAnsi="Helvetica" w:cs="Helvetica"/>
          <w:b/>
          <w:bCs/>
          <w:color w:val="222222"/>
          <w:sz w:val="21"/>
          <w:szCs w:val="21"/>
        </w:rPr>
        <w:t>.</w:t>
      </w:r>
    </w:p>
    <w:p w14:paraId="01A0E9A2" w14:textId="77777777" w:rsidR="00003216" w:rsidRPr="00003216" w:rsidRDefault="00003216" w:rsidP="00003216">
      <w:pPr>
        <w:rPr>
          <w:rFonts w:ascii="Helvetica" w:hAnsi="Helvetica" w:cs="Helvetica"/>
          <w:b/>
          <w:bCs/>
          <w:color w:val="222222"/>
          <w:sz w:val="21"/>
          <w:szCs w:val="21"/>
        </w:rPr>
      </w:pPr>
    </w:p>
    <w:p w14:paraId="152FA733"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1.2. </w:t>
      </w:r>
      <w:r w:rsidRPr="00003216">
        <w:rPr>
          <w:rFonts w:ascii="Helvetica" w:hAnsi="Helvetica" w:cs="Helvetica" w:hint="eastAsia"/>
          <w:b/>
          <w:bCs/>
          <w:color w:val="222222"/>
          <w:sz w:val="21"/>
          <w:szCs w:val="21"/>
        </w:rPr>
        <w:t>Анализ</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материалов</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высоким</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содержанием</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органической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матрицы</w:t>
      </w:r>
      <w:r w:rsidRPr="00003216">
        <w:rPr>
          <w:rFonts w:ascii="Helvetica" w:hAnsi="Helvetica" w:cs="Helvetica"/>
          <w:b/>
          <w:bCs/>
          <w:color w:val="222222"/>
          <w:sz w:val="21"/>
          <w:szCs w:val="21"/>
        </w:rPr>
        <w:t>.</w:t>
      </w:r>
    </w:p>
    <w:p w14:paraId="602DFD9C" w14:textId="77777777" w:rsidR="00003216" w:rsidRPr="00003216" w:rsidRDefault="00003216" w:rsidP="00003216">
      <w:pPr>
        <w:rPr>
          <w:rFonts w:ascii="Helvetica" w:hAnsi="Helvetica" w:cs="Helvetica"/>
          <w:b/>
          <w:bCs/>
          <w:color w:val="222222"/>
          <w:sz w:val="21"/>
          <w:szCs w:val="21"/>
        </w:rPr>
      </w:pPr>
    </w:p>
    <w:p w14:paraId="5F6723D9"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1.2.1. </w:t>
      </w:r>
      <w:r w:rsidRPr="00003216">
        <w:rPr>
          <w:rFonts w:ascii="Helvetica" w:hAnsi="Helvetica" w:cs="Helvetica" w:hint="eastAsia"/>
          <w:b/>
          <w:bCs/>
          <w:color w:val="222222"/>
          <w:sz w:val="21"/>
          <w:szCs w:val="21"/>
        </w:rPr>
        <w:t>Пробоподготовка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объектов</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растительного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происхождения</w:t>
      </w:r>
      <w:r w:rsidRPr="00003216">
        <w:rPr>
          <w:rFonts w:ascii="Helvetica" w:hAnsi="Helvetica" w:cs="Helvetica"/>
          <w:b/>
          <w:bCs/>
          <w:color w:val="222222"/>
          <w:sz w:val="21"/>
          <w:szCs w:val="21"/>
        </w:rPr>
        <w:t>.</w:t>
      </w:r>
    </w:p>
    <w:p w14:paraId="12D719A5" w14:textId="77777777" w:rsidR="00003216" w:rsidRPr="00003216" w:rsidRDefault="00003216" w:rsidP="00003216">
      <w:pPr>
        <w:rPr>
          <w:rFonts w:ascii="Helvetica" w:hAnsi="Helvetica" w:cs="Helvetica"/>
          <w:b/>
          <w:bCs/>
          <w:color w:val="222222"/>
          <w:sz w:val="21"/>
          <w:szCs w:val="21"/>
        </w:rPr>
      </w:pPr>
    </w:p>
    <w:p w14:paraId="60FF924D"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1.2.2. </w:t>
      </w:r>
      <w:r w:rsidRPr="00003216">
        <w:rPr>
          <w:rFonts w:ascii="Helvetica" w:hAnsi="Helvetica" w:cs="Helvetica" w:hint="eastAsia"/>
          <w:b/>
          <w:bCs/>
          <w:color w:val="222222"/>
          <w:sz w:val="21"/>
          <w:szCs w:val="21"/>
        </w:rPr>
        <w:t>Атомно</w:t>
      </w:r>
      <w:r w:rsidRPr="00003216">
        <w:rPr>
          <w:rFonts w:ascii="Helvetica" w:hAnsi="Helvetica" w:cs="Helvetica"/>
          <w:b/>
          <w:bCs/>
          <w:color w:val="222222"/>
          <w:sz w:val="21"/>
          <w:szCs w:val="21"/>
        </w:rPr>
        <w:t>-</w:t>
      </w:r>
      <w:r w:rsidRPr="00003216">
        <w:rPr>
          <w:rFonts w:ascii="Helvetica" w:hAnsi="Helvetica" w:cs="Helvetica" w:hint="eastAsia"/>
          <w:b/>
          <w:bCs/>
          <w:color w:val="222222"/>
          <w:sz w:val="21"/>
          <w:szCs w:val="21"/>
        </w:rPr>
        <w:t>абсорбционное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определение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металлов</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lastRenderedPageBreak/>
        <w:t>в</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образцах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растительного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животного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происхождения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в</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медико</w:t>
      </w:r>
      <w:r w:rsidRPr="00003216">
        <w:rPr>
          <w:rFonts w:ascii="Helvetica" w:hAnsi="Helvetica" w:cs="Helvetica"/>
          <w:b/>
          <w:bCs/>
          <w:color w:val="222222"/>
          <w:sz w:val="21"/>
          <w:szCs w:val="21"/>
        </w:rPr>
        <w:t>-</w:t>
      </w:r>
      <w:r w:rsidRPr="00003216">
        <w:rPr>
          <w:rFonts w:ascii="Helvetica" w:hAnsi="Helvetica" w:cs="Helvetica" w:hint="eastAsia"/>
          <w:b/>
          <w:bCs/>
          <w:color w:val="222222"/>
          <w:sz w:val="21"/>
          <w:szCs w:val="21"/>
        </w:rPr>
        <w:t>биологических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пробах</w:t>
      </w:r>
      <w:r w:rsidRPr="00003216">
        <w:rPr>
          <w:rFonts w:ascii="Helvetica" w:hAnsi="Helvetica" w:cs="Helvetica"/>
          <w:b/>
          <w:bCs/>
          <w:color w:val="222222"/>
          <w:sz w:val="21"/>
          <w:szCs w:val="21"/>
        </w:rPr>
        <w:t>.</w:t>
      </w:r>
    </w:p>
    <w:p w14:paraId="479C7920" w14:textId="77777777" w:rsidR="00003216" w:rsidRPr="00003216" w:rsidRDefault="00003216" w:rsidP="00003216">
      <w:pPr>
        <w:rPr>
          <w:rFonts w:ascii="Helvetica" w:hAnsi="Helvetica" w:cs="Helvetica"/>
          <w:b/>
          <w:bCs/>
          <w:color w:val="222222"/>
          <w:sz w:val="21"/>
          <w:szCs w:val="21"/>
        </w:rPr>
      </w:pPr>
    </w:p>
    <w:p w14:paraId="58DFA2B4"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1.2.3. </w:t>
      </w:r>
      <w:r w:rsidRPr="00003216">
        <w:rPr>
          <w:rFonts w:ascii="Helvetica" w:hAnsi="Helvetica" w:cs="Helvetica" w:hint="eastAsia"/>
          <w:b/>
          <w:bCs/>
          <w:color w:val="222222"/>
          <w:sz w:val="21"/>
          <w:szCs w:val="21"/>
        </w:rPr>
        <w:t>Электрохимические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методы</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анализа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тяжелых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металлов</w:t>
      </w:r>
      <w:r w:rsidRPr="00003216">
        <w:rPr>
          <w:rFonts w:ascii="Helvetica" w:hAnsi="Helvetica" w:cs="Helvetica"/>
          <w:b/>
          <w:bCs/>
          <w:color w:val="222222"/>
          <w:sz w:val="21"/>
          <w:szCs w:val="21"/>
        </w:rPr>
        <w:t>.</w:t>
      </w:r>
    </w:p>
    <w:p w14:paraId="1671CAAE" w14:textId="77777777" w:rsidR="00003216" w:rsidRPr="00003216" w:rsidRDefault="00003216" w:rsidP="00003216">
      <w:pPr>
        <w:rPr>
          <w:rFonts w:ascii="Helvetica" w:hAnsi="Helvetica" w:cs="Helvetica"/>
          <w:b/>
          <w:bCs/>
          <w:color w:val="222222"/>
          <w:sz w:val="21"/>
          <w:szCs w:val="21"/>
        </w:rPr>
      </w:pPr>
    </w:p>
    <w:p w14:paraId="26792F48"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1.2.4. </w:t>
      </w:r>
      <w:r w:rsidRPr="00003216">
        <w:rPr>
          <w:rFonts w:ascii="Helvetica" w:hAnsi="Helvetica" w:cs="Helvetica" w:hint="eastAsia"/>
          <w:b/>
          <w:bCs/>
          <w:color w:val="222222"/>
          <w:sz w:val="21"/>
          <w:szCs w:val="21"/>
        </w:rPr>
        <w:t>Методы</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определения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суммы</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органических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веществ</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в</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водах</w:t>
      </w:r>
      <w:r w:rsidRPr="00003216">
        <w:rPr>
          <w:rFonts w:ascii="Helvetica" w:hAnsi="Helvetica" w:cs="Helvetica"/>
          <w:b/>
          <w:bCs/>
          <w:color w:val="222222"/>
          <w:sz w:val="21"/>
          <w:szCs w:val="21"/>
        </w:rPr>
        <w:t>.</w:t>
      </w:r>
    </w:p>
    <w:p w14:paraId="1217AE3B" w14:textId="77777777" w:rsidR="00003216" w:rsidRPr="00003216" w:rsidRDefault="00003216" w:rsidP="00003216">
      <w:pPr>
        <w:rPr>
          <w:rFonts w:ascii="Helvetica" w:hAnsi="Helvetica" w:cs="Helvetica"/>
          <w:b/>
          <w:bCs/>
          <w:color w:val="222222"/>
          <w:sz w:val="21"/>
          <w:szCs w:val="21"/>
        </w:rPr>
      </w:pPr>
    </w:p>
    <w:p w14:paraId="3183D571"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1.3. </w:t>
      </w:r>
      <w:r w:rsidRPr="00003216">
        <w:rPr>
          <w:rFonts w:ascii="Helvetica" w:hAnsi="Helvetica" w:cs="Helvetica" w:hint="eastAsia"/>
          <w:b/>
          <w:bCs/>
          <w:color w:val="222222"/>
          <w:sz w:val="21"/>
          <w:szCs w:val="21"/>
        </w:rPr>
        <w:t>Цели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задачи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диссертационной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работы</w:t>
      </w:r>
      <w:r w:rsidRPr="00003216">
        <w:rPr>
          <w:rFonts w:ascii="Helvetica" w:hAnsi="Helvetica" w:cs="Helvetica"/>
          <w:b/>
          <w:bCs/>
          <w:color w:val="222222"/>
          <w:sz w:val="21"/>
          <w:szCs w:val="21"/>
        </w:rPr>
        <w:t>.</w:t>
      </w:r>
    </w:p>
    <w:p w14:paraId="29A018E2" w14:textId="77777777" w:rsidR="00003216" w:rsidRPr="00003216" w:rsidRDefault="00003216" w:rsidP="00003216">
      <w:pPr>
        <w:rPr>
          <w:rFonts w:ascii="Helvetica" w:hAnsi="Helvetica" w:cs="Helvetica"/>
          <w:b/>
          <w:bCs/>
          <w:color w:val="222222"/>
          <w:sz w:val="21"/>
          <w:szCs w:val="21"/>
        </w:rPr>
      </w:pPr>
    </w:p>
    <w:p w14:paraId="7DE75EDA"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II. </w:t>
      </w:r>
      <w:r w:rsidRPr="00003216">
        <w:rPr>
          <w:rFonts w:ascii="Helvetica" w:hAnsi="Helvetica" w:cs="Helvetica" w:hint="eastAsia"/>
          <w:b/>
          <w:bCs/>
          <w:color w:val="222222"/>
          <w:sz w:val="21"/>
          <w:szCs w:val="21"/>
        </w:rPr>
        <w:t>РЕЗУЛЬТАТЫ</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ИССЛЕДОВАНИЙ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ОБСУЖДЕНИЕ</w:t>
      </w:r>
      <w:r w:rsidRPr="00003216">
        <w:rPr>
          <w:rFonts w:ascii="Helvetica" w:hAnsi="Helvetica" w:cs="Helvetica"/>
          <w:b/>
          <w:bCs/>
          <w:color w:val="222222"/>
          <w:sz w:val="21"/>
          <w:szCs w:val="21"/>
        </w:rPr>
        <w:t>.</w:t>
      </w:r>
    </w:p>
    <w:p w14:paraId="302EDFB6" w14:textId="77777777" w:rsidR="00003216" w:rsidRPr="00003216" w:rsidRDefault="00003216" w:rsidP="00003216">
      <w:pPr>
        <w:rPr>
          <w:rFonts w:ascii="Helvetica" w:hAnsi="Helvetica" w:cs="Helvetica"/>
          <w:b/>
          <w:bCs/>
          <w:color w:val="222222"/>
          <w:sz w:val="21"/>
          <w:szCs w:val="21"/>
        </w:rPr>
      </w:pPr>
    </w:p>
    <w:p w14:paraId="11490F2E"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2. </w:t>
      </w:r>
      <w:r w:rsidRPr="00003216">
        <w:rPr>
          <w:rFonts w:ascii="Helvetica" w:hAnsi="Helvetica" w:cs="Helvetica" w:hint="eastAsia"/>
          <w:b/>
          <w:bCs/>
          <w:color w:val="222222"/>
          <w:sz w:val="21"/>
          <w:szCs w:val="21"/>
        </w:rPr>
        <w:t>Физико</w:t>
      </w:r>
      <w:r w:rsidRPr="00003216">
        <w:rPr>
          <w:rFonts w:ascii="Helvetica" w:hAnsi="Helvetica" w:cs="Helvetica"/>
          <w:b/>
          <w:bCs/>
          <w:color w:val="222222"/>
          <w:sz w:val="21"/>
          <w:szCs w:val="21"/>
        </w:rPr>
        <w:t>-</w:t>
      </w:r>
      <w:r w:rsidRPr="00003216">
        <w:rPr>
          <w:rFonts w:ascii="Helvetica" w:hAnsi="Helvetica" w:cs="Helvetica" w:hint="eastAsia"/>
          <w:b/>
          <w:bCs/>
          <w:color w:val="222222"/>
          <w:sz w:val="21"/>
          <w:szCs w:val="21"/>
        </w:rPr>
        <w:t>химические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исследования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рисовой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лузги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ее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гидролизного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лигнина</w:t>
      </w:r>
      <w:r w:rsidRPr="00003216">
        <w:rPr>
          <w:rFonts w:ascii="Helvetica" w:hAnsi="Helvetica" w:cs="Helvetica"/>
          <w:b/>
          <w:bCs/>
          <w:color w:val="222222"/>
          <w:sz w:val="21"/>
          <w:szCs w:val="21"/>
        </w:rPr>
        <w:t>.</w:t>
      </w:r>
    </w:p>
    <w:p w14:paraId="3AD804D2" w14:textId="77777777" w:rsidR="00003216" w:rsidRPr="00003216" w:rsidRDefault="00003216" w:rsidP="00003216">
      <w:pPr>
        <w:rPr>
          <w:rFonts w:ascii="Helvetica" w:hAnsi="Helvetica" w:cs="Helvetica"/>
          <w:b/>
          <w:bCs/>
          <w:color w:val="222222"/>
          <w:sz w:val="21"/>
          <w:szCs w:val="21"/>
        </w:rPr>
      </w:pPr>
    </w:p>
    <w:p w14:paraId="0C3DAD1B"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2.1. </w:t>
      </w:r>
      <w:r w:rsidRPr="00003216">
        <w:rPr>
          <w:rFonts w:ascii="Helvetica" w:hAnsi="Helvetica" w:cs="Helvetica" w:hint="eastAsia"/>
          <w:b/>
          <w:bCs/>
          <w:color w:val="222222"/>
          <w:sz w:val="21"/>
          <w:szCs w:val="21"/>
        </w:rPr>
        <w:t>Физические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свойства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рисовой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лузги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ее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гидролизного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лигнина</w:t>
      </w:r>
      <w:r w:rsidRPr="00003216">
        <w:rPr>
          <w:rFonts w:ascii="Helvetica" w:hAnsi="Helvetica" w:cs="Helvetica"/>
          <w:b/>
          <w:bCs/>
          <w:color w:val="222222"/>
          <w:sz w:val="21"/>
          <w:szCs w:val="21"/>
        </w:rPr>
        <w:t>.</w:t>
      </w:r>
    </w:p>
    <w:p w14:paraId="35269CDB" w14:textId="77777777" w:rsidR="00003216" w:rsidRPr="00003216" w:rsidRDefault="00003216" w:rsidP="00003216">
      <w:pPr>
        <w:rPr>
          <w:rFonts w:ascii="Helvetica" w:hAnsi="Helvetica" w:cs="Helvetica"/>
          <w:b/>
          <w:bCs/>
          <w:color w:val="222222"/>
          <w:sz w:val="21"/>
          <w:szCs w:val="21"/>
        </w:rPr>
      </w:pPr>
    </w:p>
    <w:p w14:paraId="255C524E"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2.2. </w:t>
      </w:r>
      <w:r w:rsidRPr="00003216">
        <w:rPr>
          <w:rFonts w:ascii="Helvetica" w:hAnsi="Helvetica" w:cs="Helvetica" w:hint="eastAsia"/>
          <w:b/>
          <w:bCs/>
          <w:color w:val="222222"/>
          <w:sz w:val="21"/>
          <w:szCs w:val="21"/>
        </w:rPr>
        <w:t>Исследование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термического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разложения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рисовой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лузги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ее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гидролизного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лигнина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в</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различных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средах</w:t>
      </w:r>
      <w:r w:rsidRPr="00003216">
        <w:rPr>
          <w:rFonts w:ascii="Helvetica" w:hAnsi="Helvetica" w:cs="Helvetica"/>
          <w:b/>
          <w:bCs/>
          <w:color w:val="222222"/>
          <w:sz w:val="21"/>
          <w:szCs w:val="21"/>
        </w:rPr>
        <w:t>.</w:t>
      </w:r>
    </w:p>
    <w:p w14:paraId="61CE3E85" w14:textId="77777777" w:rsidR="00003216" w:rsidRPr="00003216" w:rsidRDefault="00003216" w:rsidP="00003216">
      <w:pPr>
        <w:rPr>
          <w:rFonts w:ascii="Helvetica" w:hAnsi="Helvetica" w:cs="Helvetica"/>
          <w:b/>
          <w:bCs/>
          <w:color w:val="222222"/>
          <w:sz w:val="21"/>
          <w:szCs w:val="21"/>
        </w:rPr>
      </w:pPr>
    </w:p>
    <w:p w14:paraId="40415965"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2.2.1. </w:t>
      </w:r>
      <w:r w:rsidRPr="00003216">
        <w:rPr>
          <w:rFonts w:ascii="Helvetica" w:hAnsi="Helvetica" w:cs="Helvetica" w:hint="eastAsia"/>
          <w:b/>
          <w:bCs/>
          <w:color w:val="222222"/>
          <w:sz w:val="21"/>
          <w:szCs w:val="21"/>
        </w:rPr>
        <w:t>Исследование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термического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разложения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рисовой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лузги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ее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гидролизного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лигнина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на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воздухе</w:t>
      </w:r>
      <w:r w:rsidRPr="00003216">
        <w:rPr>
          <w:rFonts w:ascii="Helvetica" w:hAnsi="Helvetica" w:cs="Helvetica"/>
          <w:b/>
          <w:bCs/>
          <w:color w:val="222222"/>
          <w:sz w:val="21"/>
          <w:szCs w:val="21"/>
        </w:rPr>
        <w:t>.</w:t>
      </w:r>
    </w:p>
    <w:p w14:paraId="260F52CE" w14:textId="77777777" w:rsidR="00003216" w:rsidRPr="00003216" w:rsidRDefault="00003216" w:rsidP="00003216">
      <w:pPr>
        <w:rPr>
          <w:rFonts w:ascii="Helvetica" w:hAnsi="Helvetica" w:cs="Helvetica"/>
          <w:b/>
          <w:bCs/>
          <w:color w:val="222222"/>
          <w:sz w:val="21"/>
          <w:szCs w:val="21"/>
        </w:rPr>
      </w:pPr>
    </w:p>
    <w:p w14:paraId="34E87DE1"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2.2.2. </w:t>
      </w:r>
      <w:r w:rsidRPr="00003216">
        <w:rPr>
          <w:rFonts w:ascii="Helvetica" w:hAnsi="Helvetica" w:cs="Helvetica" w:hint="eastAsia"/>
          <w:b/>
          <w:bCs/>
          <w:color w:val="222222"/>
          <w:sz w:val="21"/>
          <w:szCs w:val="21"/>
        </w:rPr>
        <w:t>Исследование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термического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разложения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рисовой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лузги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ее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гидролизного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лигнина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в</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инертной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среде</w:t>
      </w:r>
      <w:r w:rsidRPr="00003216">
        <w:rPr>
          <w:rFonts w:ascii="Helvetica" w:hAnsi="Helvetica" w:cs="Helvetica"/>
          <w:b/>
          <w:bCs/>
          <w:color w:val="222222"/>
          <w:sz w:val="21"/>
          <w:szCs w:val="21"/>
        </w:rPr>
        <w:t>.</w:t>
      </w:r>
    </w:p>
    <w:p w14:paraId="563200CC" w14:textId="77777777" w:rsidR="00003216" w:rsidRPr="00003216" w:rsidRDefault="00003216" w:rsidP="00003216">
      <w:pPr>
        <w:rPr>
          <w:rFonts w:ascii="Helvetica" w:hAnsi="Helvetica" w:cs="Helvetica"/>
          <w:b/>
          <w:bCs/>
          <w:color w:val="222222"/>
          <w:sz w:val="21"/>
          <w:szCs w:val="21"/>
        </w:rPr>
      </w:pPr>
    </w:p>
    <w:p w14:paraId="575566B4"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2.2.3. </w:t>
      </w:r>
      <w:r w:rsidRPr="00003216">
        <w:rPr>
          <w:rFonts w:ascii="Helvetica" w:hAnsi="Helvetica" w:cs="Helvetica" w:hint="eastAsia"/>
          <w:b/>
          <w:bCs/>
          <w:color w:val="222222"/>
          <w:sz w:val="21"/>
          <w:szCs w:val="21"/>
        </w:rPr>
        <w:t>Исследование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процесса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термодеструкции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органической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составляющей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рисовой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лузги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ее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гидрол</w:t>
      </w:r>
      <w:r w:rsidRPr="00003216">
        <w:rPr>
          <w:rFonts w:ascii="Helvetica" w:hAnsi="Helvetica" w:cs="Helvetica" w:hint="eastAsia"/>
          <w:b/>
          <w:bCs/>
          <w:color w:val="222222"/>
          <w:sz w:val="21"/>
          <w:szCs w:val="21"/>
        </w:rPr>
        <w:lastRenderedPageBreak/>
        <w:t>изного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лигнина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в</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специальных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средах</w:t>
      </w:r>
      <w:r w:rsidRPr="00003216">
        <w:rPr>
          <w:rFonts w:ascii="Helvetica" w:hAnsi="Helvetica" w:cs="Helvetica"/>
          <w:b/>
          <w:bCs/>
          <w:color w:val="222222"/>
          <w:sz w:val="21"/>
          <w:szCs w:val="21"/>
        </w:rPr>
        <w:t>.</w:t>
      </w:r>
    </w:p>
    <w:p w14:paraId="0251E402" w14:textId="77777777" w:rsidR="00003216" w:rsidRPr="00003216" w:rsidRDefault="00003216" w:rsidP="00003216">
      <w:pPr>
        <w:rPr>
          <w:rFonts w:ascii="Helvetica" w:hAnsi="Helvetica" w:cs="Helvetica"/>
          <w:b/>
          <w:bCs/>
          <w:color w:val="222222"/>
          <w:sz w:val="21"/>
          <w:szCs w:val="21"/>
        </w:rPr>
      </w:pPr>
    </w:p>
    <w:p w14:paraId="1AA4C153"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2.2.4. </w:t>
      </w:r>
      <w:r w:rsidRPr="00003216">
        <w:rPr>
          <w:rFonts w:ascii="Helvetica" w:hAnsi="Helvetica" w:cs="Helvetica" w:hint="eastAsia"/>
          <w:b/>
          <w:bCs/>
          <w:color w:val="222222"/>
          <w:sz w:val="21"/>
          <w:szCs w:val="21"/>
        </w:rPr>
        <w:t>Изучение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кинетики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процессов</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термолиза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рисовой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лузги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ее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гидролизного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лигнина</w:t>
      </w:r>
      <w:r w:rsidRPr="00003216">
        <w:rPr>
          <w:rFonts w:ascii="Helvetica" w:hAnsi="Helvetica" w:cs="Helvetica"/>
          <w:b/>
          <w:bCs/>
          <w:color w:val="222222"/>
          <w:sz w:val="21"/>
          <w:szCs w:val="21"/>
        </w:rPr>
        <w:t>.</w:t>
      </w:r>
    </w:p>
    <w:p w14:paraId="3D994128" w14:textId="77777777" w:rsidR="00003216" w:rsidRPr="00003216" w:rsidRDefault="00003216" w:rsidP="00003216">
      <w:pPr>
        <w:rPr>
          <w:rFonts w:ascii="Helvetica" w:hAnsi="Helvetica" w:cs="Helvetica"/>
          <w:b/>
          <w:bCs/>
          <w:color w:val="222222"/>
          <w:sz w:val="21"/>
          <w:szCs w:val="21"/>
        </w:rPr>
      </w:pPr>
    </w:p>
    <w:p w14:paraId="3B656842"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2.2.5. </w:t>
      </w:r>
      <w:r w:rsidRPr="00003216">
        <w:rPr>
          <w:rFonts w:ascii="Helvetica" w:hAnsi="Helvetica" w:cs="Helvetica" w:hint="eastAsia"/>
          <w:b/>
          <w:bCs/>
          <w:color w:val="222222"/>
          <w:sz w:val="21"/>
          <w:szCs w:val="21"/>
        </w:rPr>
        <w:t>Каталитический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термолиз</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рисовой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лузги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ее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гидролизного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лигнина</w:t>
      </w:r>
      <w:r w:rsidRPr="00003216">
        <w:rPr>
          <w:rFonts w:ascii="Helvetica" w:hAnsi="Helvetica" w:cs="Helvetica"/>
          <w:b/>
          <w:bCs/>
          <w:color w:val="222222"/>
          <w:sz w:val="21"/>
          <w:szCs w:val="21"/>
        </w:rPr>
        <w:t>.</w:t>
      </w:r>
    </w:p>
    <w:p w14:paraId="3C5D85D1" w14:textId="77777777" w:rsidR="00003216" w:rsidRPr="00003216" w:rsidRDefault="00003216" w:rsidP="00003216">
      <w:pPr>
        <w:rPr>
          <w:rFonts w:ascii="Helvetica" w:hAnsi="Helvetica" w:cs="Helvetica"/>
          <w:b/>
          <w:bCs/>
          <w:color w:val="222222"/>
          <w:sz w:val="21"/>
          <w:szCs w:val="21"/>
        </w:rPr>
      </w:pPr>
    </w:p>
    <w:p w14:paraId="6AE37498"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2.2.6. </w:t>
      </w:r>
      <w:r w:rsidRPr="00003216">
        <w:rPr>
          <w:rFonts w:ascii="Helvetica" w:hAnsi="Helvetica" w:cs="Helvetica" w:hint="eastAsia"/>
          <w:b/>
          <w:bCs/>
          <w:color w:val="222222"/>
          <w:sz w:val="21"/>
          <w:szCs w:val="21"/>
        </w:rPr>
        <w:t>Исследования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газотранспортных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реакций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в</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специальных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средах</w:t>
      </w:r>
      <w:r w:rsidRPr="00003216">
        <w:rPr>
          <w:rFonts w:ascii="Helvetica" w:hAnsi="Helvetica" w:cs="Helvetica"/>
          <w:b/>
          <w:bCs/>
          <w:color w:val="222222"/>
          <w:sz w:val="21"/>
          <w:szCs w:val="21"/>
        </w:rPr>
        <w:t>.</w:t>
      </w:r>
    </w:p>
    <w:p w14:paraId="32FCEAF9" w14:textId="77777777" w:rsidR="00003216" w:rsidRPr="00003216" w:rsidRDefault="00003216" w:rsidP="00003216">
      <w:pPr>
        <w:rPr>
          <w:rFonts w:ascii="Helvetica" w:hAnsi="Helvetica" w:cs="Helvetica"/>
          <w:b/>
          <w:bCs/>
          <w:color w:val="222222"/>
          <w:sz w:val="21"/>
          <w:szCs w:val="21"/>
        </w:rPr>
      </w:pPr>
    </w:p>
    <w:p w14:paraId="2BCF20C2"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2.2.7. </w:t>
      </w:r>
      <w:r w:rsidRPr="00003216">
        <w:rPr>
          <w:rFonts w:ascii="Helvetica" w:hAnsi="Helvetica" w:cs="Helvetica" w:hint="eastAsia"/>
          <w:b/>
          <w:bCs/>
          <w:color w:val="222222"/>
          <w:sz w:val="21"/>
          <w:szCs w:val="21"/>
        </w:rPr>
        <w:t>Экспериментальная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оценка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эффективности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хлорирования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твердого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остатка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термолиза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рисовой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лузги</w:t>
      </w:r>
      <w:r w:rsidRPr="00003216">
        <w:rPr>
          <w:rFonts w:ascii="Helvetica" w:hAnsi="Helvetica" w:cs="Helvetica"/>
          <w:b/>
          <w:bCs/>
          <w:color w:val="222222"/>
          <w:sz w:val="21"/>
          <w:szCs w:val="21"/>
        </w:rPr>
        <w:t>.</w:t>
      </w:r>
    </w:p>
    <w:p w14:paraId="44288533" w14:textId="77777777" w:rsidR="00003216" w:rsidRPr="00003216" w:rsidRDefault="00003216" w:rsidP="00003216">
      <w:pPr>
        <w:rPr>
          <w:rFonts w:ascii="Helvetica" w:hAnsi="Helvetica" w:cs="Helvetica"/>
          <w:b/>
          <w:bCs/>
          <w:color w:val="222222"/>
          <w:sz w:val="21"/>
          <w:szCs w:val="21"/>
        </w:rPr>
      </w:pPr>
    </w:p>
    <w:p w14:paraId="618ABD62"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3. </w:t>
      </w:r>
      <w:r w:rsidRPr="00003216">
        <w:rPr>
          <w:rFonts w:ascii="Helvetica" w:hAnsi="Helvetica" w:cs="Helvetica" w:hint="eastAsia"/>
          <w:b/>
          <w:bCs/>
          <w:color w:val="222222"/>
          <w:sz w:val="21"/>
          <w:szCs w:val="21"/>
        </w:rPr>
        <w:t>Обеспечение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аналитического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контроля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процессов</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термолиза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рисовой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лузги</w:t>
      </w:r>
      <w:r w:rsidRPr="00003216">
        <w:rPr>
          <w:rFonts w:ascii="Helvetica" w:hAnsi="Helvetica" w:cs="Helvetica"/>
          <w:b/>
          <w:bCs/>
          <w:color w:val="222222"/>
          <w:sz w:val="21"/>
          <w:szCs w:val="21"/>
        </w:rPr>
        <w:t>.</w:t>
      </w:r>
    </w:p>
    <w:p w14:paraId="229039DC" w14:textId="77777777" w:rsidR="00003216" w:rsidRPr="00003216" w:rsidRDefault="00003216" w:rsidP="00003216">
      <w:pPr>
        <w:rPr>
          <w:rFonts w:ascii="Helvetica" w:hAnsi="Helvetica" w:cs="Helvetica"/>
          <w:b/>
          <w:bCs/>
          <w:color w:val="222222"/>
          <w:sz w:val="21"/>
          <w:szCs w:val="21"/>
        </w:rPr>
      </w:pPr>
    </w:p>
    <w:p w14:paraId="12087DEC"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3.1 </w:t>
      </w:r>
      <w:r w:rsidRPr="00003216">
        <w:rPr>
          <w:rFonts w:ascii="Helvetica" w:hAnsi="Helvetica" w:cs="Helvetica" w:hint="eastAsia"/>
          <w:b/>
          <w:bCs/>
          <w:color w:val="222222"/>
          <w:sz w:val="21"/>
          <w:szCs w:val="21"/>
        </w:rPr>
        <w:t>Особенности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пробоподготовки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при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электрохимических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определениях</w:t>
      </w:r>
      <w:r w:rsidRPr="00003216">
        <w:rPr>
          <w:rFonts w:ascii="Helvetica" w:hAnsi="Helvetica" w:cs="Helvetica"/>
          <w:b/>
          <w:bCs/>
          <w:color w:val="222222"/>
          <w:sz w:val="21"/>
          <w:szCs w:val="21"/>
        </w:rPr>
        <w:t>.</w:t>
      </w:r>
    </w:p>
    <w:p w14:paraId="6AD387C5" w14:textId="77777777" w:rsidR="00003216" w:rsidRPr="00003216" w:rsidRDefault="00003216" w:rsidP="00003216">
      <w:pPr>
        <w:rPr>
          <w:rFonts w:ascii="Helvetica" w:hAnsi="Helvetica" w:cs="Helvetica"/>
          <w:b/>
          <w:bCs/>
          <w:color w:val="222222"/>
          <w:sz w:val="21"/>
          <w:szCs w:val="21"/>
        </w:rPr>
      </w:pPr>
    </w:p>
    <w:p w14:paraId="500C83E1"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3.2. </w:t>
      </w:r>
      <w:r w:rsidRPr="00003216">
        <w:rPr>
          <w:rFonts w:ascii="Helvetica" w:hAnsi="Helvetica" w:cs="Helvetica" w:hint="eastAsia"/>
          <w:b/>
          <w:bCs/>
          <w:color w:val="222222"/>
          <w:sz w:val="21"/>
          <w:szCs w:val="21"/>
        </w:rPr>
        <w:t>Определение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общего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органического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углерода</w:t>
      </w:r>
      <w:r w:rsidRPr="00003216">
        <w:rPr>
          <w:rFonts w:ascii="Helvetica" w:hAnsi="Helvetica" w:cs="Helvetica"/>
          <w:b/>
          <w:bCs/>
          <w:color w:val="222222"/>
          <w:sz w:val="21"/>
          <w:szCs w:val="21"/>
        </w:rPr>
        <w:t>.</w:t>
      </w:r>
    </w:p>
    <w:p w14:paraId="0B2C3D90" w14:textId="77777777" w:rsidR="00003216" w:rsidRPr="00003216" w:rsidRDefault="00003216" w:rsidP="00003216">
      <w:pPr>
        <w:rPr>
          <w:rFonts w:ascii="Helvetica" w:hAnsi="Helvetica" w:cs="Helvetica"/>
          <w:b/>
          <w:bCs/>
          <w:color w:val="222222"/>
          <w:sz w:val="21"/>
          <w:szCs w:val="21"/>
        </w:rPr>
      </w:pPr>
    </w:p>
    <w:p w14:paraId="3B42633A"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3.2.1. </w:t>
      </w:r>
      <w:r w:rsidRPr="00003216">
        <w:rPr>
          <w:rFonts w:ascii="Helvetica" w:hAnsi="Helvetica" w:cs="Helvetica" w:hint="eastAsia"/>
          <w:b/>
          <w:bCs/>
          <w:color w:val="222222"/>
          <w:sz w:val="21"/>
          <w:szCs w:val="21"/>
        </w:rPr>
        <w:t>Получение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пероксидисульфат</w:t>
      </w:r>
      <w:r w:rsidRPr="00003216">
        <w:rPr>
          <w:rFonts w:ascii="Helvetica" w:hAnsi="Helvetica" w:cs="Helvetica"/>
          <w:b/>
          <w:bCs/>
          <w:color w:val="222222"/>
          <w:sz w:val="21"/>
          <w:szCs w:val="21"/>
        </w:rPr>
        <w:t>-</w:t>
      </w:r>
      <w:r w:rsidRPr="00003216">
        <w:rPr>
          <w:rFonts w:ascii="Helvetica" w:hAnsi="Helvetica" w:cs="Helvetica" w:hint="eastAsia"/>
          <w:b/>
          <w:bCs/>
          <w:color w:val="222222"/>
          <w:sz w:val="21"/>
          <w:szCs w:val="21"/>
        </w:rPr>
        <w:t>иона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при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повышенных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температурах</w:t>
      </w:r>
      <w:r w:rsidRPr="00003216">
        <w:rPr>
          <w:rFonts w:ascii="Helvetica" w:hAnsi="Helvetica" w:cs="Helvetica"/>
          <w:b/>
          <w:bCs/>
          <w:color w:val="222222"/>
          <w:sz w:val="21"/>
          <w:szCs w:val="21"/>
        </w:rPr>
        <w:t>.</w:t>
      </w:r>
    </w:p>
    <w:p w14:paraId="7CE57E76" w14:textId="77777777" w:rsidR="00003216" w:rsidRPr="00003216" w:rsidRDefault="00003216" w:rsidP="00003216">
      <w:pPr>
        <w:rPr>
          <w:rFonts w:ascii="Helvetica" w:hAnsi="Helvetica" w:cs="Helvetica"/>
          <w:b/>
          <w:bCs/>
          <w:color w:val="222222"/>
          <w:sz w:val="21"/>
          <w:szCs w:val="21"/>
        </w:rPr>
      </w:pPr>
    </w:p>
    <w:p w14:paraId="0B315F45"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3.2.2. </w:t>
      </w:r>
      <w:r w:rsidRPr="00003216">
        <w:rPr>
          <w:rFonts w:ascii="Helvetica" w:hAnsi="Helvetica" w:cs="Helvetica" w:hint="eastAsia"/>
          <w:b/>
          <w:bCs/>
          <w:color w:val="222222"/>
          <w:sz w:val="21"/>
          <w:szCs w:val="21"/>
        </w:rPr>
        <w:t>Влияние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плотности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тока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на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образование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пероксодисульфат</w:t>
      </w:r>
      <w:r w:rsidRPr="00003216">
        <w:rPr>
          <w:rFonts w:ascii="Helvetica" w:hAnsi="Helvetica" w:cs="Helvetica"/>
          <w:b/>
          <w:bCs/>
          <w:color w:val="222222"/>
          <w:sz w:val="21"/>
          <w:szCs w:val="21"/>
        </w:rPr>
        <w:t>-</w:t>
      </w:r>
      <w:r w:rsidRPr="00003216">
        <w:rPr>
          <w:rFonts w:ascii="Helvetica" w:hAnsi="Helvetica" w:cs="Helvetica" w:hint="eastAsia"/>
          <w:b/>
          <w:bCs/>
          <w:color w:val="222222"/>
          <w:sz w:val="21"/>
          <w:szCs w:val="21"/>
        </w:rPr>
        <w:t>иона</w:t>
      </w:r>
      <w:r w:rsidRPr="00003216">
        <w:rPr>
          <w:rFonts w:ascii="Helvetica" w:hAnsi="Helvetica" w:cs="Helvetica"/>
          <w:b/>
          <w:bCs/>
          <w:color w:val="222222"/>
          <w:sz w:val="21"/>
          <w:szCs w:val="21"/>
        </w:rPr>
        <w:t>.</w:t>
      </w:r>
    </w:p>
    <w:p w14:paraId="00208AD9" w14:textId="77777777" w:rsidR="00003216" w:rsidRPr="00003216" w:rsidRDefault="00003216" w:rsidP="00003216">
      <w:pPr>
        <w:rPr>
          <w:rFonts w:ascii="Helvetica" w:hAnsi="Helvetica" w:cs="Helvetica"/>
          <w:b/>
          <w:bCs/>
          <w:color w:val="222222"/>
          <w:sz w:val="21"/>
          <w:szCs w:val="21"/>
        </w:rPr>
      </w:pPr>
    </w:p>
    <w:p w14:paraId="7B7B63D2"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3.2.3. </w:t>
      </w:r>
      <w:r w:rsidRPr="00003216">
        <w:rPr>
          <w:rFonts w:ascii="Helvetica" w:hAnsi="Helvetica" w:cs="Helvetica" w:hint="eastAsia"/>
          <w:b/>
          <w:bCs/>
          <w:color w:val="222222"/>
          <w:sz w:val="21"/>
          <w:szCs w:val="21"/>
        </w:rPr>
        <w:t>Влияние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промотирующих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агентов</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на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образование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пероксодисульфата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аммония</w:t>
      </w:r>
      <w:r w:rsidRPr="00003216">
        <w:rPr>
          <w:rFonts w:ascii="Helvetica" w:hAnsi="Helvetica" w:cs="Helvetica"/>
          <w:b/>
          <w:bCs/>
          <w:color w:val="222222"/>
          <w:sz w:val="21"/>
          <w:szCs w:val="21"/>
        </w:rPr>
        <w:t>.</w:t>
      </w:r>
    </w:p>
    <w:p w14:paraId="47B169F3" w14:textId="77777777" w:rsidR="00003216" w:rsidRPr="00003216" w:rsidRDefault="00003216" w:rsidP="00003216">
      <w:pPr>
        <w:rPr>
          <w:rFonts w:ascii="Helvetica" w:hAnsi="Helvetica" w:cs="Helvetica"/>
          <w:b/>
          <w:bCs/>
          <w:color w:val="222222"/>
          <w:sz w:val="21"/>
          <w:szCs w:val="21"/>
        </w:rPr>
      </w:pPr>
    </w:p>
    <w:p w14:paraId="7C3A5E79"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lastRenderedPageBreak/>
        <w:t xml:space="preserve">3.2.4. </w:t>
      </w:r>
      <w:r w:rsidRPr="00003216">
        <w:rPr>
          <w:rFonts w:ascii="Helvetica" w:hAnsi="Helvetica" w:cs="Helvetica" w:hint="eastAsia"/>
          <w:b/>
          <w:bCs/>
          <w:color w:val="222222"/>
          <w:sz w:val="21"/>
          <w:szCs w:val="21"/>
        </w:rPr>
        <w:t>Влияние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кислотности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электролита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на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время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образования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пероксодисульфат</w:t>
      </w:r>
      <w:r w:rsidRPr="00003216">
        <w:rPr>
          <w:rFonts w:ascii="Helvetica" w:hAnsi="Helvetica" w:cs="Helvetica"/>
          <w:b/>
          <w:bCs/>
          <w:color w:val="222222"/>
          <w:sz w:val="21"/>
          <w:szCs w:val="21"/>
        </w:rPr>
        <w:t>-</w:t>
      </w:r>
      <w:r w:rsidRPr="00003216">
        <w:rPr>
          <w:rFonts w:ascii="Helvetica" w:hAnsi="Helvetica" w:cs="Helvetica" w:hint="eastAsia"/>
          <w:b/>
          <w:bCs/>
          <w:color w:val="222222"/>
          <w:sz w:val="21"/>
          <w:szCs w:val="21"/>
        </w:rPr>
        <w:t>иона</w:t>
      </w:r>
      <w:r w:rsidRPr="00003216">
        <w:rPr>
          <w:rFonts w:ascii="Helvetica" w:hAnsi="Helvetica" w:cs="Helvetica"/>
          <w:b/>
          <w:bCs/>
          <w:color w:val="222222"/>
          <w:sz w:val="21"/>
          <w:szCs w:val="21"/>
        </w:rPr>
        <w:t>.</w:t>
      </w:r>
    </w:p>
    <w:p w14:paraId="664747EF" w14:textId="77777777" w:rsidR="00003216" w:rsidRPr="00003216" w:rsidRDefault="00003216" w:rsidP="00003216">
      <w:pPr>
        <w:rPr>
          <w:rFonts w:ascii="Helvetica" w:hAnsi="Helvetica" w:cs="Helvetica"/>
          <w:b/>
          <w:bCs/>
          <w:color w:val="222222"/>
          <w:sz w:val="21"/>
          <w:szCs w:val="21"/>
        </w:rPr>
      </w:pPr>
    </w:p>
    <w:p w14:paraId="579F7EF4"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3.2.5. </w:t>
      </w:r>
      <w:r w:rsidRPr="00003216">
        <w:rPr>
          <w:rFonts w:ascii="Helvetica" w:hAnsi="Helvetica" w:cs="Helvetica" w:hint="eastAsia"/>
          <w:b/>
          <w:bCs/>
          <w:color w:val="222222"/>
          <w:sz w:val="21"/>
          <w:szCs w:val="21"/>
        </w:rPr>
        <w:t>Электрохимическая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реакция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образования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озона</w:t>
      </w:r>
      <w:r w:rsidRPr="00003216">
        <w:rPr>
          <w:rFonts w:ascii="Helvetica" w:hAnsi="Helvetica" w:cs="Helvetica"/>
          <w:b/>
          <w:bCs/>
          <w:color w:val="222222"/>
          <w:sz w:val="21"/>
          <w:szCs w:val="21"/>
        </w:rPr>
        <w:t>.</w:t>
      </w:r>
    </w:p>
    <w:p w14:paraId="1CD63C65" w14:textId="77777777" w:rsidR="00003216" w:rsidRPr="00003216" w:rsidRDefault="00003216" w:rsidP="00003216">
      <w:pPr>
        <w:rPr>
          <w:rFonts w:ascii="Helvetica" w:hAnsi="Helvetica" w:cs="Helvetica"/>
          <w:b/>
          <w:bCs/>
          <w:color w:val="222222"/>
          <w:sz w:val="21"/>
          <w:szCs w:val="21"/>
        </w:rPr>
      </w:pPr>
    </w:p>
    <w:p w14:paraId="61D7BBCA"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3.2.6. </w:t>
      </w:r>
      <w:r w:rsidRPr="00003216">
        <w:rPr>
          <w:rFonts w:ascii="Helvetica" w:hAnsi="Helvetica" w:cs="Helvetica" w:hint="eastAsia"/>
          <w:b/>
          <w:bCs/>
          <w:color w:val="222222"/>
          <w:sz w:val="21"/>
          <w:szCs w:val="21"/>
        </w:rPr>
        <w:t>Определение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общего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органического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углерода</w:t>
      </w:r>
      <w:r w:rsidRPr="00003216">
        <w:rPr>
          <w:rFonts w:ascii="Helvetica" w:hAnsi="Helvetica" w:cs="Helvetica"/>
          <w:b/>
          <w:bCs/>
          <w:color w:val="222222"/>
          <w:sz w:val="21"/>
          <w:szCs w:val="21"/>
        </w:rPr>
        <w:t>.</w:t>
      </w:r>
    </w:p>
    <w:p w14:paraId="2C4C3111" w14:textId="77777777" w:rsidR="00003216" w:rsidRPr="00003216" w:rsidRDefault="00003216" w:rsidP="00003216">
      <w:pPr>
        <w:rPr>
          <w:rFonts w:ascii="Helvetica" w:hAnsi="Helvetica" w:cs="Helvetica"/>
          <w:b/>
          <w:bCs/>
          <w:color w:val="222222"/>
          <w:sz w:val="21"/>
          <w:szCs w:val="21"/>
        </w:rPr>
      </w:pPr>
    </w:p>
    <w:p w14:paraId="0203163F"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3.2.7. </w:t>
      </w:r>
      <w:r w:rsidRPr="00003216">
        <w:rPr>
          <w:rFonts w:ascii="Helvetica" w:hAnsi="Helvetica" w:cs="Helvetica" w:hint="eastAsia"/>
          <w:b/>
          <w:bCs/>
          <w:color w:val="222222"/>
          <w:sz w:val="21"/>
          <w:szCs w:val="21"/>
        </w:rPr>
        <w:t>Влияние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температуры</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кислотности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окислительной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системы</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на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полноту</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окисления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РОУ</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пробы</w:t>
      </w:r>
      <w:r w:rsidRPr="00003216">
        <w:rPr>
          <w:rFonts w:ascii="Helvetica" w:hAnsi="Helvetica" w:cs="Helvetica"/>
          <w:b/>
          <w:bCs/>
          <w:color w:val="222222"/>
          <w:sz w:val="21"/>
          <w:szCs w:val="21"/>
        </w:rPr>
        <w:t>.</w:t>
      </w:r>
    </w:p>
    <w:p w14:paraId="4B7923C9" w14:textId="77777777" w:rsidR="00003216" w:rsidRPr="00003216" w:rsidRDefault="00003216" w:rsidP="00003216">
      <w:pPr>
        <w:rPr>
          <w:rFonts w:ascii="Helvetica" w:hAnsi="Helvetica" w:cs="Helvetica"/>
          <w:b/>
          <w:bCs/>
          <w:color w:val="222222"/>
          <w:sz w:val="21"/>
          <w:szCs w:val="21"/>
        </w:rPr>
      </w:pPr>
    </w:p>
    <w:p w14:paraId="015EB902"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3.2.8. </w:t>
      </w:r>
      <w:r w:rsidRPr="00003216">
        <w:rPr>
          <w:rFonts w:ascii="Helvetica" w:hAnsi="Helvetica" w:cs="Helvetica" w:hint="eastAsia"/>
          <w:b/>
          <w:bCs/>
          <w:color w:val="222222"/>
          <w:sz w:val="21"/>
          <w:szCs w:val="21"/>
        </w:rPr>
        <w:t>Обоснование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минимальной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концентрации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окислителя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для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количественного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определения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органического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углерода</w:t>
      </w:r>
      <w:r w:rsidRPr="00003216">
        <w:rPr>
          <w:rFonts w:ascii="Helvetica" w:hAnsi="Helvetica" w:cs="Helvetica"/>
          <w:b/>
          <w:bCs/>
          <w:color w:val="222222"/>
          <w:sz w:val="21"/>
          <w:szCs w:val="21"/>
        </w:rPr>
        <w:t>.</w:t>
      </w:r>
    </w:p>
    <w:p w14:paraId="29EC23D2" w14:textId="77777777" w:rsidR="00003216" w:rsidRPr="00003216" w:rsidRDefault="00003216" w:rsidP="00003216">
      <w:pPr>
        <w:rPr>
          <w:rFonts w:ascii="Helvetica" w:hAnsi="Helvetica" w:cs="Helvetica"/>
          <w:b/>
          <w:bCs/>
          <w:color w:val="222222"/>
          <w:sz w:val="21"/>
          <w:szCs w:val="21"/>
        </w:rPr>
      </w:pPr>
    </w:p>
    <w:p w14:paraId="6326FB91"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3.2.9. </w:t>
      </w:r>
      <w:r w:rsidRPr="00003216">
        <w:rPr>
          <w:rFonts w:ascii="Helvetica" w:hAnsi="Helvetica" w:cs="Helvetica" w:hint="eastAsia"/>
          <w:b/>
          <w:bCs/>
          <w:color w:val="222222"/>
          <w:sz w:val="21"/>
          <w:szCs w:val="21"/>
        </w:rPr>
        <w:t>Использование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электрохимически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полученного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окислителя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для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определения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низких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концентрацией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ООУ</w:t>
      </w:r>
    </w:p>
    <w:p w14:paraId="698DCB91" w14:textId="77777777" w:rsidR="00003216" w:rsidRPr="00003216" w:rsidRDefault="00003216" w:rsidP="00003216">
      <w:pPr>
        <w:rPr>
          <w:rFonts w:ascii="Helvetica" w:hAnsi="Helvetica" w:cs="Helvetica"/>
          <w:b/>
          <w:bCs/>
          <w:color w:val="222222"/>
          <w:sz w:val="21"/>
          <w:szCs w:val="21"/>
        </w:rPr>
      </w:pPr>
    </w:p>
    <w:p w14:paraId="7FC772C2"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3.2.10. </w:t>
      </w:r>
      <w:r w:rsidRPr="00003216">
        <w:rPr>
          <w:rFonts w:ascii="Helvetica" w:hAnsi="Helvetica" w:cs="Helvetica" w:hint="eastAsia"/>
          <w:b/>
          <w:bCs/>
          <w:color w:val="222222"/>
          <w:sz w:val="21"/>
          <w:szCs w:val="21"/>
        </w:rPr>
        <w:t>Принцип</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работы</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блок</w:t>
      </w:r>
      <w:r w:rsidRPr="00003216">
        <w:rPr>
          <w:rFonts w:ascii="Helvetica" w:hAnsi="Helvetica" w:cs="Helvetica"/>
          <w:b/>
          <w:bCs/>
          <w:color w:val="222222"/>
          <w:sz w:val="21"/>
          <w:szCs w:val="21"/>
        </w:rPr>
        <w:t>-</w:t>
      </w:r>
      <w:r w:rsidRPr="00003216">
        <w:rPr>
          <w:rFonts w:ascii="Helvetica" w:hAnsi="Helvetica" w:cs="Helvetica" w:hint="eastAsia"/>
          <w:b/>
          <w:bCs/>
          <w:color w:val="222222"/>
          <w:sz w:val="21"/>
          <w:szCs w:val="21"/>
        </w:rPr>
        <w:t>схема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анализатора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общего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органического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углерода</w:t>
      </w:r>
      <w:r w:rsidRPr="00003216">
        <w:rPr>
          <w:rFonts w:ascii="Helvetica" w:hAnsi="Helvetica" w:cs="Helvetica"/>
          <w:b/>
          <w:bCs/>
          <w:color w:val="222222"/>
          <w:sz w:val="21"/>
          <w:szCs w:val="21"/>
        </w:rPr>
        <w:t>.</w:t>
      </w:r>
    </w:p>
    <w:p w14:paraId="218A6AB3" w14:textId="77777777" w:rsidR="00003216" w:rsidRPr="00003216" w:rsidRDefault="00003216" w:rsidP="00003216">
      <w:pPr>
        <w:rPr>
          <w:rFonts w:ascii="Helvetica" w:hAnsi="Helvetica" w:cs="Helvetica"/>
          <w:b/>
          <w:bCs/>
          <w:color w:val="222222"/>
          <w:sz w:val="21"/>
          <w:szCs w:val="21"/>
        </w:rPr>
      </w:pPr>
    </w:p>
    <w:p w14:paraId="562C0FFF"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3.3. </w:t>
      </w:r>
      <w:r w:rsidRPr="00003216">
        <w:rPr>
          <w:rFonts w:ascii="Helvetica" w:hAnsi="Helvetica" w:cs="Helvetica" w:hint="eastAsia"/>
          <w:b/>
          <w:bCs/>
          <w:color w:val="222222"/>
          <w:sz w:val="21"/>
          <w:szCs w:val="21"/>
        </w:rPr>
        <w:t>Инверсионно</w:t>
      </w:r>
      <w:r w:rsidRPr="00003216">
        <w:rPr>
          <w:rFonts w:ascii="Helvetica" w:hAnsi="Helvetica" w:cs="Helvetica"/>
          <w:b/>
          <w:bCs/>
          <w:color w:val="222222"/>
          <w:sz w:val="21"/>
          <w:szCs w:val="21"/>
        </w:rPr>
        <w:t>-</w:t>
      </w:r>
      <w:r w:rsidRPr="00003216">
        <w:rPr>
          <w:rFonts w:ascii="Helvetica" w:hAnsi="Helvetica" w:cs="Helvetica" w:hint="eastAsia"/>
          <w:b/>
          <w:bCs/>
          <w:color w:val="222222"/>
          <w:sz w:val="21"/>
          <w:szCs w:val="21"/>
        </w:rPr>
        <w:t>вольтамперометрическое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определение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металлов</w:t>
      </w:r>
      <w:r w:rsidRPr="00003216">
        <w:rPr>
          <w:rFonts w:ascii="Helvetica" w:hAnsi="Helvetica" w:cs="Helvetica"/>
          <w:b/>
          <w:bCs/>
          <w:color w:val="222222"/>
          <w:sz w:val="21"/>
          <w:szCs w:val="21"/>
        </w:rPr>
        <w:t>.</w:t>
      </w:r>
    </w:p>
    <w:p w14:paraId="736E819A" w14:textId="77777777" w:rsidR="00003216" w:rsidRPr="00003216" w:rsidRDefault="00003216" w:rsidP="00003216">
      <w:pPr>
        <w:rPr>
          <w:rFonts w:ascii="Helvetica" w:hAnsi="Helvetica" w:cs="Helvetica"/>
          <w:b/>
          <w:bCs/>
          <w:color w:val="222222"/>
          <w:sz w:val="21"/>
          <w:szCs w:val="21"/>
        </w:rPr>
      </w:pPr>
    </w:p>
    <w:p w14:paraId="716ED439"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3.3.1. </w:t>
      </w:r>
      <w:r w:rsidRPr="00003216">
        <w:rPr>
          <w:rFonts w:ascii="Helvetica" w:hAnsi="Helvetica" w:cs="Helvetica" w:hint="eastAsia"/>
          <w:b/>
          <w:bCs/>
          <w:color w:val="222222"/>
          <w:sz w:val="21"/>
          <w:szCs w:val="21"/>
        </w:rPr>
        <w:t>Разработка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электрохимического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способа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регенерации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поверхности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ртутно</w:t>
      </w:r>
      <w:r w:rsidRPr="00003216">
        <w:rPr>
          <w:rFonts w:ascii="Helvetica" w:hAnsi="Helvetica" w:cs="Helvetica"/>
          <w:b/>
          <w:bCs/>
          <w:color w:val="222222"/>
          <w:sz w:val="21"/>
          <w:szCs w:val="21"/>
        </w:rPr>
        <w:t>-</w:t>
      </w:r>
      <w:r w:rsidRPr="00003216">
        <w:rPr>
          <w:rFonts w:ascii="Helvetica" w:hAnsi="Helvetica" w:cs="Helvetica" w:hint="eastAsia"/>
          <w:b/>
          <w:bCs/>
          <w:color w:val="222222"/>
          <w:sz w:val="21"/>
          <w:szCs w:val="21"/>
        </w:rPr>
        <w:t>графитового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электрода</w:t>
      </w:r>
      <w:r w:rsidRPr="00003216">
        <w:rPr>
          <w:rFonts w:ascii="Helvetica" w:hAnsi="Helvetica" w:cs="Helvetica"/>
          <w:b/>
          <w:bCs/>
          <w:color w:val="222222"/>
          <w:sz w:val="21"/>
          <w:szCs w:val="21"/>
        </w:rPr>
        <w:t>.</w:t>
      </w:r>
    </w:p>
    <w:p w14:paraId="43D08279" w14:textId="77777777" w:rsidR="00003216" w:rsidRPr="00003216" w:rsidRDefault="00003216" w:rsidP="00003216">
      <w:pPr>
        <w:rPr>
          <w:rFonts w:ascii="Helvetica" w:hAnsi="Helvetica" w:cs="Helvetica"/>
          <w:b/>
          <w:bCs/>
          <w:color w:val="222222"/>
          <w:sz w:val="21"/>
          <w:szCs w:val="21"/>
        </w:rPr>
      </w:pPr>
    </w:p>
    <w:p w14:paraId="312A27DC"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3.3.2. </w:t>
      </w:r>
      <w:r w:rsidRPr="00003216">
        <w:rPr>
          <w:rFonts w:ascii="Helvetica" w:hAnsi="Helvetica" w:cs="Helvetica" w:hint="eastAsia"/>
          <w:b/>
          <w:bCs/>
          <w:color w:val="222222"/>
          <w:sz w:val="21"/>
          <w:szCs w:val="21"/>
        </w:rPr>
        <w:t>Выбор</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оптимальных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условий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определения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элементов</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на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ртутно</w:t>
      </w:r>
      <w:r w:rsidRPr="00003216">
        <w:rPr>
          <w:rFonts w:ascii="Helvetica" w:hAnsi="Helvetica" w:cs="Helvetica"/>
          <w:b/>
          <w:bCs/>
          <w:color w:val="222222"/>
          <w:sz w:val="21"/>
          <w:szCs w:val="21"/>
        </w:rPr>
        <w:t>-</w:t>
      </w:r>
      <w:r w:rsidRPr="00003216">
        <w:rPr>
          <w:rFonts w:ascii="Helvetica" w:hAnsi="Helvetica" w:cs="Helvetica" w:hint="eastAsia"/>
          <w:b/>
          <w:bCs/>
          <w:color w:val="222222"/>
          <w:sz w:val="21"/>
          <w:szCs w:val="21"/>
        </w:rPr>
        <w:t>графитовом</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электроде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одновременной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регенерацией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его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поверхности</w:t>
      </w:r>
    </w:p>
    <w:p w14:paraId="3947FCD6" w14:textId="77777777" w:rsidR="00003216" w:rsidRPr="00003216" w:rsidRDefault="00003216" w:rsidP="00003216">
      <w:pPr>
        <w:rPr>
          <w:rFonts w:ascii="Helvetica" w:hAnsi="Helvetica" w:cs="Helvetica"/>
          <w:b/>
          <w:bCs/>
          <w:color w:val="222222"/>
          <w:sz w:val="21"/>
          <w:szCs w:val="21"/>
        </w:rPr>
      </w:pPr>
    </w:p>
    <w:p w14:paraId="19BB7663"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3.3.3. </w:t>
      </w:r>
      <w:r w:rsidRPr="00003216">
        <w:rPr>
          <w:rFonts w:ascii="Helvetica" w:hAnsi="Helvetica" w:cs="Helvetica" w:hint="eastAsia"/>
          <w:b/>
          <w:bCs/>
          <w:color w:val="222222"/>
          <w:sz w:val="21"/>
          <w:szCs w:val="21"/>
        </w:rPr>
        <w:t>Вольтамперометрическое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определение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Си</w:t>
      </w:r>
      <w:r w:rsidRPr="00003216">
        <w:rPr>
          <w:rFonts w:ascii="Helvetica" w:hAnsi="Helvetica" w:cs="Helvetica"/>
          <w:b/>
          <w:bCs/>
          <w:color w:val="222222"/>
          <w:sz w:val="21"/>
          <w:szCs w:val="21"/>
        </w:rPr>
        <w:t xml:space="preserve">, Zn, Pb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Cd </w:t>
      </w:r>
      <w:r w:rsidRPr="00003216">
        <w:rPr>
          <w:rFonts w:ascii="Helvetica" w:hAnsi="Helvetica" w:cs="Helvetica" w:hint="eastAsia"/>
          <w:b/>
          <w:bCs/>
          <w:color w:val="222222"/>
          <w:sz w:val="21"/>
          <w:szCs w:val="21"/>
        </w:rPr>
        <w:t>на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стеклоуглеродном</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электроде</w:t>
      </w:r>
      <w:r w:rsidRPr="00003216">
        <w:rPr>
          <w:rFonts w:ascii="Helvetica" w:hAnsi="Helvetica" w:cs="Helvetica"/>
          <w:b/>
          <w:bCs/>
          <w:color w:val="222222"/>
          <w:sz w:val="21"/>
          <w:szCs w:val="21"/>
        </w:rPr>
        <w:t>.</w:t>
      </w:r>
    </w:p>
    <w:p w14:paraId="47B962DF" w14:textId="77777777" w:rsidR="00003216" w:rsidRPr="00003216" w:rsidRDefault="00003216" w:rsidP="00003216">
      <w:pPr>
        <w:rPr>
          <w:rFonts w:ascii="Helvetica" w:hAnsi="Helvetica" w:cs="Helvetica"/>
          <w:b/>
          <w:bCs/>
          <w:color w:val="222222"/>
          <w:sz w:val="21"/>
          <w:szCs w:val="21"/>
        </w:rPr>
      </w:pPr>
    </w:p>
    <w:p w14:paraId="2E12D39D"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3.3.4. </w:t>
      </w:r>
      <w:r w:rsidRPr="00003216">
        <w:rPr>
          <w:rFonts w:ascii="Helvetica" w:hAnsi="Helvetica" w:cs="Helvetica" w:hint="eastAsia"/>
          <w:b/>
          <w:bCs/>
          <w:color w:val="222222"/>
          <w:sz w:val="21"/>
          <w:szCs w:val="21"/>
        </w:rPr>
        <w:t>Влияние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ПАВ</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на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вольтамперометрическое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определение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металлов</w:t>
      </w:r>
      <w:r w:rsidRPr="00003216">
        <w:rPr>
          <w:rFonts w:ascii="Helvetica" w:hAnsi="Helvetica" w:cs="Helvetica"/>
          <w:b/>
          <w:bCs/>
          <w:color w:val="222222"/>
          <w:sz w:val="21"/>
          <w:szCs w:val="21"/>
        </w:rPr>
        <w:t>.</w:t>
      </w:r>
    </w:p>
    <w:p w14:paraId="234CF645" w14:textId="77777777" w:rsidR="00003216" w:rsidRPr="00003216" w:rsidRDefault="00003216" w:rsidP="00003216">
      <w:pPr>
        <w:rPr>
          <w:rFonts w:ascii="Helvetica" w:hAnsi="Helvetica" w:cs="Helvetica"/>
          <w:b/>
          <w:bCs/>
          <w:color w:val="222222"/>
          <w:sz w:val="21"/>
          <w:szCs w:val="21"/>
        </w:rPr>
      </w:pPr>
    </w:p>
    <w:p w14:paraId="5A906C70"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3.3.5. </w:t>
      </w:r>
      <w:r w:rsidRPr="00003216">
        <w:rPr>
          <w:rFonts w:ascii="Helvetica" w:hAnsi="Helvetica" w:cs="Helvetica" w:hint="eastAsia"/>
          <w:b/>
          <w:bCs/>
          <w:color w:val="222222"/>
          <w:sz w:val="21"/>
          <w:szCs w:val="21"/>
        </w:rPr>
        <w:t>Инверсионно</w:t>
      </w:r>
      <w:r w:rsidRPr="00003216">
        <w:rPr>
          <w:rFonts w:ascii="Helvetica" w:hAnsi="Helvetica" w:cs="Helvetica"/>
          <w:b/>
          <w:bCs/>
          <w:color w:val="222222"/>
          <w:sz w:val="21"/>
          <w:szCs w:val="21"/>
        </w:rPr>
        <w:t>-</w:t>
      </w:r>
      <w:r w:rsidRPr="00003216">
        <w:rPr>
          <w:rFonts w:ascii="Helvetica" w:hAnsi="Helvetica" w:cs="Helvetica" w:hint="eastAsia"/>
          <w:b/>
          <w:bCs/>
          <w:color w:val="222222"/>
          <w:sz w:val="21"/>
          <w:szCs w:val="21"/>
        </w:rPr>
        <w:t>вольтамперометрическое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определение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ртути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мышьяка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использованием</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золотостеклоуглеродного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электрода</w:t>
      </w:r>
      <w:r w:rsidRPr="00003216">
        <w:rPr>
          <w:rFonts w:ascii="Helvetica" w:hAnsi="Helvetica" w:cs="Helvetica"/>
          <w:b/>
          <w:bCs/>
          <w:color w:val="222222"/>
          <w:sz w:val="21"/>
          <w:szCs w:val="21"/>
        </w:rPr>
        <w:t>.</w:t>
      </w:r>
    </w:p>
    <w:p w14:paraId="719CE771" w14:textId="77777777" w:rsidR="00003216" w:rsidRPr="00003216" w:rsidRDefault="00003216" w:rsidP="00003216">
      <w:pPr>
        <w:rPr>
          <w:rFonts w:ascii="Helvetica" w:hAnsi="Helvetica" w:cs="Helvetica"/>
          <w:b/>
          <w:bCs/>
          <w:color w:val="222222"/>
          <w:sz w:val="21"/>
          <w:szCs w:val="21"/>
        </w:rPr>
      </w:pPr>
    </w:p>
    <w:p w14:paraId="2B67C354"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3.4. </w:t>
      </w:r>
      <w:r w:rsidRPr="00003216">
        <w:rPr>
          <w:rFonts w:ascii="Helvetica" w:hAnsi="Helvetica" w:cs="Helvetica" w:hint="eastAsia"/>
          <w:b/>
          <w:bCs/>
          <w:color w:val="222222"/>
          <w:sz w:val="21"/>
          <w:szCs w:val="21"/>
        </w:rPr>
        <w:t>Определение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элементов</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методом</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ААС</w:t>
      </w:r>
      <w:r w:rsidRPr="00003216">
        <w:rPr>
          <w:rFonts w:ascii="Helvetica" w:hAnsi="Helvetica" w:cs="Helvetica"/>
          <w:b/>
          <w:bCs/>
          <w:color w:val="222222"/>
          <w:sz w:val="21"/>
          <w:szCs w:val="21"/>
        </w:rPr>
        <w:t>-</w:t>
      </w:r>
      <w:r w:rsidRPr="00003216">
        <w:rPr>
          <w:rFonts w:ascii="Helvetica" w:hAnsi="Helvetica" w:cs="Helvetica" w:hint="eastAsia"/>
          <w:b/>
          <w:bCs/>
          <w:color w:val="222222"/>
          <w:sz w:val="21"/>
          <w:szCs w:val="21"/>
        </w:rPr>
        <w:t>ГА</w:t>
      </w:r>
      <w:r w:rsidRPr="00003216">
        <w:rPr>
          <w:rFonts w:ascii="Helvetica" w:hAnsi="Helvetica" w:cs="Helvetica"/>
          <w:b/>
          <w:bCs/>
          <w:color w:val="222222"/>
          <w:sz w:val="21"/>
          <w:szCs w:val="21"/>
        </w:rPr>
        <w:t>.</w:t>
      </w:r>
    </w:p>
    <w:p w14:paraId="46BD28EF" w14:textId="77777777" w:rsidR="00003216" w:rsidRPr="00003216" w:rsidRDefault="00003216" w:rsidP="00003216">
      <w:pPr>
        <w:rPr>
          <w:rFonts w:ascii="Helvetica" w:hAnsi="Helvetica" w:cs="Helvetica"/>
          <w:b/>
          <w:bCs/>
          <w:color w:val="222222"/>
          <w:sz w:val="21"/>
          <w:szCs w:val="21"/>
        </w:rPr>
      </w:pPr>
    </w:p>
    <w:p w14:paraId="61D8343C"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3.4.1. </w:t>
      </w:r>
      <w:r w:rsidRPr="00003216">
        <w:rPr>
          <w:rFonts w:ascii="Helvetica" w:hAnsi="Helvetica" w:cs="Helvetica" w:hint="eastAsia"/>
          <w:b/>
          <w:bCs/>
          <w:color w:val="222222"/>
          <w:sz w:val="21"/>
          <w:szCs w:val="21"/>
        </w:rPr>
        <w:t>Подготовка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обоснование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режимов</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карбонизации</w:t>
      </w:r>
      <w:r w:rsidRPr="00003216">
        <w:rPr>
          <w:rFonts w:ascii="Helvetica" w:hAnsi="Helvetica" w:cs="Helvetica"/>
          <w:b/>
          <w:bCs/>
          <w:color w:val="222222"/>
          <w:sz w:val="21"/>
          <w:szCs w:val="21"/>
        </w:rPr>
        <w:t>.</w:t>
      </w:r>
    </w:p>
    <w:p w14:paraId="3E58D2B7" w14:textId="77777777" w:rsidR="00003216" w:rsidRPr="00003216" w:rsidRDefault="00003216" w:rsidP="00003216">
      <w:pPr>
        <w:rPr>
          <w:rFonts w:ascii="Helvetica" w:hAnsi="Helvetica" w:cs="Helvetica"/>
          <w:b/>
          <w:bCs/>
          <w:color w:val="222222"/>
          <w:sz w:val="21"/>
          <w:szCs w:val="21"/>
        </w:rPr>
      </w:pPr>
    </w:p>
    <w:p w14:paraId="7098860D"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3.4.2. </w:t>
      </w:r>
      <w:r w:rsidRPr="00003216">
        <w:rPr>
          <w:rFonts w:ascii="Helvetica" w:hAnsi="Helvetica" w:cs="Helvetica" w:hint="eastAsia"/>
          <w:b/>
          <w:bCs/>
          <w:color w:val="222222"/>
          <w:sz w:val="21"/>
          <w:szCs w:val="21"/>
        </w:rPr>
        <w:t>Исследования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макро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микроструктурных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преобразований</w:t>
      </w:r>
      <w:r w:rsidRPr="00003216">
        <w:rPr>
          <w:rFonts w:ascii="Helvetica" w:hAnsi="Helvetica" w:cs="Helvetica"/>
          <w:b/>
          <w:bCs/>
          <w:color w:val="222222"/>
          <w:sz w:val="21"/>
          <w:szCs w:val="21"/>
        </w:rPr>
        <w:t>.</w:t>
      </w:r>
    </w:p>
    <w:p w14:paraId="265B9D2E" w14:textId="77777777" w:rsidR="00003216" w:rsidRPr="00003216" w:rsidRDefault="00003216" w:rsidP="00003216">
      <w:pPr>
        <w:rPr>
          <w:rFonts w:ascii="Helvetica" w:hAnsi="Helvetica" w:cs="Helvetica"/>
          <w:b/>
          <w:bCs/>
          <w:color w:val="222222"/>
          <w:sz w:val="21"/>
          <w:szCs w:val="21"/>
        </w:rPr>
      </w:pPr>
    </w:p>
    <w:p w14:paraId="23A9BC50"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3.4.3. </w:t>
      </w:r>
      <w:r w:rsidRPr="00003216">
        <w:rPr>
          <w:rFonts w:ascii="Helvetica" w:hAnsi="Helvetica" w:cs="Helvetica" w:hint="eastAsia"/>
          <w:b/>
          <w:bCs/>
          <w:color w:val="222222"/>
          <w:sz w:val="21"/>
          <w:szCs w:val="21"/>
        </w:rPr>
        <w:t>Формирование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аналитических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сигналов</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элементов</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водных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суспензий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карбонизованных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проб</w:t>
      </w:r>
      <w:r w:rsidRPr="00003216">
        <w:rPr>
          <w:rFonts w:ascii="Helvetica" w:hAnsi="Helvetica" w:cs="Helvetica"/>
          <w:b/>
          <w:bCs/>
          <w:color w:val="222222"/>
          <w:sz w:val="21"/>
          <w:szCs w:val="21"/>
        </w:rPr>
        <w:t>.</w:t>
      </w:r>
    </w:p>
    <w:p w14:paraId="41AA114B" w14:textId="77777777" w:rsidR="00003216" w:rsidRPr="00003216" w:rsidRDefault="00003216" w:rsidP="00003216">
      <w:pPr>
        <w:rPr>
          <w:rFonts w:ascii="Helvetica" w:hAnsi="Helvetica" w:cs="Helvetica"/>
          <w:b/>
          <w:bCs/>
          <w:color w:val="222222"/>
          <w:sz w:val="21"/>
          <w:szCs w:val="21"/>
        </w:rPr>
      </w:pPr>
    </w:p>
    <w:p w14:paraId="346647FB"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4. </w:t>
      </w:r>
      <w:r w:rsidRPr="00003216">
        <w:rPr>
          <w:rFonts w:ascii="Helvetica" w:hAnsi="Helvetica" w:cs="Helvetica" w:hint="eastAsia"/>
          <w:b/>
          <w:bCs/>
          <w:color w:val="222222"/>
          <w:sz w:val="21"/>
          <w:szCs w:val="21"/>
        </w:rPr>
        <w:t>Новые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материалы</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на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основе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рисовой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лузги</w:t>
      </w:r>
      <w:r w:rsidRPr="00003216">
        <w:rPr>
          <w:rFonts w:ascii="Helvetica" w:hAnsi="Helvetica" w:cs="Helvetica"/>
          <w:b/>
          <w:bCs/>
          <w:color w:val="222222"/>
          <w:sz w:val="21"/>
          <w:szCs w:val="21"/>
        </w:rPr>
        <w:t>.</w:t>
      </w:r>
    </w:p>
    <w:p w14:paraId="52E44AF0" w14:textId="77777777" w:rsidR="00003216" w:rsidRPr="00003216" w:rsidRDefault="00003216" w:rsidP="00003216">
      <w:pPr>
        <w:rPr>
          <w:rFonts w:ascii="Helvetica" w:hAnsi="Helvetica" w:cs="Helvetica"/>
          <w:b/>
          <w:bCs/>
          <w:color w:val="222222"/>
          <w:sz w:val="21"/>
          <w:szCs w:val="21"/>
        </w:rPr>
      </w:pPr>
    </w:p>
    <w:p w14:paraId="1B1BC277"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4.1. </w:t>
      </w:r>
      <w:r w:rsidRPr="00003216">
        <w:rPr>
          <w:rFonts w:ascii="Helvetica" w:hAnsi="Helvetica" w:cs="Helvetica" w:hint="eastAsia"/>
          <w:b/>
          <w:bCs/>
          <w:color w:val="222222"/>
          <w:sz w:val="21"/>
          <w:szCs w:val="21"/>
        </w:rPr>
        <w:t>Исследование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поверхностных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свойств</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твердых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остатков</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рисовой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лузги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ее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гидролизного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лигнина</w:t>
      </w:r>
      <w:r w:rsidRPr="00003216">
        <w:rPr>
          <w:rFonts w:ascii="Helvetica" w:hAnsi="Helvetica" w:cs="Helvetica"/>
          <w:b/>
          <w:bCs/>
          <w:color w:val="222222"/>
          <w:sz w:val="21"/>
          <w:szCs w:val="21"/>
        </w:rPr>
        <w:t>.</w:t>
      </w:r>
    </w:p>
    <w:p w14:paraId="13000A94" w14:textId="77777777" w:rsidR="00003216" w:rsidRPr="00003216" w:rsidRDefault="00003216" w:rsidP="00003216">
      <w:pPr>
        <w:rPr>
          <w:rFonts w:ascii="Helvetica" w:hAnsi="Helvetica" w:cs="Helvetica"/>
          <w:b/>
          <w:bCs/>
          <w:color w:val="222222"/>
          <w:sz w:val="21"/>
          <w:szCs w:val="21"/>
        </w:rPr>
      </w:pPr>
    </w:p>
    <w:p w14:paraId="03A27DDA"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4.2. </w:t>
      </w:r>
      <w:r w:rsidRPr="00003216">
        <w:rPr>
          <w:rFonts w:ascii="Helvetica" w:hAnsi="Helvetica" w:cs="Helvetica" w:hint="eastAsia"/>
          <w:b/>
          <w:bCs/>
          <w:color w:val="222222"/>
          <w:sz w:val="21"/>
          <w:szCs w:val="21"/>
        </w:rPr>
        <w:t>Исследование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сорбции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тяжелых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металлов</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нефтепродуктов</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на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карбонизованном</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диоксиде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кремния</w:t>
      </w:r>
      <w:r w:rsidRPr="00003216">
        <w:rPr>
          <w:rFonts w:ascii="Helvetica" w:hAnsi="Helvetica" w:cs="Helvetica"/>
          <w:b/>
          <w:bCs/>
          <w:color w:val="222222"/>
          <w:sz w:val="21"/>
          <w:szCs w:val="21"/>
        </w:rPr>
        <w:t>.</w:t>
      </w:r>
    </w:p>
    <w:p w14:paraId="0BC2BC83" w14:textId="77777777" w:rsidR="00003216" w:rsidRPr="00003216" w:rsidRDefault="00003216" w:rsidP="00003216">
      <w:pPr>
        <w:rPr>
          <w:rFonts w:ascii="Helvetica" w:hAnsi="Helvetica" w:cs="Helvetica"/>
          <w:b/>
          <w:bCs/>
          <w:color w:val="222222"/>
          <w:sz w:val="21"/>
          <w:szCs w:val="21"/>
        </w:rPr>
      </w:pPr>
    </w:p>
    <w:p w14:paraId="48C6966D"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4.3. </w:t>
      </w:r>
      <w:r w:rsidRPr="00003216">
        <w:rPr>
          <w:rFonts w:ascii="Helvetica" w:hAnsi="Helvetica" w:cs="Helvetica" w:hint="eastAsia"/>
          <w:b/>
          <w:bCs/>
          <w:color w:val="222222"/>
          <w:sz w:val="21"/>
          <w:szCs w:val="21"/>
        </w:rPr>
        <w:t>Использование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белой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золы</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в</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качестве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носителя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для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газовой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хроматографии</w:t>
      </w:r>
      <w:r w:rsidRPr="00003216">
        <w:rPr>
          <w:rFonts w:ascii="Helvetica" w:hAnsi="Helvetica" w:cs="Helvetica"/>
          <w:b/>
          <w:bCs/>
          <w:color w:val="222222"/>
          <w:sz w:val="21"/>
          <w:szCs w:val="21"/>
        </w:rPr>
        <w:t>.</w:t>
      </w:r>
    </w:p>
    <w:p w14:paraId="0585AD37" w14:textId="77777777" w:rsidR="00003216" w:rsidRPr="00003216" w:rsidRDefault="00003216" w:rsidP="00003216">
      <w:pPr>
        <w:rPr>
          <w:rFonts w:ascii="Helvetica" w:hAnsi="Helvetica" w:cs="Helvetica"/>
          <w:b/>
          <w:bCs/>
          <w:color w:val="222222"/>
          <w:sz w:val="21"/>
          <w:szCs w:val="21"/>
        </w:rPr>
      </w:pPr>
    </w:p>
    <w:p w14:paraId="7452D3BF"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4.4. </w:t>
      </w:r>
      <w:r w:rsidRPr="00003216">
        <w:rPr>
          <w:rFonts w:ascii="Helvetica" w:hAnsi="Helvetica" w:cs="Helvetica" w:hint="eastAsia"/>
          <w:b/>
          <w:bCs/>
          <w:color w:val="222222"/>
          <w:sz w:val="21"/>
          <w:szCs w:val="21"/>
        </w:rPr>
        <w:t>Физико</w:t>
      </w:r>
      <w:r w:rsidRPr="00003216">
        <w:rPr>
          <w:rFonts w:ascii="Helvetica" w:hAnsi="Helvetica" w:cs="Helvetica"/>
          <w:b/>
          <w:bCs/>
          <w:color w:val="222222"/>
          <w:sz w:val="21"/>
          <w:szCs w:val="21"/>
        </w:rPr>
        <w:t>-</w:t>
      </w:r>
      <w:r w:rsidRPr="00003216">
        <w:rPr>
          <w:rFonts w:ascii="Helvetica" w:hAnsi="Helvetica" w:cs="Helvetica" w:hint="eastAsia"/>
          <w:b/>
          <w:bCs/>
          <w:color w:val="222222"/>
          <w:sz w:val="21"/>
          <w:szCs w:val="21"/>
        </w:rPr>
        <w:t>химическое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исследование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процесса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выделения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кремния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из</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белой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черной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золы</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рисовой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лузги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ее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гидролизного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лигнина</w:t>
      </w:r>
    </w:p>
    <w:p w14:paraId="28922C24" w14:textId="77777777" w:rsidR="00003216" w:rsidRPr="00003216" w:rsidRDefault="00003216" w:rsidP="00003216">
      <w:pPr>
        <w:rPr>
          <w:rFonts w:ascii="Helvetica" w:hAnsi="Helvetica" w:cs="Helvetica"/>
          <w:b/>
          <w:bCs/>
          <w:color w:val="222222"/>
          <w:sz w:val="21"/>
          <w:szCs w:val="21"/>
        </w:rPr>
      </w:pPr>
    </w:p>
    <w:p w14:paraId="0AB42E55"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4.4.1. </w:t>
      </w:r>
      <w:r w:rsidRPr="00003216">
        <w:rPr>
          <w:rFonts w:ascii="Helvetica" w:hAnsi="Helvetica" w:cs="Helvetica" w:hint="eastAsia"/>
          <w:b/>
          <w:bCs/>
          <w:color w:val="222222"/>
          <w:sz w:val="21"/>
          <w:szCs w:val="21"/>
        </w:rPr>
        <w:t>Очистка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исходного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сырья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без</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предварительной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химической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обработки</w:t>
      </w:r>
    </w:p>
    <w:p w14:paraId="3D6230C5" w14:textId="77777777" w:rsidR="00003216" w:rsidRPr="00003216" w:rsidRDefault="00003216" w:rsidP="00003216">
      <w:pPr>
        <w:rPr>
          <w:rFonts w:ascii="Helvetica" w:hAnsi="Helvetica" w:cs="Helvetica"/>
          <w:b/>
          <w:bCs/>
          <w:color w:val="222222"/>
          <w:sz w:val="21"/>
          <w:szCs w:val="21"/>
        </w:rPr>
      </w:pPr>
    </w:p>
    <w:p w14:paraId="7AF5D0C0"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4.4.2. </w:t>
      </w:r>
      <w:r w:rsidRPr="00003216">
        <w:rPr>
          <w:rFonts w:ascii="Helvetica" w:hAnsi="Helvetica" w:cs="Helvetica" w:hint="eastAsia"/>
          <w:b/>
          <w:bCs/>
          <w:color w:val="222222"/>
          <w:sz w:val="21"/>
          <w:szCs w:val="21"/>
        </w:rPr>
        <w:t>Предварительная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химическая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очистка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исходного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сырья</w:t>
      </w:r>
      <w:r w:rsidRPr="00003216">
        <w:rPr>
          <w:rFonts w:ascii="Helvetica" w:hAnsi="Helvetica" w:cs="Helvetica"/>
          <w:b/>
          <w:bCs/>
          <w:color w:val="222222"/>
          <w:sz w:val="21"/>
          <w:szCs w:val="21"/>
        </w:rPr>
        <w:t>.</w:t>
      </w:r>
    </w:p>
    <w:p w14:paraId="43565820" w14:textId="77777777" w:rsidR="00003216" w:rsidRPr="00003216" w:rsidRDefault="00003216" w:rsidP="00003216">
      <w:pPr>
        <w:rPr>
          <w:rFonts w:ascii="Helvetica" w:hAnsi="Helvetica" w:cs="Helvetica"/>
          <w:b/>
          <w:bCs/>
          <w:color w:val="222222"/>
          <w:sz w:val="21"/>
          <w:szCs w:val="21"/>
        </w:rPr>
      </w:pPr>
    </w:p>
    <w:p w14:paraId="627F9F8F"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4.4.3. </w:t>
      </w:r>
      <w:r w:rsidRPr="00003216">
        <w:rPr>
          <w:rFonts w:ascii="Helvetica" w:hAnsi="Helvetica" w:cs="Helvetica" w:hint="eastAsia"/>
          <w:b/>
          <w:bCs/>
          <w:color w:val="222222"/>
          <w:sz w:val="21"/>
          <w:szCs w:val="21"/>
        </w:rPr>
        <w:t>Получение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кремния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из</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золы</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рисовой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лузги</w:t>
      </w:r>
      <w:r w:rsidRPr="00003216">
        <w:rPr>
          <w:rFonts w:ascii="Helvetica" w:hAnsi="Helvetica" w:cs="Helvetica"/>
          <w:b/>
          <w:bCs/>
          <w:color w:val="222222"/>
          <w:sz w:val="21"/>
          <w:szCs w:val="21"/>
        </w:rPr>
        <w:t>.</w:t>
      </w:r>
    </w:p>
    <w:p w14:paraId="55192C48" w14:textId="77777777" w:rsidR="00003216" w:rsidRPr="00003216" w:rsidRDefault="00003216" w:rsidP="00003216">
      <w:pPr>
        <w:rPr>
          <w:rFonts w:ascii="Helvetica" w:hAnsi="Helvetica" w:cs="Helvetica"/>
          <w:b/>
          <w:bCs/>
          <w:color w:val="222222"/>
          <w:sz w:val="21"/>
          <w:szCs w:val="21"/>
        </w:rPr>
      </w:pPr>
    </w:p>
    <w:p w14:paraId="41C49F3F"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4.5. </w:t>
      </w:r>
      <w:r w:rsidRPr="00003216">
        <w:rPr>
          <w:rFonts w:ascii="Helvetica" w:hAnsi="Helvetica" w:cs="Helvetica" w:hint="eastAsia"/>
          <w:b/>
          <w:bCs/>
          <w:color w:val="222222"/>
          <w:sz w:val="21"/>
          <w:szCs w:val="21"/>
        </w:rPr>
        <w:t>Получение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из</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рисовой</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лузги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сорбента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для</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демеркуризации</w:t>
      </w:r>
      <w:r w:rsidRPr="00003216">
        <w:rPr>
          <w:rFonts w:ascii="Helvetica" w:hAnsi="Helvetica" w:cs="Helvetica"/>
          <w:b/>
          <w:bCs/>
          <w:color w:val="222222"/>
          <w:sz w:val="21"/>
          <w:szCs w:val="21"/>
        </w:rPr>
        <w:t>.</w:t>
      </w:r>
    </w:p>
    <w:p w14:paraId="2F1E0C9A" w14:textId="77777777" w:rsidR="00003216" w:rsidRPr="00003216" w:rsidRDefault="00003216" w:rsidP="00003216">
      <w:pPr>
        <w:rPr>
          <w:rFonts w:ascii="Helvetica" w:hAnsi="Helvetica" w:cs="Helvetica"/>
          <w:b/>
          <w:bCs/>
          <w:color w:val="222222"/>
          <w:sz w:val="21"/>
          <w:szCs w:val="21"/>
        </w:rPr>
      </w:pPr>
    </w:p>
    <w:p w14:paraId="2ED64C2F"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4.5.1. </w:t>
      </w:r>
      <w:r w:rsidRPr="00003216">
        <w:rPr>
          <w:rFonts w:ascii="Helvetica" w:hAnsi="Helvetica" w:cs="Helvetica" w:hint="eastAsia"/>
          <w:b/>
          <w:bCs/>
          <w:color w:val="222222"/>
          <w:sz w:val="21"/>
          <w:szCs w:val="21"/>
        </w:rPr>
        <w:t>Методика</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исследований</w:t>
      </w:r>
      <w:r w:rsidRPr="00003216">
        <w:rPr>
          <w:rFonts w:ascii="Helvetica" w:hAnsi="Helvetica" w:cs="Helvetica"/>
          <w:b/>
          <w:bCs/>
          <w:color w:val="222222"/>
          <w:sz w:val="21"/>
          <w:szCs w:val="21"/>
        </w:rPr>
        <w:t>.</w:t>
      </w:r>
    </w:p>
    <w:p w14:paraId="6E35718D" w14:textId="77777777" w:rsidR="00003216" w:rsidRPr="00003216" w:rsidRDefault="00003216" w:rsidP="00003216">
      <w:pPr>
        <w:rPr>
          <w:rFonts w:ascii="Helvetica" w:hAnsi="Helvetica" w:cs="Helvetica"/>
          <w:b/>
          <w:bCs/>
          <w:color w:val="222222"/>
          <w:sz w:val="21"/>
          <w:szCs w:val="21"/>
        </w:rPr>
      </w:pPr>
    </w:p>
    <w:p w14:paraId="13521D32" w14:textId="77777777" w:rsidR="00003216" w:rsidRPr="00003216" w:rsidRDefault="00003216" w:rsidP="00003216">
      <w:pPr>
        <w:rPr>
          <w:rFonts w:ascii="Helvetica" w:hAnsi="Helvetica" w:cs="Helvetica"/>
          <w:b/>
          <w:bCs/>
          <w:color w:val="222222"/>
          <w:sz w:val="21"/>
          <w:szCs w:val="21"/>
        </w:rPr>
      </w:pPr>
      <w:r w:rsidRPr="00003216">
        <w:rPr>
          <w:rFonts w:ascii="Helvetica" w:hAnsi="Helvetica" w:cs="Helvetica"/>
          <w:b/>
          <w:bCs/>
          <w:color w:val="222222"/>
          <w:sz w:val="21"/>
          <w:szCs w:val="21"/>
        </w:rPr>
        <w:t xml:space="preserve">4.5.2. </w:t>
      </w:r>
      <w:r w:rsidRPr="00003216">
        <w:rPr>
          <w:rFonts w:ascii="Helvetica" w:hAnsi="Helvetica" w:cs="Helvetica" w:hint="eastAsia"/>
          <w:b/>
          <w:bCs/>
          <w:color w:val="222222"/>
          <w:sz w:val="21"/>
          <w:szCs w:val="21"/>
        </w:rPr>
        <w:t>Определение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аналитических</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характеристик</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коллектора</w:t>
      </w:r>
      <w:r w:rsidRPr="00003216">
        <w:rPr>
          <w:rFonts w:ascii="Helvetica" w:hAnsi="Helvetica" w:cs="Helvetica"/>
          <w:b/>
          <w:bCs/>
          <w:color w:val="222222"/>
          <w:sz w:val="21"/>
          <w:szCs w:val="21"/>
        </w:rPr>
        <w:t>-</w:t>
      </w:r>
      <w:r w:rsidRPr="00003216">
        <w:rPr>
          <w:rFonts w:ascii="Helvetica" w:hAnsi="Helvetica" w:cs="Helvetica" w:hint="eastAsia"/>
          <w:b/>
          <w:bCs/>
          <w:color w:val="222222"/>
          <w:sz w:val="21"/>
          <w:szCs w:val="21"/>
        </w:rPr>
        <w:t>колонки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ртути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при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ее</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атомно</w:t>
      </w:r>
      <w:r w:rsidRPr="00003216">
        <w:rPr>
          <w:rFonts w:ascii="Helvetica" w:hAnsi="Helvetica" w:cs="Helvetica"/>
          <w:b/>
          <w:bCs/>
          <w:color w:val="222222"/>
          <w:sz w:val="21"/>
          <w:szCs w:val="21"/>
        </w:rPr>
        <w:t>-</w:t>
      </w:r>
      <w:r w:rsidRPr="00003216">
        <w:rPr>
          <w:rFonts w:ascii="Helvetica" w:hAnsi="Helvetica" w:cs="Helvetica" w:hint="eastAsia"/>
          <w:b/>
          <w:bCs/>
          <w:color w:val="222222"/>
          <w:sz w:val="21"/>
          <w:szCs w:val="21"/>
        </w:rPr>
        <w:t>абсорбционном</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определении</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методу</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холодного</w:t>
      </w:r>
      <w:r w:rsidRPr="00003216">
        <w:rPr>
          <w:rFonts w:ascii="Helvetica" w:hAnsi="Helvetica" w:cs="Helvetica"/>
          <w:b/>
          <w:bCs/>
          <w:color w:val="222222"/>
          <w:sz w:val="21"/>
          <w:szCs w:val="21"/>
        </w:rPr>
        <w:t xml:space="preserve"> </w:t>
      </w:r>
      <w:r w:rsidRPr="00003216">
        <w:rPr>
          <w:rFonts w:ascii="Helvetica" w:hAnsi="Helvetica" w:cs="Helvetica" w:hint="eastAsia"/>
          <w:b/>
          <w:bCs/>
          <w:color w:val="222222"/>
          <w:sz w:val="21"/>
          <w:szCs w:val="21"/>
        </w:rPr>
        <w:t>пара</w:t>
      </w:r>
    </w:p>
    <w:p w14:paraId="5036BB17" w14:textId="77777777" w:rsidR="00003216" w:rsidRPr="00003216" w:rsidRDefault="00003216" w:rsidP="00003216">
      <w:pPr>
        <w:rPr>
          <w:rFonts w:ascii="Helvetica" w:hAnsi="Helvetica" w:cs="Helvetica"/>
          <w:b/>
          <w:bCs/>
          <w:color w:val="222222"/>
          <w:sz w:val="21"/>
          <w:szCs w:val="21"/>
        </w:rPr>
      </w:pPr>
    </w:p>
    <w:p w14:paraId="4CCADE6E" w14:textId="5EB43679" w:rsidR="004F7911" w:rsidRPr="00003216" w:rsidRDefault="00003216" w:rsidP="00003216">
      <w:r w:rsidRPr="00003216">
        <w:rPr>
          <w:rFonts w:ascii="Helvetica" w:hAnsi="Helvetica" w:cs="Helvetica" w:hint="eastAsia"/>
          <w:b/>
          <w:bCs/>
          <w:color w:val="222222"/>
          <w:sz w:val="21"/>
          <w:szCs w:val="21"/>
        </w:rPr>
        <w:t>ВЫВОДЫ</w:t>
      </w:r>
      <w:r w:rsidRPr="00003216">
        <w:rPr>
          <w:rFonts w:ascii="Helvetica" w:hAnsi="Helvetica" w:cs="Helvetica"/>
          <w:b/>
          <w:bCs/>
          <w:color w:val="222222"/>
          <w:sz w:val="21"/>
          <w:szCs w:val="21"/>
        </w:rPr>
        <w:t>.</w:t>
      </w:r>
    </w:p>
    <w:sectPr w:rsidR="004F7911" w:rsidRPr="0000321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8A257" w14:textId="77777777" w:rsidR="000976FC" w:rsidRDefault="000976FC">
      <w:pPr>
        <w:spacing w:after="0" w:line="240" w:lineRule="auto"/>
      </w:pPr>
      <w:r>
        <w:separator/>
      </w:r>
    </w:p>
  </w:endnote>
  <w:endnote w:type="continuationSeparator" w:id="0">
    <w:p w14:paraId="51A8667A" w14:textId="77777777" w:rsidR="000976FC" w:rsidRDefault="00097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8504E" w14:textId="77777777" w:rsidR="000976FC" w:rsidRDefault="000976FC"/>
    <w:p w14:paraId="754D9560" w14:textId="77777777" w:rsidR="000976FC" w:rsidRDefault="000976FC"/>
    <w:p w14:paraId="3C688A4C" w14:textId="77777777" w:rsidR="000976FC" w:rsidRDefault="000976FC"/>
    <w:p w14:paraId="118E5A5B" w14:textId="77777777" w:rsidR="000976FC" w:rsidRDefault="000976FC"/>
    <w:p w14:paraId="1D2D193F" w14:textId="77777777" w:rsidR="000976FC" w:rsidRDefault="000976FC"/>
    <w:p w14:paraId="662E449A" w14:textId="77777777" w:rsidR="000976FC" w:rsidRDefault="000976FC"/>
    <w:p w14:paraId="180AA310" w14:textId="77777777" w:rsidR="000976FC" w:rsidRDefault="000976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5B4E1A" wp14:editId="21D010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A2AA9" w14:textId="77777777" w:rsidR="000976FC" w:rsidRDefault="000976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5B4E1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0A2AA9" w14:textId="77777777" w:rsidR="000976FC" w:rsidRDefault="000976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1E4B7E" w14:textId="77777777" w:rsidR="000976FC" w:rsidRDefault="000976FC"/>
    <w:p w14:paraId="044300D6" w14:textId="77777777" w:rsidR="000976FC" w:rsidRDefault="000976FC"/>
    <w:p w14:paraId="1983C020" w14:textId="77777777" w:rsidR="000976FC" w:rsidRDefault="000976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128B99" wp14:editId="508245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91009" w14:textId="77777777" w:rsidR="000976FC" w:rsidRDefault="000976FC"/>
                          <w:p w14:paraId="1F78F519" w14:textId="77777777" w:rsidR="000976FC" w:rsidRDefault="000976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128B9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C91009" w14:textId="77777777" w:rsidR="000976FC" w:rsidRDefault="000976FC"/>
                    <w:p w14:paraId="1F78F519" w14:textId="77777777" w:rsidR="000976FC" w:rsidRDefault="000976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6E4FCF" w14:textId="77777777" w:rsidR="000976FC" w:rsidRDefault="000976FC"/>
    <w:p w14:paraId="18F89D48" w14:textId="77777777" w:rsidR="000976FC" w:rsidRDefault="000976FC">
      <w:pPr>
        <w:rPr>
          <w:sz w:val="2"/>
          <w:szCs w:val="2"/>
        </w:rPr>
      </w:pPr>
    </w:p>
    <w:p w14:paraId="14B687FC" w14:textId="77777777" w:rsidR="000976FC" w:rsidRDefault="000976FC"/>
    <w:p w14:paraId="398B8432" w14:textId="77777777" w:rsidR="000976FC" w:rsidRDefault="000976FC">
      <w:pPr>
        <w:spacing w:after="0" w:line="240" w:lineRule="auto"/>
      </w:pPr>
    </w:p>
  </w:footnote>
  <w:footnote w:type="continuationSeparator" w:id="0">
    <w:p w14:paraId="6A8F5F4F" w14:textId="77777777" w:rsidR="000976FC" w:rsidRDefault="00097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6FC"/>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194599</TotalTime>
  <Pages>7</Pages>
  <Words>878</Words>
  <Characters>5008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890</cp:revision>
  <cp:lastPrinted>2009-02-06T05:36:00Z</cp:lastPrinted>
  <dcterms:created xsi:type="dcterms:W3CDTF">2024-01-07T13:43:00Z</dcterms:created>
  <dcterms:modified xsi:type="dcterms:W3CDTF">2025-10-30T08:20:00Z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