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6386" w14:textId="1CA0F0CA" w:rsidR="00013203" w:rsidRDefault="005B3DF9" w:rsidP="005B3DF9">
      <w:r w:rsidRPr="005B3DF9">
        <w:rPr>
          <w:rFonts w:hint="eastAsia"/>
        </w:rPr>
        <w:t>Шульгина</w:t>
      </w:r>
      <w:r w:rsidRPr="005B3DF9">
        <w:t xml:space="preserve"> </w:t>
      </w:r>
      <w:r w:rsidRPr="005B3DF9">
        <w:rPr>
          <w:rFonts w:hint="eastAsia"/>
        </w:rPr>
        <w:t>Марина</w:t>
      </w:r>
      <w:r w:rsidRPr="005B3DF9">
        <w:t xml:space="preserve"> </w:t>
      </w:r>
      <w:r w:rsidRPr="005B3DF9">
        <w:rPr>
          <w:rFonts w:hint="eastAsia"/>
        </w:rPr>
        <w:t>Вадимовна</w:t>
      </w:r>
      <w:r>
        <w:t xml:space="preserve"> </w:t>
      </w:r>
      <w:r w:rsidRPr="005B3DF9">
        <w:rPr>
          <w:rFonts w:hint="eastAsia"/>
        </w:rPr>
        <w:t>Модели</w:t>
      </w:r>
      <w:r w:rsidRPr="005B3DF9">
        <w:t xml:space="preserve"> </w:t>
      </w:r>
      <w:r w:rsidRPr="005B3DF9">
        <w:rPr>
          <w:rFonts w:hint="eastAsia"/>
        </w:rPr>
        <w:t>оценки</w:t>
      </w:r>
      <w:r w:rsidRPr="005B3DF9">
        <w:t xml:space="preserve"> </w:t>
      </w:r>
      <w:r w:rsidRPr="005B3DF9">
        <w:rPr>
          <w:rFonts w:hint="eastAsia"/>
        </w:rPr>
        <w:t>финансовой</w:t>
      </w:r>
      <w:r w:rsidRPr="005B3DF9">
        <w:t xml:space="preserve"> </w:t>
      </w:r>
      <w:r w:rsidRPr="005B3DF9">
        <w:rPr>
          <w:rFonts w:hint="eastAsia"/>
        </w:rPr>
        <w:t>устойчивости</w:t>
      </w:r>
      <w:r w:rsidRPr="005B3DF9">
        <w:t xml:space="preserve"> </w:t>
      </w:r>
      <w:r w:rsidRPr="005B3DF9">
        <w:rPr>
          <w:rFonts w:hint="eastAsia"/>
        </w:rPr>
        <w:t>российских</w:t>
      </w:r>
      <w:r w:rsidRPr="005B3DF9">
        <w:t xml:space="preserve"> </w:t>
      </w:r>
      <w:r w:rsidRPr="005B3DF9">
        <w:rPr>
          <w:rFonts w:hint="eastAsia"/>
        </w:rPr>
        <w:t>коммерческих</w:t>
      </w:r>
      <w:r w:rsidRPr="005B3DF9">
        <w:t xml:space="preserve"> </w:t>
      </w:r>
      <w:r w:rsidRPr="005B3DF9">
        <w:rPr>
          <w:rFonts w:hint="eastAsia"/>
        </w:rPr>
        <w:t>банков</w:t>
      </w:r>
      <w:r w:rsidRPr="005B3DF9">
        <w:t xml:space="preserve"> </w:t>
      </w:r>
      <w:r w:rsidRPr="005B3DF9">
        <w:rPr>
          <w:rFonts w:hint="eastAsia"/>
        </w:rPr>
        <w:t>в</w:t>
      </w:r>
      <w:r w:rsidRPr="005B3DF9">
        <w:t xml:space="preserve"> </w:t>
      </w:r>
      <w:r w:rsidRPr="005B3DF9">
        <w:rPr>
          <w:rFonts w:hint="eastAsia"/>
        </w:rPr>
        <w:t>меняющихся</w:t>
      </w:r>
      <w:r w:rsidRPr="005B3DF9">
        <w:t xml:space="preserve"> </w:t>
      </w:r>
      <w:r w:rsidRPr="005B3DF9">
        <w:rPr>
          <w:rFonts w:hint="eastAsia"/>
        </w:rPr>
        <w:t>макроэкономических</w:t>
      </w:r>
      <w:r w:rsidRPr="005B3DF9">
        <w:t xml:space="preserve"> </w:t>
      </w:r>
      <w:r w:rsidRPr="005B3DF9">
        <w:rPr>
          <w:rFonts w:hint="eastAsia"/>
        </w:rPr>
        <w:t>условиях</w:t>
      </w:r>
    </w:p>
    <w:p w14:paraId="3B3ABCEF" w14:textId="77777777" w:rsidR="005B3DF9" w:rsidRDefault="005B3DF9" w:rsidP="005B3DF9">
      <w:r>
        <w:rPr>
          <w:rFonts w:hint="eastAsia"/>
        </w:rPr>
        <w:t>ОГЛАВЛЕНИЕ</w:t>
      </w:r>
      <w:r>
        <w:t xml:space="preserve"> </w:t>
      </w:r>
      <w:r>
        <w:rPr>
          <w:rFonts w:hint="eastAsia"/>
        </w:rPr>
        <w:t>ДИССЕРТАЦИИ</w:t>
      </w:r>
    </w:p>
    <w:p w14:paraId="576F0247" w14:textId="77777777" w:rsidR="005B3DF9" w:rsidRDefault="005B3DF9" w:rsidP="005B3DF9">
      <w:r>
        <w:rPr>
          <w:rFonts w:hint="eastAsia"/>
        </w:rPr>
        <w:t>кандидат</w:t>
      </w:r>
      <w:r>
        <w:t xml:space="preserve"> </w:t>
      </w:r>
      <w:r>
        <w:rPr>
          <w:rFonts w:hint="eastAsia"/>
        </w:rPr>
        <w:t>наук</w:t>
      </w:r>
      <w:r>
        <w:t xml:space="preserve"> </w:t>
      </w:r>
      <w:r>
        <w:rPr>
          <w:rFonts w:hint="eastAsia"/>
        </w:rPr>
        <w:t>Шульгина</w:t>
      </w:r>
      <w:r>
        <w:t xml:space="preserve"> </w:t>
      </w:r>
      <w:r>
        <w:rPr>
          <w:rFonts w:hint="eastAsia"/>
        </w:rPr>
        <w:t>Марина</w:t>
      </w:r>
      <w:r>
        <w:t xml:space="preserve"> </w:t>
      </w:r>
      <w:r>
        <w:rPr>
          <w:rFonts w:hint="eastAsia"/>
        </w:rPr>
        <w:t>Вадимовна</w:t>
      </w:r>
    </w:p>
    <w:p w14:paraId="58B73562" w14:textId="77777777" w:rsidR="005B3DF9" w:rsidRDefault="005B3DF9" w:rsidP="005B3DF9">
      <w:r>
        <w:rPr>
          <w:rFonts w:hint="eastAsia"/>
        </w:rPr>
        <w:t>Введение</w:t>
      </w:r>
    </w:p>
    <w:p w14:paraId="0787D768" w14:textId="77777777" w:rsidR="005B3DF9" w:rsidRDefault="005B3DF9" w:rsidP="005B3DF9"/>
    <w:p w14:paraId="015F6C5A" w14:textId="77777777" w:rsidR="005B3DF9" w:rsidRDefault="005B3DF9" w:rsidP="005B3DF9">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правовые</w:t>
      </w:r>
      <w:r>
        <w:t xml:space="preserve"> </w:t>
      </w:r>
      <w:r>
        <w:rPr>
          <w:rFonts w:hint="eastAsia"/>
        </w:rPr>
        <w:t>основы</w:t>
      </w:r>
      <w:r>
        <w:t xml:space="preserve"> </w:t>
      </w:r>
      <w:r>
        <w:rPr>
          <w:rFonts w:hint="eastAsia"/>
        </w:rPr>
        <w:t>оценки</w:t>
      </w:r>
      <w:r>
        <w:t xml:space="preserve"> </w:t>
      </w:r>
      <w:r>
        <w:rPr>
          <w:rFonts w:hint="eastAsia"/>
        </w:rPr>
        <w:t>финансовой</w:t>
      </w:r>
      <w:r>
        <w:t xml:space="preserve"> </w:t>
      </w:r>
      <w:r>
        <w:rPr>
          <w:rFonts w:hint="eastAsia"/>
        </w:rPr>
        <w:t>устойчивости</w:t>
      </w:r>
      <w:r>
        <w:t xml:space="preserve"> </w:t>
      </w:r>
      <w:r>
        <w:rPr>
          <w:rFonts w:hint="eastAsia"/>
        </w:rPr>
        <w:t>коммерческого</w:t>
      </w:r>
      <w:r>
        <w:t xml:space="preserve"> </w:t>
      </w:r>
      <w:r>
        <w:rPr>
          <w:rFonts w:hint="eastAsia"/>
        </w:rPr>
        <w:t>банка</w:t>
      </w:r>
    </w:p>
    <w:p w14:paraId="44CC7BAE" w14:textId="77777777" w:rsidR="005B3DF9" w:rsidRDefault="005B3DF9" w:rsidP="005B3DF9"/>
    <w:p w14:paraId="73B1AAE2" w14:textId="77777777" w:rsidR="005B3DF9" w:rsidRDefault="005B3DF9" w:rsidP="005B3DF9">
      <w:r>
        <w:t xml:space="preserve">1.1 </w:t>
      </w:r>
      <w:r>
        <w:rPr>
          <w:rFonts w:hint="eastAsia"/>
        </w:rPr>
        <w:t>Понятие</w:t>
      </w:r>
      <w:r>
        <w:t xml:space="preserve"> </w:t>
      </w:r>
      <w:r>
        <w:rPr>
          <w:rFonts w:hint="eastAsia"/>
        </w:rPr>
        <w:t>финансовой</w:t>
      </w:r>
      <w:r>
        <w:t xml:space="preserve"> </w:t>
      </w:r>
      <w:r>
        <w:rPr>
          <w:rFonts w:hint="eastAsia"/>
        </w:rPr>
        <w:t>устойчивости</w:t>
      </w:r>
      <w:r>
        <w:t xml:space="preserve"> </w:t>
      </w:r>
      <w:r>
        <w:rPr>
          <w:rFonts w:hint="eastAsia"/>
        </w:rPr>
        <w:t>коммерческого</w:t>
      </w:r>
      <w:r>
        <w:t xml:space="preserve"> </w:t>
      </w:r>
      <w:r>
        <w:rPr>
          <w:rFonts w:hint="eastAsia"/>
        </w:rPr>
        <w:t>банка</w:t>
      </w:r>
    </w:p>
    <w:p w14:paraId="01F5A242" w14:textId="77777777" w:rsidR="005B3DF9" w:rsidRDefault="005B3DF9" w:rsidP="005B3DF9"/>
    <w:p w14:paraId="475E5EB8" w14:textId="77777777" w:rsidR="005B3DF9" w:rsidRDefault="005B3DF9" w:rsidP="005B3DF9">
      <w:r>
        <w:t xml:space="preserve">1.2 </w:t>
      </w:r>
      <w:r>
        <w:rPr>
          <w:rFonts w:hint="eastAsia"/>
        </w:rPr>
        <w:t>Модели</w:t>
      </w:r>
      <w:r>
        <w:t xml:space="preserve"> </w:t>
      </w:r>
      <w:r>
        <w:rPr>
          <w:rFonts w:hint="eastAsia"/>
        </w:rPr>
        <w:t>оценки</w:t>
      </w:r>
      <w:r>
        <w:t xml:space="preserve"> </w:t>
      </w:r>
      <w:r>
        <w:rPr>
          <w:rFonts w:hint="eastAsia"/>
        </w:rPr>
        <w:t>финансовой</w:t>
      </w:r>
      <w:r>
        <w:t xml:space="preserve"> </w:t>
      </w:r>
      <w:r>
        <w:rPr>
          <w:rFonts w:hint="eastAsia"/>
        </w:rPr>
        <w:t>устойчивости</w:t>
      </w:r>
      <w:r>
        <w:t xml:space="preserve"> </w:t>
      </w:r>
      <w:r>
        <w:rPr>
          <w:rFonts w:hint="eastAsia"/>
        </w:rPr>
        <w:t>банков</w:t>
      </w:r>
      <w:r>
        <w:t xml:space="preserve"> </w:t>
      </w:r>
      <w:r>
        <w:rPr>
          <w:rFonts w:hint="eastAsia"/>
        </w:rPr>
        <w:t>в</w:t>
      </w:r>
      <w:r>
        <w:t xml:space="preserve"> </w:t>
      </w:r>
      <w:r>
        <w:rPr>
          <w:rFonts w:hint="eastAsia"/>
        </w:rPr>
        <w:t>мировой</w:t>
      </w:r>
      <w:r>
        <w:t xml:space="preserve"> </w:t>
      </w:r>
      <w:r>
        <w:rPr>
          <w:rFonts w:hint="eastAsia"/>
        </w:rPr>
        <w:t>банковской</w:t>
      </w:r>
      <w:r>
        <w:t xml:space="preserve"> </w:t>
      </w:r>
      <w:r>
        <w:rPr>
          <w:rFonts w:hint="eastAsia"/>
        </w:rPr>
        <w:t>практике</w:t>
      </w:r>
    </w:p>
    <w:p w14:paraId="0A64A126" w14:textId="77777777" w:rsidR="005B3DF9" w:rsidRDefault="005B3DF9" w:rsidP="005B3DF9"/>
    <w:p w14:paraId="5186F34A" w14:textId="77777777" w:rsidR="005B3DF9" w:rsidRDefault="005B3DF9" w:rsidP="005B3DF9">
      <w:r>
        <w:t xml:space="preserve">1.3 </w:t>
      </w:r>
      <w:r>
        <w:rPr>
          <w:rFonts w:hint="eastAsia"/>
        </w:rPr>
        <w:t>Правовые</w:t>
      </w:r>
      <w:r>
        <w:t xml:space="preserve"> </w:t>
      </w:r>
      <w:r>
        <w:rPr>
          <w:rFonts w:hint="eastAsia"/>
        </w:rPr>
        <w:t>основы</w:t>
      </w:r>
      <w:r>
        <w:t xml:space="preserve"> </w:t>
      </w:r>
      <w:r>
        <w:rPr>
          <w:rFonts w:hint="eastAsia"/>
        </w:rPr>
        <w:t>оценки</w:t>
      </w:r>
      <w:r>
        <w:t xml:space="preserve"> </w:t>
      </w:r>
      <w:r>
        <w:rPr>
          <w:rFonts w:hint="eastAsia"/>
        </w:rPr>
        <w:t>финансовой</w:t>
      </w:r>
      <w:r>
        <w:t xml:space="preserve"> </w:t>
      </w:r>
      <w:r>
        <w:rPr>
          <w:rFonts w:hint="eastAsia"/>
        </w:rPr>
        <w:t>устойчивости</w:t>
      </w:r>
      <w:r>
        <w:t xml:space="preserve"> </w:t>
      </w:r>
      <w:r>
        <w:rPr>
          <w:rFonts w:hint="eastAsia"/>
        </w:rPr>
        <w:t>банка</w:t>
      </w:r>
      <w:r>
        <w:t xml:space="preserve"> </w:t>
      </w:r>
      <w:r>
        <w:rPr>
          <w:rFonts w:hint="eastAsia"/>
        </w:rPr>
        <w:t>в</w:t>
      </w:r>
      <w:r>
        <w:t xml:space="preserve"> </w:t>
      </w:r>
      <w:r>
        <w:rPr>
          <w:rFonts w:hint="eastAsia"/>
        </w:rPr>
        <w:t>Российской</w:t>
      </w:r>
      <w:r>
        <w:t xml:space="preserve"> </w:t>
      </w:r>
      <w:r>
        <w:rPr>
          <w:rFonts w:hint="eastAsia"/>
        </w:rPr>
        <w:t>Федерации</w:t>
      </w:r>
    </w:p>
    <w:p w14:paraId="41303879" w14:textId="77777777" w:rsidR="005B3DF9" w:rsidRDefault="005B3DF9" w:rsidP="005B3DF9"/>
    <w:p w14:paraId="71F34495" w14:textId="77777777" w:rsidR="005B3DF9" w:rsidRDefault="005B3DF9" w:rsidP="005B3DF9">
      <w:r>
        <w:rPr>
          <w:rFonts w:hint="eastAsia"/>
        </w:rPr>
        <w:t>Глава</w:t>
      </w:r>
      <w:r>
        <w:t xml:space="preserve"> 2 </w:t>
      </w:r>
      <w:r>
        <w:rPr>
          <w:rFonts w:hint="eastAsia"/>
        </w:rPr>
        <w:t>Влияние</w:t>
      </w:r>
      <w:r>
        <w:t xml:space="preserve"> </w:t>
      </w:r>
      <w:r>
        <w:rPr>
          <w:rFonts w:hint="eastAsia"/>
        </w:rPr>
        <w:t>макроэкономических</w:t>
      </w:r>
      <w:r>
        <w:t xml:space="preserve"> </w:t>
      </w:r>
      <w:r>
        <w:rPr>
          <w:rFonts w:hint="eastAsia"/>
        </w:rPr>
        <w:t>условий</w:t>
      </w:r>
      <w:r>
        <w:t xml:space="preserve"> </w:t>
      </w:r>
      <w:r>
        <w:rPr>
          <w:rFonts w:hint="eastAsia"/>
        </w:rPr>
        <w:t>на</w:t>
      </w:r>
      <w:r>
        <w:t xml:space="preserve"> </w:t>
      </w:r>
      <w:r>
        <w:rPr>
          <w:rFonts w:hint="eastAsia"/>
        </w:rPr>
        <w:t>специфику</w:t>
      </w:r>
      <w:r>
        <w:t xml:space="preserve"> </w:t>
      </w:r>
      <w:r>
        <w:rPr>
          <w:rFonts w:hint="eastAsia"/>
        </w:rPr>
        <w:t>моделей</w:t>
      </w:r>
      <w:r>
        <w:t xml:space="preserve"> </w:t>
      </w:r>
      <w:r>
        <w:rPr>
          <w:rFonts w:hint="eastAsia"/>
        </w:rPr>
        <w:t>оценки</w:t>
      </w:r>
      <w:r>
        <w:t xml:space="preserve"> </w:t>
      </w:r>
      <w:r>
        <w:rPr>
          <w:rFonts w:hint="eastAsia"/>
        </w:rPr>
        <w:t>финансовой</w:t>
      </w:r>
      <w:r>
        <w:t xml:space="preserve"> </w:t>
      </w:r>
      <w:r>
        <w:rPr>
          <w:rFonts w:hint="eastAsia"/>
        </w:rPr>
        <w:t>устойчивости</w:t>
      </w:r>
      <w:r>
        <w:t xml:space="preserve"> </w:t>
      </w:r>
      <w:r>
        <w:rPr>
          <w:rFonts w:hint="eastAsia"/>
        </w:rPr>
        <w:t>коммерческого</w:t>
      </w:r>
      <w:r>
        <w:t xml:space="preserve"> </w:t>
      </w:r>
      <w:r>
        <w:rPr>
          <w:rFonts w:hint="eastAsia"/>
        </w:rPr>
        <w:t>банка</w:t>
      </w:r>
    </w:p>
    <w:p w14:paraId="1C9B0509" w14:textId="77777777" w:rsidR="005B3DF9" w:rsidRDefault="005B3DF9" w:rsidP="005B3DF9"/>
    <w:p w14:paraId="021CFC52" w14:textId="77777777" w:rsidR="005B3DF9" w:rsidRDefault="005B3DF9" w:rsidP="005B3DF9">
      <w:r>
        <w:t xml:space="preserve">2.1 </w:t>
      </w:r>
      <w:r>
        <w:rPr>
          <w:rFonts w:hint="eastAsia"/>
        </w:rPr>
        <w:t>Понятие</w:t>
      </w:r>
      <w:r>
        <w:t xml:space="preserve"> </w:t>
      </w:r>
      <w:r>
        <w:rPr>
          <w:rFonts w:hint="eastAsia"/>
        </w:rPr>
        <w:t>макроэкономических</w:t>
      </w:r>
      <w:r>
        <w:t xml:space="preserve"> </w:t>
      </w:r>
      <w:r>
        <w:rPr>
          <w:rFonts w:hint="eastAsia"/>
        </w:rPr>
        <w:t>условий</w:t>
      </w:r>
      <w:r>
        <w:t xml:space="preserve"> </w:t>
      </w:r>
      <w:r>
        <w:rPr>
          <w:rFonts w:hint="eastAsia"/>
        </w:rPr>
        <w:t>функционирования</w:t>
      </w:r>
      <w:r>
        <w:t xml:space="preserve"> </w:t>
      </w:r>
      <w:r>
        <w:rPr>
          <w:rFonts w:hint="eastAsia"/>
        </w:rPr>
        <w:t>коммерческих</w:t>
      </w:r>
      <w:r>
        <w:t xml:space="preserve"> </w:t>
      </w:r>
      <w:r>
        <w:rPr>
          <w:rFonts w:hint="eastAsia"/>
        </w:rPr>
        <w:t>банков</w:t>
      </w:r>
      <w:r>
        <w:t xml:space="preserve"> </w:t>
      </w:r>
      <w:r>
        <w:rPr>
          <w:rFonts w:hint="eastAsia"/>
        </w:rPr>
        <w:t>и</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устойчивость</w:t>
      </w:r>
      <w:r>
        <w:t xml:space="preserve"> </w:t>
      </w:r>
      <w:r>
        <w:rPr>
          <w:rFonts w:hint="eastAsia"/>
        </w:rPr>
        <w:t>кредитных</w:t>
      </w:r>
      <w:r>
        <w:t xml:space="preserve"> </w:t>
      </w:r>
      <w:r>
        <w:rPr>
          <w:rFonts w:hint="eastAsia"/>
        </w:rPr>
        <w:t>организаций</w:t>
      </w:r>
    </w:p>
    <w:p w14:paraId="2D08854C" w14:textId="77777777" w:rsidR="005B3DF9" w:rsidRDefault="005B3DF9" w:rsidP="005B3DF9"/>
    <w:p w14:paraId="3AEE6E3B" w14:textId="77777777" w:rsidR="005B3DF9" w:rsidRDefault="005B3DF9" w:rsidP="005B3DF9">
      <w:r>
        <w:t xml:space="preserve">2.2 </w:t>
      </w:r>
      <w:r>
        <w:rPr>
          <w:rFonts w:hint="eastAsia"/>
        </w:rPr>
        <w:t>Особенности</w:t>
      </w:r>
      <w:r>
        <w:t xml:space="preserve"> </w:t>
      </w:r>
      <w:r>
        <w:rPr>
          <w:rFonts w:hint="eastAsia"/>
        </w:rPr>
        <w:t>проведения</w:t>
      </w:r>
      <w:r>
        <w:t xml:space="preserve"> </w:t>
      </w:r>
      <w:r>
        <w:rPr>
          <w:rFonts w:hint="eastAsia"/>
        </w:rPr>
        <w:t>оценки</w:t>
      </w:r>
      <w:r>
        <w:t xml:space="preserve"> </w:t>
      </w:r>
      <w:r>
        <w:rPr>
          <w:rFonts w:hint="eastAsia"/>
        </w:rPr>
        <w:t>финансовой</w:t>
      </w:r>
      <w:r>
        <w:t xml:space="preserve"> </w:t>
      </w:r>
      <w:r>
        <w:rPr>
          <w:rFonts w:hint="eastAsia"/>
        </w:rPr>
        <w:t>устойчивости</w:t>
      </w:r>
      <w:r>
        <w:t xml:space="preserve"> </w:t>
      </w:r>
      <w:r>
        <w:rPr>
          <w:rFonts w:hint="eastAsia"/>
        </w:rPr>
        <w:t>коммерческого</w:t>
      </w:r>
      <w:r>
        <w:t xml:space="preserve"> </w:t>
      </w:r>
      <w:r>
        <w:rPr>
          <w:rFonts w:hint="eastAsia"/>
        </w:rPr>
        <w:t>банка</w:t>
      </w:r>
      <w:r>
        <w:t xml:space="preserve"> </w:t>
      </w:r>
      <w:r>
        <w:rPr>
          <w:rFonts w:hint="eastAsia"/>
        </w:rPr>
        <w:t>в</w:t>
      </w:r>
      <w:r>
        <w:t xml:space="preserve"> </w:t>
      </w:r>
      <w:r>
        <w:rPr>
          <w:rFonts w:hint="eastAsia"/>
        </w:rPr>
        <w:t>российских</w:t>
      </w:r>
      <w:r>
        <w:t xml:space="preserve"> </w:t>
      </w:r>
      <w:r>
        <w:rPr>
          <w:rFonts w:hint="eastAsia"/>
        </w:rPr>
        <w:t>условиях</w:t>
      </w:r>
    </w:p>
    <w:p w14:paraId="6807B20F" w14:textId="77777777" w:rsidR="005B3DF9" w:rsidRDefault="005B3DF9" w:rsidP="005B3DF9"/>
    <w:p w14:paraId="0A46E77B" w14:textId="77777777" w:rsidR="005B3DF9" w:rsidRDefault="005B3DF9" w:rsidP="005B3DF9">
      <w:r>
        <w:t xml:space="preserve">2.3 </w:t>
      </w:r>
      <w:r>
        <w:rPr>
          <w:rFonts w:hint="eastAsia"/>
        </w:rPr>
        <w:t>Предпочтения</w:t>
      </w:r>
      <w:r>
        <w:t xml:space="preserve"> </w:t>
      </w:r>
      <w:r>
        <w:rPr>
          <w:rFonts w:hint="eastAsia"/>
        </w:rPr>
        <w:t>в</w:t>
      </w:r>
      <w:r>
        <w:t xml:space="preserve"> </w:t>
      </w:r>
      <w:r>
        <w:rPr>
          <w:rFonts w:hint="eastAsia"/>
        </w:rPr>
        <w:t>выборе</w:t>
      </w:r>
      <w:r>
        <w:t xml:space="preserve"> </w:t>
      </w:r>
      <w:r>
        <w:rPr>
          <w:rFonts w:hint="eastAsia"/>
        </w:rPr>
        <w:t>моделей</w:t>
      </w:r>
      <w:r>
        <w:t xml:space="preserve"> </w:t>
      </w:r>
      <w:r>
        <w:rPr>
          <w:rFonts w:hint="eastAsia"/>
        </w:rPr>
        <w:t>оценки</w:t>
      </w:r>
      <w:r>
        <w:t xml:space="preserve"> </w:t>
      </w:r>
      <w:r>
        <w:rPr>
          <w:rFonts w:hint="eastAsia"/>
        </w:rPr>
        <w:t>финансовой</w:t>
      </w:r>
      <w:r>
        <w:t xml:space="preserve"> </w:t>
      </w:r>
      <w:r>
        <w:rPr>
          <w:rFonts w:hint="eastAsia"/>
        </w:rPr>
        <w:t>устойчивости</w:t>
      </w:r>
      <w:r>
        <w:t xml:space="preserve"> </w:t>
      </w:r>
      <w:r>
        <w:rPr>
          <w:rFonts w:hint="eastAsia"/>
        </w:rPr>
        <w:t>банков</w:t>
      </w:r>
      <w:r>
        <w:t xml:space="preserve"> </w:t>
      </w:r>
      <w:r>
        <w:rPr>
          <w:rFonts w:hint="eastAsia"/>
        </w:rPr>
        <w:t>надзорными</w:t>
      </w:r>
      <w:r>
        <w:t xml:space="preserve"> </w:t>
      </w:r>
      <w:r>
        <w:rPr>
          <w:rFonts w:hint="eastAsia"/>
        </w:rPr>
        <w:t>органами</w:t>
      </w:r>
      <w:r>
        <w:t xml:space="preserve"> </w:t>
      </w:r>
      <w:r>
        <w:rPr>
          <w:rFonts w:hint="eastAsia"/>
        </w:rPr>
        <w:t>в</w:t>
      </w:r>
      <w:r>
        <w:t xml:space="preserve"> </w:t>
      </w:r>
      <w:r>
        <w:rPr>
          <w:rFonts w:hint="eastAsia"/>
        </w:rPr>
        <w:t>зарубежной</w:t>
      </w:r>
      <w:r>
        <w:t xml:space="preserve"> </w:t>
      </w:r>
      <w:r>
        <w:rPr>
          <w:rFonts w:hint="eastAsia"/>
        </w:rPr>
        <w:t>практике</w:t>
      </w:r>
    </w:p>
    <w:p w14:paraId="5D2B2117" w14:textId="77777777" w:rsidR="005B3DF9" w:rsidRDefault="005B3DF9" w:rsidP="005B3DF9"/>
    <w:p w14:paraId="5AA14D2A" w14:textId="77777777" w:rsidR="005B3DF9" w:rsidRDefault="005B3DF9" w:rsidP="005B3DF9">
      <w:r>
        <w:rPr>
          <w:rFonts w:hint="eastAsia"/>
        </w:rPr>
        <w:t>Глава</w:t>
      </w:r>
      <w:r>
        <w:t xml:space="preserve"> 3 </w:t>
      </w:r>
      <w:r>
        <w:rPr>
          <w:rFonts w:hint="eastAsia"/>
        </w:rPr>
        <w:t>Направление</w:t>
      </w:r>
      <w:r>
        <w:t xml:space="preserve"> </w:t>
      </w:r>
      <w:r>
        <w:rPr>
          <w:rFonts w:hint="eastAsia"/>
        </w:rPr>
        <w:t>развития</w:t>
      </w:r>
      <w:r>
        <w:t xml:space="preserve"> </w:t>
      </w:r>
      <w:r>
        <w:rPr>
          <w:rFonts w:hint="eastAsia"/>
        </w:rPr>
        <w:t>моделей</w:t>
      </w:r>
      <w:r>
        <w:t xml:space="preserve"> </w:t>
      </w:r>
      <w:r>
        <w:rPr>
          <w:rFonts w:hint="eastAsia"/>
        </w:rPr>
        <w:t>оценки</w:t>
      </w:r>
      <w:r>
        <w:t xml:space="preserve"> </w:t>
      </w:r>
      <w:r>
        <w:rPr>
          <w:rFonts w:hint="eastAsia"/>
        </w:rPr>
        <w:t>фина</w:t>
      </w:r>
      <w:r>
        <w:rPr>
          <w:rFonts w:hint="eastAsia"/>
        </w:rPr>
        <w:lastRenderedPageBreak/>
        <w:t>нсовой</w:t>
      </w:r>
      <w:r>
        <w:t xml:space="preserve"> </w:t>
      </w:r>
      <w:r>
        <w:rPr>
          <w:rFonts w:hint="eastAsia"/>
        </w:rPr>
        <w:t>устойчивости</w:t>
      </w:r>
      <w:r>
        <w:t xml:space="preserve"> </w:t>
      </w:r>
      <w:r>
        <w:rPr>
          <w:rFonts w:hint="eastAsia"/>
        </w:rPr>
        <w:t>российских</w:t>
      </w:r>
      <w:r>
        <w:t xml:space="preserve"> </w:t>
      </w:r>
      <w:r>
        <w:rPr>
          <w:rFonts w:hint="eastAsia"/>
        </w:rPr>
        <w:t>кредитных</w:t>
      </w:r>
      <w:r>
        <w:t xml:space="preserve"> </w:t>
      </w:r>
      <w:r>
        <w:rPr>
          <w:rFonts w:hint="eastAsia"/>
        </w:rPr>
        <w:t>организаций</w:t>
      </w:r>
    </w:p>
    <w:p w14:paraId="791A2DFA" w14:textId="77777777" w:rsidR="005B3DF9" w:rsidRDefault="005B3DF9" w:rsidP="005B3DF9"/>
    <w:p w14:paraId="7C62DB55" w14:textId="77777777" w:rsidR="005B3DF9" w:rsidRDefault="005B3DF9" w:rsidP="005B3DF9">
      <w:r>
        <w:t xml:space="preserve">3.1 </w:t>
      </w:r>
      <w:r>
        <w:rPr>
          <w:rFonts w:hint="eastAsia"/>
        </w:rPr>
        <w:t>Дифференциация</w:t>
      </w:r>
      <w:r>
        <w:t xml:space="preserve"> </w:t>
      </w:r>
      <w:r>
        <w:rPr>
          <w:rFonts w:hint="eastAsia"/>
        </w:rPr>
        <w:t>содержания</w:t>
      </w:r>
      <w:r>
        <w:t xml:space="preserve"> </w:t>
      </w:r>
      <w:r>
        <w:rPr>
          <w:rFonts w:hint="eastAsia"/>
        </w:rPr>
        <w:t>моделей</w:t>
      </w:r>
      <w:r>
        <w:t xml:space="preserve"> </w:t>
      </w:r>
      <w:r>
        <w:rPr>
          <w:rFonts w:hint="eastAsia"/>
        </w:rPr>
        <w:t>финансовой</w:t>
      </w:r>
      <w:r>
        <w:t xml:space="preserve"> </w:t>
      </w:r>
      <w:r>
        <w:rPr>
          <w:rFonts w:hint="eastAsia"/>
        </w:rPr>
        <w:t>устойчивости</w:t>
      </w:r>
      <w:r>
        <w:t xml:space="preserve"> </w:t>
      </w:r>
      <w:r>
        <w:rPr>
          <w:rFonts w:hint="eastAsia"/>
        </w:rPr>
        <w:t>банков</w:t>
      </w:r>
      <w:r>
        <w:t xml:space="preserve"> </w:t>
      </w:r>
      <w:r>
        <w:rPr>
          <w:rFonts w:hint="eastAsia"/>
        </w:rPr>
        <w:t>на</w:t>
      </w:r>
      <w:r>
        <w:t xml:space="preserve"> </w:t>
      </w:r>
      <w:r>
        <w:rPr>
          <w:rFonts w:hint="eastAsia"/>
        </w:rPr>
        <w:t>основе</w:t>
      </w:r>
      <w:r>
        <w:t xml:space="preserve"> </w:t>
      </w:r>
      <w:r>
        <w:rPr>
          <w:rFonts w:hint="eastAsia"/>
        </w:rPr>
        <w:t>критерия</w:t>
      </w:r>
      <w:r>
        <w:t xml:space="preserve"> </w:t>
      </w:r>
      <w:r>
        <w:rPr>
          <w:rFonts w:hint="eastAsia"/>
        </w:rPr>
        <w:t>системной</w:t>
      </w:r>
      <w:r>
        <w:t xml:space="preserve"> </w:t>
      </w:r>
      <w:r>
        <w:rPr>
          <w:rFonts w:hint="eastAsia"/>
        </w:rPr>
        <w:t>значимости</w:t>
      </w:r>
    </w:p>
    <w:p w14:paraId="77855478" w14:textId="77777777" w:rsidR="005B3DF9" w:rsidRDefault="005B3DF9" w:rsidP="005B3DF9"/>
    <w:p w14:paraId="510684E4" w14:textId="77777777" w:rsidR="005B3DF9" w:rsidRDefault="005B3DF9" w:rsidP="005B3DF9">
      <w:r>
        <w:t xml:space="preserve">3.2 </w:t>
      </w:r>
      <w:r>
        <w:rPr>
          <w:rFonts w:hint="eastAsia"/>
        </w:rPr>
        <w:t>Разработка</w:t>
      </w:r>
      <w:r>
        <w:t xml:space="preserve"> </w:t>
      </w:r>
      <w:r>
        <w:rPr>
          <w:rFonts w:hint="eastAsia"/>
        </w:rPr>
        <w:t>и</w:t>
      </w:r>
      <w:r>
        <w:t xml:space="preserve"> </w:t>
      </w:r>
      <w:r>
        <w:rPr>
          <w:rFonts w:hint="eastAsia"/>
        </w:rPr>
        <w:t>внедрение</w:t>
      </w:r>
      <w:r>
        <w:t xml:space="preserve"> </w:t>
      </w:r>
      <w:r>
        <w:rPr>
          <w:rFonts w:hint="eastAsia"/>
        </w:rPr>
        <w:t>в</w:t>
      </w:r>
      <w:r>
        <w:t xml:space="preserve"> </w:t>
      </w:r>
      <w:r>
        <w:rPr>
          <w:rFonts w:hint="eastAsia"/>
        </w:rPr>
        <w:t>модель</w:t>
      </w:r>
      <w:r>
        <w:t xml:space="preserve"> </w:t>
      </w:r>
      <w:r>
        <w:rPr>
          <w:rFonts w:hint="eastAsia"/>
        </w:rPr>
        <w:t>оценки</w:t>
      </w:r>
      <w:r>
        <w:t xml:space="preserve"> </w:t>
      </w:r>
      <w:r>
        <w:rPr>
          <w:rFonts w:hint="eastAsia"/>
        </w:rPr>
        <w:t>финансовой</w:t>
      </w:r>
      <w:r>
        <w:t xml:space="preserve"> </w:t>
      </w:r>
      <w:r>
        <w:rPr>
          <w:rFonts w:hint="eastAsia"/>
        </w:rPr>
        <w:t>устойчивости</w:t>
      </w:r>
      <w:r>
        <w:t xml:space="preserve"> </w:t>
      </w:r>
      <w:r>
        <w:rPr>
          <w:rFonts w:hint="eastAsia"/>
        </w:rPr>
        <w:t>банка</w:t>
      </w:r>
      <w:r>
        <w:t xml:space="preserve"> </w:t>
      </w:r>
      <w:r>
        <w:rPr>
          <w:rFonts w:hint="eastAsia"/>
        </w:rPr>
        <w:t>показателей</w:t>
      </w:r>
      <w:r>
        <w:t xml:space="preserve"> </w:t>
      </w:r>
      <w:r>
        <w:rPr>
          <w:rFonts w:hint="eastAsia"/>
        </w:rPr>
        <w:t>рентабельности</w:t>
      </w:r>
      <w:r>
        <w:t xml:space="preserve"> </w:t>
      </w:r>
      <w:r>
        <w:rPr>
          <w:rFonts w:hint="eastAsia"/>
        </w:rPr>
        <w:t>активов</w:t>
      </w:r>
      <w:r>
        <w:t xml:space="preserve"> </w:t>
      </w:r>
      <w:r>
        <w:rPr>
          <w:rFonts w:hint="eastAsia"/>
        </w:rPr>
        <w:t>и</w:t>
      </w:r>
      <w:r>
        <w:t xml:space="preserve"> </w:t>
      </w:r>
      <w:r>
        <w:rPr>
          <w:rFonts w:hint="eastAsia"/>
        </w:rPr>
        <w:t>капитала</w:t>
      </w:r>
    </w:p>
    <w:p w14:paraId="0224FE11" w14:textId="77777777" w:rsidR="005B3DF9" w:rsidRDefault="005B3DF9" w:rsidP="005B3DF9"/>
    <w:p w14:paraId="6033807B" w14:textId="77777777" w:rsidR="005B3DF9" w:rsidRDefault="005B3DF9" w:rsidP="005B3DF9">
      <w:r>
        <w:t xml:space="preserve">3.3 </w:t>
      </w:r>
      <w:r>
        <w:rPr>
          <w:rFonts w:hint="eastAsia"/>
        </w:rPr>
        <w:t>Комплексная</w:t>
      </w:r>
      <w:r>
        <w:t xml:space="preserve"> </w:t>
      </w:r>
      <w:r>
        <w:rPr>
          <w:rFonts w:hint="eastAsia"/>
        </w:rPr>
        <w:t>модель</w:t>
      </w:r>
      <w:r>
        <w:t xml:space="preserve"> </w:t>
      </w:r>
      <w:r>
        <w:rPr>
          <w:rFonts w:hint="eastAsia"/>
        </w:rPr>
        <w:t>оценки</w:t>
      </w:r>
      <w:r>
        <w:t xml:space="preserve"> </w:t>
      </w:r>
      <w:r>
        <w:rPr>
          <w:rFonts w:hint="eastAsia"/>
        </w:rPr>
        <w:t>финансовой</w:t>
      </w:r>
      <w:r>
        <w:t xml:space="preserve"> </w:t>
      </w:r>
      <w:r>
        <w:rPr>
          <w:rFonts w:hint="eastAsia"/>
        </w:rPr>
        <w:t>устойчивости</w:t>
      </w:r>
      <w:r>
        <w:t xml:space="preserve"> </w:t>
      </w:r>
      <w:r>
        <w:rPr>
          <w:rFonts w:hint="eastAsia"/>
        </w:rPr>
        <w:t>российских</w:t>
      </w:r>
      <w:r>
        <w:t xml:space="preserve"> </w:t>
      </w:r>
      <w:r>
        <w:rPr>
          <w:rFonts w:hint="eastAsia"/>
        </w:rPr>
        <w:t>коммерческих</w:t>
      </w:r>
      <w:r>
        <w:t xml:space="preserve"> </w:t>
      </w:r>
      <w:r>
        <w:rPr>
          <w:rFonts w:hint="eastAsia"/>
        </w:rPr>
        <w:t>банков</w:t>
      </w:r>
      <w:r>
        <w:t xml:space="preserve"> </w:t>
      </w:r>
      <w:r>
        <w:rPr>
          <w:rFonts w:hint="eastAsia"/>
        </w:rPr>
        <w:t>в</w:t>
      </w:r>
      <w:r>
        <w:t xml:space="preserve"> </w:t>
      </w:r>
      <w:r>
        <w:rPr>
          <w:rFonts w:hint="eastAsia"/>
        </w:rPr>
        <w:t>условиях</w:t>
      </w:r>
      <w:r>
        <w:t xml:space="preserve"> </w:t>
      </w:r>
      <w:r>
        <w:rPr>
          <w:rFonts w:hint="eastAsia"/>
        </w:rPr>
        <w:t>нестабильной</w:t>
      </w:r>
      <w:r>
        <w:t xml:space="preserve"> </w:t>
      </w:r>
      <w:r>
        <w:rPr>
          <w:rFonts w:hint="eastAsia"/>
        </w:rPr>
        <w:t>макроэкономической</w:t>
      </w:r>
    </w:p>
    <w:p w14:paraId="32D4D244" w14:textId="77777777" w:rsidR="005B3DF9" w:rsidRDefault="005B3DF9" w:rsidP="005B3DF9"/>
    <w:p w14:paraId="2993548B" w14:textId="77777777" w:rsidR="005B3DF9" w:rsidRDefault="005B3DF9" w:rsidP="005B3DF9">
      <w:r>
        <w:rPr>
          <w:rFonts w:hint="eastAsia"/>
        </w:rPr>
        <w:t>среды</w:t>
      </w:r>
    </w:p>
    <w:p w14:paraId="141F2A2C" w14:textId="77777777" w:rsidR="005B3DF9" w:rsidRDefault="005B3DF9" w:rsidP="005B3DF9"/>
    <w:p w14:paraId="0AA18D04" w14:textId="77777777" w:rsidR="005B3DF9" w:rsidRDefault="005B3DF9" w:rsidP="005B3DF9">
      <w:r>
        <w:rPr>
          <w:rFonts w:hint="eastAsia"/>
        </w:rPr>
        <w:t>Заключение</w:t>
      </w:r>
    </w:p>
    <w:p w14:paraId="72AB7A50" w14:textId="77777777" w:rsidR="005B3DF9" w:rsidRDefault="005B3DF9" w:rsidP="005B3DF9"/>
    <w:p w14:paraId="3780412E" w14:textId="77777777" w:rsidR="005B3DF9" w:rsidRDefault="005B3DF9" w:rsidP="005B3DF9">
      <w:r>
        <w:rPr>
          <w:rFonts w:hint="eastAsia"/>
        </w:rPr>
        <w:t>Список</w:t>
      </w:r>
      <w:r>
        <w:t xml:space="preserve"> </w:t>
      </w:r>
      <w:r>
        <w:rPr>
          <w:rFonts w:hint="eastAsia"/>
        </w:rPr>
        <w:t>литературы</w:t>
      </w:r>
    </w:p>
    <w:p w14:paraId="4E514DC3" w14:textId="77777777" w:rsidR="005B3DF9" w:rsidRDefault="005B3DF9" w:rsidP="005B3DF9"/>
    <w:p w14:paraId="202119B1" w14:textId="77777777" w:rsidR="005B3DF9" w:rsidRDefault="005B3DF9" w:rsidP="005B3DF9">
      <w:r>
        <w:rPr>
          <w:rFonts w:hint="eastAsia"/>
        </w:rPr>
        <w:t>Приложение</w:t>
      </w:r>
      <w:r>
        <w:t xml:space="preserve"> </w:t>
      </w:r>
      <w:r>
        <w:rPr>
          <w:rFonts w:hint="eastAsia"/>
        </w:rPr>
        <w:t>А</w:t>
      </w:r>
      <w:r>
        <w:t xml:space="preserve"> </w:t>
      </w:r>
      <w:r>
        <w:rPr>
          <w:rFonts w:hint="eastAsia"/>
        </w:rPr>
        <w:t>Изменение</w:t>
      </w:r>
      <w:r>
        <w:t xml:space="preserve"> </w:t>
      </w:r>
      <w:r>
        <w:rPr>
          <w:rFonts w:hint="eastAsia"/>
        </w:rPr>
        <w:t>подходов</w:t>
      </w:r>
      <w:r>
        <w:t xml:space="preserve"> </w:t>
      </w:r>
      <w:r>
        <w:rPr>
          <w:rFonts w:hint="eastAsia"/>
        </w:rPr>
        <w:t>к</w:t>
      </w:r>
      <w:r>
        <w:t xml:space="preserve"> </w:t>
      </w:r>
      <w:r>
        <w:rPr>
          <w:rFonts w:hint="eastAsia"/>
        </w:rPr>
        <w:t>определению</w:t>
      </w:r>
      <w:r>
        <w:t xml:space="preserve"> </w:t>
      </w:r>
      <w:r>
        <w:rPr>
          <w:rFonts w:hint="eastAsia"/>
        </w:rPr>
        <w:t>финансовой</w:t>
      </w:r>
    </w:p>
    <w:p w14:paraId="30E36BB3" w14:textId="77777777" w:rsidR="005B3DF9" w:rsidRDefault="005B3DF9" w:rsidP="005B3DF9"/>
    <w:p w14:paraId="1FA7880C" w14:textId="77777777" w:rsidR="005B3DF9" w:rsidRDefault="005B3DF9" w:rsidP="005B3DF9">
      <w:r>
        <w:rPr>
          <w:rFonts w:hint="eastAsia"/>
        </w:rPr>
        <w:t>устойчивости</w:t>
      </w:r>
      <w:r>
        <w:t xml:space="preserve"> </w:t>
      </w:r>
      <w:r>
        <w:rPr>
          <w:rFonts w:hint="eastAsia"/>
        </w:rPr>
        <w:t>коммерческого</w:t>
      </w:r>
      <w:r>
        <w:t xml:space="preserve"> </w:t>
      </w:r>
      <w:r>
        <w:rPr>
          <w:rFonts w:hint="eastAsia"/>
        </w:rPr>
        <w:t>банка</w:t>
      </w:r>
    </w:p>
    <w:p w14:paraId="791AFBEA" w14:textId="77777777" w:rsidR="005B3DF9" w:rsidRDefault="005B3DF9" w:rsidP="005B3DF9"/>
    <w:p w14:paraId="1B3F2BC2" w14:textId="77777777" w:rsidR="005B3DF9" w:rsidRDefault="005B3DF9" w:rsidP="005B3DF9">
      <w:r>
        <w:rPr>
          <w:rFonts w:hint="eastAsia"/>
        </w:rPr>
        <w:t>Приложение</w:t>
      </w:r>
      <w:r>
        <w:t xml:space="preserve"> </w:t>
      </w:r>
      <w:r>
        <w:rPr>
          <w:rFonts w:hint="eastAsia"/>
        </w:rPr>
        <w:t>Б</w:t>
      </w:r>
      <w:r>
        <w:t xml:space="preserve"> </w:t>
      </w:r>
      <w:r>
        <w:rPr>
          <w:rFonts w:hint="eastAsia"/>
        </w:rPr>
        <w:t>Характеристика</w:t>
      </w:r>
      <w:r>
        <w:t xml:space="preserve"> </w:t>
      </w:r>
      <w:r>
        <w:rPr>
          <w:rFonts w:hint="eastAsia"/>
        </w:rPr>
        <w:t>моделей</w:t>
      </w:r>
      <w:r>
        <w:t xml:space="preserve"> </w:t>
      </w:r>
      <w:r>
        <w:rPr>
          <w:rFonts w:hint="eastAsia"/>
        </w:rPr>
        <w:t>оценки</w:t>
      </w:r>
      <w:r>
        <w:t xml:space="preserve"> </w:t>
      </w:r>
      <w:r>
        <w:rPr>
          <w:rFonts w:hint="eastAsia"/>
        </w:rPr>
        <w:t>кредитоспособности</w:t>
      </w:r>
    </w:p>
    <w:p w14:paraId="617E6CBE" w14:textId="77777777" w:rsidR="005B3DF9" w:rsidRDefault="005B3DF9" w:rsidP="005B3DF9"/>
    <w:p w14:paraId="4A1EA8DD" w14:textId="77777777" w:rsidR="005B3DF9" w:rsidRDefault="005B3DF9" w:rsidP="005B3DF9">
      <w:r>
        <w:rPr>
          <w:rFonts w:hint="eastAsia"/>
        </w:rPr>
        <w:t>банков</w:t>
      </w:r>
      <w:r>
        <w:t xml:space="preserve"> </w:t>
      </w:r>
      <w:r>
        <w:rPr>
          <w:rFonts w:hint="eastAsia"/>
        </w:rPr>
        <w:t>рейтинговыми</w:t>
      </w:r>
      <w:r>
        <w:t xml:space="preserve"> </w:t>
      </w:r>
      <w:r>
        <w:rPr>
          <w:rFonts w:hint="eastAsia"/>
        </w:rPr>
        <w:t>агентствами</w:t>
      </w:r>
    </w:p>
    <w:p w14:paraId="1540F915" w14:textId="77777777" w:rsidR="005B3DF9" w:rsidRDefault="005B3DF9" w:rsidP="005B3DF9"/>
    <w:p w14:paraId="78A06973" w14:textId="77777777" w:rsidR="005B3DF9" w:rsidRDefault="005B3DF9" w:rsidP="005B3DF9">
      <w:r>
        <w:rPr>
          <w:rFonts w:hint="eastAsia"/>
        </w:rPr>
        <w:t>Приложение</w:t>
      </w:r>
      <w:r>
        <w:t xml:space="preserve"> </w:t>
      </w:r>
      <w:r>
        <w:rPr>
          <w:rFonts w:hint="eastAsia"/>
        </w:rPr>
        <w:t>В</w:t>
      </w:r>
      <w:r>
        <w:t xml:space="preserve"> </w:t>
      </w:r>
      <w:r>
        <w:rPr>
          <w:rFonts w:hint="eastAsia"/>
        </w:rPr>
        <w:t>Сравнительная</w:t>
      </w:r>
      <w:r>
        <w:t xml:space="preserve"> </w:t>
      </w:r>
      <w:r>
        <w:rPr>
          <w:rFonts w:hint="eastAsia"/>
        </w:rPr>
        <w:t>характеристика</w:t>
      </w:r>
      <w:r>
        <w:t xml:space="preserve"> </w:t>
      </w:r>
      <w:r>
        <w:rPr>
          <w:rFonts w:hint="eastAsia"/>
        </w:rPr>
        <w:t>Указаний</w:t>
      </w:r>
      <w:r>
        <w:t xml:space="preserve"> </w:t>
      </w:r>
      <w:r>
        <w:rPr>
          <w:rFonts w:hint="eastAsia"/>
        </w:rPr>
        <w:t>Банка</w:t>
      </w:r>
      <w:r>
        <w:t xml:space="preserve"> </w:t>
      </w:r>
      <w:r>
        <w:rPr>
          <w:rFonts w:hint="eastAsia"/>
        </w:rPr>
        <w:t>России</w:t>
      </w:r>
    </w:p>
    <w:p w14:paraId="3CFA6447" w14:textId="77777777" w:rsidR="005B3DF9" w:rsidRDefault="005B3DF9" w:rsidP="005B3DF9"/>
    <w:p w14:paraId="6CE5C93D" w14:textId="77777777" w:rsidR="005B3DF9" w:rsidRDefault="005B3DF9" w:rsidP="005B3DF9">
      <w:r>
        <w:rPr>
          <w:rFonts w:hint="eastAsia"/>
        </w:rPr>
        <w:lastRenderedPageBreak/>
        <w:t>Приложение</w:t>
      </w:r>
      <w:r>
        <w:t xml:space="preserve"> </w:t>
      </w:r>
      <w:r>
        <w:rPr>
          <w:rFonts w:hint="eastAsia"/>
        </w:rPr>
        <w:t>Г</w:t>
      </w:r>
      <w:r>
        <w:t xml:space="preserve"> </w:t>
      </w:r>
      <w:r>
        <w:rPr>
          <w:rFonts w:hint="eastAsia"/>
        </w:rPr>
        <w:t>Макроэкономические</w:t>
      </w:r>
      <w:r>
        <w:t xml:space="preserve"> </w:t>
      </w:r>
      <w:r>
        <w:rPr>
          <w:rFonts w:hint="eastAsia"/>
        </w:rPr>
        <w:t>показатели</w:t>
      </w:r>
      <w:r>
        <w:t xml:space="preserve"> </w:t>
      </w:r>
      <w:r>
        <w:rPr>
          <w:rFonts w:hint="eastAsia"/>
        </w:rPr>
        <w:t>Российской</w:t>
      </w:r>
      <w:r>
        <w:t xml:space="preserve"> </w:t>
      </w:r>
      <w:r>
        <w:rPr>
          <w:rFonts w:hint="eastAsia"/>
        </w:rPr>
        <w:t>Федерации</w:t>
      </w:r>
    </w:p>
    <w:p w14:paraId="46661402" w14:textId="77777777" w:rsidR="005B3DF9" w:rsidRDefault="005B3DF9" w:rsidP="005B3DF9"/>
    <w:p w14:paraId="551A6B77" w14:textId="77777777" w:rsidR="005B3DF9" w:rsidRDefault="005B3DF9" w:rsidP="005B3DF9">
      <w:r>
        <w:rPr>
          <w:rFonts w:hint="eastAsia"/>
        </w:rPr>
        <w:t>Приложение</w:t>
      </w:r>
      <w:r>
        <w:t xml:space="preserve"> </w:t>
      </w:r>
      <w:r>
        <w:rPr>
          <w:rFonts w:hint="eastAsia"/>
        </w:rPr>
        <w:t>Д</w:t>
      </w:r>
      <w:r>
        <w:t xml:space="preserve"> </w:t>
      </w:r>
      <w:r>
        <w:rPr>
          <w:rFonts w:hint="eastAsia"/>
        </w:rPr>
        <w:t>Сравнительная</w:t>
      </w:r>
      <w:r>
        <w:t xml:space="preserve"> </w:t>
      </w:r>
      <w:r>
        <w:rPr>
          <w:rFonts w:hint="eastAsia"/>
        </w:rPr>
        <w:t>характеристика</w:t>
      </w:r>
      <w:r>
        <w:t xml:space="preserve"> </w:t>
      </w:r>
      <w:r>
        <w:rPr>
          <w:rFonts w:hint="eastAsia"/>
        </w:rPr>
        <w:t>надзорных</w:t>
      </w:r>
      <w:r>
        <w:t xml:space="preserve"> </w:t>
      </w:r>
      <w:r>
        <w:rPr>
          <w:rFonts w:hint="eastAsia"/>
        </w:rPr>
        <w:t>моделей</w:t>
      </w:r>
    </w:p>
    <w:p w14:paraId="71998CCB" w14:textId="77777777" w:rsidR="005B3DF9" w:rsidRDefault="005B3DF9" w:rsidP="005B3DF9"/>
    <w:p w14:paraId="2ABB3C69" w14:textId="77777777" w:rsidR="005B3DF9" w:rsidRDefault="005B3DF9" w:rsidP="005B3DF9">
      <w:r>
        <w:rPr>
          <w:rFonts w:hint="eastAsia"/>
        </w:rPr>
        <w:t>оценки</w:t>
      </w:r>
      <w:r>
        <w:t xml:space="preserve"> </w:t>
      </w:r>
      <w:r>
        <w:rPr>
          <w:rFonts w:hint="eastAsia"/>
        </w:rPr>
        <w:t>банков</w:t>
      </w:r>
    </w:p>
    <w:p w14:paraId="6C095AF0" w14:textId="77777777" w:rsidR="005B3DF9" w:rsidRDefault="005B3DF9" w:rsidP="005B3DF9"/>
    <w:p w14:paraId="3DF29E60" w14:textId="77777777" w:rsidR="005B3DF9" w:rsidRDefault="005B3DF9" w:rsidP="005B3DF9">
      <w:r>
        <w:rPr>
          <w:rFonts w:hint="eastAsia"/>
        </w:rPr>
        <w:t>Приложение</w:t>
      </w:r>
      <w:r>
        <w:t xml:space="preserve"> </w:t>
      </w:r>
      <w:r>
        <w:rPr>
          <w:rFonts w:hint="eastAsia"/>
        </w:rPr>
        <w:t>Е</w:t>
      </w:r>
      <w:r>
        <w:t xml:space="preserve"> </w:t>
      </w:r>
      <w:r>
        <w:rPr>
          <w:rFonts w:hint="eastAsia"/>
        </w:rPr>
        <w:t>Сведения</w:t>
      </w:r>
      <w:r>
        <w:t xml:space="preserve"> </w:t>
      </w:r>
      <w:r>
        <w:rPr>
          <w:rFonts w:hint="eastAsia"/>
        </w:rPr>
        <w:t>об</w:t>
      </w:r>
      <w:r>
        <w:t xml:space="preserve"> </w:t>
      </w:r>
      <w:r>
        <w:rPr>
          <w:rFonts w:hint="eastAsia"/>
        </w:rPr>
        <w:t>оттоке</w:t>
      </w:r>
      <w:r>
        <w:t xml:space="preserve"> </w:t>
      </w:r>
      <w:r>
        <w:rPr>
          <w:rFonts w:hint="eastAsia"/>
        </w:rPr>
        <w:t>средств</w:t>
      </w:r>
      <w:r>
        <w:t xml:space="preserve"> </w:t>
      </w:r>
      <w:r>
        <w:rPr>
          <w:rFonts w:hint="eastAsia"/>
        </w:rPr>
        <w:t>по</w:t>
      </w:r>
      <w:r>
        <w:t xml:space="preserve"> </w:t>
      </w:r>
      <w:r>
        <w:rPr>
          <w:rFonts w:hint="eastAsia"/>
        </w:rPr>
        <w:t>российской</w:t>
      </w:r>
      <w:r>
        <w:t xml:space="preserve"> </w:t>
      </w:r>
      <w:r>
        <w:rPr>
          <w:rFonts w:hint="eastAsia"/>
        </w:rPr>
        <w:t>банковской</w:t>
      </w:r>
    </w:p>
    <w:p w14:paraId="1FB2A603" w14:textId="77777777" w:rsidR="005B3DF9" w:rsidRDefault="005B3DF9" w:rsidP="005B3DF9"/>
    <w:p w14:paraId="23979277" w14:textId="77777777" w:rsidR="005B3DF9" w:rsidRDefault="005B3DF9" w:rsidP="005B3DF9">
      <w:r>
        <w:rPr>
          <w:rFonts w:hint="eastAsia"/>
        </w:rPr>
        <w:t>системе</w:t>
      </w:r>
    </w:p>
    <w:p w14:paraId="08DA9CC0" w14:textId="77777777" w:rsidR="005B3DF9" w:rsidRDefault="005B3DF9" w:rsidP="005B3DF9"/>
    <w:p w14:paraId="45BC2A19" w14:textId="77777777" w:rsidR="005B3DF9" w:rsidRDefault="005B3DF9" w:rsidP="005B3DF9">
      <w:r>
        <w:rPr>
          <w:rFonts w:hint="eastAsia"/>
        </w:rPr>
        <w:t>Приложение</w:t>
      </w:r>
      <w:r>
        <w:t xml:space="preserve"> </w:t>
      </w:r>
      <w:r>
        <w:rPr>
          <w:rFonts w:hint="eastAsia"/>
        </w:rPr>
        <w:t>Ж</w:t>
      </w:r>
      <w:r>
        <w:t xml:space="preserve"> </w:t>
      </w:r>
      <w:r>
        <w:rPr>
          <w:rFonts w:hint="eastAsia"/>
        </w:rPr>
        <w:t>Результаты</w:t>
      </w:r>
      <w:r>
        <w:t xml:space="preserve"> </w:t>
      </w:r>
      <w:r>
        <w:rPr>
          <w:rFonts w:hint="eastAsia"/>
        </w:rPr>
        <w:t>оценки</w:t>
      </w:r>
      <w:r>
        <w:t xml:space="preserve"> </w:t>
      </w:r>
      <w:r>
        <w:rPr>
          <w:rFonts w:hint="eastAsia"/>
        </w:rPr>
        <w:t>финансовой</w:t>
      </w:r>
      <w:r>
        <w:t xml:space="preserve"> </w:t>
      </w:r>
      <w:r>
        <w:rPr>
          <w:rFonts w:hint="eastAsia"/>
        </w:rPr>
        <w:t>устойчивости</w:t>
      </w:r>
      <w:r>
        <w:t xml:space="preserve"> </w:t>
      </w:r>
      <w:r>
        <w:rPr>
          <w:rFonts w:hint="eastAsia"/>
        </w:rPr>
        <w:t>условного</w:t>
      </w:r>
    </w:p>
    <w:p w14:paraId="5EA7CB56" w14:textId="77777777" w:rsidR="005B3DF9" w:rsidRDefault="005B3DF9" w:rsidP="005B3DF9"/>
    <w:p w14:paraId="357CB93A" w14:textId="66307C4E" w:rsidR="005B3DF9" w:rsidRPr="005B3DF9" w:rsidRDefault="005B3DF9" w:rsidP="005B3DF9">
      <w:r>
        <w:rPr>
          <w:rFonts w:hint="eastAsia"/>
        </w:rPr>
        <w:t>банка</w:t>
      </w:r>
      <w:r>
        <w:t xml:space="preserve"> </w:t>
      </w:r>
      <w:r>
        <w:rPr>
          <w:rFonts w:hint="eastAsia"/>
        </w:rPr>
        <w:t>по</w:t>
      </w:r>
      <w:r>
        <w:t xml:space="preserve"> </w:t>
      </w:r>
      <w:r>
        <w:rPr>
          <w:rFonts w:hint="eastAsia"/>
        </w:rPr>
        <w:t>разным</w:t>
      </w:r>
      <w:r>
        <w:t xml:space="preserve"> </w:t>
      </w:r>
      <w:r>
        <w:rPr>
          <w:rFonts w:hint="eastAsia"/>
        </w:rPr>
        <w:t>моделям</w:t>
      </w:r>
    </w:p>
    <w:sectPr w:rsidR="005B3DF9" w:rsidRPr="005B3DF9" w:rsidSect="005162A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67B0" w14:textId="77777777" w:rsidR="005162AA" w:rsidRDefault="005162AA">
      <w:pPr>
        <w:spacing w:after="0" w:line="240" w:lineRule="auto"/>
      </w:pPr>
      <w:r>
        <w:separator/>
      </w:r>
    </w:p>
  </w:endnote>
  <w:endnote w:type="continuationSeparator" w:id="0">
    <w:p w14:paraId="39470A63" w14:textId="77777777" w:rsidR="005162AA" w:rsidRDefault="00516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81C67" w14:textId="77777777" w:rsidR="005162AA" w:rsidRDefault="005162AA"/>
    <w:p w14:paraId="53068331" w14:textId="77777777" w:rsidR="005162AA" w:rsidRDefault="005162AA"/>
    <w:p w14:paraId="3BE3DE98" w14:textId="77777777" w:rsidR="005162AA" w:rsidRDefault="005162AA"/>
    <w:p w14:paraId="2FDF475C" w14:textId="77777777" w:rsidR="005162AA" w:rsidRDefault="005162AA"/>
    <w:p w14:paraId="23C15B9B" w14:textId="77777777" w:rsidR="005162AA" w:rsidRDefault="005162AA"/>
    <w:p w14:paraId="4BE41237" w14:textId="77777777" w:rsidR="005162AA" w:rsidRDefault="005162AA"/>
    <w:p w14:paraId="079B97B5" w14:textId="77777777" w:rsidR="005162AA" w:rsidRDefault="005162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461099" wp14:editId="6DF7B4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BDA9A" w14:textId="77777777" w:rsidR="005162AA" w:rsidRDefault="005162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4610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3BDA9A" w14:textId="77777777" w:rsidR="005162AA" w:rsidRDefault="005162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17B86B" w14:textId="77777777" w:rsidR="005162AA" w:rsidRDefault="005162AA"/>
    <w:p w14:paraId="640ACD84" w14:textId="77777777" w:rsidR="005162AA" w:rsidRDefault="005162AA"/>
    <w:p w14:paraId="0D7B297B" w14:textId="77777777" w:rsidR="005162AA" w:rsidRDefault="005162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CE6A0F" wp14:editId="53C7B6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F4FAE" w14:textId="77777777" w:rsidR="005162AA" w:rsidRDefault="005162AA"/>
                          <w:p w14:paraId="6290B94D" w14:textId="77777777" w:rsidR="005162AA" w:rsidRDefault="005162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CE6A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AF4FAE" w14:textId="77777777" w:rsidR="005162AA" w:rsidRDefault="005162AA"/>
                    <w:p w14:paraId="6290B94D" w14:textId="77777777" w:rsidR="005162AA" w:rsidRDefault="005162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F31612" w14:textId="77777777" w:rsidR="005162AA" w:rsidRDefault="005162AA"/>
    <w:p w14:paraId="30A287D5" w14:textId="77777777" w:rsidR="005162AA" w:rsidRDefault="005162AA">
      <w:pPr>
        <w:rPr>
          <w:sz w:val="2"/>
          <w:szCs w:val="2"/>
        </w:rPr>
      </w:pPr>
    </w:p>
    <w:p w14:paraId="6641C14E" w14:textId="77777777" w:rsidR="005162AA" w:rsidRDefault="005162AA"/>
    <w:p w14:paraId="03A1BFC1" w14:textId="77777777" w:rsidR="005162AA" w:rsidRDefault="005162AA">
      <w:pPr>
        <w:spacing w:after="0" w:line="240" w:lineRule="auto"/>
      </w:pPr>
    </w:p>
  </w:footnote>
  <w:footnote w:type="continuationSeparator" w:id="0">
    <w:p w14:paraId="38FAD865" w14:textId="77777777" w:rsidR="005162AA" w:rsidRDefault="00516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2AA"/>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14694</TotalTime>
  <Pages>3</Pages>
  <Words>305</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2276</cp:revision>
  <cp:lastPrinted>2009-02-06T05:36:00Z</cp:lastPrinted>
  <dcterms:created xsi:type="dcterms:W3CDTF">2024-04-09T10:20:00Z</dcterms:created>
  <dcterms:modified xsi:type="dcterms:W3CDTF">2024-04-26T19:26:00Z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