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AE14" w14:textId="71CE06D9" w:rsidR="004E7C22" w:rsidRDefault="0082028E" w:rsidP="0082028E">
      <w:r w:rsidRPr="0082028E">
        <w:rPr>
          <w:rFonts w:hint="eastAsia"/>
        </w:rPr>
        <w:t>Бабич</w:t>
      </w:r>
      <w:r w:rsidRPr="0082028E">
        <w:t xml:space="preserve"> </w:t>
      </w:r>
      <w:r w:rsidRPr="0082028E">
        <w:rPr>
          <w:rFonts w:hint="eastAsia"/>
        </w:rPr>
        <w:t>Никита</w:t>
      </w:r>
      <w:r w:rsidRPr="0082028E">
        <w:t xml:space="preserve"> </w:t>
      </w:r>
      <w:r w:rsidRPr="0082028E">
        <w:rPr>
          <w:rFonts w:hint="eastAsia"/>
        </w:rPr>
        <w:t>Владимирович</w:t>
      </w:r>
      <w:r>
        <w:t xml:space="preserve"> </w:t>
      </w:r>
      <w:r w:rsidRPr="0082028E">
        <w:rPr>
          <w:rFonts w:hint="eastAsia"/>
        </w:rPr>
        <w:t>Правовое</w:t>
      </w:r>
      <w:r w:rsidRPr="0082028E">
        <w:t xml:space="preserve"> </w:t>
      </w:r>
      <w:r w:rsidRPr="0082028E">
        <w:rPr>
          <w:rFonts w:hint="eastAsia"/>
        </w:rPr>
        <w:t>регулирование</w:t>
      </w:r>
      <w:r w:rsidRPr="0082028E">
        <w:t xml:space="preserve"> </w:t>
      </w:r>
      <w:r w:rsidRPr="0082028E">
        <w:rPr>
          <w:rFonts w:hint="eastAsia"/>
        </w:rPr>
        <w:t>и</w:t>
      </w:r>
      <w:r w:rsidRPr="0082028E">
        <w:t xml:space="preserve"> </w:t>
      </w:r>
      <w:r w:rsidRPr="0082028E">
        <w:rPr>
          <w:rFonts w:hint="eastAsia"/>
        </w:rPr>
        <w:t>организация</w:t>
      </w:r>
      <w:r w:rsidRPr="0082028E">
        <w:t xml:space="preserve"> </w:t>
      </w:r>
      <w:r w:rsidRPr="0082028E">
        <w:rPr>
          <w:rFonts w:hint="eastAsia"/>
        </w:rPr>
        <w:t>деятельности</w:t>
      </w:r>
      <w:r w:rsidRPr="0082028E">
        <w:t xml:space="preserve"> </w:t>
      </w:r>
      <w:r w:rsidRPr="0082028E">
        <w:rPr>
          <w:rFonts w:hint="eastAsia"/>
        </w:rPr>
        <w:t>органов</w:t>
      </w:r>
      <w:r w:rsidRPr="0082028E">
        <w:t xml:space="preserve"> </w:t>
      </w:r>
      <w:r w:rsidRPr="0082028E">
        <w:rPr>
          <w:rFonts w:hint="eastAsia"/>
        </w:rPr>
        <w:t>предварительного</w:t>
      </w:r>
      <w:r w:rsidRPr="0082028E">
        <w:t xml:space="preserve"> </w:t>
      </w:r>
      <w:r w:rsidRPr="0082028E">
        <w:rPr>
          <w:rFonts w:hint="eastAsia"/>
        </w:rPr>
        <w:t>следствия</w:t>
      </w:r>
      <w:r w:rsidRPr="0082028E">
        <w:t xml:space="preserve"> </w:t>
      </w:r>
      <w:r w:rsidRPr="0082028E">
        <w:rPr>
          <w:rFonts w:hint="eastAsia"/>
        </w:rPr>
        <w:t>в</w:t>
      </w:r>
      <w:r w:rsidRPr="0082028E">
        <w:t xml:space="preserve"> </w:t>
      </w:r>
      <w:r w:rsidRPr="0082028E">
        <w:rPr>
          <w:rFonts w:hint="eastAsia"/>
        </w:rPr>
        <w:t>Российской</w:t>
      </w:r>
      <w:r w:rsidRPr="0082028E">
        <w:t xml:space="preserve"> </w:t>
      </w:r>
      <w:r w:rsidRPr="0082028E">
        <w:rPr>
          <w:rFonts w:hint="eastAsia"/>
        </w:rPr>
        <w:t>Федерации</w:t>
      </w:r>
    </w:p>
    <w:p w14:paraId="7EDAB25F" w14:textId="77777777" w:rsidR="0082028E" w:rsidRDefault="0082028E" w:rsidP="0082028E">
      <w:r>
        <w:rPr>
          <w:rFonts w:hint="eastAsia"/>
        </w:rPr>
        <w:t>ОГЛАВЛЕНИЕ</w:t>
      </w:r>
      <w:r>
        <w:t xml:space="preserve"> </w:t>
      </w:r>
      <w:r>
        <w:rPr>
          <w:rFonts w:hint="eastAsia"/>
        </w:rPr>
        <w:t>ДИССЕРТАЦИИ</w:t>
      </w:r>
    </w:p>
    <w:p w14:paraId="26F9E5F7" w14:textId="77777777" w:rsidR="0082028E" w:rsidRDefault="0082028E" w:rsidP="0082028E">
      <w:r>
        <w:rPr>
          <w:rFonts w:hint="eastAsia"/>
        </w:rPr>
        <w:t>кандидат</w:t>
      </w:r>
      <w:r>
        <w:t xml:space="preserve"> </w:t>
      </w:r>
      <w:r>
        <w:rPr>
          <w:rFonts w:hint="eastAsia"/>
        </w:rPr>
        <w:t>наук</w:t>
      </w:r>
      <w:r>
        <w:t xml:space="preserve"> </w:t>
      </w:r>
      <w:r>
        <w:rPr>
          <w:rFonts w:hint="eastAsia"/>
        </w:rPr>
        <w:t>Бабич</w:t>
      </w:r>
      <w:r>
        <w:t xml:space="preserve"> </w:t>
      </w:r>
      <w:r>
        <w:rPr>
          <w:rFonts w:hint="eastAsia"/>
        </w:rPr>
        <w:t>Никита</w:t>
      </w:r>
      <w:r>
        <w:t xml:space="preserve"> </w:t>
      </w:r>
      <w:r>
        <w:rPr>
          <w:rFonts w:hint="eastAsia"/>
        </w:rPr>
        <w:t>Владимирович</w:t>
      </w:r>
    </w:p>
    <w:p w14:paraId="5BF80D85" w14:textId="77777777" w:rsidR="0082028E" w:rsidRDefault="0082028E" w:rsidP="0082028E">
      <w:r>
        <w:rPr>
          <w:rFonts w:hint="eastAsia"/>
        </w:rPr>
        <w:t>Оглавление</w:t>
      </w:r>
    </w:p>
    <w:p w14:paraId="562B8A85" w14:textId="77777777" w:rsidR="0082028E" w:rsidRDefault="0082028E" w:rsidP="0082028E"/>
    <w:p w14:paraId="5F6DFD09" w14:textId="77777777" w:rsidR="0082028E" w:rsidRDefault="0082028E" w:rsidP="0082028E">
      <w:r>
        <w:rPr>
          <w:rFonts w:hint="eastAsia"/>
        </w:rPr>
        <w:t>Введение</w:t>
      </w:r>
    </w:p>
    <w:p w14:paraId="1991319E" w14:textId="77777777" w:rsidR="0082028E" w:rsidRDefault="0082028E" w:rsidP="0082028E"/>
    <w:p w14:paraId="72292AB9" w14:textId="77777777" w:rsidR="0082028E" w:rsidRDefault="0082028E" w:rsidP="0082028E">
      <w:r>
        <w:rPr>
          <w:rFonts w:hint="eastAsia"/>
        </w:rPr>
        <w:t>ГЛАВА</w:t>
      </w:r>
      <w:r>
        <w:t xml:space="preserve"> 1. </w:t>
      </w:r>
      <w:r>
        <w:rPr>
          <w:rFonts w:hint="eastAsia"/>
        </w:rPr>
        <w:t>ИСТОРИЧЕСКИЕ</w:t>
      </w:r>
      <w:r>
        <w:t xml:space="preserve"> </w:t>
      </w:r>
      <w:r>
        <w:rPr>
          <w:rFonts w:hint="eastAsia"/>
        </w:rPr>
        <w:t>ЭТАПЫ</w:t>
      </w:r>
      <w:r>
        <w:t xml:space="preserve"> </w:t>
      </w:r>
      <w:r>
        <w:rPr>
          <w:rFonts w:hint="eastAsia"/>
        </w:rPr>
        <w:t>ФОРМИРОВАНИЯ</w:t>
      </w:r>
      <w:r>
        <w:t xml:space="preserve"> </w:t>
      </w:r>
      <w:r>
        <w:rPr>
          <w:rFonts w:hint="eastAsia"/>
        </w:rPr>
        <w:t>СЛЕДСТВЕННЫХ</w:t>
      </w:r>
      <w:r>
        <w:t xml:space="preserve"> </w:t>
      </w:r>
      <w:r>
        <w:rPr>
          <w:rFonts w:hint="eastAsia"/>
        </w:rPr>
        <w:t>ОРГАНОВ</w:t>
      </w:r>
      <w:r>
        <w:t xml:space="preserve"> </w:t>
      </w:r>
      <w:r>
        <w:rPr>
          <w:rFonts w:hint="eastAsia"/>
        </w:rPr>
        <w:t>В</w:t>
      </w:r>
      <w:r>
        <w:t xml:space="preserve"> </w:t>
      </w:r>
      <w:r>
        <w:rPr>
          <w:rFonts w:hint="eastAsia"/>
        </w:rPr>
        <w:t>РОССИИ</w:t>
      </w:r>
    </w:p>
    <w:p w14:paraId="3059017B" w14:textId="77777777" w:rsidR="0082028E" w:rsidRDefault="0082028E" w:rsidP="0082028E"/>
    <w:p w14:paraId="619A9257" w14:textId="77777777" w:rsidR="0082028E" w:rsidRDefault="0082028E" w:rsidP="0082028E">
      <w:r>
        <w:rPr>
          <w:rFonts w:hint="eastAsia"/>
        </w:rPr>
        <w:t>§</w:t>
      </w:r>
      <w:r>
        <w:t xml:space="preserve"> 1.1. </w:t>
      </w:r>
      <w:r>
        <w:rPr>
          <w:rFonts w:hint="eastAsia"/>
        </w:rPr>
        <w:t>История</w:t>
      </w:r>
      <w:r>
        <w:t xml:space="preserve"> </w:t>
      </w:r>
      <w:r>
        <w:rPr>
          <w:rFonts w:hint="eastAsia"/>
        </w:rPr>
        <w:t>развития</w:t>
      </w:r>
      <w:r>
        <w:t xml:space="preserve"> </w:t>
      </w:r>
      <w:r>
        <w:rPr>
          <w:rFonts w:hint="eastAsia"/>
        </w:rPr>
        <w:t>следственных</w:t>
      </w:r>
      <w:r>
        <w:t xml:space="preserve"> </w:t>
      </w:r>
      <w:r>
        <w:rPr>
          <w:rFonts w:hint="eastAsia"/>
        </w:rPr>
        <w:t>органов</w:t>
      </w:r>
      <w:r>
        <w:t xml:space="preserve"> </w:t>
      </w:r>
      <w:r>
        <w:rPr>
          <w:rFonts w:hint="eastAsia"/>
        </w:rPr>
        <w:t>в</w:t>
      </w:r>
      <w:r>
        <w:t xml:space="preserve"> </w:t>
      </w:r>
      <w:r>
        <w:rPr>
          <w:rFonts w:hint="eastAsia"/>
        </w:rPr>
        <w:t>Российской</w:t>
      </w:r>
      <w:r>
        <w:t xml:space="preserve"> </w:t>
      </w:r>
      <w:r>
        <w:rPr>
          <w:rFonts w:hint="eastAsia"/>
        </w:rPr>
        <w:t>империи</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основания</w:t>
      </w:r>
      <w:r>
        <w:t xml:space="preserve"> </w:t>
      </w:r>
      <w:r>
        <w:rPr>
          <w:rFonts w:hint="eastAsia"/>
        </w:rPr>
        <w:t>и</w:t>
      </w:r>
      <w:r>
        <w:t xml:space="preserve"> </w:t>
      </w:r>
      <w:r>
        <w:rPr>
          <w:rFonts w:hint="eastAsia"/>
        </w:rPr>
        <w:t>существования</w:t>
      </w:r>
      <w:r>
        <w:t xml:space="preserve"> </w:t>
      </w:r>
      <w:r>
        <w:rPr>
          <w:rFonts w:hint="eastAsia"/>
        </w:rPr>
        <w:t>Союза</w:t>
      </w:r>
      <w:r>
        <w:t xml:space="preserve"> </w:t>
      </w:r>
      <w:r>
        <w:rPr>
          <w:rFonts w:hint="eastAsia"/>
        </w:rPr>
        <w:t>Советских</w:t>
      </w:r>
      <w:r>
        <w:t xml:space="preserve"> </w:t>
      </w:r>
      <w:r>
        <w:rPr>
          <w:rFonts w:hint="eastAsia"/>
        </w:rPr>
        <w:t>Социалистических</w:t>
      </w:r>
      <w:r>
        <w:t xml:space="preserve"> </w:t>
      </w:r>
      <w:r>
        <w:rPr>
          <w:rFonts w:hint="eastAsia"/>
        </w:rPr>
        <w:t>Республик</w:t>
      </w:r>
    </w:p>
    <w:p w14:paraId="01ECF877" w14:textId="77777777" w:rsidR="0082028E" w:rsidRDefault="0082028E" w:rsidP="0082028E"/>
    <w:p w14:paraId="7B048D12" w14:textId="77777777" w:rsidR="0082028E" w:rsidRDefault="0082028E" w:rsidP="0082028E">
      <w:r>
        <w:rPr>
          <w:rFonts w:hint="eastAsia"/>
        </w:rPr>
        <w:t>§</w:t>
      </w:r>
      <w:r>
        <w:t xml:space="preserve"> 1.2. </w:t>
      </w:r>
      <w:r>
        <w:rPr>
          <w:rFonts w:hint="eastAsia"/>
        </w:rPr>
        <w:t>Развитие</w:t>
      </w:r>
      <w:r>
        <w:t xml:space="preserve"> </w:t>
      </w:r>
      <w:r>
        <w:rPr>
          <w:rFonts w:hint="eastAsia"/>
        </w:rPr>
        <w:t>следственных</w:t>
      </w:r>
      <w:r>
        <w:t xml:space="preserve"> </w:t>
      </w:r>
      <w:r>
        <w:rPr>
          <w:rFonts w:hint="eastAsia"/>
        </w:rPr>
        <w:t>органов</w:t>
      </w:r>
      <w:r>
        <w:t xml:space="preserve"> </w:t>
      </w:r>
      <w:r>
        <w:rPr>
          <w:rFonts w:hint="eastAsia"/>
        </w:rPr>
        <w:t>в</w:t>
      </w:r>
      <w:r>
        <w:t xml:space="preserve"> </w:t>
      </w:r>
      <w:r>
        <w:rPr>
          <w:rFonts w:hint="eastAsia"/>
        </w:rPr>
        <w:t>России</w:t>
      </w:r>
      <w:r>
        <w:t xml:space="preserve"> </w:t>
      </w:r>
      <w:r>
        <w:rPr>
          <w:rFonts w:hint="eastAsia"/>
        </w:rPr>
        <w:t>до</w:t>
      </w:r>
      <w:r>
        <w:t xml:space="preserve"> 2007 </w:t>
      </w:r>
      <w:r>
        <w:rPr>
          <w:rFonts w:hint="eastAsia"/>
        </w:rPr>
        <w:t>года</w:t>
      </w:r>
    </w:p>
    <w:p w14:paraId="78A4F34F" w14:textId="77777777" w:rsidR="0082028E" w:rsidRDefault="0082028E" w:rsidP="0082028E"/>
    <w:p w14:paraId="6B1713B5" w14:textId="77777777" w:rsidR="0082028E" w:rsidRDefault="0082028E" w:rsidP="0082028E">
      <w:r>
        <w:rPr>
          <w:rFonts w:hint="eastAsia"/>
        </w:rPr>
        <w:t>ГЛАВА</w:t>
      </w:r>
      <w:r>
        <w:t xml:space="preserve"> 2. </w:t>
      </w:r>
      <w:r>
        <w:rPr>
          <w:rFonts w:hint="eastAsia"/>
        </w:rPr>
        <w:t>СОВРЕМЕННАЯ</w:t>
      </w:r>
      <w:r>
        <w:t xml:space="preserve"> </w:t>
      </w:r>
      <w:r>
        <w:rPr>
          <w:rFonts w:hint="eastAsia"/>
        </w:rPr>
        <w:t>ОРГАНИЗАЦИЯ</w:t>
      </w:r>
      <w:r>
        <w:t xml:space="preserve"> </w:t>
      </w:r>
      <w:r>
        <w:rPr>
          <w:rFonts w:hint="eastAsia"/>
        </w:rPr>
        <w:t>И</w:t>
      </w:r>
      <w:r>
        <w:t xml:space="preserve"> </w:t>
      </w:r>
      <w:r>
        <w:rPr>
          <w:rFonts w:hint="eastAsia"/>
        </w:rPr>
        <w:t>ДЕЯТЕЛЬНОСТЬ</w:t>
      </w:r>
      <w:r>
        <w:t xml:space="preserve"> </w:t>
      </w:r>
      <w:r>
        <w:rPr>
          <w:rFonts w:hint="eastAsia"/>
        </w:rPr>
        <w:t>СЛЕДСТВЕННОГО</w:t>
      </w:r>
      <w:r>
        <w:t xml:space="preserve"> </w:t>
      </w:r>
      <w:r>
        <w:rPr>
          <w:rFonts w:hint="eastAsia"/>
        </w:rPr>
        <w:t>КОМИТЕТА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СЛЕДСТВЕННЫХ</w:t>
      </w:r>
      <w:r>
        <w:t xml:space="preserve"> </w:t>
      </w:r>
      <w:r>
        <w:rPr>
          <w:rFonts w:hint="eastAsia"/>
        </w:rPr>
        <w:t>ОРГАНОВ</w:t>
      </w:r>
      <w:r>
        <w:t xml:space="preserve"> </w:t>
      </w:r>
      <w:r>
        <w:rPr>
          <w:rFonts w:hint="eastAsia"/>
        </w:rPr>
        <w:t>РОССИИ</w:t>
      </w:r>
    </w:p>
    <w:p w14:paraId="6F5C0A40" w14:textId="77777777" w:rsidR="0082028E" w:rsidRDefault="0082028E" w:rsidP="0082028E"/>
    <w:p w14:paraId="39023110" w14:textId="77777777" w:rsidR="0082028E" w:rsidRDefault="0082028E" w:rsidP="0082028E">
      <w:r>
        <w:rPr>
          <w:rFonts w:hint="eastAsia"/>
        </w:rPr>
        <w:t>§</w:t>
      </w:r>
      <w:r>
        <w:t xml:space="preserve"> 2.1. </w:t>
      </w:r>
      <w:r>
        <w:rPr>
          <w:rFonts w:hint="eastAsia"/>
        </w:rPr>
        <w:t>Теоретические</w:t>
      </w:r>
      <w:r>
        <w:t xml:space="preserve"> </w:t>
      </w:r>
      <w:r>
        <w:rPr>
          <w:rFonts w:hint="eastAsia"/>
        </w:rPr>
        <w:t>основы</w:t>
      </w:r>
      <w:r>
        <w:t xml:space="preserve"> </w:t>
      </w:r>
      <w:r>
        <w:rPr>
          <w:rFonts w:hint="eastAsia"/>
        </w:rPr>
        <w:t>реформы</w:t>
      </w:r>
      <w:r>
        <w:t xml:space="preserve"> </w:t>
      </w:r>
      <w:r>
        <w:rPr>
          <w:rFonts w:hint="eastAsia"/>
        </w:rPr>
        <w:t>следственного</w:t>
      </w:r>
      <w:r>
        <w:t xml:space="preserve"> </w:t>
      </w:r>
      <w:r>
        <w:rPr>
          <w:rFonts w:hint="eastAsia"/>
        </w:rPr>
        <w:t>аппарата</w:t>
      </w:r>
    </w:p>
    <w:p w14:paraId="2420F760" w14:textId="77777777" w:rsidR="0082028E" w:rsidRDefault="0082028E" w:rsidP="0082028E"/>
    <w:p w14:paraId="1FBED912" w14:textId="77777777" w:rsidR="0082028E" w:rsidRDefault="0082028E" w:rsidP="0082028E">
      <w:r>
        <w:rPr>
          <w:rFonts w:hint="eastAsia"/>
        </w:rPr>
        <w:t>Российской</w:t>
      </w:r>
      <w:r>
        <w:t xml:space="preserve"> </w:t>
      </w:r>
      <w:r>
        <w:rPr>
          <w:rFonts w:hint="eastAsia"/>
        </w:rPr>
        <w:t>Федерации</w:t>
      </w:r>
    </w:p>
    <w:p w14:paraId="779A4E0B" w14:textId="77777777" w:rsidR="0082028E" w:rsidRDefault="0082028E" w:rsidP="0082028E"/>
    <w:p w14:paraId="75B0F946" w14:textId="77777777" w:rsidR="0082028E" w:rsidRDefault="0082028E" w:rsidP="0082028E">
      <w:r>
        <w:rPr>
          <w:rFonts w:hint="eastAsia"/>
        </w:rPr>
        <w:t>§</w:t>
      </w:r>
      <w:r>
        <w:t xml:space="preserve"> 2.2. </w:t>
      </w:r>
      <w:r>
        <w:rPr>
          <w:rFonts w:hint="eastAsia"/>
        </w:rPr>
        <w:t>Организационные</w:t>
      </w:r>
      <w:r>
        <w:t xml:space="preserve"> </w:t>
      </w:r>
      <w:r>
        <w:rPr>
          <w:rFonts w:hint="eastAsia"/>
        </w:rPr>
        <w:t>этапы</w:t>
      </w:r>
      <w:r>
        <w:t xml:space="preserve"> </w:t>
      </w:r>
      <w:r>
        <w:rPr>
          <w:rFonts w:hint="eastAsia"/>
        </w:rPr>
        <w:t>и</w:t>
      </w:r>
      <w:r>
        <w:t xml:space="preserve"> </w:t>
      </w:r>
      <w:r>
        <w:rPr>
          <w:rFonts w:hint="eastAsia"/>
        </w:rPr>
        <w:t>предпосылки</w:t>
      </w:r>
      <w:r>
        <w:t xml:space="preserve"> </w:t>
      </w:r>
      <w:r>
        <w:rPr>
          <w:rFonts w:hint="eastAsia"/>
        </w:rPr>
        <w:t>создания</w:t>
      </w:r>
      <w:r>
        <w:t xml:space="preserve"> </w:t>
      </w:r>
      <w:r>
        <w:rPr>
          <w:rFonts w:hint="eastAsia"/>
        </w:rPr>
        <w:t>самостоятельного</w:t>
      </w:r>
      <w:r>
        <w:t xml:space="preserve"> </w:t>
      </w:r>
      <w:r>
        <w:rPr>
          <w:rFonts w:hint="eastAsia"/>
        </w:rPr>
        <w:t>следственного</w:t>
      </w:r>
      <w:r>
        <w:t xml:space="preserve"> </w:t>
      </w:r>
      <w:r>
        <w:rPr>
          <w:rFonts w:hint="eastAsia"/>
        </w:rPr>
        <w:t>органа</w:t>
      </w:r>
      <w:r>
        <w:t xml:space="preserve"> </w:t>
      </w:r>
      <w:r>
        <w:rPr>
          <w:rFonts w:hint="eastAsia"/>
        </w:rPr>
        <w:t>России</w:t>
      </w:r>
    </w:p>
    <w:p w14:paraId="2157E73F" w14:textId="77777777" w:rsidR="0082028E" w:rsidRDefault="0082028E" w:rsidP="0082028E"/>
    <w:p w14:paraId="444F1642" w14:textId="77777777" w:rsidR="0082028E" w:rsidRDefault="0082028E" w:rsidP="0082028E">
      <w:r>
        <w:rPr>
          <w:rFonts w:hint="eastAsia"/>
        </w:rPr>
        <w:t>§</w:t>
      </w:r>
      <w:r>
        <w:t xml:space="preserve"> 2.3. </w:t>
      </w:r>
      <w:r>
        <w:rPr>
          <w:rFonts w:hint="eastAsia"/>
        </w:rPr>
        <w:t>Правовое</w:t>
      </w:r>
      <w:r>
        <w:t xml:space="preserve"> </w:t>
      </w:r>
      <w:r>
        <w:rPr>
          <w:rFonts w:hint="eastAsia"/>
        </w:rPr>
        <w:t>регулирование</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Следственного</w:t>
      </w:r>
      <w:r>
        <w:t xml:space="preserve"> </w:t>
      </w:r>
      <w:r>
        <w:rPr>
          <w:rFonts w:hint="eastAsia"/>
        </w:rPr>
        <w:t>комитета</w:t>
      </w:r>
      <w:r>
        <w:t xml:space="preserve"> </w:t>
      </w:r>
      <w:r>
        <w:rPr>
          <w:rFonts w:hint="eastAsia"/>
        </w:rPr>
        <w:t>Российской</w:t>
      </w:r>
      <w:r>
        <w:t xml:space="preserve"> </w:t>
      </w:r>
      <w:r>
        <w:rPr>
          <w:rFonts w:hint="eastAsia"/>
        </w:rPr>
        <w:t>Федерации</w:t>
      </w:r>
    </w:p>
    <w:p w14:paraId="2915A890" w14:textId="77777777" w:rsidR="0082028E" w:rsidRDefault="0082028E" w:rsidP="0082028E"/>
    <w:p w14:paraId="3EF053D6" w14:textId="77777777" w:rsidR="0082028E" w:rsidRDefault="0082028E" w:rsidP="0082028E">
      <w:r>
        <w:rPr>
          <w:rFonts w:hint="eastAsia"/>
        </w:rPr>
        <w:lastRenderedPageBreak/>
        <w:t>§</w:t>
      </w:r>
      <w:r>
        <w:t xml:space="preserve">. 2.4. </w:t>
      </w:r>
      <w:r>
        <w:rPr>
          <w:rFonts w:hint="eastAsia"/>
        </w:rPr>
        <w:t>Основные</w:t>
      </w:r>
      <w:r>
        <w:t xml:space="preserve"> </w:t>
      </w:r>
      <w:r>
        <w:rPr>
          <w:rFonts w:hint="eastAsia"/>
        </w:rPr>
        <w:t>проблемы</w:t>
      </w:r>
      <w:r>
        <w:t xml:space="preserve"> </w:t>
      </w:r>
      <w:r>
        <w:rPr>
          <w:rFonts w:hint="eastAsia"/>
        </w:rPr>
        <w:t>в</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независимого</w:t>
      </w:r>
      <w:r>
        <w:t xml:space="preserve"> </w:t>
      </w:r>
      <w:r>
        <w:rPr>
          <w:rFonts w:hint="eastAsia"/>
        </w:rPr>
        <w:t>следственного</w:t>
      </w:r>
      <w:r>
        <w:t xml:space="preserve"> </w:t>
      </w:r>
      <w:r>
        <w:rPr>
          <w:rFonts w:hint="eastAsia"/>
        </w:rPr>
        <w:t>органа</w:t>
      </w:r>
      <w:r>
        <w:t xml:space="preserve"> </w:t>
      </w:r>
      <w:r>
        <w:rPr>
          <w:rFonts w:hint="eastAsia"/>
        </w:rPr>
        <w:t>России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его</w:t>
      </w:r>
      <w:r>
        <w:t xml:space="preserve"> </w:t>
      </w:r>
      <w:r>
        <w:rPr>
          <w:rFonts w:hint="eastAsia"/>
        </w:rPr>
        <w:t>развития</w:t>
      </w:r>
    </w:p>
    <w:p w14:paraId="24CD0313" w14:textId="77777777" w:rsidR="0082028E" w:rsidRDefault="0082028E" w:rsidP="0082028E"/>
    <w:p w14:paraId="67FBAA92" w14:textId="77777777" w:rsidR="0082028E" w:rsidRDefault="0082028E" w:rsidP="0082028E">
      <w:r>
        <w:rPr>
          <w:rFonts w:hint="eastAsia"/>
        </w:rPr>
        <w:t>ГЛАВА</w:t>
      </w:r>
      <w:r>
        <w:t xml:space="preserve"> 3. </w:t>
      </w:r>
      <w:r>
        <w:rPr>
          <w:rFonts w:hint="eastAsia"/>
        </w:rPr>
        <w:t>ТЕНДЕНЦИИ</w:t>
      </w:r>
      <w:r>
        <w:t xml:space="preserve"> </w:t>
      </w:r>
      <w:r>
        <w:rPr>
          <w:rFonts w:hint="eastAsia"/>
        </w:rPr>
        <w:t>РАЗВИТИЯ</w:t>
      </w:r>
      <w:r>
        <w:t xml:space="preserve"> </w:t>
      </w:r>
      <w:r>
        <w:rPr>
          <w:rFonts w:hint="eastAsia"/>
        </w:rPr>
        <w:t>САМОСТОЯТЕЛЬНОГО</w:t>
      </w:r>
      <w:r>
        <w:t xml:space="preserve"> </w:t>
      </w:r>
      <w:r>
        <w:rPr>
          <w:rFonts w:hint="eastAsia"/>
        </w:rPr>
        <w:t>И</w:t>
      </w:r>
      <w:r>
        <w:t xml:space="preserve"> </w:t>
      </w:r>
      <w:r>
        <w:rPr>
          <w:rFonts w:hint="eastAsia"/>
        </w:rPr>
        <w:t>НЕЗАВИСИМОГО</w:t>
      </w:r>
      <w:r>
        <w:t xml:space="preserve"> </w:t>
      </w:r>
      <w:r>
        <w:rPr>
          <w:rFonts w:hint="eastAsia"/>
        </w:rPr>
        <w:t>СЛЕДСТВЕННОГО</w:t>
      </w:r>
      <w:r>
        <w:t xml:space="preserve"> </w:t>
      </w:r>
      <w:r>
        <w:rPr>
          <w:rFonts w:hint="eastAsia"/>
        </w:rPr>
        <w:t>ОРГАНА</w:t>
      </w:r>
      <w:r>
        <w:t xml:space="preserve"> </w:t>
      </w:r>
      <w:r>
        <w:rPr>
          <w:rFonts w:hint="eastAsia"/>
        </w:rPr>
        <w:t>В</w:t>
      </w:r>
      <w:r>
        <w:t xml:space="preserve"> </w:t>
      </w:r>
      <w:r>
        <w:rPr>
          <w:rFonts w:hint="eastAsia"/>
        </w:rPr>
        <w:t>РОССИИ</w:t>
      </w:r>
      <w:r>
        <w:t xml:space="preserve">. </w:t>
      </w:r>
      <w:r>
        <w:rPr>
          <w:rFonts w:hint="eastAsia"/>
        </w:rPr>
        <w:t>ОРГАНИЗАЦИОННЫЕ</w:t>
      </w:r>
      <w:r>
        <w:t xml:space="preserve"> </w:t>
      </w:r>
      <w:r>
        <w:rPr>
          <w:rFonts w:hint="eastAsia"/>
        </w:rPr>
        <w:t>ЭТАПЫ</w:t>
      </w:r>
      <w:r>
        <w:t xml:space="preserve"> </w:t>
      </w:r>
      <w:r>
        <w:rPr>
          <w:rFonts w:hint="eastAsia"/>
        </w:rPr>
        <w:t>ПОСТРОЕНИЯ</w:t>
      </w:r>
      <w:r>
        <w:t xml:space="preserve"> </w:t>
      </w:r>
      <w:r>
        <w:rPr>
          <w:rFonts w:hint="eastAsia"/>
        </w:rPr>
        <w:t>ЕДИНОГО</w:t>
      </w:r>
      <w:r>
        <w:t xml:space="preserve"> </w:t>
      </w:r>
      <w:r>
        <w:rPr>
          <w:rFonts w:hint="eastAsia"/>
        </w:rPr>
        <w:t>И</w:t>
      </w:r>
      <w:r>
        <w:t xml:space="preserve"> </w:t>
      </w:r>
      <w:r>
        <w:rPr>
          <w:rFonts w:hint="eastAsia"/>
        </w:rPr>
        <w:t>НЕЗАВИСИМОГО</w:t>
      </w:r>
      <w:r>
        <w:t xml:space="preserve"> </w:t>
      </w:r>
      <w:r>
        <w:rPr>
          <w:rFonts w:hint="eastAsia"/>
        </w:rPr>
        <w:t>СЛЕДСТВЕННОГО</w:t>
      </w:r>
      <w:r>
        <w:t xml:space="preserve"> </w:t>
      </w:r>
      <w:r>
        <w:rPr>
          <w:rFonts w:hint="eastAsia"/>
        </w:rPr>
        <w:t>КОМИТЕТА</w:t>
      </w:r>
      <w:r>
        <w:t xml:space="preserve"> </w:t>
      </w:r>
      <w:r>
        <w:rPr>
          <w:rFonts w:hint="eastAsia"/>
        </w:rPr>
        <w:t>РОССИИ</w:t>
      </w:r>
    </w:p>
    <w:p w14:paraId="3CCB857F" w14:textId="77777777" w:rsidR="0082028E" w:rsidRDefault="0082028E" w:rsidP="0082028E"/>
    <w:p w14:paraId="66CD2689" w14:textId="77777777" w:rsidR="0082028E" w:rsidRDefault="0082028E" w:rsidP="0082028E">
      <w:r>
        <w:rPr>
          <w:rFonts w:hint="eastAsia"/>
        </w:rPr>
        <w:t>§</w:t>
      </w:r>
      <w:r>
        <w:t xml:space="preserve"> 3.1. </w:t>
      </w:r>
      <w:r>
        <w:rPr>
          <w:rFonts w:hint="eastAsia"/>
        </w:rPr>
        <w:t>Характеристика</w:t>
      </w:r>
      <w:r>
        <w:t xml:space="preserve"> </w:t>
      </w:r>
      <w:r>
        <w:rPr>
          <w:rFonts w:hint="eastAsia"/>
        </w:rPr>
        <w:t>отдельных</w:t>
      </w:r>
      <w:r>
        <w:t xml:space="preserve"> </w:t>
      </w:r>
      <w:r>
        <w:rPr>
          <w:rFonts w:hint="eastAsia"/>
        </w:rPr>
        <w:t>современных</w:t>
      </w:r>
      <w:r>
        <w:t xml:space="preserve"> </w:t>
      </w:r>
      <w:r>
        <w:rPr>
          <w:rFonts w:hint="eastAsia"/>
        </w:rPr>
        <w:t>концепций</w:t>
      </w:r>
      <w:r>
        <w:t xml:space="preserve"> </w:t>
      </w:r>
      <w:r>
        <w:rPr>
          <w:rFonts w:hint="eastAsia"/>
        </w:rPr>
        <w:t>и</w:t>
      </w:r>
      <w:r>
        <w:t xml:space="preserve"> </w:t>
      </w:r>
      <w:r>
        <w:rPr>
          <w:rFonts w:hint="eastAsia"/>
        </w:rPr>
        <w:t>моделей</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следственного</w:t>
      </w:r>
      <w:r>
        <w:t xml:space="preserve"> </w:t>
      </w:r>
      <w:r>
        <w:rPr>
          <w:rFonts w:hint="eastAsia"/>
        </w:rPr>
        <w:t>аппарата</w:t>
      </w:r>
      <w:r>
        <w:t xml:space="preserve"> </w:t>
      </w:r>
      <w:r>
        <w:rPr>
          <w:rFonts w:hint="eastAsia"/>
        </w:rPr>
        <w:t>в</w:t>
      </w:r>
      <w:r>
        <w:t xml:space="preserve"> </w:t>
      </w:r>
      <w:r>
        <w:rPr>
          <w:rFonts w:hint="eastAsia"/>
        </w:rPr>
        <w:t>России</w:t>
      </w:r>
    </w:p>
    <w:p w14:paraId="674C47F5" w14:textId="77777777" w:rsidR="0082028E" w:rsidRDefault="0082028E" w:rsidP="0082028E"/>
    <w:p w14:paraId="74717B4F" w14:textId="77777777" w:rsidR="0082028E" w:rsidRDefault="0082028E" w:rsidP="0082028E">
      <w:r>
        <w:rPr>
          <w:rFonts w:hint="eastAsia"/>
        </w:rPr>
        <w:t>§</w:t>
      </w:r>
      <w:r>
        <w:t xml:space="preserve"> 3.2. </w:t>
      </w:r>
      <w:r>
        <w:rPr>
          <w:rFonts w:hint="eastAsia"/>
        </w:rPr>
        <w:t>Реализации</w:t>
      </w:r>
      <w:r>
        <w:t xml:space="preserve"> </w:t>
      </w:r>
      <w:r>
        <w:rPr>
          <w:rFonts w:hint="eastAsia"/>
        </w:rPr>
        <w:t>концепции</w:t>
      </w:r>
      <w:r>
        <w:t xml:space="preserve"> </w:t>
      </w:r>
      <w:r>
        <w:rPr>
          <w:rFonts w:hint="eastAsia"/>
        </w:rPr>
        <w:t>по</w:t>
      </w:r>
      <w:r>
        <w:t xml:space="preserve"> </w:t>
      </w:r>
      <w:r>
        <w:rPr>
          <w:rFonts w:hint="eastAsia"/>
        </w:rPr>
        <w:t>созданию</w:t>
      </w:r>
      <w:r>
        <w:t xml:space="preserve"> </w:t>
      </w:r>
      <w:r>
        <w:rPr>
          <w:rFonts w:hint="eastAsia"/>
        </w:rPr>
        <w:t>единого</w:t>
      </w:r>
      <w:r>
        <w:t xml:space="preserve"> </w:t>
      </w:r>
      <w:r>
        <w:rPr>
          <w:rFonts w:hint="eastAsia"/>
        </w:rPr>
        <w:t>самостоятельного</w:t>
      </w:r>
    </w:p>
    <w:p w14:paraId="409488D3" w14:textId="77777777" w:rsidR="0082028E" w:rsidRDefault="0082028E" w:rsidP="0082028E"/>
    <w:p w14:paraId="1D51DBB3" w14:textId="77777777" w:rsidR="0082028E" w:rsidRDefault="0082028E" w:rsidP="0082028E">
      <w:r>
        <w:rPr>
          <w:rFonts w:hint="eastAsia"/>
        </w:rPr>
        <w:t>органа</w:t>
      </w:r>
      <w:r>
        <w:t xml:space="preserve"> </w:t>
      </w:r>
      <w:r>
        <w:rPr>
          <w:rFonts w:hint="eastAsia"/>
        </w:rPr>
        <w:t>предварительного</w:t>
      </w:r>
      <w:r>
        <w:t xml:space="preserve"> </w:t>
      </w:r>
      <w:r>
        <w:rPr>
          <w:rFonts w:hint="eastAsia"/>
        </w:rPr>
        <w:t>следствия</w:t>
      </w:r>
    </w:p>
    <w:p w14:paraId="68661BB8" w14:textId="77777777" w:rsidR="0082028E" w:rsidRDefault="0082028E" w:rsidP="0082028E"/>
    <w:p w14:paraId="30425CCD" w14:textId="77777777" w:rsidR="0082028E" w:rsidRDefault="0082028E" w:rsidP="0082028E">
      <w:r>
        <w:rPr>
          <w:rFonts w:hint="eastAsia"/>
        </w:rPr>
        <w:t>§</w:t>
      </w:r>
      <w:r>
        <w:t xml:space="preserve"> 3.3. </w:t>
      </w:r>
      <w:r>
        <w:rPr>
          <w:rFonts w:hint="eastAsia"/>
        </w:rPr>
        <w:t>Особенности</w:t>
      </w:r>
      <w:r>
        <w:t xml:space="preserve"> </w:t>
      </w:r>
      <w:r>
        <w:rPr>
          <w:rFonts w:hint="eastAsia"/>
        </w:rPr>
        <w:t>основных</w:t>
      </w:r>
      <w:r>
        <w:t xml:space="preserve"> </w:t>
      </w:r>
      <w:r>
        <w:rPr>
          <w:rFonts w:hint="eastAsia"/>
        </w:rPr>
        <w:t>организационных</w:t>
      </w:r>
      <w:r>
        <w:t xml:space="preserve"> </w:t>
      </w:r>
      <w:r>
        <w:rPr>
          <w:rFonts w:hint="eastAsia"/>
        </w:rPr>
        <w:t>этапов</w:t>
      </w:r>
      <w:r>
        <w:t xml:space="preserve"> </w:t>
      </w:r>
      <w:r>
        <w:rPr>
          <w:rFonts w:hint="eastAsia"/>
        </w:rPr>
        <w:t>создания</w:t>
      </w:r>
      <w:r>
        <w:t xml:space="preserve"> </w:t>
      </w:r>
      <w:r>
        <w:rPr>
          <w:rFonts w:hint="eastAsia"/>
        </w:rPr>
        <w:t>единого</w:t>
      </w:r>
      <w:r>
        <w:t xml:space="preserve"> </w:t>
      </w:r>
      <w:r>
        <w:rPr>
          <w:rFonts w:hint="eastAsia"/>
        </w:rPr>
        <w:t>и</w:t>
      </w:r>
      <w:r>
        <w:t xml:space="preserve"> </w:t>
      </w:r>
      <w:r>
        <w:rPr>
          <w:rFonts w:hint="eastAsia"/>
        </w:rPr>
        <w:t>самостоятельного</w:t>
      </w:r>
      <w:r>
        <w:t xml:space="preserve"> </w:t>
      </w:r>
      <w:r>
        <w:rPr>
          <w:rFonts w:hint="eastAsia"/>
        </w:rPr>
        <w:t>Федерального</w:t>
      </w:r>
      <w:r>
        <w:t xml:space="preserve"> </w:t>
      </w:r>
      <w:r>
        <w:rPr>
          <w:rFonts w:hint="eastAsia"/>
        </w:rPr>
        <w:t>Следственного</w:t>
      </w:r>
      <w:r>
        <w:t xml:space="preserve"> </w:t>
      </w:r>
      <w:r>
        <w:rPr>
          <w:rFonts w:hint="eastAsia"/>
        </w:rPr>
        <w:t>комитета</w:t>
      </w:r>
      <w:r>
        <w:t xml:space="preserve"> </w:t>
      </w:r>
      <w:r>
        <w:rPr>
          <w:rFonts w:hint="eastAsia"/>
        </w:rPr>
        <w:t>России</w:t>
      </w:r>
    </w:p>
    <w:p w14:paraId="7CEF0115" w14:textId="77777777" w:rsidR="0082028E" w:rsidRDefault="0082028E" w:rsidP="0082028E"/>
    <w:p w14:paraId="78096FF2" w14:textId="77777777" w:rsidR="0082028E" w:rsidRDefault="0082028E" w:rsidP="0082028E">
      <w:r>
        <w:rPr>
          <w:rFonts w:hint="eastAsia"/>
        </w:rPr>
        <w:t>§</w:t>
      </w:r>
      <w:r>
        <w:t xml:space="preserve"> 3.4. </w:t>
      </w:r>
      <w:r>
        <w:rPr>
          <w:rFonts w:hint="eastAsia"/>
        </w:rPr>
        <w:t>Зарубежный</w:t>
      </w:r>
      <w:r>
        <w:t xml:space="preserve"> </w:t>
      </w:r>
      <w:r>
        <w:rPr>
          <w:rFonts w:hint="eastAsia"/>
        </w:rPr>
        <w:t>опыт</w:t>
      </w:r>
      <w:r>
        <w:t xml:space="preserve"> </w:t>
      </w:r>
      <w:r>
        <w:rPr>
          <w:rFonts w:hint="eastAsia"/>
        </w:rPr>
        <w:t>построения</w:t>
      </w:r>
      <w:r>
        <w:t xml:space="preserve"> </w:t>
      </w:r>
      <w:r>
        <w:rPr>
          <w:rFonts w:hint="eastAsia"/>
        </w:rPr>
        <w:t>единого</w:t>
      </w:r>
      <w:r>
        <w:t xml:space="preserve"> </w:t>
      </w:r>
      <w:r>
        <w:rPr>
          <w:rFonts w:hint="eastAsia"/>
        </w:rPr>
        <w:t>независимого</w:t>
      </w:r>
      <w:r>
        <w:t xml:space="preserve"> </w:t>
      </w:r>
      <w:r>
        <w:rPr>
          <w:rFonts w:hint="eastAsia"/>
        </w:rPr>
        <w:t>следственного</w:t>
      </w:r>
      <w:r>
        <w:t xml:space="preserve"> </w:t>
      </w:r>
      <w:r>
        <w:rPr>
          <w:rFonts w:hint="eastAsia"/>
        </w:rPr>
        <w:t>органа</w:t>
      </w:r>
      <w:r>
        <w:t xml:space="preserve"> </w:t>
      </w:r>
      <w:r>
        <w:rPr>
          <w:rFonts w:hint="eastAsia"/>
        </w:rPr>
        <w:t>на</w:t>
      </w:r>
      <w:r>
        <w:t xml:space="preserve"> </w:t>
      </w:r>
      <w:r>
        <w:rPr>
          <w:rFonts w:hint="eastAsia"/>
        </w:rPr>
        <w:t>примере</w:t>
      </w:r>
      <w:r>
        <w:t xml:space="preserve"> </w:t>
      </w:r>
      <w:r>
        <w:rPr>
          <w:rFonts w:hint="eastAsia"/>
        </w:rPr>
        <w:t>республик</w:t>
      </w:r>
      <w:r>
        <w:t xml:space="preserve"> </w:t>
      </w:r>
      <w:r>
        <w:rPr>
          <w:rFonts w:hint="eastAsia"/>
        </w:rPr>
        <w:t>Казахстана</w:t>
      </w:r>
      <w:r>
        <w:t xml:space="preserve"> </w:t>
      </w:r>
      <w:r>
        <w:rPr>
          <w:rFonts w:hint="eastAsia"/>
        </w:rPr>
        <w:t>и</w:t>
      </w:r>
      <w:r>
        <w:t xml:space="preserve"> </w:t>
      </w:r>
      <w:r>
        <w:rPr>
          <w:rFonts w:hint="eastAsia"/>
        </w:rPr>
        <w:t>Белоруссии</w:t>
      </w:r>
    </w:p>
    <w:p w14:paraId="1D1897B8" w14:textId="77777777" w:rsidR="0082028E" w:rsidRDefault="0082028E" w:rsidP="0082028E"/>
    <w:p w14:paraId="53812A9C" w14:textId="77777777" w:rsidR="0082028E" w:rsidRDefault="0082028E" w:rsidP="0082028E">
      <w:r>
        <w:rPr>
          <w:rFonts w:hint="eastAsia"/>
        </w:rPr>
        <w:t>ЗАКЛЮЧЕНИЕ</w:t>
      </w:r>
    </w:p>
    <w:p w14:paraId="1D4C886D" w14:textId="77777777" w:rsidR="0082028E" w:rsidRDefault="0082028E" w:rsidP="0082028E"/>
    <w:p w14:paraId="1C1A8AB4" w14:textId="77777777" w:rsidR="0082028E" w:rsidRDefault="0082028E" w:rsidP="0082028E">
      <w:r>
        <w:rPr>
          <w:rFonts w:hint="eastAsia"/>
        </w:rPr>
        <w:t>БИБЛИОГРАФИЧЕСКИЙ</w:t>
      </w:r>
      <w:r>
        <w:t xml:space="preserve"> </w:t>
      </w:r>
      <w:r>
        <w:rPr>
          <w:rFonts w:hint="eastAsia"/>
        </w:rPr>
        <w:t>СПИСОК</w:t>
      </w:r>
    </w:p>
    <w:p w14:paraId="4147CB58" w14:textId="77777777" w:rsidR="0082028E" w:rsidRDefault="0082028E" w:rsidP="0082028E"/>
    <w:p w14:paraId="7A50D265" w14:textId="77777777" w:rsidR="0082028E" w:rsidRDefault="0082028E" w:rsidP="0082028E">
      <w:r>
        <w:rPr>
          <w:rFonts w:hint="eastAsia"/>
        </w:rPr>
        <w:t>ПРИЛОЖЕНИЯ</w:t>
      </w:r>
    </w:p>
    <w:p w14:paraId="09A46E52" w14:textId="77777777" w:rsidR="0082028E" w:rsidRDefault="0082028E" w:rsidP="0082028E"/>
    <w:p w14:paraId="0428FC8F" w14:textId="77777777" w:rsidR="0082028E" w:rsidRDefault="0082028E" w:rsidP="0082028E">
      <w:r>
        <w:t>246</w:t>
      </w:r>
    </w:p>
    <w:p w14:paraId="336DB957" w14:textId="77777777" w:rsidR="0082028E" w:rsidRDefault="0082028E" w:rsidP="0082028E"/>
    <w:p w14:paraId="26F166C8" w14:textId="136C0BB6" w:rsidR="0082028E" w:rsidRPr="0082028E" w:rsidRDefault="0082028E" w:rsidP="0082028E">
      <w:r>
        <w:rPr>
          <w:rFonts w:hint="eastAsia"/>
        </w:rPr>
        <w:t>Введение</w:t>
      </w:r>
    </w:p>
    <w:sectPr w:rsidR="0082028E" w:rsidRPr="0082028E" w:rsidSect="002341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AA04" w14:textId="77777777" w:rsidR="00234106" w:rsidRDefault="00234106">
      <w:pPr>
        <w:spacing w:after="0" w:line="240" w:lineRule="auto"/>
      </w:pPr>
      <w:r>
        <w:separator/>
      </w:r>
    </w:p>
  </w:endnote>
  <w:endnote w:type="continuationSeparator" w:id="0">
    <w:p w14:paraId="6651D186" w14:textId="77777777" w:rsidR="00234106" w:rsidRDefault="0023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2198" w14:textId="77777777" w:rsidR="00234106" w:rsidRDefault="00234106"/>
    <w:p w14:paraId="447F9A03" w14:textId="77777777" w:rsidR="00234106" w:rsidRDefault="00234106"/>
    <w:p w14:paraId="6E443E1A" w14:textId="77777777" w:rsidR="00234106" w:rsidRDefault="00234106"/>
    <w:p w14:paraId="4B0F638E" w14:textId="77777777" w:rsidR="00234106" w:rsidRDefault="00234106"/>
    <w:p w14:paraId="286B1F05" w14:textId="77777777" w:rsidR="00234106" w:rsidRDefault="00234106"/>
    <w:p w14:paraId="3091D3E4" w14:textId="77777777" w:rsidR="00234106" w:rsidRDefault="00234106"/>
    <w:p w14:paraId="657A99D5" w14:textId="77777777" w:rsidR="00234106" w:rsidRDefault="002341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ECE19A" wp14:editId="0597BC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50D1" w14:textId="77777777" w:rsidR="00234106" w:rsidRDefault="002341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ECE1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850D1" w14:textId="77777777" w:rsidR="00234106" w:rsidRDefault="002341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C6F93" w14:textId="77777777" w:rsidR="00234106" w:rsidRDefault="00234106"/>
    <w:p w14:paraId="7A012328" w14:textId="77777777" w:rsidR="00234106" w:rsidRDefault="00234106"/>
    <w:p w14:paraId="18AE9DAF" w14:textId="77777777" w:rsidR="00234106" w:rsidRDefault="002341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20546E" wp14:editId="5853D4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DAE8" w14:textId="77777777" w:rsidR="00234106" w:rsidRDefault="00234106"/>
                          <w:p w14:paraId="2E8BBA9E" w14:textId="77777777" w:rsidR="00234106" w:rsidRDefault="002341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205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65DAE8" w14:textId="77777777" w:rsidR="00234106" w:rsidRDefault="00234106"/>
                    <w:p w14:paraId="2E8BBA9E" w14:textId="77777777" w:rsidR="00234106" w:rsidRDefault="002341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408A1" w14:textId="77777777" w:rsidR="00234106" w:rsidRDefault="00234106"/>
    <w:p w14:paraId="302C0253" w14:textId="77777777" w:rsidR="00234106" w:rsidRDefault="00234106">
      <w:pPr>
        <w:rPr>
          <w:sz w:val="2"/>
          <w:szCs w:val="2"/>
        </w:rPr>
      </w:pPr>
    </w:p>
    <w:p w14:paraId="2361EB1E" w14:textId="77777777" w:rsidR="00234106" w:rsidRDefault="00234106"/>
    <w:p w14:paraId="7E85A3E1" w14:textId="77777777" w:rsidR="00234106" w:rsidRDefault="00234106">
      <w:pPr>
        <w:spacing w:after="0" w:line="240" w:lineRule="auto"/>
      </w:pPr>
    </w:p>
  </w:footnote>
  <w:footnote w:type="continuationSeparator" w:id="0">
    <w:p w14:paraId="5B827824" w14:textId="77777777" w:rsidR="00234106" w:rsidRDefault="0023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6"/>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62550</TotalTime>
  <Pages>2</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1683</cp:revision>
  <cp:lastPrinted>2009-02-06T05:36:00Z</cp:lastPrinted>
  <dcterms:created xsi:type="dcterms:W3CDTF">2024-01-07T13:43:00Z</dcterms:created>
  <dcterms:modified xsi:type="dcterms:W3CDTF">2024-04-09T09:18:00Z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