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1255"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Шевцов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Павел</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Анатольевич</w:t>
      </w:r>
      <w:r w:rsidRPr="004661A3">
        <w:rPr>
          <w:rFonts w:ascii="Helvetica" w:eastAsia="Symbol" w:hAnsi="Helvetica" w:cs="Helvetica"/>
          <w:b/>
          <w:bCs/>
          <w:color w:val="222222"/>
          <w:kern w:val="0"/>
          <w:sz w:val="21"/>
          <w:szCs w:val="21"/>
          <w:lang w:eastAsia="ru-RU"/>
        </w:rPr>
        <w:t>.</w:t>
      </w:r>
    </w:p>
    <w:p w14:paraId="7A8BF961" w14:textId="77777777" w:rsidR="004661A3" w:rsidRPr="004661A3" w:rsidRDefault="004661A3" w:rsidP="004661A3">
      <w:pPr>
        <w:rPr>
          <w:rFonts w:ascii="Helvetica" w:eastAsia="Symbol" w:hAnsi="Helvetica" w:cs="Helvetica"/>
          <w:b/>
          <w:bCs/>
          <w:color w:val="222222"/>
          <w:kern w:val="0"/>
          <w:sz w:val="21"/>
          <w:szCs w:val="21"/>
          <w:lang w:eastAsia="ru-RU"/>
        </w:rPr>
      </w:pPr>
    </w:p>
    <w:p w14:paraId="66EAE869"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Великобритания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Европейском</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Союзе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специфика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подхода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современным</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проблемам</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европейского</w:t>
      </w:r>
      <w:r w:rsidRPr="004661A3">
        <w:rPr>
          <w:rFonts w:ascii="Helvetica" w:eastAsia="Symbol" w:hAnsi="Helvetica" w:cs="Helvetica"/>
          <w:b/>
          <w:bCs/>
          <w:color w:val="222222"/>
          <w:kern w:val="0"/>
          <w:sz w:val="21"/>
          <w:szCs w:val="21"/>
          <w:lang w:eastAsia="ru-RU"/>
        </w:rPr>
        <w:t xml:space="preserve"> </w:t>
      </w:r>
      <w:proofErr w:type="gramStart"/>
      <w:r w:rsidRPr="004661A3">
        <w:rPr>
          <w:rFonts w:ascii="Helvetica" w:eastAsia="Symbol" w:hAnsi="Helvetica" w:cs="Helvetica" w:hint="eastAsia"/>
          <w:b/>
          <w:bCs/>
          <w:color w:val="222222"/>
          <w:kern w:val="0"/>
          <w:sz w:val="21"/>
          <w:szCs w:val="21"/>
          <w:lang w:eastAsia="ru-RU"/>
        </w:rPr>
        <w:t>строительства</w:t>
      </w:r>
      <w:r w:rsidRPr="004661A3">
        <w:rPr>
          <w:rFonts w:ascii="Helvetica" w:eastAsia="Symbol" w:hAnsi="Helvetica" w:cs="Helvetica"/>
          <w:b/>
          <w:bCs/>
          <w:color w:val="222222"/>
          <w:kern w:val="0"/>
          <w:sz w:val="21"/>
          <w:szCs w:val="21"/>
          <w:lang w:eastAsia="ru-RU"/>
        </w:rPr>
        <w:t xml:space="preserve"> :</w:t>
      </w:r>
      <w:proofErr w:type="gramEnd"/>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Политический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аспект</w:t>
      </w:r>
      <w:r w:rsidRPr="004661A3">
        <w:rPr>
          <w:rFonts w:ascii="Helvetica" w:eastAsia="Symbol" w:hAnsi="Helvetica" w:cs="Helvetica"/>
          <w:b/>
          <w:bCs/>
          <w:color w:val="222222"/>
          <w:kern w:val="0"/>
          <w:sz w:val="21"/>
          <w:szCs w:val="21"/>
          <w:lang w:eastAsia="ru-RU"/>
        </w:rPr>
        <w:t xml:space="preserve"> : </w:t>
      </w:r>
      <w:r w:rsidRPr="004661A3">
        <w:rPr>
          <w:rFonts w:ascii="Helvetica" w:eastAsia="Symbol" w:hAnsi="Helvetica" w:cs="Helvetica" w:hint="eastAsia"/>
          <w:b/>
          <w:bCs/>
          <w:color w:val="222222"/>
          <w:kern w:val="0"/>
          <w:sz w:val="21"/>
          <w:szCs w:val="21"/>
          <w:lang w:eastAsia="ru-RU"/>
        </w:rPr>
        <w:t>диссертация</w:t>
      </w:r>
      <w:r w:rsidRPr="004661A3">
        <w:rPr>
          <w:rFonts w:ascii="Helvetica" w:eastAsia="Symbol" w:hAnsi="Helvetica" w:cs="Helvetica"/>
          <w:b/>
          <w:bCs/>
          <w:color w:val="222222"/>
          <w:kern w:val="0"/>
          <w:sz w:val="21"/>
          <w:szCs w:val="21"/>
          <w:lang w:eastAsia="ru-RU"/>
        </w:rPr>
        <w:t xml:space="preserve"> ... </w:t>
      </w:r>
      <w:r w:rsidRPr="004661A3">
        <w:rPr>
          <w:rFonts w:ascii="Helvetica" w:eastAsia="Symbol" w:hAnsi="Helvetica" w:cs="Helvetica" w:hint="eastAsia"/>
          <w:b/>
          <w:bCs/>
          <w:color w:val="222222"/>
          <w:kern w:val="0"/>
          <w:sz w:val="21"/>
          <w:szCs w:val="21"/>
          <w:lang w:eastAsia="ru-RU"/>
        </w:rPr>
        <w:t>кандидата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политических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наук</w:t>
      </w:r>
      <w:r w:rsidRPr="004661A3">
        <w:rPr>
          <w:rFonts w:ascii="Helvetica" w:eastAsia="Symbol" w:hAnsi="Helvetica" w:cs="Helvetica"/>
          <w:b/>
          <w:bCs/>
          <w:color w:val="222222"/>
          <w:kern w:val="0"/>
          <w:sz w:val="21"/>
          <w:szCs w:val="21"/>
          <w:lang w:eastAsia="ru-RU"/>
        </w:rPr>
        <w:t xml:space="preserve"> : 23.00.04. - </w:t>
      </w:r>
      <w:r w:rsidRPr="004661A3">
        <w:rPr>
          <w:rFonts w:ascii="Helvetica" w:eastAsia="Symbol" w:hAnsi="Helvetica" w:cs="Helvetica" w:hint="eastAsia"/>
          <w:b/>
          <w:bCs/>
          <w:color w:val="222222"/>
          <w:kern w:val="0"/>
          <w:sz w:val="21"/>
          <w:szCs w:val="21"/>
          <w:lang w:eastAsia="ru-RU"/>
        </w:rPr>
        <w:t>Москва</w:t>
      </w:r>
      <w:r w:rsidRPr="004661A3">
        <w:rPr>
          <w:rFonts w:ascii="Helvetica" w:eastAsia="Symbol" w:hAnsi="Helvetica" w:cs="Helvetica"/>
          <w:b/>
          <w:bCs/>
          <w:color w:val="222222"/>
          <w:kern w:val="0"/>
          <w:sz w:val="21"/>
          <w:szCs w:val="21"/>
          <w:lang w:eastAsia="ru-RU"/>
        </w:rPr>
        <w:t xml:space="preserve">, 2002. - 162 </w:t>
      </w:r>
      <w:r w:rsidRPr="004661A3">
        <w:rPr>
          <w:rFonts w:ascii="Helvetica" w:eastAsia="Symbol" w:hAnsi="Helvetica" w:cs="Helvetica" w:hint="eastAsia"/>
          <w:b/>
          <w:bCs/>
          <w:color w:val="222222"/>
          <w:kern w:val="0"/>
          <w:sz w:val="21"/>
          <w:szCs w:val="21"/>
          <w:lang w:eastAsia="ru-RU"/>
        </w:rPr>
        <w:t>с</w:t>
      </w:r>
      <w:r w:rsidRPr="004661A3">
        <w:rPr>
          <w:rFonts w:ascii="Helvetica" w:eastAsia="Symbol" w:hAnsi="Helvetica" w:cs="Helvetica"/>
          <w:b/>
          <w:bCs/>
          <w:color w:val="222222"/>
          <w:kern w:val="0"/>
          <w:sz w:val="21"/>
          <w:szCs w:val="21"/>
          <w:lang w:eastAsia="ru-RU"/>
        </w:rPr>
        <w:t>.</w:t>
      </w:r>
    </w:p>
    <w:p w14:paraId="5CE2ECD1"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Оглавление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диссертации</w:t>
      </w:r>
    </w:p>
    <w:p w14:paraId="08A4049E"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кандидат</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политических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наук</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Шевцов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Павел</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Анатольевич</w:t>
      </w:r>
    </w:p>
    <w:p w14:paraId="1751CA16"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Введение</w:t>
      </w:r>
      <w:r w:rsidRPr="004661A3">
        <w:rPr>
          <w:rFonts w:ascii="Helvetica" w:eastAsia="Symbol" w:hAnsi="Helvetica" w:cs="Helvetica"/>
          <w:b/>
          <w:bCs/>
          <w:color w:val="222222"/>
          <w:kern w:val="0"/>
          <w:sz w:val="21"/>
          <w:szCs w:val="21"/>
          <w:lang w:eastAsia="ru-RU"/>
        </w:rPr>
        <w:t>.</w:t>
      </w:r>
    </w:p>
    <w:p w14:paraId="37C279AC" w14:textId="77777777" w:rsidR="004661A3" w:rsidRPr="004661A3" w:rsidRDefault="004661A3" w:rsidP="004661A3">
      <w:pPr>
        <w:rPr>
          <w:rFonts w:ascii="Helvetica" w:eastAsia="Symbol" w:hAnsi="Helvetica" w:cs="Helvetica"/>
          <w:b/>
          <w:bCs/>
          <w:color w:val="222222"/>
          <w:kern w:val="0"/>
          <w:sz w:val="21"/>
          <w:szCs w:val="21"/>
          <w:lang w:eastAsia="ru-RU"/>
        </w:rPr>
      </w:pPr>
    </w:p>
    <w:p w14:paraId="3AC2807E"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Глава</w:t>
      </w:r>
      <w:r w:rsidRPr="004661A3">
        <w:rPr>
          <w:rFonts w:ascii="Helvetica" w:eastAsia="Symbol" w:hAnsi="Helvetica" w:cs="Helvetica"/>
          <w:b/>
          <w:bCs/>
          <w:color w:val="222222"/>
          <w:kern w:val="0"/>
          <w:sz w:val="21"/>
          <w:szCs w:val="21"/>
          <w:lang w:eastAsia="ru-RU"/>
        </w:rPr>
        <w:t xml:space="preserve"> I. </w:t>
      </w:r>
      <w:r w:rsidRPr="004661A3">
        <w:rPr>
          <w:rFonts w:ascii="Helvetica" w:eastAsia="Symbol" w:hAnsi="Helvetica" w:cs="Helvetica" w:hint="eastAsia"/>
          <w:b/>
          <w:bCs/>
          <w:color w:val="222222"/>
          <w:kern w:val="0"/>
          <w:sz w:val="21"/>
          <w:szCs w:val="21"/>
          <w:lang w:eastAsia="ru-RU"/>
        </w:rPr>
        <w:t>Две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тенденции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строительства</w:t>
      </w:r>
      <w:r w:rsidRPr="004661A3">
        <w:rPr>
          <w:rFonts w:ascii="Helvetica" w:eastAsia="Symbol" w:hAnsi="Helvetica" w:cs="Helvetica"/>
          <w:b/>
          <w:bCs/>
          <w:color w:val="222222"/>
          <w:kern w:val="0"/>
          <w:sz w:val="21"/>
          <w:szCs w:val="21"/>
          <w:lang w:eastAsia="ru-RU"/>
        </w:rPr>
        <w:t>.</w:t>
      </w:r>
    </w:p>
    <w:p w14:paraId="52C846C7" w14:textId="77777777" w:rsidR="004661A3" w:rsidRPr="004661A3" w:rsidRDefault="004661A3" w:rsidP="004661A3">
      <w:pPr>
        <w:rPr>
          <w:rFonts w:ascii="Helvetica" w:eastAsia="Symbol" w:hAnsi="Helvetica" w:cs="Helvetica"/>
          <w:b/>
          <w:bCs/>
          <w:color w:val="222222"/>
          <w:kern w:val="0"/>
          <w:sz w:val="21"/>
          <w:szCs w:val="21"/>
          <w:lang w:eastAsia="ru-RU"/>
        </w:rPr>
      </w:pPr>
    </w:p>
    <w:p w14:paraId="6850146F"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1.1. </w:t>
      </w:r>
      <w:r w:rsidRPr="004661A3">
        <w:rPr>
          <w:rFonts w:ascii="Helvetica" w:eastAsia="Symbol" w:hAnsi="Helvetica" w:cs="Helvetica" w:hint="eastAsia"/>
          <w:b/>
          <w:bCs/>
          <w:color w:val="222222"/>
          <w:kern w:val="0"/>
          <w:sz w:val="21"/>
          <w:szCs w:val="21"/>
          <w:lang w:eastAsia="ru-RU"/>
        </w:rPr>
        <w:t>Факторы</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определявшие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послевоенную</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европейскую</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политику</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w:t>
      </w:r>
    </w:p>
    <w:p w14:paraId="632CE5DA" w14:textId="77777777" w:rsidR="004661A3" w:rsidRPr="004661A3" w:rsidRDefault="004661A3" w:rsidP="004661A3">
      <w:pPr>
        <w:rPr>
          <w:rFonts w:ascii="Helvetica" w:eastAsia="Symbol" w:hAnsi="Helvetica" w:cs="Helvetica"/>
          <w:b/>
          <w:bCs/>
          <w:color w:val="222222"/>
          <w:kern w:val="0"/>
          <w:sz w:val="21"/>
          <w:szCs w:val="21"/>
          <w:lang w:eastAsia="ru-RU"/>
        </w:rPr>
      </w:pPr>
    </w:p>
    <w:p w14:paraId="4C7ABBE1"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1.2. </w:t>
      </w:r>
      <w:r w:rsidRPr="004661A3">
        <w:rPr>
          <w:rFonts w:ascii="Helvetica" w:eastAsia="Symbol" w:hAnsi="Helvetica" w:cs="Helvetica" w:hint="eastAsia"/>
          <w:b/>
          <w:bCs/>
          <w:color w:val="222222"/>
          <w:kern w:val="0"/>
          <w:sz w:val="21"/>
          <w:szCs w:val="21"/>
          <w:lang w:eastAsia="ru-RU"/>
        </w:rPr>
        <w:t>Постколониальная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Англии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Европа</w:t>
      </w:r>
      <w:r w:rsidRPr="004661A3">
        <w:rPr>
          <w:rFonts w:ascii="Helvetica" w:eastAsia="Symbol" w:hAnsi="Helvetica" w:cs="Helvetica"/>
          <w:b/>
          <w:bCs/>
          <w:color w:val="222222"/>
          <w:kern w:val="0"/>
          <w:sz w:val="21"/>
          <w:szCs w:val="21"/>
          <w:lang w:eastAsia="ru-RU"/>
        </w:rPr>
        <w:t>.</w:t>
      </w:r>
    </w:p>
    <w:p w14:paraId="1B867EDB" w14:textId="77777777" w:rsidR="004661A3" w:rsidRPr="004661A3" w:rsidRDefault="004661A3" w:rsidP="004661A3">
      <w:pPr>
        <w:rPr>
          <w:rFonts w:ascii="Helvetica" w:eastAsia="Symbol" w:hAnsi="Helvetica" w:cs="Helvetica"/>
          <w:b/>
          <w:bCs/>
          <w:color w:val="222222"/>
          <w:kern w:val="0"/>
          <w:sz w:val="21"/>
          <w:szCs w:val="21"/>
          <w:lang w:eastAsia="ru-RU"/>
        </w:rPr>
      </w:pPr>
    </w:p>
    <w:p w14:paraId="11BD626A"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1.3. </w:t>
      </w:r>
      <w:r w:rsidRPr="004661A3">
        <w:rPr>
          <w:rFonts w:ascii="Helvetica" w:eastAsia="Symbol" w:hAnsi="Helvetica" w:cs="Helvetica" w:hint="eastAsia"/>
          <w:b/>
          <w:bCs/>
          <w:color w:val="222222"/>
          <w:kern w:val="0"/>
          <w:sz w:val="21"/>
          <w:szCs w:val="21"/>
          <w:lang w:eastAsia="ru-RU"/>
        </w:rPr>
        <w:t>Особые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США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Европа</w:t>
      </w:r>
      <w:r w:rsidRPr="004661A3">
        <w:rPr>
          <w:rFonts w:ascii="Helvetica" w:eastAsia="Symbol" w:hAnsi="Helvetica" w:cs="Helvetica"/>
          <w:b/>
          <w:bCs/>
          <w:color w:val="222222"/>
          <w:kern w:val="0"/>
          <w:sz w:val="21"/>
          <w:szCs w:val="21"/>
          <w:lang w:eastAsia="ru-RU"/>
        </w:rPr>
        <w:t>.</w:t>
      </w:r>
    </w:p>
    <w:p w14:paraId="29754198" w14:textId="77777777" w:rsidR="004661A3" w:rsidRPr="004661A3" w:rsidRDefault="004661A3" w:rsidP="004661A3">
      <w:pPr>
        <w:rPr>
          <w:rFonts w:ascii="Helvetica" w:eastAsia="Symbol" w:hAnsi="Helvetica" w:cs="Helvetica"/>
          <w:b/>
          <w:bCs/>
          <w:color w:val="222222"/>
          <w:kern w:val="0"/>
          <w:sz w:val="21"/>
          <w:szCs w:val="21"/>
          <w:lang w:eastAsia="ru-RU"/>
        </w:rPr>
      </w:pPr>
    </w:p>
    <w:p w14:paraId="126229D5"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1.4. </w:t>
      </w:r>
      <w:r w:rsidRPr="004661A3">
        <w:rPr>
          <w:rFonts w:ascii="Helvetica" w:eastAsia="Symbol" w:hAnsi="Helvetica" w:cs="Helvetica" w:hint="eastAsia"/>
          <w:b/>
          <w:bCs/>
          <w:color w:val="222222"/>
          <w:kern w:val="0"/>
          <w:sz w:val="21"/>
          <w:szCs w:val="21"/>
          <w:lang w:eastAsia="ru-RU"/>
        </w:rPr>
        <w:t>Экономический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фактор</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w:t>
      </w:r>
    </w:p>
    <w:p w14:paraId="5AEB7A0A" w14:textId="77777777" w:rsidR="004661A3" w:rsidRPr="004661A3" w:rsidRDefault="004661A3" w:rsidP="004661A3">
      <w:pPr>
        <w:rPr>
          <w:rFonts w:ascii="Helvetica" w:eastAsia="Symbol" w:hAnsi="Helvetica" w:cs="Helvetica"/>
          <w:b/>
          <w:bCs/>
          <w:color w:val="222222"/>
          <w:kern w:val="0"/>
          <w:sz w:val="21"/>
          <w:szCs w:val="21"/>
          <w:lang w:eastAsia="ru-RU"/>
        </w:rPr>
      </w:pPr>
    </w:p>
    <w:p w14:paraId="16B5AB2D"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1.5. </w:t>
      </w:r>
      <w:r w:rsidRPr="004661A3">
        <w:rPr>
          <w:rFonts w:ascii="Helvetica" w:eastAsia="Symbol" w:hAnsi="Helvetica" w:cs="Helvetica" w:hint="eastAsia"/>
          <w:b/>
          <w:bCs/>
          <w:color w:val="222222"/>
          <w:kern w:val="0"/>
          <w:sz w:val="21"/>
          <w:szCs w:val="21"/>
          <w:lang w:eastAsia="ru-RU"/>
        </w:rPr>
        <w:t>Сходство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различие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позиций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других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стран</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Сообщества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принципиальных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вопросах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w:t>
      </w:r>
    </w:p>
    <w:p w14:paraId="52749325" w14:textId="77777777" w:rsidR="004661A3" w:rsidRPr="004661A3" w:rsidRDefault="004661A3" w:rsidP="004661A3">
      <w:pPr>
        <w:rPr>
          <w:rFonts w:ascii="Helvetica" w:eastAsia="Symbol" w:hAnsi="Helvetica" w:cs="Helvetica"/>
          <w:b/>
          <w:bCs/>
          <w:color w:val="222222"/>
          <w:kern w:val="0"/>
          <w:sz w:val="21"/>
          <w:szCs w:val="21"/>
          <w:lang w:eastAsia="ru-RU"/>
        </w:rPr>
      </w:pPr>
    </w:p>
    <w:p w14:paraId="5D3DDC50"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1.6. </w:t>
      </w:r>
      <w:r w:rsidRPr="004661A3">
        <w:rPr>
          <w:rFonts w:ascii="Helvetica" w:eastAsia="Symbol" w:hAnsi="Helvetica" w:cs="Helvetica" w:hint="eastAsia"/>
          <w:b/>
          <w:bCs/>
          <w:color w:val="222222"/>
          <w:kern w:val="0"/>
          <w:sz w:val="21"/>
          <w:szCs w:val="21"/>
          <w:lang w:eastAsia="ru-RU"/>
        </w:rPr>
        <w:t>Сельское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хозяйство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как</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камень</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преткновения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Англия</w:t>
      </w:r>
      <w:r w:rsidRPr="004661A3">
        <w:rPr>
          <w:rFonts w:ascii="Helvetica" w:eastAsia="Symbol" w:hAnsi="Helvetica" w:cs="Helvetica"/>
          <w:b/>
          <w:bCs/>
          <w:color w:val="222222"/>
          <w:kern w:val="0"/>
          <w:sz w:val="21"/>
          <w:szCs w:val="21"/>
          <w:lang w:eastAsia="ru-RU"/>
        </w:rPr>
        <w:t>-</w:t>
      </w:r>
      <w:r w:rsidRPr="004661A3">
        <w:rPr>
          <w:rFonts w:ascii="Helvetica" w:eastAsia="Symbol" w:hAnsi="Helvetica" w:cs="Helvetica" w:hint="eastAsia"/>
          <w:b/>
          <w:bCs/>
          <w:color w:val="222222"/>
          <w:kern w:val="0"/>
          <w:sz w:val="21"/>
          <w:szCs w:val="21"/>
          <w:lang w:eastAsia="ru-RU"/>
        </w:rPr>
        <w:t>ЕС</w:t>
      </w:r>
      <w:r w:rsidRPr="004661A3">
        <w:rPr>
          <w:rFonts w:ascii="Helvetica" w:eastAsia="Symbol" w:hAnsi="Helvetica" w:cs="Helvetica"/>
          <w:b/>
          <w:bCs/>
          <w:color w:val="222222"/>
          <w:kern w:val="0"/>
          <w:sz w:val="21"/>
          <w:szCs w:val="21"/>
          <w:lang w:eastAsia="ru-RU"/>
        </w:rPr>
        <w:t>.</w:t>
      </w:r>
    </w:p>
    <w:p w14:paraId="2939DC27" w14:textId="77777777" w:rsidR="004661A3" w:rsidRPr="004661A3" w:rsidRDefault="004661A3" w:rsidP="004661A3">
      <w:pPr>
        <w:rPr>
          <w:rFonts w:ascii="Helvetica" w:eastAsia="Symbol" w:hAnsi="Helvetica" w:cs="Helvetica"/>
          <w:b/>
          <w:bCs/>
          <w:color w:val="222222"/>
          <w:kern w:val="0"/>
          <w:sz w:val="21"/>
          <w:szCs w:val="21"/>
          <w:lang w:eastAsia="ru-RU"/>
        </w:rPr>
      </w:pPr>
    </w:p>
    <w:p w14:paraId="2BBF9E02"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lastRenderedPageBreak/>
        <w:t xml:space="preserve">1.7. </w:t>
      </w:r>
      <w:r w:rsidRPr="004661A3">
        <w:rPr>
          <w:rFonts w:ascii="Helvetica" w:eastAsia="Symbol" w:hAnsi="Helvetica" w:cs="Helvetica" w:hint="eastAsia"/>
          <w:b/>
          <w:bCs/>
          <w:color w:val="222222"/>
          <w:kern w:val="0"/>
          <w:sz w:val="21"/>
          <w:szCs w:val="21"/>
          <w:lang w:eastAsia="ru-RU"/>
        </w:rPr>
        <w:t>Проблема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энергетики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валютных</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позиция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w:t>
      </w:r>
    </w:p>
    <w:p w14:paraId="711D8465" w14:textId="77777777" w:rsidR="004661A3" w:rsidRPr="004661A3" w:rsidRDefault="004661A3" w:rsidP="004661A3">
      <w:pPr>
        <w:rPr>
          <w:rFonts w:ascii="Helvetica" w:eastAsia="Symbol" w:hAnsi="Helvetica" w:cs="Helvetica"/>
          <w:b/>
          <w:bCs/>
          <w:color w:val="222222"/>
          <w:kern w:val="0"/>
          <w:sz w:val="21"/>
          <w:szCs w:val="21"/>
          <w:lang w:eastAsia="ru-RU"/>
        </w:rPr>
      </w:pPr>
    </w:p>
    <w:p w14:paraId="146D1672"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1.8. </w:t>
      </w:r>
      <w:r w:rsidRPr="004661A3">
        <w:rPr>
          <w:rFonts w:ascii="Helvetica" w:eastAsia="Symbol" w:hAnsi="Helvetica" w:cs="Helvetica" w:hint="eastAsia"/>
          <w:b/>
          <w:bCs/>
          <w:color w:val="222222"/>
          <w:kern w:val="0"/>
          <w:sz w:val="21"/>
          <w:szCs w:val="21"/>
          <w:lang w:eastAsia="ru-RU"/>
        </w:rPr>
        <w:t>Единство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экономики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Англии</w:t>
      </w:r>
      <w:r w:rsidRPr="004661A3">
        <w:rPr>
          <w:rFonts w:ascii="Helvetica" w:eastAsia="Symbol" w:hAnsi="Helvetica" w:cs="Helvetica"/>
          <w:b/>
          <w:bCs/>
          <w:color w:val="222222"/>
          <w:kern w:val="0"/>
          <w:sz w:val="21"/>
          <w:szCs w:val="21"/>
          <w:lang w:eastAsia="ru-RU"/>
        </w:rPr>
        <w:t>.</w:t>
      </w:r>
    </w:p>
    <w:p w14:paraId="3802E1B7" w14:textId="77777777" w:rsidR="004661A3" w:rsidRPr="004661A3" w:rsidRDefault="004661A3" w:rsidP="004661A3">
      <w:pPr>
        <w:rPr>
          <w:rFonts w:ascii="Helvetica" w:eastAsia="Symbol" w:hAnsi="Helvetica" w:cs="Helvetica"/>
          <w:b/>
          <w:bCs/>
          <w:color w:val="222222"/>
          <w:kern w:val="0"/>
          <w:sz w:val="21"/>
          <w:szCs w:val="21"/>
          <w:lang w:eastAsia="ru-RU"/>
        </w:rPr>
      </w:pPr>
    </w:p>
    <w:p w14:paraId="6199FC33"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Глава</w:t>
      </w:r>
      <w:r w:rsidRPr="004661A3">
        <w:rPr>
          <w:rFonts w:ascii="Helvetica" w:eastAsia="Symbol" w:hAnsi="Helvetica" w:cs="Helvetica"/>
          <w:b/>
          <w:bCs/>
          <w:color w:val="222222"/>
          <w:kern w:val="0"/>
          <w:sz w:val="21"/>
          <w:szCs w:val="21"/>
          <w:lang w:eastAsia="ru-RU"/>
        </w:rPr>
        <w:t xml:space="preserve"> II. </w:t>
      </w:r>
      <w:r w:rsidRPr="004661A3">
        <w:rPr>
          <w:rFonts w:ascii="Helvetica" w:eastAsia="Symbol" w:hAnsi="Helvetica" w:cs="Helvetica" w:hint="eastAsia"/>
          <w:b/>
          <w:bCs/>
          <w:color w:val="222222"/>
          <w:kern w:val="0"/>
          <w:sz w:val="21"/>
          <w:szCs w:val="21"/>
          <w:lang w:eastAsia="ru-RU"/>
        </w:rPr>
        <w:t>Трансформация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Союза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90-</w:t>
      </w:r>
      <w:r w:rsidRPr="004661A3">
        <w:rPr>
          <w:rFonts w:ascii="Helvetica" w:eastAsia="Symbol" w:hAnsi="Helvetica" w:cs="Helvetica" w:hint="eastAsia"/>
          <w:b/>
          <w:bCs/>
          <w:color w:val="222222"/>
          <w:kern w:val="0"/>
          <w:sz w:val="21"/>
          <w:szCs w:val="21"/>
          <w:lang w:eastAsia="ru-RU"/>
        </w:rPr>
        <w:t>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годы</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причины</w:t>
      </w:r>
      <w:r w:rsidRPr="004661A3">
        <w:rPr>
          <w:rFonts w:ascii="Helvetica" w:eastAsia="Symbol" w:hAnsi="Helvetica" w:cs="Helvetica"/>
          <w:b/>
          <w:bCs/>
          <w:color w:val="222222"/>
          <w:kern w:val="0"/>
          <w:sz w:val="21"/>
          <w:szCs w:val="21"/>
          <w:lang w:eastAsia="ru-RU"/>
        </w:rPr>
        <w:t>.</w:t>
      </w:r>
    </w:p>
    <w:p w14:paraId="6B6D1EBF" w14:textId="77777777" w:rsidR="004661A3" w:rsidRPr="004661A3" w:rsidRDefault="004661A3" w:rsidP="004661A3">
      <w:pPr>
        <w:rPr>
          <w:rFonts w:ascii="Helvetica" w:eastAsia="Symbol" w:hAnsi="Helvetica" w:cs="Helvetica"/>
          <w:b/>
          <w:bCs/>
          <w:color w:val="222222"/>
          <w:kern w:val="0"/>
          <w:sz w:val="21"/>
          <w:szCs w:val="21"/>
          <w:lang w:eastAsia="ru-RU"/>
        </w:rPr>
      </w:pPr>
    </w:p>
    <w:p w14:paraId="544166A5"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2.1. </w:t>
      </w:r>
      <w:r w:rsidRPr="004661A3">
        <w:rPr>
          <w:rFonts w:ascii="Helvetica" w:eastAsia="Symbol" w:hAnsi="Helvetica" w:cs="Helvetica" w:hint="eastAsia"/>
          <w:b/>
          <w:bCs/>
          <w:color w:val="222222"/>
          <w:kern w:val="0"/>
          <w:sz w:val="21"/>
          <w:szCs w:val="21"/>
          <w:lang w:eastAsia="ru-RU"/>
        </w:rPr>
        <w:t>Первые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шаги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кабинета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Дж</w:t>
      </w:r>
      <w:r w:rsidRPr="004661A3">
        <w:rPr>
          <w:rFonts w:ascii="Helvetica" w:eastAsia="Symbol" w:hAnsi="Helvetica" w:cs="Helvetica"/>
          <w:b/>
          <w:bCs/>
          <w:color w:val="222222"/>
          <w:kern w:val="0"/>
          <w:sz w:val="21"/>
          <w:szCs w:val="21"/>
          <w:lang w:eastAsia="ru-RU"/>
        </w:rPr>
        <w:t>.</w:t>
      </w:r>
      <w:proofErr w:type="spellStart"/>
      <w:r w:rsidRPr="004661A3">
        <w:rPr>
          <w:rFonts w:ascii="Helvetica" w:eastAsia="Symbol" w:hAnsi="Helvetica" w:cs="Helvetica" w:hint="eastAsia"/>
          <w:b/>
          <w:bCs/>
          <w:color w:val="222222"/>
          <w:kern w:val="0"/>
          <w:sz w:val="21"/>
          <w:szCs w:val="21"/>
          <w:lang w:eastAsia="ru-RU"/>
        </w:rPr>
        <w:t>Мэйджора</w:t>
      </w:r>
      <w:proofErr w:type="spellEnd"/>
      <w:r w:rsidRPr="004661A3">
        <w:rPr>
          <w:rFonts w:ascii="Helvetica" w:eastAsia="Symbol" w:hAnsi="Helvetica" w:cs="Helvetica"/>
          <w:b/>
          <w:bCs/>
          <w:color w:val="222222"/>
          <w:kern w:val="0"/>
          <w:sz w:val="21"/>
          <w:szCs w:val="21"/>
          <w:lang w:eastAsia="ru-RU"/>
        </w:rPr>
        <w:t>,</w:t>
      </w:r>
    </w:p>
    <w:p w14:paraId="6C0B9916" w14:textId="77777777" w:rsidR="004661A3" w:rsidRPr="004661A3" w:rsidRDefault="004661A3" w:rsidP="004661A3">
      <w:pPr>
        <w:rPr>
          <w:rFonts w:ascii="Helvetica" w:eastAsia="Symbol" w:hAnsi="Helvetica" w:cs="Helvetica"/>
          <w:b/>
          <w:bCs/>
          <w:color w:val="222222"/>
          <w:kern w:val="0"/>
          <w:sz w:val="21"/>
          <w:szCs w:val="21"/>
          <w:lang w:eastAsia="ru-RU"/>
        </w:rPr>
      </w:pPr>
    </w:p>
    <w:p w14:paraId="13FCD655"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hint="eastAsia"/>
          <w:b/>
          <w:bCs/>
          <w:color w:val="222222"/>
          <w:kern w:val="0"/>
          <w:sz w:val="21"/>
          <w:szCs w:val="21"/>
          <w:lang w:eastAsia="ru-RU"/>
        </w:rPr>
        <w:t>Маастрихтский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договор</w:t>
      </w:r>
      <w:r w:rsidRPr="004661A3">
        <w:rPr>
          <w:rFonts w:ascii="Helvetica" w:eastAsia="Symbol" w:hAnsi="Helvetica" w:cs="Helvetica"/>
          <w:b/>
          <w:bCs/>
          <w:color w:val="222222"/>
          <w:kern w:val="0"/>
          <w:sz w:val="21"/>
          <w:szCs w:val="21"/>
          <w:lang w:eastAsia="ru-RU"/>
        </w:rPr>
        <w:t>.</w:t>
      </w:r>
    </w:p>
    <w:p w14:paraId="65B73FBC" w14:textId="77777777" w:rsidR="004661A3" w:rsidRPr="004661A3" w:rsidRDefault="004661A3" w:rsidP="004661A3">
      <w:pPr>
        <w:rPr>
          <w:rFonts w:ascii="Helvetica" w:eastAsia="Symbol" w:hAnsi="Helvetica" w:cs="Helvetica"/>
          <w:b/>
          <w:bCs/>
          <w:color w:val="222222"/>
          <w:kern w:val="0"/>
          <w:sz w:val="21"/>
          <w:szCs w:val="21"/>
          <w:lang w:eastAsia="ru-RU"/>
        </w:rPr>
      </w:pPr>
    </w:p>
    <w:p w14:paraId="42150CBA"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2.2. </w:t>
      </w:r>
      <w:r w:rsidRPr="004661A3">
        <w:rPr>
          <w:rFonts w:ascii="Helvetica" w:eastAsia="Symbol" w:hAnsi="Helvetica" w:cs="Helvetica" w:hint="eastAsia"/>
          <w:b/>
          <w:bCs/>
          <w:color w:val="222222"/>
          <w:kern w:val="0"/>
          <w:sz w:val="21"/>
          <w:szCs w:val="21"/>
          <w:lang w:eastAsia="ru-RU"/>
        </w:rPr>
        <w:t>Особенности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Дж</w:t>
      </w:r>
      <w:r w:rsidRPr="004661A3">
        <w:rPr>
          <w:rFonts w:ascii="Helvetica" w:eastAsia="Symbol" w:hAnsi="Helvetica" w:cs="Helvetica"/>
          <w:b/>
          <w:bCs/>
          <w:color w:val="222222"/>
          <w:kern w:val="0"/>
          <w:sz w:val="21"/>
          <w:szCs w:val="21"/>
          <w:lang w:eastAsia="ru-RU"/>
        </w:rPr>
        <w:t>.</w:t>
      </w:r>
      <w:proofErr w:type="spellStart"/>
      <w:r w:rsidRPr="004661A3">
        <w:rPr>
          <w:rFonts w:ascii="Helvetica" w:eastAsia="Symbol" w:hAnsi="Helvetica" w:cs="Helvetica" w:hint="eastAsia"/>
          <w:b/>
          <w:bCs/>
          <w:color w:val="222222"/>
          <w:kern w:val="0"/>
          <w:sz w:val="21"/>
          <w:szCs w:val="21"/>
          <w:lang w:eastAsia="ru-RU"/>
        </w:rPr>
        <w:t>Мэйджора</w:t>
      </w:r>
      <w:proofErr w:type="spellEnd"/>
      <w:r w:rsidRPr="004661A3">
        <w:rPr>
          <w:rFonts w:ascii="Helvetica" w:eastAsia="Symbol" w:hAnsi="Helvetica" w:cs="Helvetica"/>
          <w:b/>
          <w:bCs/>
          <w:color w:val="222222"/>
          <w:kern w:val="0"/>
          <w:sz w:val="21"/>
          <w:szCs w:val="21"/>
          <w:lang w:eastAsia="ru-RU"/>
        </w:rPr>
        <w:t>.</w:t>
      </w:r>
    </w:p>
    <w:p w14:paraId="3C9617F5" w14:textId="77777777" w:rsidR="004661A3" w:rsidRPr="004661A3" w:rsidRDefault="004661A3" w:rsidP="004661A3">
      <w:pPr>
        <w:rPr>
          <w:rFonts w:ascii="Helvetica" w:eastAsia="Symbol" w:hAnsi="Helvetica" w:cs="Helvetica"/>
          <w:b/>
          <w:bCs/>
          <w:color w:val="222222"/>
          <w:kern w:val="0"/>
          <w:sz w:val="21"/>
          <w:szCs w:val="21"/>
          <w:lang w:eastAsia="ru-RU"/>
        </w:rPr>
      </w:pPr>
    </w:p>
    <w:p w14:paraId="6521EA6B"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2.3. </w:t>
      </w:r>
      <w:r w:rsidRPr="004661A3">
        <w:rPr>
          <w:rFonts w:ascii="Helvetica" w:eastAsia="Symbol" w:hAnsi="Helvetica" w:cs="Helvetica" w:hint="eastAsia"/>
          <w:b/>
          <w:bCs/>
          <w:color w:val="222222"/>
          <w:kern w:val="0"/>
          <w:sz w:val="21"/>
          <w:szCs w:val="21"/>
          <w:lang w:eastAsia="ru-RU"/>
        </w:rPr>
        <w:t>Изменение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Великобритании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период</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правления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лейбористского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правительства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Т</w:t>
      </w:r>
      <w:r w:rsidRPr="004661A3">
        <w:rPr>
          <w:rFonts w:ascii="Helvetica" w:eastAsia="Symbol" w:hAnsi="Helvetica" w:cs="Helvetica"/>
          <w:b/>
          <w:bCs/>
          <w:color w:val="222222"/>
          <w:kern w:val="0"/>
          <w:sz w:val="21"/>
          <w:szCs w:val="21"/>
          <w:lang w:eastAsia="ru-RU"/>
        </w:rPr>
        <w:t>.</w:t>
      </w:r>
      <w:r w:rsidRPr="004661A3">
        <w:rPr>
          <w:rFonts w:ascii="Helvetica" w:eastAsia="Symbol" w:hAnsi="Helvetica" w:cs="Helvetica" w:hint="eastAsia"/>
          <w:b/>
          <w:bCs/>
          <w:color w:val="222222"/>
          <w:kern w:val="0"/>
          <w:sz w:val="21"/>
          <w:szCs w:val="21"/>
          <w:lang w:eastAsia="ru-RU"/>
        </w:rPr>
        <w:t>Блэра</w:t>
      </w:r>
      <w:r w:rsidRPr="004661A3">
        <w:rPr>
          <w:rFonts w:ascii="Helvetica" w:eastAsia="Symbol" w:hAnsi="Helvetica" w:cs="Helvetica"/>
          <w:b/>
          <w:bCs/>
          <w:color w:val="222222"/>
          <w:kern w:val="0"/>
          <w:sz w:val="21"/>
          <w:szCs w:val="21"/>
          <w:lang w:eastAsia="ru-RU"/>
        </w:rPr>
        <w:t>.</w:t>
      </w:r>
    </w:p>
    <w:p w14:paraId="612AF199" w14:textId="77777777" w:rsidR="004661A3" w:rsidRPr="004661A3" w:rsidRDefault="004661A3" w:rsidP="004661A3">
      <w:pPr>
        <w:rPr>
          <w:rFonts w:ascii="Helvetica" w:eastAsia="Symbol" w:hAnsi="Helvetica" w:cs="Helvetica"/>
          <w:b/>
          <w:bCs/>
          <w:color w:val="222222"/>
          <w:kern w:val="0"/>
          <w:sz w:val="21"/>
          <w:szCs w:val="21"/>
          <w:lang w:eastAsia="ru-RU"/>
        </w:rPr>
      </w:pPr>
    </w:p>
    <w:p w14:paraId="4783558B"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2.4. </w:t>
      </w:r>
      <w:r w:rsidRPr="004661A3">
        <w:rPr>
          <w:rFonts w:ascii="Helvetica" w:eastAsia="Symbol" w:hAnsi="Helvetica" w:cs="Helvetica" w:hint="eastAsia"/>
          <w:b/>
          <w:bCs/>
          <w:color w:val="222222"/>
          <w:kern w:val="0"/>
          <w:sz w:val="21"/>
          <w:szCs w:val="21"/>
          <w:lang w:eastAsia="ru-RU"/>
        </w:rPr>
        <w:t>Отношение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лейбористского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правительства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зоне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w:t>
      </w:r>
      <w:r w:rsidRPr="004661A3">
        <w:rPr>
          <w:rFonts w:ascii="Helvetica" w:eastAsia="Symbol" w:hAnsi="Helvetica" w:cs="Helvetica"/>
          <w:b/>
          <w:bCs/>
          <w:color w:val="222222"/>
          <w:kern w:val="0"/>
          <w:sz w:val="21"/>
          <w:szCs w:val="21"/>
          <w:lang w:eastAsia="ru-RU"/>
        </w:rPr>
        <w:t>.</w:t>
      </w:r>
    </w:p>
    <w:p w14:paraId="1475A2F8" w14:textId="77777777" w:rsidR="004661A3" w:rsidRPr="004661A3" w:rsidRDefault="004661A3" w:rsidP="004661A3">
      <w:pPr>
        <w:rPr>
          <w:rFonts w:ascii="Helvetica" w:eastAsia="Symbol" w:hAnsi="Helvetica" w:cs="Helvetica"/>
          <w:b/>
          <w:bCs/>
          <w:color w:val="222222"/>
          <w:kern w:val="0"/>
          <w:sz w:val="21"/>
          <w:szCs w:val="21"/>
          <w:lang w:eastAsia="ru-RU"/>
        </w:rPr>
      </w:pPr>
    </w:p>
    <w:p w14:paraId="7FF9C607" w14:textId="77777777" w:rsidR="004661A3" w:rsidRPr="004661A3" w:rsidRDefault="004661A3" w:rsidP="004661A3">
      <w:pPr>
        <w:rPr>
          <w:rFonts w:ascii="Helvetica" w:eastAsia="Symbol" w:hAnsi="Helvetica" w:cs="Helvetica"/>
          <w:b/>
          <w:bCs/>
          <w:color w:val="222222"/>
          <w:kern w:val="0"/>
          <w:sz w:val="21"/>
          <w:szCs w:val="21"/>
          <w:lang w:eastAsia="ru-RU"/>
        </w:rPr>
      </w:pPr>
      <w:r w:rsidRPr="004661A3">
        <w:rPr>
          <w:rFonts w:ascii="Helvetica" w:eastAsia="Symbol" w:hAnsi="Helvetica" w:cs="Helvetica"/>
          <w:b/>
          <w:bCs/>
          <w:color w:val="222222"/>
          <w:kern w:val="0"/>
          <w:sz w:val="21"/>
          <w:szCs w:val="21"/>
          <w:lang w:eastAsia="ru-RU"/>
        </w:rPr>
        <w:t xml:space="preserve">2.5. </w:t>
      </w:r>
      <w:r w:rsidRPr="004661A3">
        <w:rPr>
          <w:rFonts w:ascii="Helvetica" w:eastAsia="Symbol" w:hAnsi="Helvetica" w:cs="Helvetica" w:hint="eastAsia"/>
          <w:b/>
          <w:bCs/>
          <w:color w:val="222222"/>
          <w:kern w:val="0"/>
          <w:sz w:val="21"/>
          <w:szCs w:val="21"/>
          <w:lang w:eastAsia="ru-RU"/>
        </w:rPr>
        <w:t>Особые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отношения</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США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в</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свете</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кабинета</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Т</w:t>
      </w:r>
      <w:r w:rsidRPr="004661A3">
        <w:rPr>
          <w:rFonts w:ascii="Helvetica" w:eastAsia="Symbol" w:hAnsi="Helvetica" w:cs="Helvetica"/>
          <w:b/>
          <w:bCs/>
          <w:color w:val="222222"/>
          <w:kern w:val="0"/>
          <w:sz w:val="21"/>
          <w:szCs w:val="21"/>
          <w:lang w:eastAsia="ru-RU"/>
        </w:rPr>
        <w:t>.</w:t>
      </w:r>
      <w:r w:rsidRPr="004661A3">
        <w:rPr>
          <w:rFonts w:ascii="Helvetica" w:eastAsia="Symbol" w:hAnsi="Helvetica" w:cs="Helvetica" w:hint="eastAsia"/>
          <w:b/>
          <w:bCs/>
          <w:color w:val="222222"/>
          <w:kern w:val="0"/>
          <w:sz w:val="21"/>
          <w:szCs w:val="21"/>
          <w:lang w:eastAsia="ru-RU"/>
        </w:rPr>
        <w:t>Блэра</w:t>
      </w:r>
      <w:r w:rsidRPr="004661A3">
        <w:rPr>
          <w:rFonts w:ascii="Helvetica" w:eastAsia="Symbol" w:hAnsi="Helvetica" w:cs="Helvetica"/>
          <w:b/>
          <w:bCs/>
          <w:color w:val="222222"/>
          <w:kern w:val="0"/>
          <w:sz w:val="21"/>
          <w:szCs w:val="21"/>
          <w:lang w:eastAsia="ru-RU"/>
        </w:rPr>
        <w:t>.</w:t>
      </w:r>
    </w:p>
    <w:p w14:paraId="2C2EF4C1" w14:textId="77777777" w:rsidR="004661A3" w:rsidRPr="004661A3" w:rsidRDefault="004661A3" w:rsidP="004661A3">
      <w:pPr>
        <w:rPr>
          <w:rFonts w:ascii="Helvetica" w:eastAsia="Symbol" w:hAnsi="Helvetica" w:cs="Helvetica"/>
          <w:b/>
          <w:bCs/>
          <w:color w:val="222222"/>
          <w:kern w:val="0"/>
          <w:sz w:val="21"/>
          <w:szCs w:val="21"/>
          <w:lang w:eastAsia="ru-RU"/>
        </w:rPr>
      </w:pPr>
    </w:p>
    <w:p w14:paraId="4FDAD129" w14:textId="20704D7B" w:rsidR="00BD642D" w:rsidRPr="004661A3" w:rsidRDefault="004661A3" w:rsidP="004661A3">
      <w:r w:rsidRPr="004661A3">
        <w:rPr>
          <w:rFonts w:ascii="Helvetica" w:eastAsia="Symbol" w:hAnsi="Helvetica" w:cs="Helvetica"/>
          <w:b/>
          <w:bCs/>
          <w:color w:val="222222"/>
          <w:kern w:val="0"/>
          <w:sz w:val="21"/>
          <w:szCs w:val="21"/>
          <w:lang w:eastAsia="ru-RU"/>
        </w:rPr>
        <w:t xml:space="preserve">2.6. </w:t>
      </w:r>
      <w:r w:rsidRPr="004661A3">
        <w:rPr>
          <w:rFonts w:ascii="Helvetica" w:eastAsia="Symbol" w:hAnsi="Helvetica" w:cs="Helvetica" w:hint="eastAsia"/>
          <w:b/>
          <w:bCs/>
          <w:color w:val="222222"/>
          <w:kern w:val="0"/>
          <w:sz w:val="21"/>
          <w:szCs w:val="21"/>
          <w:lang w:eastAsia="ru-RU"/>
        </w:rPr>
        <w:t>Идеологический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аспект</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европейской</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политики</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лейбористского</w:t>
      </w:r>
      <w:r w:rsidRPr="004661A3">
        <w:rPr>
          <w:rFonts w:ascii="Helvetica" w:eastAsia="Symbol" w:hAnsi="Helvetica" w:cs="Helvetica"/>
          <w:b/>
          <w:bCs/>
          <w:color w:val="222222"/>
          <w:kern w:val="0"/>
          <w:sz w:val="21"/>
          <w:szCs w:val="21"/>
          <w:lang w:eastAsia="ru-RU"/>
        </w:rPr>
        <w:t xml:space="preserve"> </w:t>
      </w:r>
      <w:r w:rsidRPr="004661A3">
        <w:rPr>
          <w:rFonts w:ascii="Helvetica" w:eastAsia="Symbol" w:hAnsi="Helvetica" w:cs="Helvetica" w:hint="eastAsia"/>
          <w:b/>
          <w:bCs/>
          <w:color w:val="222222"/>
          <w:kern w:val="0"/>
          <w:sz w:val="21"/>
          <w:szCs w:val="21"/>
          <w:lang w:eastAsia="ru-RU"/>
        </w:rPr>
        <w:t>правительства</w:t>
      </w:r>
      <w:r w:rsidRPr="004661A3">
        <w:rPr>
          <w:rFonts w:ascii="Helvetica" w:eastAsia="Symbol" w:hAnsi="Helvetica" w:cs="Helvetica"/>
          <w:b/>
          <w:bCs/>
          <w:color w:val="222222"/>
          <w:kern w:val="0"/>
          <w:sz w:val="21"/>
          <w:szCs w:val="21"/>
          <w:lang w:eastAsia="ru-RU"/>
        </w:rPr>
        <w:t>.</w:t>
      </w:r>
    </w:p>
    <w:sectPr w:rsidR="00BD642D" w:rsidRPr="004661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57E5" w14:textId="77777777" w:rsidR="00CF6D31" w:rsidRDefault="00CF6D31">
      <w:pPr>
        <w:spacing w:after="0" w:line="240" w:lineRule="auto"/>
      </w:pPr>
      <w:r>
        <w:separator/>
      </w:r>
    </w:p>
  </w:endnote>
  <w:endnote w:type="continuationSeparator" w:id="0">
    <w:p w14:paraId="1FB75F54" w14:textId="77777777" w:rsidR="00CF6D31" w:rsidRDefault="00CF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3452" w14:textId="77777777" w:rsidR="00CF6D31" w:rsidRDefault="00CF6D31"/>
    <w:p w14:paraId="33D1F8F1" w14:textId="77777777" w:rsidR="00CF6D31" w:rsidRDefault="00CF6D31"/>
    <w:p w14:paraId="19481683" w14:textId="77777777" w:rsidR="00CF6D31" w:rsidRDefault="00CF6D31"/>
    <w:p w14:paraId="7D9454B6" w14:textId="77777777" w:rsidR="00CF6D31" w:rsidRDefault="00CF6D31"/>
    <w:p w14:paraId="3E82C201" w14:textId="77777777" w:rsidR="00CF6D31" w:rsidRDefault="00CF6D31"/>
    <w:p w14:paraId="39596BD1" w14:textId="77777777" w:rsidR="00CF6D31" w:rsidRDefault="00CF6D31"/>
    <w:p w14:paraId="368A0765" w14:textId="77777777" w:rsidR="00CF6D31" w:rsidRDefault="00CF6D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C084C9" wp14:editId="25B30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5372" w14:textId="77777777" w:rsidR="00CF6D31" w:rsidRDefault="00CF6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084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E15372" w14:textId="77777777" w:rsidR="00CF6D31" w:rsidRDefault="00CF6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4A78B1" w14:textId="77777777" w:rsidR="00CF6D31" w:rsidRDefault="00CF6D31"/>
    <w:p w14:paraId="0C0517B0" w14:textId="77777777" w:rsidR="00CF6D31" w:rsidRDefault="00CF6D31"/>
    <w:p w14:paraId="3A6A784E" w14:textId="77777777" w:rsidR="00CF6D31" w:rsidRDefault="00CF6D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3276A" wp14:editId="429BEE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E362" w14:textId="77777777" w:rsidR="00CF6D31" w:rsidRDefault="00CF6D31"/>
                          <w:p w14:paraId="12D4077D" w14:textId="77777777" w:rsidR="00CF6D31" w:rsidRDefault="00CF6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327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44E362" w14:textId="77777777" w:rsidR="00CF6D31" w:rsidRDefault="00CF6D31"/>
                    <w:p w14:paraId="12D4077D" w14:textId="77777777" w:rsidR="00CF6D31" w:rsidRDefault="00CF6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6191C" w14:textId="77777777" w:rsidR="00CF6D31" w:rsidRDefault="00CF6D31"/>
    <w:p w14:paraId="164E19AC" w14:textId="77777777" w:rsidR="00CF6D31" w:rsidRDefault="00CF6D31">
      <w:pPr>
        <w:rPr>
          <w:sz w:val="2"/>
          <w:szCs w:val="2"/>
        </w:rPr>
      </w:pPr>
    </w:p>
    <w:p w14:paraId="4D3B8E6F" w14:textId="77777777" w:rsidR="00CF6D31" w:rsidRDefault="00CF6D31"/>
    <w:p w14:paraId="00D425F3" w14:textId="77777777" w:rsidR="00CF6D31" w:rsidRDefault="00CF6D31">
      <w:pPr>
        <w:spacing w:after="0" w:line="240" w:lineRule="auto"/>
      </w:pPr>
    </w:p>
  </w:footnote>
  <w:footnote w:type="continuationSeparator" w:id="0">
    <w:p w14:paraId="5D1F0625" w14:textId="77777777" w:rsidR="00CF6D31" w:rsidRDefault="00CF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31"/>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91945</TotalTime>
  <Pages>2</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3653</cp:revision>
  <cp:lastPrinted>2009-02-06T05:36:00Z</cp:lastPrinted>
  <dcterms:created xsi:type="dcterms:W3CDTF">2024-01-07T13:43:00Z</dcterms:created>
  <dcterms:modified xsi:type="dcterms:W3CDTF">2025-05-08T19:21:00Z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