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2D" w:rsidRDefault="00DD412D" w:rsidP="00DD412D">
      <w:r>
        <w:rPr>
          <w:rFonts w:hint="eastAsia"/>
        </w:rPr>
        <w:t>На</w:t>
      </w:r>
      <w:r>
        <w:t></w:t>
      </w:r>
      <w:r>
        <w:rPr>
          <w:rFonts w:hint="eastAsia"/>
        </w:rPr>
        <w:t>правах</w:t>
      </w:r>
      <w:r>
        <w:t></w:t>
      </w:r>
      <w:r>
        <w:rPr>
          <w:rFonts w:hint="eastAsia"/>
        </w:rPr>
        <w:t>рукописи</w:t>
      </w:r>
    </w:p>
    <w:p w:rsidR="00DD412D" w:rsidRDefault="00DD412D" w:rsidP="00DD412D">
      <w:r>
        <w:t></w:t>
      </w:r>
      <w:r>
        <w:t></w:t>
      </w:r>
      <w:r>
        <w:t></w:t>
      </w:r>
      <w:r>
        <w:t></w:t>
      </w:r>
      <w:r>
        <w:t></w:t>
      </w:r>
      <w:r>
        <w:t></w:t>
      </w:r>
      <w:r>
        <w:t></w:t>
      </w:r>
      <w:r>
        <w:t></w:t>
      </w:r>
      <w:r>
        <w:t></w:t>
      </w:r>
      <w:r>
        <w:t></w:t>
      </w:r>
      <w:r>
        <w:t></w:t>
      </w:r>
    </w:p>
    <w:p w:rsidR="00DD412D" w:rsidRDefault="00DD412D" w:rsidP="00DD412D">
      <w:r>
        <w:rPr>
          <w:rFonts w:hint="eastAsia"/>
        </w:rPr>
        <w:t>ГАРИЧЕВА</w:t>
      </w:r>
    </w:p>
    <w:p w:rsidR="00DD412D" w:rsidRDefault="00DD412D" w:rsidP="00DD412D">
      <w:r>
        <w:rPr>
          <w:rFonts w:hint="eastAsia"/>
        </w:rPr>
        <w:t>ЕЛЕНА</w:t>
      </w:r>
      <w:r>
        <w:tab/>
      </w:r>
      <w:r>
        <w:rPr>
          <w:rFonts w:hint="eastAsia"/>
        </w:rPr>
        <w:t>АЛЕКСЕЕВНА</w:t>
      </w:r>
    </w:p>
    <w:p w:rsidR="00DD412D" w:rsidRDefault="00DD412D" w:rsidP="00DD412D">
      <w:r>
        <w:rPr>
          <w:rFonts w:hint="eastAsia"/>
        </w:rPr>
        <w:t>ФЕНОМЕН</w:t>
      </w:r>
      <w:r>
        <w:t></w:t>
      </w:r>
      <w:r>
        <w:rPr>
          <w:rFonts w:hint="eastAsia"/>
        </w:rPr>
        <w:t>ПРЕОБРАЖЕНИЯ</w:t>
      </w:r>
      <w:r>
        <w:t></w:t>
      </w:r>
      <w:r>
        <w:rPr>
          <w:rFonts w:hint="eastAsia"/>
        </w:rPr>
        <w:t>В</w:t>
      </w:r>
      <w:r>
        <w:t></w:t>
      </w:r>
      <w:r>
        <w:rPr>
          <w:rFonts w:hint="eastAsia"/>
        </w:rPr>
        <w:t>РУССКОЙ</w:t>
      </w:r>
      <w:r>
        <w:t></w:t>
      </w:r>
      <w:r>
        <w:rPr>
          <w:rFonts w:hint="eastAsia"/>
        </w:rPr>
        <w:t>ХУДОЖЕСТВЕННОЙ</w:t>
      </w:r>
      <w:r>
        <w:t></w:t>
      </w:r>
      <w:r>
        <w:rPr>
          <w:rFonts w:hint="eastAsia"/>
        </w:rPr>
        <w:t>СЛОВЕСНОСТИ</w:t>
      </w:r>
      <w:r>
        <w:t></w:t>
      </w:r>
      <w:r>
        <w:t></w:t>
      </w:r>
      <w:r>
        <w:t></w:t>
      </w:r>
      <w:r>
        <w:t></w:t>
      </w:r>
      <w:r>
        <w:t></w:t>
      </w:r>
      <w:r>
        <w:t></w:t>
      </w:r>
      <w:r>
        <w:t></w:t>
      </w:r>
      <w:r>
        <w:t></w:t>
      </w:r>
      <w:r>
        <w:rPr>
          <w:rFonts w:hint="eastAsia"/>
        </w:rPr>
        <w:t>ВЕКОВ</w:t>
      </w:r>
    </w:p>
    <w:p w:rsidR="00DD412D" w:rsidRDefault="00DD412D" w:rsidP="00DD412D">
      <w:r>
        <w:rPr>
          <w:rFonts w:hint="eastAsia"/>
        </w:rPr>
        <w:t>Специальность</w:t>
      </w:r>
      <w:r>
        <w:t></w:t>
      </w:r>
      <w:r>
        <w:t></w:t>
      </w:r>
      <w:r>
        <w:t></w:t>
      </w:r>
      <w:r>
        <w:t></w:t>
      </w:r>
      <w:r>
        <w:t></w:t>
      </w:r>
      <w:r>
        <w:t></w:t>
      </w:r>
      <w:r>
        <w:t></w:t>
      </w:r>
      <w:r>
        <w:t></w:t>
      </w:r>
      <w:r>
        <w:t></w:t>
      </w:r>
      <w:r>
        <w:t></w:t>
      </w:r>
      <w:r>
        <w:t></w:t>
      </w:r>
      <w:r>
        <w:t></w:t>
      </w:r>
      <w:r>
        <w:rPr>
          <w:rFonts w:hint="eastAsia"/>
        </w:rPr>
        <w:t>русская</w:t>
      </w:r>
      <w:r>
        <w:t></w:t>
      </w:r>
      <w:r>
        <w:rPr>
          <w:rFonts w:hint="eastAsia"/>
        </w:rPr>
        <w:t>литература</w:t>
      </w:r>
    </w:p>
    <w:p w:rsidR="00DD412D" w:rsidRDefault="00DD412D" w:rsidP="00DD412D">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доктора</w:t>
      </w:r>
      <w:r>
        <w:t></w:t>
      </w:r>
      <w:r>
        <w:rPr>
          <w:rFonts w:hint="eastAsia"/>
        </w:rPr>
        <w:t>филологических</w:t>
      </w:r>
      <w:r>
        <w:t></w:t>
      </w:r>
      <w:r>
        <w:rPr>
          <w:rFonts w:hint="eastAsia"/>
        </w:rPr>
        <w:t>наук</w:t>
      </w:r>
    </w:p>
    <w:p w:rsidR="00DD412D" w:rsidRDefault="00DD412D" w:rsidP="00DD412D">
      <w:r>
        <w:rPr>
          <w:rFonts w:hint="eastAsia"/>
        </w:rPr>
        <w:t>Научный</w:t>
      </w:r>
      <w:r>
        <w:t></w:t>
      </w:r>
      <w:r>
        <w:rPr>
          <w:rFonts w:hint="eastAsia"/>
        </w:rPr>
        <w:t>консультант</w:t>
      </w:r>
      <w:r>
        <w:t></w:t>
      </w:r>
      <w:r>
        <w:rPr>
          <w:rFonts w:hint="eastAsia"/>
        </w:rPr>
        <w:t>доктор</w:t>
      </w:r>
      <w:r>
        <w:t></w:t>
      </w:r>
      <w:r>
        <w:rPr>
          <w:rFonts w:hint="eastAsia"/>
        </w:rPr>
        <w:t>филологических</w:t>
      </w:r>
      <w:r>
        <w:t></w:t>
      </w:r>
      <w:r>
        <w:rPr>
          <w:rFonts w:hint="eastAsia"/>
        </w:rPr>
        <w:t>наук</w:t>
      </w:r>
      <w:r>
        <w:t></w:t>
      </w:r>
      <w:r>
        <w:rPr>
          <w:rFonts w:hint="eastAsia"/>
        </w:rPr>
        <w:t>Ужанков</w:t>
      </w:r>
      <w:r>
        <w:t></w:t>
      </w:r>
      <w:r>
        <w:rPr>
          <w:rFonts w:hint="eastAsia"/>
        </w:rPr>
        <w:t>А</w:t>
      </w:r>
      <w:r>
        <w:t></w:t>
      </w:r>
      <w:r>
        <w:rPr>
          <w:rFonts w:hint="eastAsia"/>
        </w:rPr>
        <w:t>Н</w:t>
      </w:r>
      <w:r>
        <w:t></w:t>
      </w:r>
    </w:p>
    <w:p w:rsidR="00DD412D" w:rsidRDefault="00DD412D" w:rsidP="00DD412D">
      <w:r>
        <w:rPr>
          <w:rFonts w:hint="eastAsia"/>
        </w:rPr>
        <w:t>МОСКВА</w:t>
      </w:r>
      <w:r>
        <w:t></w:t>
      </w:r>
    </w:p>
    <w:p w:rsidR="00DD412D" w:rsidRDefault="00DD412D" w:rsidP="00DD412D"/>
    <w:p w:rsidR="00DD412D" w:rsidRDefault="00DD412D" w:rsidP="00DD412D">
      <w:r>
        <w:t></w:t>
      </w:r>
    </w:p>
    <w:p w:rsidR="00DD412D" w:rsidRDefault="00DD412D" w:rsidP="00DD412D"/>
    <w:p w:rsidR="00DD412D" w:rsidRDefault="00DD412D" w:rsidP="00DD412D"/>
    <w:p w:rsidR="00DD412D" w:rsidRDefault="00DD412D" w:rsidP="00DD412D">
      <w:r>
        <w:t></w:t>
      </w:r>
    </w:p>
    <w:p w:rsidR="00DD412D" w:rsidRDefault="00DD412D" w:rsidP="00DD412D">
      <w:r>
        <w:rPr>
          <w:rFonts w:hint="eastAsia"/>
        </w:rPr>
        <w:t>ВВЕДЕНИЕ</w:t>
      </w:r>
    </w:p>
    <w:p w:rsidR="00DD412D" w:rsidRDefault="00DD412D" w:rsidP="00DD412D">
      <w:r>
        <w:rPr>
          <w:rFonts w:hint="eastAsia"/>
        </w:rPr>
        <w:t>ГЛАВА</w:t>
      </w:r>
      <w:r>
        <w:t></w:t>
      </w:r>
      <w:r>
        <w:t></w:t>
      </w:r>
      <w:r>
        <w:t></w:t>
      </w:r>
      <w:r>
        <w:t></w:t>
      </w:r>
      <w:r>
        <w:rPr>
          <w:rFonts w:hint="eastAsia"/>
        </w:rPr>
        <w:t>Феномен</w:t>
      </w:r>
      <w:r>
        <w:t></w:t>
      </w:r>
      <w:r>
        <w:rPr>
          <w:rFonts w:hint="eastAsia"/>
        </w:rPr>
        <w:t>преображения</w:t>
      </w:r>
      <w:r>
        <w:t></w:t>
      </w:r>
      <w:r>
        <w:rPr>
          <w:rFonts w:hint="eastAsia"/>
        </w:rPr>
        <w:t>в</w:t>
      </w:r>
      <w:r>
        <w:t></w:t>
      </w:r>
      <w:r>
        <w:rPr>
          <w:rFonts w:hint="eastAsia"/>
        </w:rPr>
        <w:t>русской</w:t>
      </w:r>
      <w:r>
        <w:t></w:t>
      </w:r>
      <w:r>
        <w:rPr>
          <w:rFonts w:hint="eastAsia"/>
        </w:rPr>
        <w:t>словесности</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веков</w:t>
      </w:r>
      <w:r>
        <w:tab/>
      </w:r>
      <w:r>
        <w:t></w:t>
      </w:r>
      <w:r>
        <w:t></w:t>
      </w:r>
    </w:p>
    <w:p w:rsidR="00DD412D" w:rsidRDefault="00DD412D" w:rsidP="00DD412D">
      <w:r>
        <w:t></w:t>
      </w:r>
      <w:r>
        <w:t></w:t>
      </w:r>
      <w:r>
        <w:t></w:t>
      </w:r>
      <w:r>
        <w:t></w:t>
      </w:r>
      <w:r>
        <w:tab/>
      </w:r>
      <w:r>
        <w:rPr>
          <w:rFonts w:hint="eastAsia"/>
        </w:rPr>
        <w:t>Феномен</w:t>
      </w:r>
      <w:r>
        <w:t></w:t>
      </w:r>
      <w:r>
        <w:rPr>
          <w:rFonts w:hint="eastAsia"/>
        </w:rPr>
        <w:t>религиозного</w:t>
      </w:r>
      <w:r>
        <w:t></w:t>
      </w:r>
      <w:r>
        <w:rPr>
          <w:rFonts w:hint="eastAsia"/>
        </w:rPr>
        <w:t>преображения</w:t>
      </w:r>
      <w:r>
        <w:t></w:t>
      </w:r>
      <w:r>
        <w:rPr>
          <w:rFonts w:hint="eastAsia"/>
        </w:rPr>
        <w:t>в</w:t>
      </w:r>
      <w:r>
        <w:t></w:t>
      </w:r>
      <w:r>
        <w:rPr>
          <w:rFonts w:hint="eastAsia"/>
        </w:rPr>
        <w:t>русской</w:t>
      </w:r>
    </w:p>
    <w:p w:rsidR="00DD412D" w:rsidRDefault="00DD412D" w:rsidP="00DD412D">
      <w:r>
        <w:rPr>
          <w:rFonts w:hint="eastAsia"/>
        </w:rPr>
        <w:t>культуре</w:t>
      </w:r>
      <w:r>
        <w:tab/>
      </w:r>
      <w:r>
        <w:t></w:t>
      </w:r>
      <w:r>
        <w:t></w:t>
      </w:r>
    </w:p>
    <w:p w:rsidR="00DD412D" w:rsidRDefault="00DD412D" w:rsidP="00DD412D">
      <w:r>
        <w:t></w:t>
      </w:r>
      <w:r>
        <w:t></w:t>
      </w:r>
      <w:r>
        <w:t></w:t>
      </w:r>
      <w:r>
        <w:t></w:t>
      </w:r>
      <w:r>
        <w:tab/>
      </w:r>
      <w:r>
        <w:rPr>
          <w:rFonts w:hint="eastAsia"/>
        </w:rPr>
        <w:t>Учение</w:t>
      </w:r>
      <w:r>
        <w:t></w:t>
      </w:r>
      <w:r>
        <w:rPr>
          <w:rFonts w:hint="eastAsia"/>
        </w:rPr>
        <w:t>Отцов</w:t>
      </w:r>
      <w:r>
        <w:t></w:t>
      </w:r>
      <w:r>
        <w:rPr>
          <w:rFonts w:hint="eastAsia"/>
        </w:rPr>
        <w:t>Церкви</w:t>
      </w:r>
      <w:r>
        <w:t></w:t>
      </w:r>
      <w:r>
        <w:rPr>
          <w:rFonts w:hint="eastAsia"/>
        </w:rPr>
        <w:t>как</w:t>
      </w:r>
      <w:r>
        <w:t></w:t>
      </w:r>
      <w:r>
        <w:rPr>
          <w:rFonts w:hint="eastAsia"/>
        </w:rPr>
        <w:t>один</w:t>
      </w:r>
      <w:r>
        <w:t></w:t>
      </w:r>
      <w:r>
        <w:rPr>
          <w:rFonts w:hint="eastAsia"/>
        </w:rPr>
        <w:t>из</w:t>
      </w:r>
      <w:r>
        <w:t></w:t>
      </w:r>
      <w:r>
        <w:rPr>
          <w:rFonts w:hint="eastAsia"/>
        </w:rPr>
        <w:t>источников</w:t>
      </w:r>
      <w:r>
        <w:t></w:t>
      </w:r>
      <w:r>
        <w:rPr>
          <w:rFonts w:hint="eastAsia"/>
        </w:rPr>
        <w:t>творчества</w:t>
      </w:r>
      <w:r>
        <w:t></w:t>
      </w:r>
      <w:r>
        <w:rPr>
          <w:rFonts w:hint="eastAsia"/>
        </w:rPr>
        <w:t>русских</w:t>
      </w:r>
    </w:p>
    <w:p w:rsidR="00DD412D" w:rsidRDefault="00DD412D" w:rsidP="00DD412D">
      <w:r>
        <w:rPr>
          <w:rFonts w:hint="eastAsia"/>
        </w:rPr>
        <w:t>писателей</w:t>
      </w:r>
      <w:r>
        <w:t></w:t>
      </w:r>
      <w:r>
        <w:t></w:t>
      </w:r>
      <w:r>
        <w:t></w:t>
      </w:r>
      <w:r>
        <w:t></w:t>
      </w:r>
      <w:r>
        <w:t></w:t>
      </w:r>
      <w:r>
        <w:t></w:t>
      </w:r>
      <w:r>
        <w:t></w:t>
      </w:r>
      <w:r>
        <w:t></w:t>
      </w:r>
      <w:r>
        <w:t></w:t>
      </w:r>
      <w:r>
        <w:rPr>
          <w:rFonts w:hint="eastAsia"/>
        </w:rPr>
        <w:t>вв</w:t>
      </w:r>
      <w:r>
        <w:tab/>
      </w:r>
      <w:r>
        <w:t></w:t>
      </w:r>
      <w:r>
        <w:t></w:t>
      </w:r>
    </w:p>
    <w:p w:rsidR="00DD412D" w:rsidRDefault="00DD412D" w:rsidP="00DD412D">
      <w:r>
        <w:t></w:t>
      </w:r>
      <w:r>
        <w:t></w:t>
      </w:r>
      <w:r>
        <w:t></w:t>
      </w:r>
      <w:r>
        <w:t></w:t>
      </w:r>
      <w:r>
        <w:tab/>
      </w:r>
      <w:r>
        <w:rPr>
          <w:rFonts w:hint="eastAsia"/>
        </w:rPr>
        <w:t>Феномен</w:t>
      </w:r>
      <w:r>
        <w:t></w:t>
      </w:r>
      <w:r>
        <w:rPr>
          <w:rFonts w:hint="eastAsia"/>
        </w:rPr>
        <w:t>преображения</w:t>
      </w:r>
      <w:r>
        <w:t></w:t>
      </w:r>
      <w:r>
        <w:rPr>
          <w:rFonts w:hint="eastAsia"/>
        </w:rPr>
        <w:t>в</w:t>
      </w:r>
      <w:r>
        <w:t></w:t>
      </w:r>
      <w:r>
        <w:rPr>
          <w:rFonts w:hint="eastAsia"/>
        </w:rPr>
        <w:t>древнерусской</w:t>
      </w:r>
      <w:r>
        <w:t></w:t>
      </w:r>
      <w:r>
        <w:rPr>
          <w:rFonts w:hint="eastAsia"/>
        </w:rPr>
        <w:t>словесности</w:t>
      </w:r>
      <w:r>
        <w:t></w:t>
      </w:r>
      <w:r>
        <w:t></w:t>
      </w:r>
      <w:r>
        <w:t></w:t>
      </w:r>
      <w:r>
        <w:t></w:t>
      </w:r>
      <w:r>
        <w:t></w:t>
      </w:r>
      <w:r>
        <w:t></w:t>
      </w:r>
      <w:r>
        <w:t></w:t>
      </w:r>
      <w:r>
        <w:t></w:t>
      </w:r>
      <w:r>
        <w:rPr>
          <w:rFonts w:hint="eastAsia"/>
        </w:rPr>
        <w:t>веков</w:t>
      </w:r>
      <w:r>
        <w:t></w:t>
      </w:r>
      <w:r>
        <w:t></w:t>
      </w:r>
      <w:r>
        <w:t></w:t>
      </w:r>
      <w:r>
        <w:t></w:t>
      </w:r>
    </w:p>
    <w:p w:rsidR="00DD412D" w:rsidRDefault="00DD412D" w:rsidP="00DD412D">
      <w:r>
        <w:t></w:t>
      </w:r>
      <w:r>
        <w:t></w:t>
      </w:r>
      <w:r>
        <w:t></w:t>
      </w:r>
      <w:r>
        <w:t></w:t>
      </w:r>
      <w:r>
        <w:tab/>
      </w:r>
      <w:r>
        <w:rPr>
          <w:rFonts w:hint="eastAsia"/>
        </w:rPr>
        <w:t>Тема</w:t>
      </w:r>
      <w:r>
        <w:t></w:t>
      </w:r>
      <w:r>
        <w:rPr>
          <w:rFonts w:hint="eastAsia"/>
        </w:rPr>
        <w:t>преображения</w:t>
      </w:r>
      <w:r>
        <w:t></w:t>
      </w:r>
      <w:r>
        <w:rPr>
          <w:rFonts w:hint="eastAsia"/>
        </w:rPr>
        <w:t>в</w:t>
      </w:r>
      <w:r>
        <w:t></w:t>
      </w:r>
      <w:r>
        <w:rPr>
          <w:rFonts w:hint="eastAsia"/>
        </w:rPr>
        <w:t>русской</w:t>
      </w:r>
      <w:r>
        <w:t></w:t>
      </w:r>
      <w:r>
        <w:rPr>
          <w:rFonts w:hint="eastAsia"/>
        </w:rPr>
        <w:t>словесности</w:t>
      </w:r>
      <w:r>
        <w:t></w:t>
      </w:r>
      <w:r>
        <w:t></w:t>
      </w:r>
      <w:r>
        <w:t></w:t>
      </w:r>
      <w:r>
        <w:t></w:t>
      </w:r>
      <w:r>
        <w:t></w:t>
      </w:r>
      <w:r>
        <w:t></w:t>
      </w:r>
      <w:r>
        <w:rPr>
          <w:rFonts w:hint="eastAsia"/>
        </w:rPr>
        <w:t>века</w:t>
      </w:r>
      <w:r>
        <w:tab/>
      </w:r>
      <w:r>
        <w:t></w:t>
      </w:r>
      <w:r>
        <w:t></w:t>
      </w:r>
    </w:p>
    <w:p w:rsidR="00DD412D" w:rsidRDefault="00DD412D" w:rsidP="00DD412D">
      <w:r>
        <w:t></w:t>
      </w:r>
      <w:r>
        <w:t></w:t>
      </w:r>
      <w:r>
        <w:t></w:t>
      </w:r>
      <w:r>
        <w:t></w:t>
      </w:r>
      <w:r>
        <w:tab/>
      </w:r>
      <w:r>
        <w:rPr>
          <w:rFonts w:hint="eastAsia"/>
        </w:rPr>
        <w:t>Писатели</w:t>
      </w:r>
      <w:r>
        <w:t></w:t>
      </w:r>
      <w:r>
        <w:t></w:t>
      </w:r>
      <w:r>
        <w:t></w:t>
      </w:r>
      <w:r>
        <w:t></w:t>
      </w:r>
      <w:r>
        <w:t></w:t>
      </w:r>
      <w:r>
        <w:t></w:t>
      </w:r>
      <w:r>
        <w:t></w:t>
      </w:r>
      <w:r>
        <w:rPr>
          <w:rFonts w:hint="eastAsia"/>
        </w:rPr>
        <w:t>века</w:t>
      </w:r>
      <w:r>
        <w:t></w:t>
      </w:r>
      <w:r>
        <w:rPr>
          <w:rFonts w:hint="eastAsia"/>
        </w:rPr>
        <w:t>о</w:t>
      </w:r>
      <w:r>
        <w:t></w:t>
      </w:r>
      <w:r>
        <w:rPr>
          <w:rFonts w:hint="eastAsia"/>
        </w:rPr>
        <w:t>преображении</w:t>
      </w:r>
      <w:r>
        <w:t></w:t>
      </w:r>
      <w:r>
        <w:rPr>
          <w:rFonts w:hint="eastAsia"/>
        </w:rPr>
        <w:t>личности</w:t>
      </w:r>
      <w:r>
        <w:t></w:t>
      </w:r>
      <w:r>
        <w:rPr>
          <w:rFonts w:hint="eastAsia"/>
        </w:rPr>
        <w:t>и</w:t>
      </w:r>
      <w:r>
        <w:t></w:t>
      </w:r>
      <w:r>
        <w:rPr>
          <w:rFonts w:hint="eastAsia"/>
        </w:rPr>
        <w:t>мира</w:t>
      </w:r>
      <w:r>
        <w:tab/>
      </w:r>
      <w:r>
        <w:t></w:t>
      </w:r>
      <w:r>
        <w:t></w:t>
      </w:r>
    </w:p>
    <w:p w:rsidR="00DD412D" w:rsidRDefault="00DD412D" w:rsidP="00DD412D">
      <w:r>
        <w:t></w:t>
      </w:r>
      <w:r>
        <w:t></w:t>
      </w:r>
      <w:r>
        <w:t></w:t>
      </w:r>
      <w:r>
        <w:t></w:t>
      </w:r>
      <w:r>
        <w:tab/>
      </w:r>
      <w:r>
        <w:rPr>
          <w:rFonts w:hint="eastAsia"/>
        </w:rPr>
        <w:t>Писатели</w:t>
      </w:r>
      <w:r>
        <w:t></w:t>
      </w:r>
      <w:r>
        <w:rPr>
          <w:rFonts w:hint="eastAsia"/>
        </w:rPr>
        <w:t>первой</w:t>
      </w:r>
      <w:r>
        <w:t></w:t>
      </w:r>
      <w:r>
        <w:rPr>
          <w:rFonts w:hint="eastAsia"/>
        </w:rPr>
        <w:t>половины</w:t>
      </w:r>
      <w:r>
        <w:t></w:t>
      </w:r>
      <w:r>
        <w:t></w:t>
      </w:r>
      <w:r>
        <w:t></w:t>
      </w:r>
      <w:r>
        <w:t></w:t>
      </w:r>
      <w:r>
        <w:t></w:t>
      </w:r>
      <w:r>
        <w:rPr>
          <w:rFonts w:hint="eastAsia"/>
        </w:rPr>
        <w:t>века</w:t>
      </w:r>
      <w:r>
        <w:t></w:t>
      </w:r>
      <w:r>
        <w:rPr>
          <w:rFonts w:hint="eastAsia"/>
        </w:rPr>
        <w:t>о</w:t>
      </w:r>
      <w:r>
        <w:t></w:t>
      </w:r>
      <w:r>
        <w:rPr>
          <w:rFonts w:hint="eastAsia"/>
        </w:rPr>
        <w:t>преображении</w:t>
      </w:r>
      <w:r>
        <w:t></w:t>
      </w:r>
      <w:r>
        <w:rPr>
          <w:rFonts w:hint="eastAsia"/>
        </w:rPr>
        <w:t>личности</w:t>
      </w:r>
      <w:r>
        <w:t></w:t>
      </w:r>
      <w:r>
        <w:rPr>
          <w:rFonts w:hint="eastAsia"/>
        </w:rPr>
        <w:t>и</w:t>
      </w:r>
    </w:p>
    <w:p w:rsidR="00DD412D" w:rsidRDefault="00DD412D" w:rsidP="00DD412D">
      <w:r>
        <w:rPr>
          <w:rFonts w:hint="eastAsia"/>
        </w:rPr>
        <w:t>мира</w:t>
      </w:r>
      <w:r>
        <w:tab/>
      </w:r>
      <w:r>
        <w:t></w:t>
      </w:r>
      <w:r>
        <w:t></w:t>
      </w:r>
    </w:p>
    <w:p w:rsidR="00DD412D" w:rsidRDefault="00DD412D" w:rsidP="00DD412D">
      <w:r>
        <w:rPr>
          <w:rFonts w:hint="eastAsia"/>
        </w:rPr>
        <w:t>ГЛАВА</w:t>
      </w:r>
      <w:r>
        <w:t></w:t>
      </w:r>
      <w:r>
        <w:t></w:t>
      </w:r>
      <w:r>
        <w:t></w:t>
      </w:r>
      <w:r>
        <w:t></w:t>
      </w:r>
      <w:r>
        <w:rPr>
          <w:rFonts w:hint="eastAsia"/>
        </w:rPr>
        <w:t>Феномен</w:t>
      </w:r>
      <w:r>
        <w:t></w:t>
      </w:r>
      <w:r>
        <w:rPr>
          <w:rFonts w:hint="eastAsia"/>
        </w:rPr>
        <w:t>преображения</w:t>
      </w:r>
      <w:r>
        <w:t></w:t>
      </w:r>
      <w:r>
        <w:rPr>
          <w:rFonts w:hint="eastAsia"/>
        </w:rPr>
        <w:t>в</w:t>
      </w:r>
      <w:r>
        <w:t></w:t>
      </w:r>
      <w:r>
        <w:rPr>
          <w:rFonts w:hint="eastAsia"/>
        </w:rPr>
        <w:t>публицистике</w:t>
      </w:r>
      <w:r>
        <w:t></w:t>
      </w:r>
      <w:r>
        <w:rPr>
          <w:rFonts w:hint="eastAsia"/>
        </w:rPr>
        <w:t>и</w:t>
      </w:r>
      <w:r>
        <w:t></w:t>
      </w:r>
      <w:r>
        <w:rPr>
          <w:rFonts w:hint="eastAsia"/>
        </w:rPr>
        <w:t>художественных</w:t>
      </w:r>
    </w:p>
    <w:p w:rsidR="00DD412D" w:rsidRDefault="00DD412D" w:rsidP="00DD412D">
      <w:r>
        <w:rPr>
          <w:rFonts w:hint="eastAsia"/>
        </w:rPr>
        <w:t>произведениях</w:t>
      </w:r>
      <w:r>
        <w:t></w:t>
      </w:r>
      <w:r>
        <w:rPr>
          <w:rFonts w:hint="eastAsia"/>
        </w:rPr>
        <w:t>Ф</w:t>
      </w:r>
      <w:r>
        <w:t></w:t>
      </w:r>
      <w:r>
        <w:rPr>
          <w:rFonts w:hint="eastAsia"/>
        </w:rPr>
        <w:t>М</w:t>
      </w:r>
      <w:r>
        <w:t></w:t>
      </w:r>
      <w:r>
        <w:t></w:t>
      </w:r>
      <w:r>
        <w:rPr>
          <w:rFonts w:hint="eastAsia"/>
        </w:rPr>
        <w:t>Достоевского</w:t>
      </w:r>
      <w:r>
        <w:tab/>
      </w:r>
      <w:r>
        <w:t></w:t>
      </w:r>
      <w:r>
        <w:t></w:t>
      </w:r>
      <w:r>
        <w:t></w:t>
      </w:r>
    </w:p>
    <w:p w:rsidR="00DD412D" w:rsidRDefault="00DD412D" w:rsidP="00DD412D">
      <w:r>
        <w:t></w:t>
      </w:r>
      <w:r>
        <w:t></w:t>
      </w:r>
      <w:r>
        <w:t></w:t>
      </w:r>
      <w:r>
        <w:t></w:t>
      </w:r>
      <w:r>
        <w:tab/>
      </w:r>
      <w:r>
        <w:rPr>
          <w:rFonts w:hint="eastAsia"/>
        </w:rPr>
        <w:t>Традиции</w:t>
      </w:r>
      <w:r>
        <w:t></w:t>
      </w:r>
      <w:r>
        <w:rPr>
          <w:rFonts w:hint="eastAsia"/>
        </w:rPr>
        <w:t>православной</w:t>
      </w:r>
      <w:r>
        <w:t></w:t>
      </w:r>
      <w:r>
        <w:rPr>
          <w:rFonts w:hint="eastAsia"/>
        </w:rPr>
        <w:t>культуры</w:t>
      </w:r>
      <w:r>
        <w:t></w:t>
      </w:r>
      <w:r>
        <w:rPr>
          <w:rFonts w:hint="eastAsia"/>
        </w:rPr>
        <w:t>Великого</w:t>
      </w:r>
      <w:r>
        <w:t></w:t>
      </w:r>
      <w:r>
        <w:rPr>
          <w:rFonts w:hint="eastAsia"/>
        </w:rPr>
        <w:t>Новгорода</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ab/>
      </w:r>
      <w:r>
        <w:t></w:t>
      </w:r>
      <w:r>
        <w:t></w:t>
      </w:r>
      <w:r>
        <w:t></w:t>
      </w:r>
    </w:p>
    <w:p w:rsidR="00DD412D" w:rsidRDefault="00DD412D" w:rsidP="00DD412D">
      <w:r>
        <w:t></w:t>
      </w:r>
      <w:r>
        <w:t></w:t>
      </w:r>
      <w:r>
        <w:t></w:t>
      </w:r>
      <w:r>
        <w:t></w:t>
      </w:r>
      <w:r>
        <w:tab/>
      </w:r>
      <w:r>
        <w:rPr>
          <w:rFonts w:hint="eastAsia"/>
        </w:rPr>
        <w:t>Религиозно</w:t>
      </w:r>
      <w:r>
        <w:t></w:t>
      </w:r>
      <w:r>
        <w:rPr>
          <w:rFonts w:hint="eastAsia"/>
        </w:rPr>
        <w:t>эстетические</w:t>
      </w:r>
      <w:r>
        <w:t></w:t>
      </w:r>
      <w:r>
        <w:rPr>
          <w:rFonts w:hint="eastAsia"/>
        </w:rPr>
        <w:t>взгляды</w:t>
      </w:r>
      <w:r>
        <w:t></w:t>
      </w:r>
      <w:r>
        <w:rPr>
          <w:rFonts w:hint="eastAsia"/>
        </w:rPr>
        <w:t>Ф</w:t>
      </w:r>
      <w:r>
        <w:t></w:t>
      </w:r>
      <w:r>
        <w:rPr>
          <w:rFonts w:hint="eastAsia"/>
        </w:rPr>
        <w:t>М</w:t>
      </w:r>
      <w:r>
        <w:t></w:t>
      </w:r>
      <w:r>
        <w:t></w:t>
      </w:r>
      <w:r>
        <w:rPr>
          <w:rFonts w:hint="eastAsia"/>
        </w:rPr>
        <w:t>Достоевского</w:t>
      </w:r>
      <w:r>
        <w:t></w:t>
      </w:r>
      <w:r>
        <w:rPr>
          <w:rFonts w:hint="eastAsia"/>
        </w:rPr>
        <w:t>в</w:t>
      </w:r>
      <w:r>
        <w:t></w:t>
      </w:r>
      <w:r>
        <w:rPr>
          <w:rFonts w:hint="eastAsia"/>
        </w:rPr>
        <w:t>письмах</w:t>
      </w:r>
      <w:r>
        <w:t></w:t>
      </w:r>
      <w:r>
        <w:rPr>
          <w:rFonts w:hint="eastAsia"/>
        </w:rPr>
        <w:t>и</w:t>
      </w:r>
    </w:p>
    <w:p w:rsidR="00DD412D" w:rsidRDefault="00DD412D" w:rsidP="00DD412D">
      <w:r>
        <w:rPr>
          <w:rFonts w:hint="eastAsia"/>
        </w:rPr>
        <w:t>статьях</w:t>
      </w:r>
      <w:r>
        <w:t></w:t>
      </w:r>
      <w:r>
        <w:rPr>
          <w:rFonts w:hint="eastAsia"/>
        </w:rPr>
        <w:t>об</w:t>
      </w:r>
      <w:r>
        <w:t></w:t>
      </w:r>
      <w:r>
        <w:rPr>
          <w:rFonts w:hint="eastAsia"/>
        </w:rPr>
        <w:t>искусстве</w:t>
      </w:r>
      <w:r>
        <w:tab/>
      </w:r>
      <w:r>
        <w:t></w:t>
      </w:r>
      <w:r>
        <w:t></w:t>
      </w:r>
      <w:r>
        <w:t></w:t>
      </w:r>
    </w:p>
    <w:p w:rsidR="00DD412D" w:rsidRDefault="00DD412D" w:rsidP="00DD412D">
      <w:r>
        <w:t></w:t>
      </w:r>
      <w:r>
        <w:t></w:t>
      </w:r>
      <w:r>
        <w:t></w:t>
      </w:r>
      <w:r>
        <w:t></w:t>
      </w:r>
      <w:r>
        <w:tab/>
      </w:r>
      <w:r>
        <w:rPr>
          <w:rFonts w:hint="eastAsia"/>
        </w:rPr>
        <w:t>Диалогическая</w:t>
      </w:r>
      <w:r>
        <w:t></w:t>
      </w:r>
      <w:r>
        <w:rPr>
          <w:rFonts w:hint="eastAsia"/>
        </w:rPr>
        <w:t>модель</w:t>
      </w:r>
      <w:r>
        <w:t></w:t>
      </w:r>
      <w:r>
        <w:rPr>
          <w:rFonts w:hint="eastAsia"/>
        </w:rPr>
        <w:t>мира</w:t>
      </w:r>
      <w:r>
        <w:t></w:t>
      </w:r>
      <w:r>
        <w:rPr>
          <w:rFonts w:hint="eastAsia"/>
        </w:rPr>
        <w:t>и</w:t>
      </w:r>
      <w:r>
        <w:t></w:t>
      </w:r>
      <w:r>
        <w:rPr>
          <w:rFonts w:hint="eastAsia"/>
        </w:rPr>
        <w:t>преображение</w:t>
      </w:r>
      <w:r>
        <w:t></w:t>
      </w:r>
      <w:r>
        <w:rPr>
          <w:rFonts w:hint="eastAsia"/>
        </w:rPr>
        <w:t>личности</w:t>
      </w:r>
      <w:r>
        <w:t></w:t>
      </w:r>
      <w:r>
        <w:rPr>
          <w:rFonts w:hint="eastAsia"/>
        </w:rPr>
        <w:t>и</w:t>
      </w:r>
      <w:r>
        <w:t></w:t>
      </w:r>
      <w:r>
        <w:rPr>
          <w:rFonts w:hint="eastAsia"/>
        </w:rPr>
        <w:t>мира</w:t>
      </w:r>
      <w:r>
        <w:t></w:t>
      </w:r>
      <w:r>
        <w:rPr>
          <w:rFonts w:hint="eastAsia"/>
        </w:rPr>
        <w:t>в</w:t>
      </w:r>
      <w:r>
        <w:t></w:t>
      </w:r>
      <w:r>
        <w:t></w:t>
      </w:r>
      <w:r>
        <w:rPr>
          <w:rFonts w:hint="eastAsia"/>
        </w:rPr>
        <w:t>малых</w:t>
      </w:r>
    </w:p>
    <w:p w:rsidR="00DD412D" w:rsidRDefault="00DD412D" w:rsidP="00DD412D">
      <w:r>
        <w:rPr>
          <w:rFonts w:hint="eastAsia"/>
        </w:rPr>
        <w:t>ч</w:t>
      </w:r>
    </w:p>
    <w:p w:rsidR="00DD412D" w:rsidRDefault="00DD412D" w:rsidP="00DD412D">
      <w:r>
        <w:rPr>
          <w:rFonts w:hint="eastAsia"/>
        </w:rPr>
        <w:t>жанрах</w:t>
      </w:r>
      <w:r>
        <w:t></w:t>
      </w:r>
      <w:r>
        <w:t></w:t>
      </w:r>
      <w:r>
        <w:t></w:t>
      </w:r>
      <w:r>
        <w:rPr>
          <w:rFonts w:hint="eastAsia"/>
        </w:rPr>
        <w:t>Дневника</w:t>
      </w:r>
      <w:r>
        <w:t></w:t>
      </w:r>
      <w:r>
        <w:rPr>
          <w:rFonts w:hint="eastAsia"/>
        </w:rPr>
        <w:t>писателя</w:t>
      </w:r>
      <w:r>
        <w:t></w:t>
      </w:r>
      <w:r>
        <w:tab/>
      </w:r>
      <w:r>
        <w:t></w:t>
      </w:r>
      <w:r>
        <w:t></w:t>
      </w:r>
      <w:r>
        <w:t></w:t>
      </w:r>
    </w:p>
    <w:p w:rsidR="00DD412D" w:rsidRDefault="00DD412D" w:rsidP="00DD412D">
      <w:r>
        <w:t></w:t>
      </w:r>
      <w:r>
        <w:t></w:t>
      </w:r>
      <w:r>
        <w:t></w:t>
      </w:r>
      <w:r>
        <w:t></w:t>
      </w:r>
      <w:r>
        <w:tab/>
      </w:r>
      <w:r>
        <w:rPr>
          <w:rFonts w:hint="eastAsia"/>
        </w:rPr>
        <w:t>Восстановление</w:t>
      </w:r>
      <w:r>
        <w:t></w:t>
      </w:r>
      <w:r>
        <w:rPr>
          <w:rFonts w:hint="eastAsia"/>
        </w:rPr>
        <w:t>личности</w:t>
      </w:r>
      <w:r>
        <w:t></w:t>
      </w:r>
      <w:r>
        <w:rPr>
          <w:rFonts w:hint="eastAsia"/>
        </w:rPr>
        <w:t>в</w:t>
      </w:r>
      <w:r>
        <w:t></w:t>
      </w:r>
      <w:r>
        <w:rPr>
          <w:rFonts w:hint="eastAsia"/>
        </w:rPr>
        <w:t>романе</w:t>
      </w:r>
      <w:r>
        <w:t></w:t>
      </w:r>
      <w:r>
        <w:t></w:t>
      </w:r>
      <w:r>
        <w:rPr>
          <w:rFonts w:hint="eastAsia"/>
        </w:rPr>
        <w:t>Бедные</w:t>
      </w:r>
      <w:r>
        <w:t></w:t>
      </w:r>
      <w:r>
        <w:rPr>
          <w:rFonts w:hint="eastAsia"/>
        </w:rPr>
        <w:t>люди</w:t>
      </w:r>
      <w:r>
        <w:t></w:t>
      </w:r>
      <w:r>
        <w:tab/>
      </w:r>
      <w:r>
        <w:t></w:t>
      </w:r>
      <w:r>
        <w:t></w:t>
      </w:r>
      <w:r>
        <w:t></w:t>
      </w:r>
    </w:p>
    <w:p w:rsidR="00DD412D" w:rsidRDefault="00DD412D" w:rsidP="00DD412D">
      <w:r>
        <w:t></w:t>
      </w:r>
      <w:r>
        <w:t></w:t>
      </w:r>
      <w:r>
        <w:t></w:t>
      </w:r>
      <w:r>
        <w:t></w:t>
      </w:r>
      <w:r>
        <w:tab/>
      </w:r>
      <w:r>
        <w:t></w:t>
      </w:r>
      <w:r>
        <w:rPr>
          <w:rFonts w:hint="eastAsia"/>
        </w:rPr>
        <w:t>Путь</w:t>
      </w:r>
      <w:r>
        <w:t></w:t>
      </w:r>
      <w:r>
        <w:rPr>
          <w:rFonts w:hint="eastAsia"/>
        </w:rPr>
        <w:t>блудного</w:t>
      </w:r>
      <w:r>
        <w:t></w:t>
      </w:r>
      <w:r>
        <w:rPr>
          <w:rFonts w:hint="eastAsia"/>
        </w:rPr>
        <w:t>сына</w:t>
      </w:r>
      <w:r>
        <w:t></w:t>
      </w:r>
      <w:r>
        <w:rPr>
          <w:rFonts w:hint="eastAsia"/>
        </w:rPr>
        <w:t>в</w:t>
      </w:r>
      <w:r>
        <w:t></w:t>
      </w:r>
      <w:r>
        <w:rPr>
          <w:rFonts w:hint="eastAsia"/>
        </w:rPr>
        <w:t>романе</w:t>
      </w:r>
      <w:r>
        <w:t></w:t>
      </w:r>
      <w:r>
        <w:t></w:t>
      </w:r>
      <w:r>
        <w:rPr>
          <w:rFonts w:hint="eastAsia"/>
        </w:rPr>
        <w:t>Преступление</w:t>
      </w:r>
      <w:r>
        <w:t></w:t>
      </w:r>
      <w:r>
        <w:rPr>
          <w:rFonts w:hint="eastAsia"/>
        </w:rPr>
        <w:t>и</w:t>
      </w:r>
      <w:r>
        <w:t></w:t>
      </w:r>
      <w:r>
        <w:rPr>
          <w:rFonts w:hint="eastAsia"/>
        </w:rPr>
        <w:t>наказание</w:t>
      </w:r>
      <w:r>
        <w:t></w:t>
      </w:r>
      <w:r>
        <w:tab/>
      </w:r>
      <w:r>
        <w:t></w:t>
      </w:r>
      <w:r>
        <w:t></w:t>
      </w:r>
      <w:r>
        <w:t></w:t>
      </w:r>
    </w:p>
    <w:p w:rsidR="00DD412D" w:rsidRDefault="00DD412D" w:rsidP="00DD412D">
      <w:r>
        <w:t></w:t>
      </w:r>
      <w:r>
        <w:t></w:t>
      </w:r>
      <w:r>
        <w:t></w:t>
      </w:r>
      <w:r>
        <w:t></w:t>
      </w:r>
      <w:r>
        <w:tab/>
      </w:r>
      <w:r>
        <w:t></w:t>
      </w:r>
      <w:r>
        <w:rPr>
          <w:rFonts w:hint="eastAsia"/>
        </w:rPr>
        <w:t>Поиск</w:t>
      </w:r>
      <w:r>
        <w:t></w:t>
      </w:r>
      <w:r>
        <w:rPr>
          <w:rFonts w:hint="eastAsia"/>
        </w:rPr>
        <w:t>положительного</w:t>
      </w:r>
      <w:r>
        <w:t></w:t>
      </w:r>
      <w:r>
        <w:rPr>
          <w:rFonts w:hint="eastAsia"/>
        </w:rPr>
        <w:t>героя</w:t>
      </w:r>
      <w:r>
        <w:t></w:t>
      </w:r>
      <w:r>
        <w:rPr>
          <w:rFonts w:hint="eastAsia"/>
        </w:rPr>
        <w:t>в</w:t>
      </w:r>
      <w:r>
        <w:t></w:t>
      </w:r>
      <w:r>
        <w:rPr>
          <w:rFonts w:hint="eastAsia"/>
        </w:rPr>
        <w:t>романе</w:t>
      </w:r>
      <w:r>
        <w:t></w:t>
      </w:r>
      <w:r>
        <w:t></w:t>
      </w:r>
      <w:r>
        <w:rPr>
          <w:rFonts w:hint="eastAsia"/>
        </w:rPr>
        <w:t>Идиот</w:t>
      </w:r>
      <w:r>
        <w:t></w:t>
      </w:r>
      <w:r>
        <w:tab/>
      </w:r>
      <w:r>
        <w:t></w:t>
      </w:r>
      <w:r>
        <w:t></w:t>
      </w:r>
      <w:r>
        <w:t></w:t>
      </w:r>
      <w:r>
        <w:t></w:t>
      </w:r>
    </w:p>
    <w:p w:rsidR="00DD412D" w:rsidRDefault="00DD412D" w:rsidP="00DD412D">
      <w:r>
        <w:t></w:t>
      </w:r>
      <w:r>
        <w:t></w:t>
      </w:r>
      <w:r>
        <w:t></w:t>
      </w:r>
      <w:r>
        <w:t></w:t>
      </w:r>
      <w:r>
        <w:tab/>
      </w:r>
      <w:r>
        <w:rPr>
          <w:rFonts w:hint="eastAsia"/>
        </w:rPr>
        <w:t>Крестный</w:t>
      </w:r>
      <w:r>
        <w:t></w:t>
      </w:r>
      <w:r>
        <w:rPr>
          <w:rFonts w:hint="eastAsia"/>
        </w:rPr>
        <w:t>путь</w:t>
      </w:r>
      <w:r>
        <w:t></w:t>
      </w:r>
      <w:r>
        <w:rPr>
          <w:rFonts w:hint="eastAsia"/>
        </w:rPr>
        <w:t>России</w:t>
      </w:r>
      <w:r>
        <w:t></w:t>
      </w:r>
      <w:r>
        <w:rPr>
          <w:rFonts w:hint="eastAsia"/>
        </w:rPr>
        <w:t>в</w:t>
      </w:r>
      <w:r>
        <w:t></w:t>
      </w:r>
      <w:r>
        <w:rPr>
          <w:rFonts w:hint="eastAsia"/>
        </w:rPr>
        <w:t>романе</w:t>
      </w:r>
      <w:r>
        <w:t></w:t>
      </w:r>
      <w:r>
        <w:t></w:t>
      </w:r>
      <w:r>
        <w:rPr>
          <w:rFonts w:hint="eastAsia"/>
        </w:rPr>
        <w:t>Бесы</w:t>
      </w:r>
      <w:r>
        <w:t></w:t>
      </w:r>
      <w:r>
        <w:tab/>
      </w:r>
      <w:r>
        <w:t></w:t>
      </w:r>
      <w:r>
        <w:t></w:t>
      </w:r>
      <w:r>
        <w:t></w:t>
      </w:r>
    </w:p>
    <w:p w:rsidR="00DD412D" w:rsidRDefault="00DD412D" w:rsidP="00DD412D">
      <w:r>
        <w:t></w:t>
      </w:r>
      <w:r>
        <w:t></w:t>
      </w:r>
      <w:r>
        <w:t></w:t>
      </w:r>
      <w:r>
        <w:t></w:t>
      </w:r>
      <w:r>
        <w:tab/>
      </w:r>
      <w:r>
        <w:rPr>
          <w:rFonts w:hint="eastAsia"/>
        </w:rPr>
        <w:t>Преображение</w:t>
      </w:r>
      <w:r>
        <w:t></w:t>
      </w:r>
      <w:r>
        <w:rPr>
          <w:rFonts w:hint="eastAsia"/>
        </w:rPr>
        <w:t>личности</w:t>
      </w:r>
      <w:r>
        <w:t></w:t>
      </w:r>
      <w:r>
        <w:rPr>
          <w:rFonts w:hint="eastAsia"/>
        </w:rPr>
        <w:t>в</w:t>
      </w:r>
      <w:r>
        <w:t></w:t>
      </w:r>
      <w:r>
        <w:rPr>
          <w:rFonts w:hint="eastAsia"/>
        </w:rPr>
        <w:t>романе</w:t>
      </w:r>
      <w:r>
        <w:t></w:t>
      </w:r>
      <w:r>
        <w:t></w:t>
      </w:r>
      <w:r>
        <w:rPr>
          <w:rFonts w:hint="eastAsia"/>
        </w:rPr>
        <w:t>Подросток</w:t>
      </w:r>
      <w:r>
        <w:t></w:t>
      </w:r>
      <w:r>
        <w:tab/>
      </w:r>
      <w:r>
        <w:t></w:t>
      </w:r>
      <w:r>
        <w:t></w:t>
      </w:r>
      <w:r>
        <w:t></w:t>
      </w:r>
    </w:p>
    <w:p w:rsidR="00DD412D" w:rsidRDefault="00DD412D" w:rsidP="00DD412D">
      <w:r>
        <w:t></w:t>
      </w:r>
      <w:r>
        <w:t></w:t>
      </w:r>
      <w:r>
        <w:t></w:t>
      </w:r>
      <w:r>
        <w:t></w:t>
      </w:r>
      <w:r>
        <w:tab/>
      </w:r>
      <w:r>
        <w:rPr>
          <w:rFonts w:hint="eastAsia"/>
        </w:rPr>
        <w:t>Преображение</w:t>
      </w:r>
      <w:r>
        <w:t></w:t>
      </w:r>
      <w:r>
        <w:rPr>
          <w:rFonts w:hint="eastAsia"/>
        </w:rPr>
        <w:t>личности</w:t>
      </w:r>
      <w:r>
        <w:t></w:t>
      </w:r>
      <w:r>
        <w:rPr>
          <w:rFonts w:hint="eastAsia"/>
        </w:rPr>
        <w:t>и</w:t>
      </w:r>
      <w:r>
        <w:t></w:t>
      </w:r>
      <w:r>
        <w:rPr>
          <w:rFonts w:hint="eastAsia"/>
        </w:rPr>
        <w:t>мира</w:t>
      </w:r>
      <w:r>
        <w:t></w:t>
      </w:r>
      <w:r>
        <w:rPr>
          <w:rFonts w:hint="eastAsia"/>
        </w:rPr>
        <w:t>в</w:t>
      </w:r>
      <w:r>
        <w:t></w:t>
      </w:r>
      <w:r>
        <w:rPr>
          <w:rFonts w:hint="eastAsia"/>
        </w:rPr>
        <w:t>романе</w:t>
      </w:r>
      <w:r>
        <w:t></w:t>
      </w:r>
      <w:r>
        <w:t></w:t>
      </w:r>
      <w:r>
        <w:rPr>
          <w:rFonts w:hint="eastAsia"/>
        </w:rPr>
        <w:t>Братья</w:t>
      </w:r>
      <w:r>
        <w:t></w:t>
      </w:r>
      <w:r>
        <w:rPr>
          <w:rFonts w:hint="eastAsia"/>
        </w:rPr>
        <w:t>Карамазовы</w:t>
      </w:r>
      <w:r>
        <w:t></w:t>
      </w:r>
      <w:r>
        <w:tab/>
      </w:r>
      <w:r>
        <w:t></w:t>
      </w:r>
      <w:r>
        <w:t></w:t>
      </w:r>
      <w:r>
        <w:t></w:t>
      </w:r>
    </w:p>
    <w:p w:rsidR="00DD412D" w:rsidRDefault="00DD412D" w:rsidP="00DD412D">
      <w:r>
        <w:rPr>
          <w:rFonts w:hint="eastAsia"/>
        </w:rPr>
        <w:t>ГЛАВА</w:t>
      </w:r>
      <w:r>
        <w:t></w:t>
      </w:r>
      <w:r>
        <w:t></w:t>
      </w:r>
      <w:r>
        <w:t></w:t>
      </w:r>
      <w:r>
        <w:t></w:t>
      </w:r>
      <w:r>
        <w:rPr>
          <w:rFonts w:hint="eastAsia"/>
        </w:rPr>
        <w:t>Тема</w:t>
      </w:r>
      <w:r>
        <w:t></w:t>
      </w:r>
      <w:r>
        <w:rPr>
          <w:rFonts w:hint="eastAsia"/>
        </w:rPr>
        <w:t>преображения</w:t>
      </w:r>
      <w:r>
        <w:t></w:t>
      </w:r>
      <w:r>
        <w:rPr>
          <w:rFonts w:hint="eastAsia"/>
        </w:rPr>
        <w:t>в</w:t>
      </w:r>
      <w:r>
        <w:t></w:t>
      </w:r>
      <w:r>
        <w:rPr>
          <w:rFonts w:hint="eastAsia"/>
        </w:rPr>
        <w:t>русской</w:t>
      </w:r>
      <w:r>
        <w:t></w:t>
      </w:r>
      <w:r>
        <w:rPr>
          <w:rFonts w:hint="eastAsia"/>
        </w:rPr>
        <w:t>словесности</w:t>
      </w:r>
      <w:r>
        <w:t></w:t>
      </w:r>
      <w:r>
        <w:rPr>
          <w:rFonts w:hint="eastAsia"/>
        </w:rPr>
        <w:t>второй</w:t>
      </w:r>
      <w:r>
        <w:t></w:t>
      </w:r>
      <w:r>
        <w:rPr>
          <w:rFonts w:hint="eastAsia"/>
        </w:rPr>
        <w:t>половины</w:t>
      </w:r>
      <w:r>
        <w:t></w:t>
      </w:r>
      <w:r>
        <w:t></w:t>
      </w:r>
      <w:r>
        <w:t></w:t>
      </w:r>
      <w:r>
        <w:t></w:t>
      </w:r>
      <w:r>
        <w:t></w:t>
      </w:r>
      <w:r>
        <w:rPr>
          <w:rFonts w:hint="eastAsia"/>
        </w:rPr>
        <w:t>века</w:t>
      </w:r>
      <w:r>
        <w:tab/>
      </w:r>
      <w:r>
        <w:t></w:t>
      </w:r>
      <w:r>
        <w:t></w:t>
      </w:r>
      <w:r>
        <w:t></w:t>
      </w:r>
    </w:p>
    <w:p w:rsidR="00DD412D" w:rsidRDefault="00DD412D" w:rsidP="00DD412D">
      <w:r>
        <w:rPr>
          <w:rFonts w:hint="eastAsia"/>
        </w:rPr>
        <w:t>о</w:t>
      </w:r>
      <w:r>
        <w:t></w:t>
      </w:r>
    </w:p>
    <w:p w:rsidR="00DD412D" w:rsidRDefault="00DD412D" w:rsidP="00DD412D">
      <w:r>
        <w:t></w:t>
      </w:r>
      <w:r>
        <w:t></w:t>
      </w:r>
      <w:r>
        <w:t></w:t>
      </w:r>
      <w:r>
        <w:t></w:t>
      </w:r>
      <w:r>
        <w:tab/>
      </w:r>
      <w:r>
        <w:rPr>
          <w:rFonts w:hint="eastAsia"/>
        </w:rPr>
        <w:t>Преображение</w:t>
      </w:r>
      <w:r>
        <w:t></w:t>
      </w:r>
      <w:r>
        <w:rPr>
          <w:rFonts w:hint="eastAsia"/>
        </w:rPr>
        <w:t>личности</w:t>
      </w:r>
      <w:r>
        <w:t></w:t>
      </w:r>
      <w:r>
        <w:rPr>
          <w:rFonts w:hint="eastAsia"/>
        </w:rPr>
        <w:t>в</w:t>
      </w:r>
      <w:r>
        <w:t></w:t>
      </w:r>
      <w:r>
        <w:rPr>
          <w:rFonts w:hint="eastAsia"/>
        </w:rPr>
        <w:t>любви</w:t>
      </w:r>
      <w:r>
        <w:t></w:t>
      </w:r>
      <w:r>
        <w:rPr>
          <w:rFonts w:hint="eastAsia"/>
        </w:rPr>
        <w:t>и</w:t>
      </w:r>
      <w:r>
        <w:t></w:t>
      </w:r>
      <w:r>
        <w:rPr>
          <w:rFonts w:hint="eastAsia"/>
        </w:rPr>
        <w:t>браке</w:t>
      </w:r>
      <w:r>
        <w:t></w:t>
      </w:r>
      <w:r>
        <w:rPr>
          <w:rFonts w:hint="eastAsia"/>
        </w:rPr>
        <w:t>в</w:t>
      </w:r>
      <w:r>
        <w:t></w:t>
      </w:r>
      <w:r>
        <w:rPr>
          <w:rFonts w:hint="eastAsia"/>
        </w:rPr>
        <w:t>прозе</w:t>
      </w:r>
      <w:r>
        <w:t></w:t>
      </w:r>
      <w:r>
        <w:rPr>
          <w:rFonts w:hint="eastAsia"/>
        </w:rPr>
        <w:t>Я</w:t>
      </w:r>
      <w:r>
        <w:t></w:t>
      </w:r>
      <w:r>
        <w:rPr>
          <w:rFonts w:hint="eastAsia"/>
        </w:rPr>
        <w:t>П</w:t>
      </w:r>
      <w:r>
        <w:t></w:t>
      </w:r>
      <w:r>
        <w:t></w:t>
      </w:r>
      <w:r>
        <w:rPr>
          <w:rFonts w:hint="eastAsia"/>
        </w:rPr>
        <w:t>Полонского</w:t>
      </w:r>
      <w:r>
        <w:t></w:t>
      </w:r>
      <w:r>
        <w:rPr>
          <w:rFonts w:hint="eastAsia"/>
        </w:rPr>
        <w:t>и</w:t>
      </w:r>
      <w:proofErr w:type="gramStart"/>
      <w:r>
        <w:t></w:t>
      </w:r>
      <w:r>
        <w:rPr>
          <w:rFonts w:hint="eastAsia"/>
        </w:rPr>
        <w:t>А</w:t>
      </w:r>
      <w:proofErr w:type="gramEnd"/>
      <w:r>
        <w:t></w:t>
      </w:r>
      <w:r>
        <w:rPr>
          <w:rFonts w:hint="eastAsia"/>
        </w:rPr>
        <w:t>А</w:t>
      </w:r>
      <w:r>
        <w:t></w:t>
      </w:r>
    </w:p>
    <w:p w:rsidR="00DD412D" w:rsidRDefault="00DD412D" w:rsidP="00DD412D">
      <w:r>
        <w:rPr>
          <w:rFonts w:hint="eastAsia"/>
        </w:rPr>
        <w:t>Фета</w:t>
      </w:r>
      <w:r>
        <w:tab/>
      </w:r>
      <w:r>
        <w:t></w:t>
      </w:r>
      <w:r>
        <w:t></w:t>
      </w:r>
      <w:r>
        <w:t></w:t>
      </w:r>
    </w:p>
    <w:p w:rsidR="00DD412D" w:rsidRDefault="00DD412D" w:rsidP="00DD412D">
      <w:r>
        <w:t></w:t>
      </w:r>
      <w:r>
        <w:t></w:t>
      </w:r>
      <w:r>
        <w:t></w:t>
      </w:r>
      <w:r>
        <w:t></w:t>
      </w:r>
      <w:r>
        <w:tab/>
      </w:r>
      <w:r>
        <w:rPr>
          <w:rFonts w:hint="eastAsia"/>
        </w:rPr>
        <w:t>Преображение</w:t>
      </w:r>
      <w:r>
        <w:t></w:t>
      </w:r>
      <w:r>
        <w:rPr>
          <w:rFonts w:hint="eastAsia"/>
        </w:rPr>
        <w:t>мира</w:t>
      </w:r>
      <w:r>
        <w:t></w:t>
      </w:r>
      <w:r>
        <w:rPr>
          <w:rFonts w:hint="eastAsia"/>
        </w:rPr>
        <w:t>творческой</w:t>
      </w:r>
      <w:r>
        <w:t></w:t>
      </w:r>
      <w:r>
        <w:rPr>
          <w:rFonts w:hint="eastAsia"/>
        </w:rPr>
        <w:t>активностью</w:t>
      </w:r>
      <w:r>
        <w:t></w:t>
      </w:r>
      <w:r>
        <w:rPr>
          <w:rFonts w:hint="eastAsia"/>
        </w:rPr>
        <w:t>личности</w:t>
      </w:r>
      <w:r>
        <w:t></w:t>
      </w:r>
      <w:r>
        <w:rPr>
          <w:rFonts w:hint="eastAsia"/>
        </w:rPr>
        <w:t>в</w:t>
      </w:r>
      <w:r>
        <w:t></w:t>
      </w:r>
      <w:r>
        <w:rPr>
          <w:rFonts w:hint="eastAsia"/>
        </w:rPr>
        <w:t>произведениях</w:t>
      </w:r>
    </w:p>
    <w:p w:rsidR="00DD412D" w:rsidRDefault="00DD412D" w:rsidP="00DD412D">
      <w:r>
        <w:rPr>
          <w:rFonts w:hint="eastAsia"/>
        </w:rPr>
        <w:t>Ф</w:t>
      </w:r>
      <w:r>
        <w:t></w:t>
      </w:r>
      <w:r>
        <w:rPr>
          <w:rFonts w:hint="eastAsia"/>
        </w:rPr>
        <w:t>М</w:t>
      </w:r>
      <w:r>
        <w:t></w:t>
      </w:r>
      <w:r>
        <w:t></w:t>
      </w:r>
      <w:r>
        <w:rPr>
          <w:rFonts w:hint="eastAsia"/>
        </w:rPr>
        <w:t>Достоевского</w:t>
      </w:r>
      <w:r>
        <w:t></w:t>
      </w:r>
      <w:r>
        <w:rPr>
          <w:rFonts w:hint="eastAsia"/>
        </w:rPr>
        <w:t>и</w:t>
      </w:r>
      <w:r>
        <w:t></w:t>
      </w:r>
      <w:r>
        <w:rPr>
          <w:rFonts w:hint="eastAsia"/>
        </w:rPr>
        <w:t>Я</w:t>
      </w:r>
      <w:r>
        <w:t></w:t>
      </w:r>
      <w:r>
        <w:rPr>
          <w:rFonts w:hint="eastAsia"/>
        </w:rPr>
        <w:t>П</w:t>
      </w:r>
      <w:r>
        <w:t></w:t>
      </w:r>
      <w:r>
        <w:rPr>
          <w:rFonts w:hint="eastAsia"/>
        </w:rPr>
        <w:t>Полонского</w:t>
      </w:r>
      <w:r>
        <w:t></w:t>
      </w:r>
      <w:r>
        <w:t></w:t>
      </w:r>
      <w:r>
        <w:rPr>
          <w:rFonts w:hint="eastAsia"/>
        </w:rPr>
        <w:t>А</w:t>
      </w:r>
      <w:r>
        <w:t></w:t>
      </w:r>
      <w:r>
        <w:rPr>
          <w:rFonts w:hint="eastAsia"/>
        </w:rPr>
        <w:t>А</w:t>
      </w:r>
      <w:r>
        <w:t></w:t>
      </w:r>
      <w:r>
        <w:t></w:t>
      </w:r>
      <w:r>
        <w:rPr>
          <w:rFonts w:hint="eastAsia"/>
        </w:rPr>
        <w:t>Фета</w:t>
      </w:r>
      <w:r>
        <w:t></w:t>
      </w:r>
      <w:r>
        <w:t></w:t>
      </w:r>
      <w:r>
        <w:rPr>
          <w:rFonts w:hint="eastAsia"/>
        </w:rPr>
        <w:t>А</w:t>
      </w:r>
      <w:r>
        <w:t></w:t>
      </w:r>
      <w:r>
        <w:rPr>
          <w:rFonts w:hint="eastAsia"/>
        </w:rPr>
        <w:t>Н</w:t>
      </w:r>
      <w:r>
        <w:t></w:t>
      </w:r>
      <w:r>
        <w:t></w:t>
      </w:r>
      <w:r>
        <w:rPr>
          <w:rFonts w:hint="eastAsia"/>
        </w:rPr>
        <w:t>Майкова</w:t>
      </w:r>
      <w:r>
        <w:t></w:t>
      </w:r>
      <w:r>
        <w:t></w:t>
      </w:r>
      <w:r>
        <w:rPr>
          <w:rFonts w:hint="eastAsia"/>
        </w:rPr>
        <w:t>И</w:t>
      </w:r>
      <w:r>
        <w:t></w:t>
      </w:r>
      <w:r>
        <w:rPr>
          <w:rFonts w:hint="eastAsia"/>
        </w:rPr>
        <w:t>А</w:t>
      </w:r>
      <w:r>
        <w:t></w:t>
      </w:r>
      <w:r>
        <w:t></w:t>
      </w:r>
      <w:r>
        <w:rPr>
          <w:rFonts w:hint="eastAsia"/>
        </w:rPr>
        <w:t>Гончарова</w:t>
      </w:r>
      <w:r>
        <w:tab/>
      </w:r>
      <w:r>
        <w:t></w:t>
      </w:r>
      <w:r>
        <w:t></w:t>
      </w:r>
      <w:r>
        <w:t></w:t>
      </w:r>
    </w:p>
    <w:p w:rsidR="00DD412D" w:rsidRDefault="00DD412D" w:rsidP="00DD412D">
      <w:r>
        <w:t></w:t>
      </w:r>
      <w:r>
        <w:t></w:t>
      </w:r>
      <w:r>
        <w:t></w:t>
      </w:r>
      <w:r>
        <w:t></w:t>
      </w:r>
      <w:r>
        <w:tab/>
      </w:r>
      <w:r>
        <w:rPr>
          <w:rFonts w:hint="eastAsia"/>
        </w:rPr>
        <w:t>Потеря</w:t>
      </w:r>
      <w:r>
        <w:t></w:t>
      </w:r>
      <w:r>
        <w:rPr>
          <w:rFonts w:hint="eastAsia"/>
        </w:rPr>
        <w:t>образа</w:t>
      </w:r>
      <w:r>
        <w:t></w:t>
      </w:r>
      <w:r>
        <w:rPr>
          <w:rFonts w:hint="eastAsia"/>
        </w:rPr>
        <w:t>Божьего</w:t>
      </w:r>
      <w:r>
        <w:t></w:t>
      </w:r>
      <w:r>
        <w:rPr>
          <w:rFonts w:hint="eastAsia"/>
        </w:rPr>
        <w:t>человеком</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rPr>
          <w:rFonts w:hint="eastAsia"/>
        </w:rPr>
        <w:t>и</w:t>
      </w:r>
    </w:p>
    <w:p w:rsidR="00DD412D" w:rsidRDefault="00DD412D" w:rsidP="00DD412D">
      <w:r>
        <w:rPr>
          <w:rFonts w:hint="eastAsia"/>
        </w:rPr>
        <w:t>Я</w:t>
      </w:r>
      <w:r>
        <w:t></w:t>
      </w:r>
      <w:r>
        <w:rPr>
          <w:rFonts w:hint="eastAsia"/>
        </w:rPr>
        <w:t>П</w:t>
      </w:r>
      <w:r>
        <w:t></w:t>
      </w:r>
      <w:r>
        <w:t></w:t>
      </w:r>
      <w:r>
        <w:rPr>
          <w:rFonts w:hint="eastAsia"/>
        </w:rPr>
        <w:t>Полонского</w:t>
      </w:r>
      <w:r>
        <w:tab/>
      </w:r>
      <w:r>
        <w:t></w:t>
      </w:r>
      <w:r>
        <w:t></w:t>
      </w:r>
      <w:r>
        <w:t></w:t>
      </w:r>
    </w:p>
    <w:p w:rsidR="00DD412D" w:rsidRDefault="00DD412D" w:rsidP="00DD412D">
      <w:r>
        <w:t></w:t>
      </w:r>
      <w:r>
        <w:t></w:t>
      </w:r>
      <w:r>
        <w:t></w:t>
      </w:r>
      <w:r>
        <w:t></w:t>
      </w:r>
      <w:r>
        <w:tab/>
      </w:r>
      <w:r>
        <w:rPr>
          <w:rFonts w:hint="eastAsia"/>
        </w:rPr>
        <w:t>И</w:t>
      </w:r>
      <w:r>
        <w:t></w:t>
      </w:r>
      <w:r>
        <w:rPr>
          <w:rFonts w:hint="eastAsia"/>
        </w:rPr>
        <w:t>С</w:t>
      </w:r>
      <w:r>
        <w:t></w:t>
      </w:r>
      <w:r>
        <w:t></w:t>
      </w:r>
      <w:r>
        <w:rPr>
          <w:rFonts w:hint="eastAsia"/>
        </w:rPr>
        <w:t>Тургенев</w:t>
      </w:r>
      <w:proofErr w:type="gramStart"/>
      <w:r>
        <w:t></w:t>
      </w:r>
      <w:r>
        <w:t></w:t>
      </w:r>
      <w:r>
        <w:rPr>
          <w:rFonts w:hint="eastAsia"/>
        </w:rPr>
        <w:t>И</w:t>
      </w:r>
      <w:proofErr w:type="gramEnd"/>
      <w:r>
        <w:t></w:t>
      </w:r>
      <w:r>
        <w:rPr>
          <w:rFonts w:hint="eastAsia"/>
        </w:rPr>
        <w:t>А</w:t>
      </w:r>
      <w:r>
        <w:t></w:t>
      </w:r>
      <w:r>
        <w:t></w:t>
      </w:r>
      <w:r>
        <w:rPr>
          <w:rFonts w:hint="eastAsia"/>
        </w:rPr>
        <w:t>Гончаров</w:t>
      </w:r>
      <w:r>
        <w:t></w:t>
      </w:r>
      <w:r>
        <w:rPr>
          <w:rFonts w:hint="eastAsia"/>
        </w:rPr>
        <w:t>в</w:t>
      </w:r>
      <w:r>
        <w:t></w:t>
      </w:r>
      <w:r>
        <w:rPr>
          <w:rFonts w:hint="eastAsia"/>
        </w:rPr>
        <w:t>поисках</w:t>
      </w:r>
      <w:r>
        <w:t></w:t>
      </w:r>
      <w:r>
        <w:rPr>
          <w:rFonts w:hint="eastAsia"/>
        </w:rPr>
        <w:t>положительного</w:t>
      </w:r>
    </w:p>
    <w:p w:rsidR="00DD412D" w:rsidRDefault="00DD412D" w:rsidP="00DD412D">
      <w:r>
        <w:rPr>
          <w:rFonts w:hint="eastAsia"/>
        </w:rPr>
        <w:t>героя</w:t>
      </w:r>
      <w:r>
        <w:tab/>
      </w:r>
      <w:r>
        <w:t></w:t>
      </w:r>
      <w:r>
        <w:t></w:t>
      </w:r>
      <w:r>
        <w:t></w:t>
      </w:r>
    </w:p>
    <w:p w:rsidR="00DD412D" w:rsidRDefault="00DD412D" w:rsidP="00DD412D">
      <w:r>
        <w:t></w:t>
      </w:r>
      <w:r>
        <w:t></w:t>
      </w:r>
      <w:r>
        <w:t></w:t>
      </w:r>
      <w:r>
        <w:t></w:t>
      </w:r>
      <w:r>
        <w:tab/>
      </w:r>
      <w:r>
        <w:rPr>
          <w:rFonts w:hint="eastAsia"/>
        </w:rPr>
        <w:t>Л</w:t>
      </w:r>
      <w:r>
        <w:t></w:t>
      </w:r>
      <w:r>
        <w:rPr>
          <w:rFonts w:hint="eastAsia"/>
        </w:rPr>
        <w:t>Н</w:t>
      </w:r>
      <w:r>
        <w:t></w:t>
      </w:r>
      <w:r>
        <w:t></w:t>
      </w:r>
      <w:r>
        <w:rPr>
          <w:rFonts w:hint="eastAsia"/>
        </w:rPr>
        <w:t>Толстой</w:t>
      </w:r>
      <w:r>
        <w:t></w:t>
      </w:r>
      <w:r>
        <w:rPr>
          <w:rFonts w:hint="eastAsia"/>
        </w:rPr>
        <w:t>и</w:t>
      </w:r>
      <w:r>
        <w:t></w:t>
      </w:r>
      <w:r>
        <w:rPr>
          <w:rFonts w:hint="eastAsia"/>
        </w:rPr>
        <w:t>А</w:t>
      </w:r>
      <w:r>
        <w:t></w:t>
      </w:r>
      <w:proofErr w:type="gramStart"/>
      <w:r>
        <w:rPr>
          <w:rFonts w:hint="eastAsia"/>
        </w:rPr>
        <w:t>П</w:t>
      </w:r>
      <w:proofErr w:type="gramEnd"/>
      <w:r>
        <w:t></w:t>
      </w:r>
      <w:r>
        <w:t></w:t>
      </w:r>
      <w:r>
        <w:rPr>
          <w:rFonts w:hint="eastAsia"/>
        </w:rPr>
        <w:t>Чехов</w:t>
      </w:r>
      <w:r>
        <w:t></w:t>
      </w:r>
      <w:r>
        <w:rPr>
          <w:rFonts w:hint="eastAsia"/>
        </w:rPr>
        <w:t>о</w:t>
      </w:r>
      <w:r>
        <w:t></w:t>
      </w:r>
      <w:r>
        <w:rPr>
          <w:rFonts w:hint="eastAsia"/>
        </w:rPr>
        <w:t>преображении</w:t>
      </w:r>
      <w:r>
        <w:t></w:t>
      </w:r>
      <w:r>
        <w:rPr>
          <w:rFonts w:hint="eastAsia"/>
        </w:rPr>
        <w:t>человека</w:t>
      </w:r>
      <w:r>
        <w:t></w:t>
      </w:r>
      <w:r>
        <w:rPr>
          <w:rFonts w:hint="eastAsia"/>
        </w:rPr>
        <w:t>перед</w:t>
      </w:r>
    </w:p>
    <w:p w:rsidR="00DD412D" w:rsidRDefault="00DD412D" w:rsidP="00DD412D">
      <w:r>
        <w:rPr>
          <w:rFonts w:hint="eastAsia"/>
        </w:rPr>
        <w:t>смертью</w:t>
      </w:r>
      <w:r>
        <w:tab/>
      </w:r>
      <w:r>
        <w:t></w:t>
      </w:r>
      <w:r>
        <w:t></w:t>
      </w:r>
      <w:r>
        <w:t></w:t>
      </w:r>
    </w:p>
    <w:p w:rsidR="00DD412D" w:rsidRDefault="00DD412D" w:rsidP="00DD412D">
      <w:r>
        <w:t></w:t>
      </w:r>
      <w:r>
        <w:t></w:t>
      </w:r>
      <w:r>
        <w:t></w:t>
      </w:r>
      <w:r>
        <w:t></w:t>
      </w:r>
      <w:r>
        <w:tab/>
      </w:r>
      <w:r>
        <w:rPr>
          <w:rFonts w:hint="eastAsia"/>
        </w:rPr>
        <w:t>Н</w:t>
      </w:r>
      <w:r>
        <w:t></w:t>
      </w:r>
      <w:r>
        <w:rPr>
          <w:rFonts w:hint="eastAsia"/>
        </w:rPr>
        <w:t>С</w:t>
      </w:r>
      <w:r>
        <w:t></w:t>
      </w:r>
      <w:r>
        <w:t></w:t>
      </w:r>
      <w:r>
        <w:rPr>
          <w:rFonts w:hint="eastAsia"/>
        </w:rPr>
        <w:t>Лесков</w:t>
      </w:r>
      <w:r>
        <w:t></w:t>
      </w:r>
      <w:r>
        <w:rPr>
          <w:rFonts w:hint="eastAsia"/>
        </w:rPr>
        <w:t>о</w:t>
      </w:r>
      <w:r>
        <w:t></w:t>
      </w:r>
      <w:r>
        <w:rPr>
          <w:rFonts w:hint="eastAsia"/>
        </w:rPr>
        <w:t>преображении</w:t>
      </w:r>
      <w:r>
        <w:t></w:t>
      </w:r>
      <w:r>
        <w:rPr>
          <w:rFonts w:hint="eastAsia"/>
        </w:rPr>
        <w:t>человека</w:t>
      </w:r>
      <w:r>
        <w:tab/>
      </w:r>
      <w:r>
        <w:t></w:t>
      </w:r>
      <w:r>
        <w:t></w:t>
      </w:r>
      <w:r>
        <w:t></w:t>
      </w:r>
    </w:p>
    <w:p w:rsidR="00DD412D" w:rsidRDefault="00DD412D" w:rsidP="00DD412D">
      <w:r>
        <w:rPr>
          <w:rFonts w:hint="eastAsia"/>
        </w:rPr>
        <w:t>ГЛАВА</w:t>
      </w:r>
      <w:r>
        <w:t></w:t>
      </w:r>
      <w:r>
        <w:t></w:t>
      </w:r>
      <w:r>
        <w:t></w:t>
      </w:r>
      <w:r>
        <w:t></w:t>
      </w:r>
      <w:r>
        <w:rPr>
          <w:rFonts w:hint="eastAsia"/>
        </w:rPr>
        <w:t>Литература</w:t>
      </w:r>
      <w:r>
        <w:t></w:t>
      </w:r>
      <w:r>
        <w:t></w:t>
      </w:r>
      <w:r>
        <w:t></w:t>
      </w:r>
      <w:r>
        <w:t></w:t>
      </w:r>
      <w:r>
        <w:rPr>
          <w:rFonts w:hint="eastAsia"/>
        </w:rPr>
        <w:t>века</w:t>
      </w:r>
      <w:r>
        <w:t></w:t>
      </w:r>
      <w:r>
        <w:rPr>
          <w:rFonts w:hint="eastAsia"/>
        </w:rPr>
        <w:t>о</w:t>
      </w:r>
      <w:r>
        <w:t></w:t>
      </w:r>
      <w:r>
        <w:rPr>
          <w:rFonts w:hint="eastAsia"/>
        </w:rPr>
        <w:t>преображении</w:t>
      </w:r>
      <w:r>
        <w:t></w:t>
      </w:r>
      <w:r>
        <w:rPr>
          <w:rFonts w:hint="eastAsia"/>
        </w:rPr>
        <w:t>личности</w:t>
      </w:r>
      <w:r>
        <w:t></w:t>
      </w:r>
      <w:r>
        <w:rPr>
          <w:rFonts w:hint="eastAsia"/>
        </w:rPr>
        <w:t>и</w:t>
      </w:r>
    </w:p>
    <w:p w:rsidR="00DD412D" w:rsidRDefault="00DD412D" w:rsidP="00DD412D">
      <w:r>
        <w:rPr>
          <w:rFonts w:hint="eastAsia"/>
        </w:rPr>
        <w:t>мира</w:t>
      </w:r>
      <w:r>
        <w:tab/>
      </w:r>
      <w:r>
        <w:t></w:t>
      </w:r>
      <w:r>
        <w:t></w:t>
      </w:r>
      <w:r>
        <w:t></w:t>
      </w:r>
    </w:p>
    <w:p w:rsidR="00DD412D" w:rsidRDefault="00DD412D" w:rsidP="00DD412D">
      <w:r>
        <w:t></w:t>
      </w:r>
      <w:r>
        <w:t></w:t>
      </w:r>
      <w:r>
        <w:t></w:t>
      </w:r>
      <w:r>
        <w:t></w:t>
      </w:r>
      <w:r>
        <w:rPr>
          <w:rFonts w:hint="eastAsia"/>
        </w:rPr>
        <w:t>Религиозно</w:t>
      </w:r>
      <w:r>
        <w:t></w:t>
      </w:r>
      <w:r>
        <w:rPr>
          <w:rFonts w:hint="eastAsia"/>
        </w:rPr>
        <w:t>эстетические</w:t>
      </w:r>
      <w:r>
        <w:t></w:t>
      </w:r>
      <w:r>
        <w:rPr>
          <w:rFonts w:hint="eastAsia"/>
        </w:rPr>
        <w:t>взгляды</w:t>
      </w:r>
      <w:r>
        <w:t></w:t>
      </w:r>
      <w:r>
        <w:rPr>
          <w:rFonts w:hint="eastAsia"/>
        </w:rPr>
        <w:t>Я</w:t>
      </w:r>
      <w:r>
        <w:t></w:t>
      </w:r>
      <w:proofErr w:type="gramStart"/>
      <w:r>
        <w:rPr>
          <w:rFonts w:hint="eastAsia"/>
        </w:rPr>
        <w:t>П</w:t>
      </w:r>
      <w:proofErr w:type="gramEnd"/>
      <w:r>
        <w:t></w:t>
      </w:r>
      <w:r>
        <w:t></w:t>
      </w:r>
      <w:r>
        <w:rPr>
          <w:rFonts w:hint="eastAsia"/>
        </w:rPr>
        <w:t>Полонского</w:t>
      </w:r>
      <w:r>
        <w:t></w:t>
      </w:r>
      <w:r>
        <w:rPr>
          <w:rFonts w:hint="eastAsia"/>
        </w:rPr>
        <w:t>и</w:t>
      </w:r>
      <w:r>
        <w:t></w:t>
      </w:r>
      <w:r>
        <w:rPr>
          <w:rFonts w:hint="eastAsia"/>
        </w:rPr>
        <w:t>младших</w:t>
      </w:r>
      <w:r>
        <w:t></w:t>
      </w:r>
      <w:r>
        <w:rPr>
          <w:rFonts w:hint="eastAsia"/>
        </w:rPr>
        <w:t>символистов</w:t>
      </w:r>
      <w:r>
        <w:tab/>
      </w:r>
      <w:r>
        <w:t></w:t>
      </w:r>
      <w:r>
        <w:t></w:t>
      </w:r>
      <w:r>
        <w:t></w:t>
      </w:r>
    </w:p>
    <w:p w:rsidR="00DD412D" w:rsidRDefault="00DD412D" w:rsidP="00DD412D">
      <w:r>
        <w:t></w:t>
      </w:r>
      <w:r>
        <w:t></w:t>
      </w:r>
      <w:r>
        <w:t></w:t>
      </w:r>
      <w:r>
        <w:t></w:t>
      </w:r>
      <w:r>
        <w:tab/>
      </w:r>
      <w:r>
        <w:rPr>
          <w:rFonts w:hint="eastAsia"/>
        </w:rPr>
        <w:t>Мыслители</w:t>
      </w:r>
      <w:r>
        <w:t></w:t>
      </w:r>
      <w:r>
        <w:rPr>
          <w:rFonts w:hint="eastAsia"/>
        </w:rPr>
        <w:t>серебряного</w:t>
      </w:r>
      <w:r>
        <w:t></w:t>
      </w:r>
      <w:r>
        <w:rPr>
          <w:rFonts w:hint="eastAsia"/>
        </w:rPr>
        <w:t>века</w:t>
      </w:r>
      <w:r>
        <w:t></w:t>
      </w:r>
      <w:r>
        <w:rPr>
          <w:rFonts w:hint="eastAsia"/>
        </w:rPr>
        <w:t>о</w:t>
      </w:r>
      <w:r>
        <w:t></w:t>
      </w:r>
      <w:r>
        <w:rPr>
          <w:rFonts w:hint="eastAsia"/>
        </w:rPr>
        <w:t>преображении</w:t>
      </w:r>
      <w:r>
        <w:t></w:t>
      </w:r>
      <w:r>
        <w:rPr>
          <w:rFonts w:hint="eastAsia"/>
        </w:rPr>
        <w:t>личности</w:t>
      </w:r>
      <w:r>
        <w:t></w:t>
      </w:r>
      <w:r>
        <w:rPr>
          <w:rFonts w:hint="eastAsia"/>
        </w:rPr>
        <w:t>и</w:t>
      </w:r>
      <w:r>
        <w:t></w:t>
      </w:r>
      <w:r>
        <w:rPr>
          <w:rFonts w:hint="eastAsia"/>
        </w:rPr>
        <w:t>мира</w:t>
      </w:r>
      <w:r>
        <w:tab/>
      </w:r>
      <w:r>
        <w:t></w:t>
      </w:r>
      <w:r>
        <w:t></w:t>
      </w:r>
      <w:r>
        <w:t></w:t>
      </w:r>
    </w:p>
    <w:p w:rsidR="00DD412D" w:rsidRDefault="00DD412D" w:rsidP="00DD412D">
      <w:r>
        <w:t></w:t>
      </w:r>
      <w:r>
        <w:t></w:t>
      </w:r>
      <w:r>
        <w:t></w:t>
      </w:r>
      <w:r>
        <w:t></w:t>
      </w:r>
      <w:r>
        <w:tab/>
      </w:r>
      <w:r>
        <w:rPr>
          <w:rFonts w:hint="eastAsia"/>
        </w:rPr>
        <w:t>Поиски</w:t>
      </w:r>
      <w:r>
        <w:t></w:t>
      </w:r>
      <w:r>
        <w:rPr>
          <w:rFonts w:hint="eastAsia"/>
        </w:rPr>
        <w:t>путей</w:t>
      </w:r>
      <w:r>
        <w:t></w:t>
      </w:r>
      <w:r>
        <w:rPr>
          <w:rFonts w:hint="eastAsia"/>
        </w:rPr>
        <w:t>преображения</w:t>
      </w:r>
      <w:r>
        <w:t></w:t>
      </w:r>
      <w:r>
        <w:rPr>
          <w:rFonts w:hint="eastAsia"/>
        </w:rPr>
        <w:t>личности</w:t>
      </w:r>
      <w:r>
        <w:t></w:t>
      </w:r>
      <w:r>
        <w:rPr>
          <w:rFonts w:hint="eastAsia"/>
        </w:rPr>
        <w:t>и</w:t>
      </w:r>
      <w:r>
        <w:t></w:t>
      </w:r>
      <w:r>
        <w:rPr>
          <w:rFonts w:hint="eastAsia"/>
        </w:rPr>
        <w:t>мира</w:t>
      </w:r>
      <w:r>
        <w:t></w:t>
      </w:r>
      <w:r>
        <w:rPr>
          <w:rFonts w:hint="eastAsia"/>
        </w:rPr>
        <w:t>в</w:t>
      </w:r>
      <w:r>
        <w:t></w:t>
      </w:r>
      <w:r>
        <w:rPr>
          <w:rFonts w:hint="eastAsia"/>
        </w:rPr>
        <w:t>прозе</w:t>
      </w:r>
      <w:r>
        <w:t></w:t>
      </w:r>
      <w:r>
        <w:rPr>
          <w:rFonts w:hint="eastAsia"/>
        </w:rPr>
        <w:t>русских</w:t>
      </w:r>
    </w:p>
    <w:p w:rsidR="00DD412D" w:rsidRDefault="00DD412D" w:rsidP="00DD412D">
      <w:r>
        <w:rPr>
          <w:rFonts w:hint="eastAsia"/>
        </w:rPr>
        <w:t>символистов</w:t>
      </w:r>
      <w:r>
        <w:tab/>
      </w:r>
      <w:r>
        <w:t></w:t>
      </w:r>
      <w:r>
        <w:t></w:t>
      </w:r>
      <w:r>
        <w:t></w:t>
      </w:r>
    </w:p>
    <w:p w:rsidR="00DD412D" w:rsidRDefault="00DD412D" w:rsidP="00DD412D">
      <w:r>
        <w:t></w:t>
      </w:r>
      <w:r>
        <w:t></w:t>
      </w:r>
      <w:r>
        <w:t></w:t>
      </w:r>
      <w:r>
        <w:t></w:t>
      </w:r>
      <w:r>
        <w:tab/>
      </w:r>
      <w:r>
        <w:rPr>
          <w:rFonts w:hint="eastAsia"/>
        </w:rPr>
        <w:t>Солнце</w:t>
      </w:r>
      <w:r>
        <w:t></w:t>
      </w:r>
      <w:r>
        <w:rPr>
          <w:rFonts w:hint="eastAsia"/>
        </w:rPr>
        <w:t>мертвых</w:t>
      </w:r>
      <w:proofErr w:type="gramStart"/>
      <w:r>
        <w:t></w:t>
      </w:r>
      <w:r>
        <w:rPr>
          <w:rFonts w:hint="eastAsia"/>
        </w:rPr>
        <w:t>И</w:t>
      </w:r>
      <w:proofErr w:type="gramEnd"/>
      <w:r>
        <w:t></w:t>
      </w:r>
      <w:r>
        <w:rPr>
          <w:rFonts w:hint="eastAsia"/>
        </w:rPr>
        <w:t>С</w:t>
      </w:r>
      <w:r>
        <w:t></w:t>
      </w:r>
      <w:r>
        <w:t></w:t>
      </w:r>
      <w:r>
        <w:rPr>
          <w:rFonts w:hint="eastAsia"/>
        </w:rPr>
        <w:t>Шмелева</w:t>
      </w:r>
      <w:r>
        <w:t></w:t>
      </w:r>
      <w:r>
        <w:rPr>
          <w:rFonts w:hint="eastAsia"/>
        </w:rPr>
        <w:t>и</w:t>
      </w:r>
      <w:r>
        <w:t></w:t>
      </w:r>
      <w:r>
        <w:rPr>
          <w:rFonts w:hint="eastAsia"/>
        </w:rPr>
        <w:t>Ф</w:t>
      </w:r>
      <w:r>
        <w:t></w:t>
      </w:r>
      <w:r>
        <w:rPr>
          <w:rFonts w:hint="eastAsia"/>
        </w:rPr>
        <w:t>М</w:t>
      </w:r>
      <w:r>
        <w:t></w:t>
      </w:r>
      <w:r>
        <w:t></w:t>
      </w:r>
      <w:r>
        <w:rPr>
          <w:rFonts w:hint="eastAsia"/>
        </w:rPr>
        <w:t>Достоевского</w:t>
      </w:r>
      <w:r>
        <w:tab/>
      </w:r>
      <w:r>
        <w:t></w:t>
      </w:r>
      <w:r>
        <w:t></w:t>
      </w:r>
      <w:r>
        <w:t></w:t>
      </w:r>
    </w:p>
    <w:p w:rsidR="00DD412D" w:rsidRDefault="00DD412D" w:rsidP="00DD412D">
      <w:r>
        <w:t></w:t>
      </w:r>
      <w:r>
        <w:t></w:t>
      </w:r>
      <w:r>
        <w:t></w:t>
      </w:r>
      <w:r>
        <w:t></w:t>
      </w:r>
      <w:r>
        <w:tab/>
      </w:r>
      <w:r>
        <w:t></w:t>
      </w:r>
      <w:r>
        <w:rPr>
          <w:rFonts w:hint="eastAsia"/>
        </w:rPr>
        <w:t>Мир</w:t>
      </w:r>
      <w:r>
        <w:t></w:t>
      </w:r>
      <w:r>
        <w:rPr>
          <w:rFonts w:hint="eastAsia"/>
        </w:rPr>
        <w:t>станет</w:t>
      </w:r>
      <w:r>
        <w:t></w:t>
      </w:r>
      <w:r>
        <w:rPr>
          <w:rFonts w:hint="eastAsia"/>
        </w:rPr>
        <w:t>Красота</w:t>
      </w:r>
      <w:r>
        <w:t></w:t>
      </w:r>
      <w:r>
        <w:rPr>
          <w:rFonts w:hint="eastAsia"/>
        </w:rPr>
        <w:t>Христова</w:t>
      </w:r>
      <w:r>
        <w:t></w:t>
      </w:r>
      <w:r>
        <w:t></w:t>
      </w:r>
      <w:r>
        <w:t></w:t>
      </w:r>
      <w:r>
        <w:rPr>
          <w:rFonts w:hint="eastAsia"/>
        </w:rPr>
        <w:t>Ф</w:t>
      </w:r>
      <w:r>
        <w:t></w:t>
      </w:r>
      <w:r>
        <w:rPr>
          <w:rFonts w:hint="eastAsia"/>
        </w:rPr>
        <w:t>М</w:t>
      </w:r>
      <w:r>
        <w:t></w:t>
      </w:r>
      <w:r>
        <w:t></w:t>
      </w:r>
      <w:r>
        <w:rPr>
          <w:rFonts w:hint="eastAsia"/>
        </w:rPr>
        <w:t>Достоевский</w:t>
      </w:r>
      <w:r>
        <w:t></w:t>
      </w:r>
      <w:r>
        <w:rPr>
          <w:rFonts w:hint="eastAsia"/>
        </w:rPr>
        <w:t>и</w:t>
      </w:r>
      <w:proofErr w:type="gramStart"/>
      <w:r>
        <w:t></w:t>
      </w:r>
      <w:r>
        <w:rPr>
          <w:rFonts w:hint="eastAsia"/>
        </w:rPr>
        <w:t>Б</w:t>
      </w:r>
      <w:proofErr w:type="gramEnd"/>
      <w:r>
        <w:t></w:t>
      </w:r>
      <w:r>
        <w:rPr>
          <w:rFonts w:hint="eastAsia"/>
        </w:rPr>
        <w:t>К</w:t>
      </w:r>
      <w:r>
        <w:t></w:t>
      </w:r>
      <w:r>
        <w:t></w:t>
      </w:r>
      <w:r>
        <w:rPr>
          <w:rFonts w:hint="eastAsia"/>
        </w:rPr>
        <w:t>Зайцев</w:t>
      </w:r>
      <w:r>
        <w:t></w:t>
      </w:r>
      <w:r>
        <w:t></w:t>
      </w:r>
      <w:r>
        <w:t></w:t>
      </w:r>
      <w:r>
        <w:t></w:t>
      </w:r>
      <w:r>
        <w:t></w:t>
      </w:r>
      <w:r>
        <w:t></w:t>
      </w:r>
      <w:r>
        <w:t></w:t>
      </w:r>
      <w:r>
        <w:t></w:t>
      </w:r>
    </w:p>
    <w:p w:rsidR="00DD412D" w:rsidRDefault="00DD412D" w:rsidP="00DD412D">
      <w:r>
        <w:t></w:t>
      </w:r>
      <w:r>
        <w:t></w:t>
      </w:r>
      <w:r>
        <w:t></w:t>
      </w:r>
      <w:r>
        <w:t></w:t>
      </w:r>
      <w:r>
        <w:tab/>
      </w:r>
      <w:r>
        <w:rPr>
          <w:rFonts w:hint="eastAsia"/>
        </w:rPr>
        <w:t>А</w:t>
      </w:r>
      <w:r>
        <w:t></w:t>
      </w:r>
      <w:r>
        <w:t></w:t>
      </w:r>
      <w:r>
        <w:rPr>
          <w:rFonts w:hint="eastAsia"/>
        </w:rPr>
        <w:t>Платонов</w:t>
      </w:r>
      <w:r>
        <w:t></w:t>
      </w:r>
      <w:r>
        <w:rPr>
          <w:rFonts w:hint="eastAsia"/>
        </w:rPr>
        <w:t>и</w:t>
      </w:r>
      <w:r>
        <w:t></w:t>
      </w:r>
      <w:r>
        <w:rPr>
          <w:rFonts w:hint="eastAsia"/>
        </w:rPr>
        <w:t>М</w:t>
      </w:r>
      <w:r>
        <w:t></w:t>
      </w:r>
      <w:r>
        <w:t></w:t>
      </w:r>
      <w:r>
        <w:rPr>
          <w:rFonts w:hint="eastAsia"/>
        </w:rPr>
        <w:t>Пришвин</w:t>
      </w:r>
      <w:r>
        <w:t></w:t>
      </w:r>
      <w:r>
        <w:rPr>
          <w:rFonts w:hint="eastAsia"/>
        </w:rPr>
        <w:t>о</w:t>
      </w:r>
      <w:r>
        <w:t></w:t>
      </w:r>
      <w:r>
        <w:rPr>
          <w:rFonts w:hint="eastAsia"/>
        </w:rPr>
        <w:t>преображении</w:t>
      </w:r>
      <w:r>
        <w:t></w:t>
      </w:r>
      <w:r>
        <w:rPr>
          <w:rFonts w:hint="eastAsia"/>
        </w:rPr>
        <w:t>человека</w:t>
      </w:r>
      <w:r>
        <w:t></w:t>
      </w:r>
      <w:r>
        <w:rPr>
          <w:rFonts w:hint="eastAsia"/>
        </w:rPr>
        <w:t>в</w:t>
      </w:r>
      <w:r>
        <w:t></w:t>
      </w:r>
      <w:r>
        <w:rPr>
          <w:rFonts w:hint="eastAsia"/>
        </w:rPr>
        <w:t>семье</w:t>
      </w:r>
      <w:r>
        <w:t></w:t>
      </w:r>
      <w:r>
        <w:rPr>
          <w:rFonts w:hint="eastAsia"/>
        </w:rPr>
        <w:t>и</w:t>
      </w:r>
    </w:p>
    <w:p w:rsidR="00DD412D" w:rsidRDefault="00DD412D" w:rsidP="00DD412D">
      <w:r>
        <w:rPr>
          <w:rFonts w:hint="eastAsia"/>
        </w:rPr>
        <w:t>жизнетворчестве</w:t>
      </w:r>
      <w:r>
        <w:tab/>
      </w:r>
      <w:r>
        <w:t></w:t>
      </w:r>
      <w:r>
        <w:t></w:t>
      </w:r>
      <w:r>
        <w:t></w:t>
      </w:r>
    </w:p>
    <w:p w:rsidR="00DD412D" w:rsidRDefault="00DD412D" w:rsidP="00DD412D">
      <w:r>
        <w:rPr>
          <w:rFonts w:hint="eastAsia"/>
        </w:rPr>
        <w:t>ЗАКЛЮЧЕНИЕ</w:t>
      </w:r>
      <w:r>
        <w:tab/>
      </w:r>
      <w:r>
        <w:t></w:t>
      </w:r>
      <w:r>
        <w:t></w:t>
      </w:r>
      <w:r>
        <w:t></w:t>
      </w:r>
    </w:p>
    <w:p w:rsidR="00DD412D" w:rsidRDefault="00DD412D" w:rsidP="00DD412D">
      <w:r>
        <w:rPr>
          <w:rFonts w:hint="eastAsia"/>
        </w:rPr>
        <w:t>СПИСОК</w:t>
      </w:r>
      <w:r>
        <w:t></w:t>
      </w:r>
      <w:r>
        <w:rPr>
          <w:rFonts w:hint="eastAsia"/>
        </w:rPr>
        <w:t>ИСПОЛЬЗОВАННОЙ</w:t>
      </w:r>
      <w:r>
        <w:t></w:t>
      </w:r>
      <w:r>
        <w:rPr>
          <w:rFonts w:hint="eastAsia"/>
        </w:rPr>
        <w:t>ЛИТЕРАТУРЫ</w:t>
      </w:r>
      <w:r>
        <w:tab/>
      </w:r>
      <w:r>
        <w:t></w:t>
      </w:r>
      <w:r>
        <w:t></w:t>
      </w:r>
      <w:r>
        <w:t></w:t>
      </w:r>
      <w:r>
        <w:t></w:t>
      </w:r>
    </w:p>
    <w:p w:rsidR="00DD412D" w:rsidRDefault="00DD412D" w:rsidP="00DD412D">
      <w:r>
        <w:t></w:t>
      </w:r>
      <w:r>
        <w:t></w:t>
      </w:r>
    </w:p>
    <w:p w:rsidR="00DD412D" w:rsidRDefault="00DD412D" w:rsidP="00DD412D">
      <w:r>
        <w:t></w:t>
      </w:r>
      <w:r>
        <w:t></w:t>
      </w:r>
    </w:p>
    <w:p w:rsidR="00DD412D" w:rsidRDefault="00DD412D" w:rsidP="00DD412D">
      <w:r>
        <w:rPr>
          <w:rFonts w:hint="eastAsia"/>
        </w:rPr>
        <w:t>ВВЕДЕНИЕ</w:t>
      </w:r>
    </w:p>
    <w:p w:rsidR="00DD412D" w:rsidRDefault="00DD412D" w:rsidP="00DD412D">
      <w:r>
        <w:rPr>
          <w:rFonts w:hint="eastAsia"/>
        </w:rPr>
        <w:t>В</w:t>
      </w:r>
      <w:r>
        <w:t></w:t>
      </w:r>
      <w:r>
        <w:rPr>
          <w:rFonts w:hint="eastAsia"/>
        </w:rPr>
        <w:t>современной</w:t>
      </w:r>
      <w:r>
        <w:t></w:t>
      </w:r>
      <w:r>
        <w:rPr>
          <w:rFonts w:hint="eastAsia"/>
        </w:rPr>
        <w:t>науке</w:t>
      </w:r>
      <w:r>
        <w:t></w:t>
      </w:r>
      <w:r>
        <w:rPr>
          <w:rFonts w:hint="eastAsia"/>
        </w:rPr>
        <w:t>о</w:t>
      </w:r>
      <w:r>
        <w:t></w:t>
      </w:r>
      <w:r>
        <w:rPr>
          <w:rFonts w:hint="eastAsia"/>
        </w:rPr>
        <w:t>литературе</w:t>
      </w:r>
      <w:r>
        <w:t></w:t>
      </w:r>
      <w:r>
        <w:rPr>
          <w:rFonts w:hint="eastAsia"/>
        </w:rPr>
        <w:t>все</w:t>
      </w:r>
      <w:r>
        <w:t></w:t>
      </w:r>
      <w:r>
        <w:rPr>
          <w:rFonts w:hint="eastAsia"/>
        </w:rPr>
        <w:t>большую</w:t>
      </w:r>
      <w:r>
        <w:t></w:t>
      </w:r>
      <w:r>
        <w:rPr>
          <w:rFonts w:hint="eastAsia"/>
        </w:rPr>
        <w:t>актуальность</w:t>
      </w:r>
      <w:r>
        <w:t></w:t>
      </w:r>
      <w:r>
        <w:rPr>
          <w:rFonts w:hint="eastAsia"/>
        </w:rPr>
        <w:t>приобретают</w:t>
      </w:r>
      <w:r>
        <w:t></w:t>
      </w:r>
      <w:r>
        <w:rPr>
          <w:rFonts w:hint="eastAsia"/>
        </w:rPr>
        <w:t>методологические</w:t>
      </w:r>
      <w:r>
        <w:t></w:t>
      </w:r>
      <w:r>
        <w:rPr>
          <w:rFonts w:hint="eastAsia"/>
        </w:rPr>
        <w:t>проблемы</w:t>
      </w:r>
      <w:r>
        <w:t></w:t>
      </w:r>
      <w:r>
        <w:t></w:t>
      </w:r>
      <w:r>
        <w:rPr>
          <w:rFonts w:hint="eastAsia"/>
        </w:rPr>
        <w:t>разрешение</w:t>
      </w:r>
      <w:r>
        <w:t></w:t>
      </w:r>
      <w:r>
        <w:rPr>
          <w:rFonts w:hint="eastAsia"/>
        </w:rPr>
        <w:t>которых</w:t>
      </w:r>
      <w:r>
        <w:t></w:t>
      </w:r>
      <w:r>
        <w:rPr>
          <w:rFonts w:hint="eastAsia"/>
        </w:rPr>
        <w:t>делает</w:t>
      </w:r>
      <w:r>
        <w:t></w:t>
      </w:r>
      <w:r>
        <w:rPr>
          <w:rFonts w:hint="eastAsia"/>
        </w:rPr>
        <w:t>необходимым</w:t>
      </w:r>
      <w:r>
        <w:t></w:t>
      </w:r>
      <w:r>
        <w:rPr>
          <w:rFonts w:hint="eastAsia"/>
        </w:rPr>
        <w:t>для</w:t>
      </w:r>
      <w:r>
        <w:t></w:t>
      </w:r>
      <w:r>
        <w:rPr>
          <w:rFonts w:hint="eastAsia"/>
        </w:rPr>
        <w:t>исследователя</w:t>
      </w:r>
      <w:r>
        <w:t></w:t>
      </w:r>
      <w:r>
        <w:rPr>
          <w:rFonts w:hint="eastAsia"/>
        </w:rPr>
        <w:t>определить</w:t>
      </w:r>
      <w:r>
        <w:t></w:t>
      </w:r>
      <w:r>
        <w:rPr>
          <w:rFonts w:hint="eastAsia"/>
        </w:rPr>
        <w:t>свою</w:t>
      </w:r>
      <w:r>
        <w:t></w:t>
      </w:r>
      <w:r>
        <w:rPr>
          <w:rFonts w:hint="eastAsia"/>
        </w:rPr>
        <w:t>историко</w:t>
      </w:r>
      <w:r>
        <w:t></w:t>
      </w:r>
      <w:r>
        <w:rPr>
          <w:rFonts w:hint="eastAsia"/>
        </w:rPr>
        <w:t>литературную</w:t>
      </w:r>
      <w:r>
        <w:t></w:t>
      </w:r>
      <w:r>
        <w:rPr>
          <w:rFonts w:hint="eastAsia"/>
        </w:rPr>
        <w:t>позицию</w:t>
      </w:r>
      <w:r>
        <w:t></w:t>
      </w:r>
      <w:r>
        <w:rPr>
          <w:rFonts w:hint="eastAsia"/>
        </w:rPr>
        <w:t>и</w:t>
      </w:r>
      <w:r>
        <w:t></w:t>
      </w:r>
      <w:r>
        <w:rPr>
          <w:rFonts w:hint="eastAsia"/>
        </w:rPr>
        <w:t>выбрать</w:t>
      </w:r>
      <w:r>
        <w:t></w:t>
      </w:r>
      <w:r>
        <w:rPr>
          <w:rFonts w:hint="eastAsia"/>
        </w:rPr>
        <w:t>метод</w:t>
      </w:r>
      <w:r>
        <w:t></w:t>
      </w:r>
      <w:r>
        <w:rPr>
          <w:rFonts w:hint="eastAsia"/>
        </w:rPr>
        <w:t>исследования</w:t>
      </w:r>
      <w:r>
        <w:t></w:t>
      </w:r>
      <w:r>
        <w:rPr>
          <w:rFonts w:hint="eastAsia"/>
        </w:rPr>
        <w:t>художественного</w:t>
      </w:r>
      <w:r>
        <w:t></w:t>
      </w:r>
      <w:r>
        <w:rPr>
          <w:rFonts w:hint="eastAsia"/>
        </w:rPr>
        <w:t>текста</w:t>
      </w:r>
      <w:r>
        <w:t></w:t>
      </w:r>
    </w:p>
    <w:p w:rsidR="00DD412D" w:rsidRDefault="00DD412D" w:rsidP="00DD412D">
      <w:r>
        <w:rPr>
          <w:rFonts w:hint="eastAsia"/>
        </w:rPr>
        <w:t>В</w:t>
      </w:r>
      <w:r>
        <w:t></w:t>
      </w:r>
      <w:r>
        <w:rPr>
          <w:rFonts w:hint="eastAsia"/>
        </w:rPr>
        <w:t>работе</w:t>
      </w:r>
      <w:r>
        <w:t></w:t>
      </w:r>
      <w:r>
        <w:t></w:t>
      </w:r>
      <w:r>
        <w:rPr>
          <w:rFonts w:hint="eastAsia"/>
        </w:rPr>
        <w:t>Проблема</w:t>
      </w:r>
      <w:r>
        <w:t></w:t>
      </w:r>
      <w:r>
        <w:rPr>
          <w:rFonts w:hint="eastAsia"/>
        </w:rPr>
        <w:t>текста</w:t>
      </w:r>
      <w:r>
        <w:t></w:t>
      </w:r>
      <w:r>
        <w:t></w:t>
      </w:r>
      <w:r>
        <w:rPr>
          <w:rFonts w:hint="eastAsia"/>
        </w:rPr>
        <w:t>М</w:t>
      </w:r>
      <w:r>
        <w:t></w:t>
      </w:r>
      <w:r>
        <w:rPr>
          <w:rFonts w:hint="eastAsia"/>
        </w:rPr>
        <w:t>М</w:t>
      </w:r>
      <w:r>
        <w:t></w:t>
      </w:r>
      <w:r>
        <w:t></w:t>
      </w:r>
      <w:r>
        <w:rPr>
          <w:rFonts w:hint="eastAsia"/>
        </w:rPr>
        <w:t>Бахтин</w:t>
      </w:r>
      <w:r>
        <w:t></w:t>
      </w:r>
      <w:r>
        <w:rPr>
          <w:rFonts w:hint="eastAsia"/>
        </w:rPr>
        <w:t>называет</w:t>
      </w:r>
      <w:r>
        <w:t></w:t>
      </w:r>
      <w:r>
        <w:rPr>
          <w:rFonts w:hint="eastAsia"/>
        </w:rPr>
        <w:t>исследование</w:t>
      </w:r>
      <w:r>
        <w:t></w:t>
      </w:r>
      <w:r>
        <w:rPr>
          <w:rFonts w:hint="eastAsia"/>
        </w:rPr>
        <w:t>текста</w:t>
      </w:r>
      <w:r>
        <w:t></w:t>
      </w:r>
      <w:r>
        <w:t></w:t>
      </w:r>
      <w:r>
        <w:rPr>
          <w:rFonts w:hint="eastAsia"/>
        </w:rPr>
        <w:t>опытом</w:t>
      </w:r>
      <w:r>
        <w:t></w:t>
      </w:r>
      <w:r>
        <w:rPr>
          <w:rFonts w:hint="eastAsia"/>
        </w:rPr>
        <w:t>философского</w:t>
      </w:r>
      <w:r>
        <w:t></w:t>
      </w:r>
      <w:r>
        <w:rPr>
          <w:rFonts w:hint="eastAsia"/>
        </w:rPr>
        <w:t>анализа</w:t>
      </w:r>
      <w:r>
        <w:t></w:t>
      </w:r>
      <w:r>
        <w:t></w:t>
      </w:r>
      <w:r>
        <w:t></w:t>
      </w:r>
      <w:r>
        <w:t></w:t>
      </w:r>
      <w:r>
        <w:t></w:t>
      </w:r>
      <w:r>
        <w:t></w:t>
      </w:r>
      <w:r>
        <w:t></w:t>
      </w:r>
      <w:r>
        <w:t></w:t>
      </w:r>
      <w:r>
        <w:rPr>
          <w:rFonts w:hint="eastAsia"/>
        </w:rPr>
        <w:t>который</w:t>
      </w:r>
      <w:r>
        <w:t></w:t>
      </w:r>
      <w:r>
        <w:rPr>
          <w:rFonts w:hint="eastAsia"/>
        </w:rPr>
        <w:t>осуществляется</w:t>
      </w:r>
      <w:r>
        <w:t></w:t>
      </w:r>
      <w:r>
        <w:rPr>
          <w:rFonts w:hint="eastAsia"/>
        </w:rPr>
        <w:t>в</w:t>
      </w:r>
      <w:r>
        <w:t></w:t>
      </w:r>
      <w:r>
        <w:rPr>
          <w:rFonts w:hint="eastAsia"/>
        </w:rPr>
        <w:t>пограничных</w:t>
      </w:r>
      <w:r>
        <w:t></w:t>
      </w:r>
      <w:r>
        <w:rPr>
          <w:rFonts w:hint="eastAsia"/>
        </w:rPr>
        <w:t>сферах</w:t>
      </w:r>
      <w:r>
        <w:t></w:t>
      </w:r>
      <w:r>
        <w:rPr>
          <w:rFonts w:hint="eastAsia"/>
        </w:rPr>
        <w:t>разных</w:t>
      </w:r>
      <w:r>
        <w:t></w:t>
      </w:r>
      <w:r>
        <w:rPr>
          <w:rFonts w:hint="eastAsia"/>
        </w:rPr>
        <w:t>наук</w:t>
      </w:r>
      <w:r>
        <w:t></w:t>
      </w:r>
      <w:r>
        <w:t></w:t>
      </w:r>
      <w:r>
        <w:rPr>
          <w:rFonts w:hint="eastAsia"/>
        </w:rPr>
        <w:t>Текст</w:t>
      </w:r>
      <w:r>
        <w:t></w:t>
      </w:r>
      <w:r>
        <w:rPr>
          <w:rFonts w:hint="eastAsia"/>
        </w:rPr>
        <w:t>Бахтин</w:t>
      </w:r>
      <w:r>
        <w:t></w:t>
      </w:r>
      <w:r>
        <w:rPr>
          <w:rFonts w:hint="eastAsia"/>
        </w:rPr>
        <w:t>считает</w:t>
      </w:r>
      <w:r>
        <w:t></w:t>
      </w:r>
      <w:r>
        <w:rPr>
          <w:rFonts w:hint="eastAsia"/>
        </w:rPr>
        <w:t>средством</w:t>
      </w:r>
      <w:r>
        <w:t></w:t>
      </w:r>
      <w:r>
        <w:rPr>
          <w:rFonts w:hint="eastAsia"/>
        </w:rPr>
        <w:t>реализации</w:t>
      </w:r>
      <w:r>
        <w:t></w:t>
      </w:r>
      <w:r>
        <w:rPr>
          <w:rFonts w:hint="eastAsia"/>
        </w:rPr>
        <w:t>духа</w:t>
      </w:r>
      <w:r>
        <w:t></w:t>
      </w:r>
      <w:r>
        <w:t></w:t>
      </w:r>
      <w:r>
        <w:t></w:t>
      </w:r>
      <w:r>
        <w:rPr>
          <w:rFonts w:hint="eastAsia"/>
        </w:rPr>
        <w:t>В</w:t>
      </w:r>
      <w:r>
        <w:t></w:t>
      </w:r>
      <w:r>
        <w:rPr>
          <w:rFonts w:hint="eastAsia"/>
        </w:rPr>
        <w:t>этом</w:t>
      </w:r>
      <w:r>
        <w:t></w:t>
      </w:r>
      <w:r>
        <w:t></w:t>
      </w:r>
      <w:r>
        <w:rPr>
          <w:rFonts w:hint="eastAsia"/>
        </w:rPr>
        <w:t>по</w:t>
      </w:r>
      <w:r>
        <w:t></w:t>
      </w:r>
      <w:r>
        <w:rPr>
          <w:rFonts w:hint="eastAsia"/>
        </w:rPr>
        <w:t>мысли</w:t>
      </w:r>
      <w:r>
        <w:t></w:t>
      </w:r>
      <w:r>
        <w:rPr>
          <w:rFonts w:hint="eastAsia"/>
        </w:rPr>
        <w:t>исследователя</w:t>
      </w:r>
      <w:r>
        <w:t></w:t>
      </w:r>
      <w:r>
        <w:t></w:t>
      </w:r>
      <w:r>
        <w:rPr>
          <w:rFonts w:hint="eastAsia"/>
        </w:rPr>
        <w:t>и</w:t>
      </w:r>
      <w:r>
        <w:t></w:t>
      </w:r>
      <w:r>
        <w:rPr>
          <w:rFonts w:hint="eastAsia"/>
        </w:rPr>
        <w:t>заключается</w:t>
      </w:r>
      <w:r>
        <w:t></w:t>
      </w:r>
      <w:r>
        <w:rPr>
          <w:rFonts w:hint="eastAsia"/>
        </w:rPr>
        <w:t>специфика</w:t>
      </w:r>
      <w:r>
        <w:t></w:t>
      </w:r>
      <w:r>
        <w:rPr>
          <w:rFonts w:hint="eastAsia"/>
        </w:rPr>
        <w:t>гуманитарных</w:t>
      </w:r>
      <w:r>
        <w:t></w:t>
      </w:r>
      <w:r>
        <w:rPr>
          <w:rFonts w:hint="eastAsia"/>
        </w:rPr>
        <w:t>наук</w:t>
      </w:r>
      <w:r>
        <w:t></w:t>
      </w:r>
      <w:r>
        <w:rPr>
          <w:rFonts w:hint="eastAsia"/>
        </w:rPr>
        <w:t>как</w:t>
      </w:r>
      <w:r>
        <w:t></w:t>
      </w:r>
      <w:r>
        <w:rPr>
          <w:rFonts w:hint="eastAsia"/>
        </w:rPr>
        <w:t>наук</w:t>
      </w:r>
      <w:r>
        <w:t></w:t>
      </w:r>
      <w:r>
        <w:rPr>
          <w:rFonts w:hint="eastAsia"/>
        </w:rPr>
        <w:t>о</w:t>
      </w:r>
      <w:r>
        <w:t></w:t>
      </w:r>
      <w:r>
        <w:rPr>
          <w:rFonts w:hint="eastAsia"/>
        </w:rPr>
        <w:t>духе</w:t>
      </w:r>
      <w:r>
        <w:t></w:t>
      </w:r>
      <w:r>
        <w:t></w:t>
      </w:r>
      <w:r>
        <w:t></w:t>
      </w:r>
      <w:r>
        <w:rPr>
          <w:rFonts w:hint="eastAsia"/>
        </w:rPr>
        <w:t>Гуманитарные</w:t>
      </w:r>
      <w:r>
        <w:t></w:t>
      </w:r>
      <w:r>
        <w:rPr>
          <w:rFonts w:hint="eastAsia"/>
        </w:rPr>
        <w:t>науки</w:t>
      </w:r>
      <w:r>
        <w:t></w:t>
      </w:r>
      <w:r>
        <w:rPr>
          <w:rFonts w:hint="eastAsia"/>
        </w:rPr>
        <w:t>—</w:t>
      </w:r>
      <w:r>
        <w:t></w:t>
      </w:r>
      <w:r>
        <w:rPr>
          <w:rFonts w:hint="eastAsia"/>
        </w:rPr>
        <w:t>науки</w:t>
      </w:r>
      <w:r>
        <w:t></w:t>
      </w:r>
      <w:r>
        <w:rPr>
          <w:rFonts w:hint="eastAsia"/>
        </w:rPr>
        <w:t>о</w:t>
      </w:r>
      <w:r>
        <w:t></w:t>
      </w:r>
      <w:r>
        <w:rPr>
          <w:rFonts w:hint="eastAsia"/>
        </w:rPr>
        <w:t>человеке</w:t>
      </w:r>
      <w:r>
        <w:t></w:t>
      </w:r>
      <w:r>
        <w:rPr>
          <w:rFonts w:hint="eastAsia"/>
        </w:rPr>
        <w:t>и</w:t>
      </w:r>
      <w:r>
        <w:t></w:t>
      </w:r>
      <w:r>
        <w:rPr>
          <w:rFonts w:hint="eastAsia"/>
        </w:rPr>
        <w:t>его</w:t>
      </w:r>
      <w:r>
        <w:t></w:t>
      </w:r>
      <w:r>
        <w:rPr>
          <w:rFonts w:hint="eastAsia"/>
        </w:rPr>
        <w:t>специфике</w:t>
      </w:r>
      <w:r>
        <w:t></w:t>
      </w:r>
      <w:r>
        <w:t></w:t>
      </w:r>
      <w:r>
        <w:rPr>
          <w:rFonts w:hint="eastAsia"/>
        </w:rPr>
        <w:t>а</w:t>
      </w:r>
      <w:r>
        <w:t></w:t>
      </w:r>
      <w:r>
        <w:rPr>
          <w:rFonts w:hint="eastAsia"/>
        </w:rPr>
        <w:t>не</w:t>
      </w:r>
      <w:r>
        <w:t></w:t>
      </w:r>
      <w:r>
        <w:rPr>
          <w:rFonts w:hint="eastAsia"/>
        </w:rPr>
        <w:t>о</w:t>
      </w:r>
      <w:r>
        <w:t></w:t>
      </w:r>
      <w:r>
        <w:rPr>
          <w:rFonts w:hint="eastAsia"/>
        </w:rPr>
        <w:t>безгласной</w:t>
      </w:r>
      <w:r>
        <w:t></w:t>
      </w:r>
      <w:r>
        <w:rPr>
          <w:rFonts w:hint="eastAsia"/>
        </w:rPr>
        <w:t>вещи</w:t>
      </w:r>
      <w:r>
        <w:t></w:t>
      </w:r>
      <w:r>
        <w:rPr>
          <w:rFonts w:hint="eastAsia"/>
        </w:rPr>
        <w:t>и</w:t>
      </w:r>
      <w:r>
        <w:t></w:t>
      </w:r>
      <w:r>
        <w:rPr>
          <w:rFonts w:hint="eastAsia"/>
        </w:rPr>
        <w:t>естественном</w:t>
      </w:r>
      <w:r>
        <w:t></w:t>
      </w:r>
      <w:r>
        <w:rPr>
          <w:rFonts w:hint="eastAsia"/>
        </w:rPr>
        <w:t>явлении</w:t>
      </w:r>
      <w:r>
        <w:t></w:t>
      </w:r>
      <w:r>
        <w:t></w:t>
      </w:r>
      <w:r>
        <w:rPr>
          <w:rFonts w:hint="eastAsia"/>
        </w:rPr>
        <w:t>Человек</w:t>
      </w:r>
      <w:r>
        <w:t></w:t>
      </w:r>
      <w:r>
        <w:rPr>
          <w:rFonts w:hint="eastAsia"/>
        </w:rPr>
        <w:t>в</w:t>
      </w:r>
      <w:r>
        <w:t></w:t>
      </w:r>
      <w:r>
        <w:rPr>
          <w:rFonts w:hint="eastAsia"/>
        </w:rPr>
        <w:t>его</w:t>
      </w:r>
      <w:r>
        <w:t></w:t>
      </w:r>
      <w:r>
        <w:rPr>
          <w:rFonts w:hint="eastAsia"/>
        </w:rPr>
        <w:t>человеческой</w:t>
      </w:r>
      <w:r>
        <w:t></w:t>
      </w:r>
      <w:r>
        <w:rPr>
          <w:rFonts w:hint="eastAsia"/>
        </w:rPr>
        <w:t>специфике</w:t>
      </w:r>
      <w:r>
        <w:t></w:t>
      </w:r>
      <w:r>
        <w:rPr>
          <w:rFonts w:hint="eastAsia"/>
        </w:rPr>
        <w:t>всегда</w:t>
      </w:r>
      <w:r>
        <w:t></w:t>
      </w:r>
      <w:r>
        <w:rPr>
          <w:rFonts w:hint="eastAsia"/>
        </w:rPr>
        <w:t>выражает</w:t>
      </w:r>
      <w:r>
        <w:t></w:t>
      </w:r>
      <w:r>
        <w:rPr>
          <w:rFonts w:hint="eastAsia"/>
        </w:rPr>
        <w:t>себя</w:t>
      </w:r>
      <w:r>
        <w:t></w:t>
      </w:r>
      <w:r>
        <w:t></w:t>
      </w:r>
      <w:r>
        <w:rPr>
          <w:rFonts w:hint="eastAsia"/>
        </w:rPr>
        <w:t>говорит</w:t>
      </w:r>
      <w:r>
        <w:t></w:t>
      </w:r>
      <w:r>
        <w:t></w:t>
      </w:r>
      <w:r>
        <w:t></w:t>
      </w:r>
      <w:r>
        <w:rPr>
          <w:rFonts w:hint="eastAsia"/>
        </w:rPr>
        <w:t>т</w:t>
      </w:r>
      <w:r>
        <w:t></w:t>
      </w:r>
      <w:r>
        <w:rPr>
          <w:rFonts w:hint="eastAsia"/>
        </w:rPr>
        <w:t>е</w:t>
      </w:r>
      <w:r>
        <w:t></w:t>
      </w:r>
    </w:p>
    <w:p w:rsidR="00DD412D" w:rsidRDefault="00DD412D" w:rsidP="00DD412D">
      <w:r>
        <w:rPr>
          <w:rFonts w:hint="eastAsia"/>
        </w:rPr>
        <w:t>о</w:t>
      </w:r>
    </w:p>
    <w:p w:rsidR="00DD412D" w:rsidRDefault="00DD412D" w:rsidP="00DD412D">
      <w:r>
        <w:rPr>
          <w:rFonts w:hint="eastAsia"/>
        </w:rPr>
        <w:t>создает</w:t>
      </w:r>
      <w:r>
        <w:t></w:t>
      </w:r>
      <w:r>
        <w:rPr>
          <w:rFonts w:hint="eastAsia"/>
        </w:rPr>
        <w:t>текст</w:t>
      </w:r>
      <w:r>
        <w:t></w:t>
      </w:r>
      <w:r>
        <w:t></w:t>
      </w:r>
      <w:r>
        <w:rPr>
          <w:rFonts w:hint="eastAsia"/>
        </w:rPr>
        <w:t>хотя</w:t>
      </w:r>
      <w:r>
        <w:t></w:t>
      </w:r>
      <w:r>
        <w:rPr>
          <w:rFonts w:hint="eastAsia"/>
        </w:rPr>
        <w:t>бы</w:t>
      </w:r>
      <w:r>
        <w:t></w:t>
      </w:r>
      <w:r>
        <w:rPr>
          <w:rFonts w:hint="eastAsia"/>
        </w:rPr>
        <w:t>и</w:t>
      </w:r>
      <w:r>
        <w:t></w:t>
      </w:r>
      <w:r>
        <w:rPr>
          <w:rFonts w:hint="eastAsia"/>
        </w:rPr>
        <w:t>потенциальный</w:t>
      </w:r>
      <w:r>
        <w:t></w:t>
      </w:r>
      <w:r>
        <w:t></w:t>
      </w:r>
      <w:r>
        <w:t></w:t>
      </w:r>
      <w:r>
        <w:t></w:t>
      </w:r>
    </w:p>
    <w:p w:rsidR="00DD412D" w:rsidRDefault="00DD412D" w:rsidP="00DD412D">
      <w:r>
        <w:rPr>
          <w:rFonts w:hint="eastAsia"/>
        </w:rPr>
        <w:t>Ярче</w:t>
      </w:r>
      <w:r>
        <w:t></w:t>
      </w:r>
      <w:r>
        <w:rPr>
          <w:rFonts w:hint="eastAsia"/>
        </w:rPr>
        <w:t>всего</w:t>
      </w:r>
      <w:r>
        <w:t></w:t>
      </w:r>
      <w:r>
        <w:rPr>
          <w:rFonts w:hint="eastAsia"/>
        </w:rPr>
        <w:t>гносеология</w:t>
      </w:r>
      <w:r>
        <w:t></w:t>
      </w:r>
      <w:r>
        <w:rPr>
          <w:rFonts w:hint="eastAsia"/>
        </w:rPr>
        <w:t>Бахтина</w:t>
      </w:r>
      <w:r>
        <w:t></w:t>
      </w:r>
      <w:r>
        <w:rPr>
          <w:rFonts w:hint="eastAsia"/>
        </w:rPr>
        <w:t>и</w:t>
      </w:r>
      <w:r>
        <w:t></w:t>
      </w:r>
      <w:r>
        <w:rPr>
          <w:rFonts w:hint="eastAsia"/>
        </w:rPr>
        <w:t>его</w:t>
      </w:r>
      <w:r>
        <w:t></w:t>
      </w:r>
      <w:r>
        <w:rPr>
          <w:rFonts w:hint="eastAsia"/>
        </w:rPr>
        <w:t>теория</w:t>
      </w:r>
      <w:r>
        <w:t></w:t>
      </w:r>
      <w:r>
        <w:rPr>
          <w:rFonts w:hint="eastAsia"/>
        </w:rPr>
        <w:t>диалога</w:t>
      </w:r>
      <w:r>
        <w:t></w:t>
      </w:r>
      <w:r>
        <w:rPr>
          <w:rFonts w:hint="eastAsia"/>
        </w:rPr>
        <w:t>раскрывается</w:t>
      </w:r>
      <w:r>
        <w:t></w:t>
      </w:r>
      <w:r>
        <w:rPr>
          <w:rFonts w:hint="eastAsia"/>
        </w:rPr>
        <w:t>в</w:t>
      </w:r>
      <w:r>
        <w:t></w:t>
      </w:r>
      <w:r>
        <w:rPr>
          <w:rFonts w:hint="eastAsia"/>
        </w:rPr>
        <w:t>работе</w:t>
      </w:r>
      <w:r>
        <w:t></w:t>
      </w:r>
      <w:r>
        <w:t></w:t>
      </w:r>
      <w:r>
        <w:rPr>
          <w:rFonts w:hint="eastAsia"/>
        </w:rPr>
        <w:t>К</w:t>
      </w:r>
      <w:r>
        <w:t></w:t>
      </w:r>
      <w:r>
        <w:rPr>
          <w:rFonts w:hint="eastAsia"/>
        </w:rPr>
        <w:t>философским</w:t>
      </w:r>
      <w:r>
        <w:t></w:t>
      </w:r>
      <w:r>
        <w:rPr>
          <w:rFonts w:hint="eastAsia"/>
        </w:rPr>
        <w:t>основам</w:t>
      </w:r>
      <w:r>
        <w:t></w:t>
      </w:r>
      <w:r>
        <w:rPr>
          <w:rFonts w:hint="eastAsia"/>
        </w:rPr>
        <w:t>гуманитарных</w:t>
      </w:r>
      <w:r>
        <w:t></w:t>
      </w:r>
      <w:r>
        <w:rPr>
          <w:rFonts w:hint="eastAsia"/>
        </w:rPr>
        <w:t>наук</w:t>
      </w:r>
      <w:r>
        <w:t></w:t>
      </w:r>
      <w:r>
        <w:t></w:t>
      </w:r>
      <w:r>
        <w:t></w:t>
      </w:r>
      <w:r>
        <w:t></w:t>
      </w:r>
      <w:r>
        <w:rPr>
          <w:rFonts w:hint="eastAsia"/>
        </w:rPr>
        <w:t>Пределом</w:t>
      </w:r>
      <w:r>
        <w:t></w:t>
      </w:r>
      <w:r>
        <w:t></w:t>
      </w:r>
      <w:r>
        <w:rPr>
          <w:rFonts w:hint="eastAsia"/>
        </w:rPr>
        <w:t>познания</w:t>
      </w:r>
      <w:r>
        <w:t></w:t>
      </w:r>
      <w:r>
        <w:rPr>
          <w:rFonts w:hint="eastAsia"/>
        </w:rPr>
        <w:t>личности</w:t>
      </w:r>
      <w:r>
        <w:t></w:t>
      </w:r>
      <w:r>
        <w:rPr>
          <w:rFonts w:hint="eastAsia"/>
        </w:rPr>
        <w:t>Бахтин</w:t>
      </w:r>
      <w:r>
        <w:t></w:t>
      </w:r>
      <w:r>
        <w:rPr>
          <w:rFonts w:hint="eastAsia"/>
        </w:rPr>
        <w:t>называет</w:t>
      </w:r>
      <w:r>
        <w:t></w:t>
      </w:r>
      <w:r>
        <w:rPr>
          <w:rFonts w:hint="eastAsia"/>
        </w:rPr>
        <w:t>здесь</w:t>
      </w:r>
      <w:r>
        <w:t></w:t>
      </w:r>
      <w:r>
        <w:t></w:t>
      </w:r>
      <w:r>
        <w:rPr>
          <w:rFonts w:hint="eastAsia"/>
        </w:rPr>
        <w:t>мысль</w:t>
      </w:r>
      <w:r>
        <w:t></w:t>
      </w:r>
      <w:r>
        <w:rPr>
          <w:rFonts w:hint="eastAsia"/>
        </w:rPr>
        <w:t>о</w:t>
      </w:r>
      <w:r>
        <w:t></w:t>
      </w:r>
      <w:r>
        <w:rPr>
          <w:rFonts w:hint="eastAsia"/>
        </w:rPr>
        <w:t>Боге</w:t>
      </w:r>
      <w:r>
        <w:t></w:t>
      </w:r>
      <w:r>
        <w:rPr>
          <w:rFonts w:hint="eastAsia"/>
        </w:rPr>
        <w:t>в</w:t>
      </w:r>
      <w:r>
        <w:t></w:t>
      </w:r>
      <w:r>
        <w:rPr>
          <w:rFonts w:hint="eastAsia"/>
        </w:rPr>
        <w:t>присутствии</w:t>
      </w:r>
      <w:r>
        <w:t></w:t>
      </w:r>
      <w:r>
        <w:rPr>
          <w:rFonts w:hint="eastAsia"/>
        </w:rPr>
        <w:t>Бога</w:t>
      </w:r>
      <w:r>
        <w:t></w:t>
      </w:r>
      <w:r>
        <w:t></w:t>
      </w:r>
      <w:r>
        <w:rPr>
          <w:rFonts w:hint="eastAsia"/>
        </w:rPr>
        <w:t>диалог</w:t>
      </w:r>
      <w:r>
        <w:t></w:t>
      </w:r>
      <w:r>
        <w:t></w:t>
      </w:r>
      <w:r>
        <w:rPr>
          <w:rFonts w:hint="eastAsia"/>
        </w:rPr>
        <w:t>вопрошание</w:t>
      </w:r>
      <w:r>
        <w:t></w:t>
      </w:r>
      <w:r>
        <w:t></w:t>
      </w:r>
      <w:r>
        <w:rPr>
          <w:rFonts w:hint="eastAsia"/>
        </w:rPr>
        <w:t>молитву</w:t>
      </w:r>
      <w:r>
        <w:t></w:t>
      </w:r>
      <w:r>
        <w:t></w:t>
      </w:r>
      <w:r>
        <w:t></w:t>
      </w:r>
      <w:r>
        <w:t></w:t>
      </w:r>
      <w:r>
        <w:t></w:t>
      </w:r>
      <w:r>
        <w:rPr>
          <w:rFonts w:hint="eastAsia"/>
        </w:rPr>
        <w:t>Бытие</w:t>
      </w:r>
      <w:r>
        <w:t></w:t>
      </w:r>
      <w:r>
        <w:rPr>
          <w:rFonts w:hint="eastAsia"/>
        </w:rPr>
        <w:t>человеческой</w:t>
      </w:r>
      <w:r>
        <w:t></w:t>
      </w:r>
      <w:r>
        <w:rPr>
          <w:rFonts w:hint="eastAsia"/>
        </w:rPr>
        <w:t>души</w:t>
      </w:r>
      <w:r>
        <w:t></w:t>
      </w:r>
      <w:r>
        <w:t></w:t>
      </w:r>
      <w:r>
        <w:t></w:t>
      </w:r>
      <w:r>
        <w:rPr>
          <w:rFonts w:hint="eastAsia"/>
        </w:rPr>
        <w:t>считает</w:t>
      </w:r>
      <w:r>
        <w:t></w:t>
      </w:r>
      <w:r>
        <w:rPr>
          <w:rFonts w:hint="eastAsia"/>
        </w:rPr>
        <w:t>Бахтин</w:t>
      </w:r>
      <w:r>
        <w:t></w:t>
      </w:r>
      <w:r>
        <w:t></w:t>
      </w:r>
      <w:r>
        <w:rPr>
          <w:rFonts w:hint="eastAsia"/>
        </w:rPr>
        <w:t>нельзя</w:t>
      </w:r>
      <w:r>
        <w:t></w:t>
      </w:r>
      <w:r>
        <w:rPr>
          <w:rFonts w:hint="eastAsia"/>
        </w:rPr>
        <w:t>познать</w:t>
      </w:r>
      <w:r>
        <w:t></w:t>
      </w:r>
      <w:r>
        <w:rPr>
          <w:rFonts w:hint="eastAsia"/>
        </w:rPr>
        <w:t>с</w:t>
      </w:r>
      <w:r>
        <w:t></w:t>
      </w:r>
      <w:r>
        <w:rPr>
          <w:rFonts w:hint="eastAsia"/>
        </w:rPr>
        <w:t>помощью</w:t>
      </w:r>
      <w:r>
        <w:t></w:t>
      </w:r>
      <w:r>
        <w:t></w:t>
      </w:r>
      <w:r>
        <w:rPr>
          <w:rFonts w:hint="eastAsia"/>
        </w:rPr>
        <w:t>категорий</w:t>
      </w:r>
      <w:r>
        <w:t></w:t>
      </w:r>
      <w:r>
        <w:rPr>
          <w:rFonts w:hint="eastAsia"/>
        </w:rPr>
        <w:t>вещного</w:t>
      </w:r>
      <w:r>
        <w:t></w:t>
      </w:r>
      <w:r>
        <w:rPr>
          <w:rFonts w:hint="eastAsia"/>
        </w:rPr>
        <w:t>познания</w:t>
      </w:r>
      <w:r>
        <w:t></w:t>
      </w:r>
      <w:r>
        <w:t></w:t>
      </w:r>
      <w:r>
        <w:t></w:t>
      </w:r>
      <w:r>
        <w:rPr>
          <w:rFonts w:hint="eastAsia"/>
        </w:rPr>
        <w:t>потому</w:t>
      </w:r>
      <w:r>
        <w:t></w:t>
      </w:r>
      <w:r>
        <w:rPr>
          <w:rFonts w:hint="eastAsia"/>
        </w:rPr>
        <w:t>что</w:t>
      </w:r>
      <w:r>
        <w:t></w:t>
      </w:r>
      <w:r>
        <w:t></w:t>
      </w:r>
      <w:r>
        <w:rPr>
          <w:rFonts w:hint="eastAsia"/>
        </w:rPr>
        <w:t>становление</w:t>
      </w:r>
      <w:r>
        <w:t></w:t>
      </w:r>
      <w:r>
        <w:rPr>
          <w:rFonts w:hint="eastAsia"/>
        </w:rPr>
        <w:t>бытия</w:t>
      </w:r>
      <w:r>
        <w:t></w:t>
      </w:r>
      <w:r>
        <w:rPr>
          <w:rFonts w:hint="eastAsia"/>
        </w:rPr>
        <w:t>—</w:t>
      </w:r>
      <w:r>
        <w:t></w:t>
      </w:r>
      <w:r>
        <w:rPr>
          <w:rFonts w:hint="eastAsia"/>
        </w:rPr>
        <w:t>свободное</w:t>
      </w:r>
      <w:r>
        <w:t></w:t>
      </w:r>
      <w:r>
        <w:rPr>
          <w:rFonts w:hint="eastAsia"/>
        </w:rPr>
        <w:t>становление</w:t>
      </w:r>
      <w:r>
        <w:t></w:t>
      </w:r>
      <w:r>
        <w:t></w:t>
      </w:r>
      <w:r>
        <w:rPr>
          <w:rFonts w:hint="eastAsia"/>
        </w:rPr>
        <w:t>Этой</w:t>
      </w:r>
      <w:r>
        <w:t></w:t>
      </w:r>
      <w:r>
        <w:rPr>
          <w:rFonts w:hint="eastAsia"/>
        </w:rPr>
        <w:t>свободе</w:t>
      </w:r>
      <w:r>
        <w:t></w:t>
      </w:r>
      <w:r>
        <w:rPr>
          <w:rFonts w:hint="eastAsia"/>
        </w:rPr>
        <w:t>можно</w:t>
      </w:r>
      <w:r>
        <w:t></w:t>
      </w:r>
      <w:r>
        <w:rPr>
          <w:rFonts w:hint="eastAsia"/>
        </w:rPr>
        <w:t>приобщиться</w:t>
      </w:r>
      <w:r>
        <w:t></w:t>
      </w:r>
      <w:r>
        <w:t></w:t>
      </w:r>
      <w:r>
        <w:rPr>
          <w:rFonts w:hint="eastAsia"/>
        </w:rPr>
        <w:t>но</w:t>
      </w:r>
      <w:r>
        <w:t></w:t>
      </w:r>
      <w:r>
        <w:rPr>
          <w:rFonts w:hint="eastAsia"/>
        </w:rPr>
        <w:t>связать</w:t>
      </w:r>
      <w:r>
        <w:t></w:t>
      </w:r>
      <w:r>
        <w:rPr>
          <w:rFonts w:hint="eastAsia"/>
        </w:rPr>
        <w:t>ее</w:t>
      </w:r>
      <w:r>
        <w:t></w:t>
      </w:r>
      <w:r>
        <w:rPr>
          <w:rFonts w:hint="eastAsia"/>
        </w:rPr>
        <w:t>актом</w:t>
      </w:r>
      <w:r>
        <w:t></w:t>
      </w:r>
      <w:r>
        <w:rPr>
          <w:rFonts w:hint="eastAsia"/>
        </w:rPr>
        <w:t>познания</w:t>
      </w:r>
      <w:r>
        <w:t></w:t>
      </w:r>
      <w:r>
        <w:t></w:t>
      </w:r>
      <w:r>
        <w:rPr>
          <w:rFonts w:hint="eastAsia"/>
        </w:rPr>
        <w:t>вещного</w:t>
      </w:r>
      <w:r>
        <w:t></w:t>
      </w:r>
      <w:r>
        <w:t></w:t>
      </w:r>
      <w:r>
        <w:rPr>
          <w:rFonts w:hint="eastAsia"/>
        </w:rPr>
        <w:t>нельзя</w:t>
      </w:r>
      <w:r>
        <w:t></w:t>
      </w:r>
      <w:r>
        <w:t></w:t>
      </w:r>
      <w:r>
        <w:t></w:t>
      </w:r>
      <w:r>
        <w:t></w:t>
      </w:r>
      <w:r>
        <w:rPr>
          <w:rFonts w:hint="eastAsia"/>
        </w:rPr>
        <w:t>Поэтому</w:t>
      </w:r>
      <w:r>
        <w:t></w:t>
      </w:r>
      <w:r>
        <w:rPr>
          <w:rFonts w:hint="eastAsia"/>
        </w:rPr>
        <w:t>внимание</w:t>
      </w:r>
      <w:r>
        <w:t></w:t>
      </w:r>
      <w:r>
        <w:rPr>
          <w:rFonts w:hint="eastAsia"/>
        </w:rPr>
        <w:t>исследователя</w:t>
      </w:r>
      <w:r>
        <w:t></w:t>
      </w:r>
      <w:r>
        <w:rPr>
          <w:rFonts w:hint="eastAsia"/>
        </w:rPr>
        <w:t>должно</w:t>
      </w:r>
      <w:r>
        <w:t></w:t>
      </w:r>
      <w:r>
        <w:rPr>
          <w:rFonts w:hint="eastAsia"/>
        </w:rPr>
        <w:t>быть</w:t>
      </w:r>
      <w:r>
        <w:t></w:t>
      </w:r>
      <w:r>
        <w:rPr>
          <w:rFonts w:hint="eastAsia"/>
        </w:rPr>
        <w:t>обращено</w:t>
      </w:r>
      <w:r>
        <w:t></w:t>
      </w:r>
      <w:r>
        <w:rPr>
          <w:rFonts w:hint="eastAsia"/>
        </w:rPr>
        <w:t>к</w:t>
      </w:r>
      <w:r>
        <w:t></w:t>
      </w:r>
      <w:r>
        <w:t></w:t>
      </w:r>
      <w:r>
        <w:rPr>
          <w:rFonts w:hint="eastAsia"/>
        </w:rPr>
        <w:t>бытию</w:t>
      </w:r>
      <w:r>
        <w:t></w:t>
      </w:r>
      <w:r>
        <w:rPr>
          <w:rFonts w:hint="eastAsia"/>
        </w:rPr>
        <w:t>выражения</w:t>
      </w:r>
      <w:r>
        <w:t></w:t>
      </w:r>
      <w:r>
        <w:t></w:t>
      </w:r>
    </w:p>
    <w:p w:rsidR="00DD412D" w:rsidRDefault="00DD412D" w:rsidP="00DD412D">
      <w:r>
        <w:rPr>
          <w:rFonts w:hint="eastAsia"/>
        </w:rPr>
        <w:t>В</w:t>
      </w:r>
      <w:r>
        <w:t></w:t>
      </w:r>
      <w:r>
        <w:rPr>
          <w:rFonts w:hint="eastAsia"/>
        </w:rPr>
        <w:t>работе</w:t>
      </w:r>
      <w:r>
        <w:t></w:t>
      </w:r>
      <w:r>
        <w:t></w:t>
      </w:r>
      <w:r>
        <w:rPr>
          <w:rFonts w:hint="eastAsia"/>
        </w:rPr>
        <w:t>Диалектика</w:t>
      </w:r>
      <w:r>
        <w:t></w:t>
      </w:r>
      <w:r>
        <w:rPr>
          <w:rFonts w:hint="eastAsia"/>
        </w:rPr>
        <w:t>мифа</w:t>
      </w:r>
      <w:r>
        <w:t></w:t>
      </w:r>
      <w:r>
        <w:t></w:t>
      </w:r>
      <w:r>
        <w:rPr>
          <w:rFonts w:hint="eastAsia"/>
        </w:rPr>
        <w:t>А</w:t>
      </w:r>
      <w:r>
        <w:t></w:t>
      </w:r>
      <w:r>
        <w:rPr>
          <w:rFonts w:hint="eastAsia"/>
        </w:rPr>
        <w:t>Ф</w:t>
      </w:r>
      <w:r>
        <w:t></w:t>
      </w:r>
      <w:r>
        <w:t></w:t>
      </w:r>
      <w:r>
        <w:rPr>
          <w:rFonts w:hint="eastAsia"/>
        </w:rPr>
        <w:t>Лосев</w:t>
      </w:r>
      <w:r>
        <w:t></w:t>
      </w:r>
      <w:r>
        <w:rPr>
          <w:rFonts w:hint="eastAsia"/>
        </w:rPr>
        <w:t>утверждает</w:t>
      </w:r>
      <w:r>
        <w:t></w:t>
      </w:r>
      <w:r>
        <w:t></w:t>
      </w:r>
      <w:r>
        <w:t></w:t>
      </w:r>
      <w:r>
        <w:rPr>
          <w:rFonts w:hint="eastAsia"/>
        </w:rPr>
        <w:t>В</w:t>
      </w:r>
      <w:r>
        <w:t></w:t>
      </w:r>
      <w:r>
        <w:rPr>
          <w:rFonts w:hint="eastAsia"/>
        </w:rPr>
        <w:t>слове</w:t>
      </w:r>
      <w:r>
        <w:t></w:t>
      </w:r>
      <w:r>
        <w:rPr>
          <w:rFonts w:hint="eastAsia"/>
        </w:rPr>
        <w:t>сознание</w:t>
      </w:r>
      <w:r>
        <w:t></w:t>
      </w:r>
      <w:r>
        <w:rPr>
          <w:rFonts w:hint="eastAsia"/>
        </w:rPr>
        <w:t>достигает</w:t>
      </w:r>
      <w:r>
        <w:t></w:t>
      </w:r>
      <w:r>
        <w:rPr>
          <w:rFonts w:hint="eastAsia"/>
        </w:rPr>
        <w:t>степени</w:t>
      </w:r>
      <w:r>
        <w:t></w:t>
      </w:r>
      <w:r>
        <w:rPr>
          <w:rFonts w:hint="eastAsia"/>
        </w:rPr>
        <w:t>самосознания</w:t>
      </w:r>
      <w:r>
        <w:t></w:t>
      </w:r>
      <w:r>
        <w:t></w:t>
      </w:r>
      <w:r>
        <w:rPr>
          <w:rFonts w:hint="eastAsia"/>
        </w:rPr>
        <w:t>В</w:t>
      </w:r>
      <w:r>
        <w:t></w:t>
      </w:r>
      <w:r>
        <w:rPr>
          <w:rFonts w:hint="eastAsia"/>
        </w:rPr>
        <w:t>слове</w:t>
      </w:r>
      <w:r>
        <w:t></w:t>
      </w:r>
      <w:r>
        <w:rPr>
          <w:rFonts w:hint="eastAsia"/>
        </w:rPr>
        <w:t>смысл</w:t>
      </w:r>
      <w:r>
        <w:t></w:t>
      </w:r>
      <w:r>
        <w:rPr>
          <w:rFonts w:hint="eastAsia"/>
        </w:rPr>
        <w:t>выражается</w:t>
      </w:r>
      <w:r>
        <w:t></w:t>
      </w:r>
      <w:r>
        <w:rPr>
          <w:rFonts w:hint="eastAsia"/>
        </w:rPr>
        <w:t>как</w:t>
      </w:r>
      <w:r>
        <w:t></w:t>
      </w:r>
      <w:r>
        <w:rPr>
          <w:rFonts w:hint="eastAsia"/>
        </w:rPr>
        <w:t>орган</w:t>
      </w:r>
      <w:r>
        <w:t></w:t>
      </w:r>
      <w:r>
        <w:rPr>
          <w:rFonts w:hint="eastAsia"/>
        </w:rPr>
        <w:t>самосознания</w:t>
      </w:r>
      <w:r>
        <w:t></w:t>
      </w:r>
      <w:r>
        <w:t></w:t>
      </w:r>
      <w:r>
        <w:rPr>
          <w:rFonts w:hint="eastAsia"/>
        </w:rPr>
        <w:t>Слово</w:t>
      </w:r>
      <w:r>
        <w:t></w:t>
      </w:r>
      <w:r>
        <w:rPr>
          <w:rFonts w:hint="eastAsia"/>
        </w:rPr>
        <w:t>есть</w:t>
      </w:r>
      <w:r>
        <w:t></w:t>
      </w:r>
      <w:r>
        <w:rPr>
          <w:rFonts w:hint="eastAsia"/>
        </w:rPr>
        <w:t>не</w:t>
      </w:r>
      <w:r>
        <w:t></w:t>
      </w:r>
      <w:r>
        <w:rPr>
          <w:rFonts w:hint="eastAsia"/>
        </w:rPr>
        <w:t>только</w:t>
      </w:r>
      <w:r>
        <w:t></w:t>
      </w:r>
      <w:r>
        <w:rPr>
          <w:rFonts w:hint="eastAsia"/>
        </w:rPr>
        <w:t>понятая</w:t>
      </w:r>
      <w:r>
        <w:t></w:t>
      </w:r>
      <w:r>
        <w:t></w:t>
      </w:r>
      <w:r>
        <w:rPr>
          <w:rFonts w:hint="eastAsia"/>
        </w:rPr>
        <w:t>но</w:t>
      </w:r>
      <w:r>
        <w:t></w:t>
      </w:r>
      <w:r>
        <w:rPr>
          <w:rFonts w:hint="eastAsia"/>
        </w:rPr>
        <w:t>и</w:t>
      </w:r>
      <w:r>
        <w:t></w:t>
      </w:r>
      <w:r>
        <w:rPr>
          <w:rFonts w:hint="eastAsia"/>
        </w:rPr>
        <w:t>понявшая</w:t>
      </w:r>
      <w:r>
        <w:t></w:t>
      </w:r>
      <w:r>
        <w:rPr>
          <w:rFonts w:hint="eastAsia"/>
        </w:rPr>
        <w:t>себя</w:t>
      </w:r>
      <w:r>
        <w:t></w:t>
      </w:r>
      <w:r>
        <w:rPr>
          <w:rFonts w:hint="eastAsia"/>
        </w:rPr>
        <w:t>саму</w:t>
      </w:r>
      <w:r>
        <w:t></w:t>
      </w:r>
      <w:r>
        <w:rPr>
          <w:rFonts w:hint="eastAsia"/>
        </w:rPr>
        <w:t>природа</w:t>
      </w:r>
      <w:r>
        <w:t></w:t>
      </w:r>
      <w:r>
        <w:t></w:t>
      </w:r>
      <w:r>
        <w:t></w:t>
      </w:r>
      <w:r>
        <w:t></w:t>
      </w:r>
      <w:r>
        <w:t></w:t>
      </w:r>
      <w:r>
        <w:t></w:t>
      </w:r>
      <w:r>
        <w:rPr>
          <w:rFonts w:hint="eastAsia"/>
        </w:rPr>
        <w:t>Углубление</w:t>
      </w:r>
      <w:r>
        <w:t></w:t>
      </w:r>
      <w:r>
        <w:rPr>
          <w:rFonts w:hint="eastAsia"/>
        </w:rPr>
        <w:t>в</w:t>
      </w:r>
      <w:r>
        <w:t></w:t>
      </w:r>
      <w:r>
        <w:rPr>
          <w:rFonts w:hint="eastAsia"/>
        </w:rPr>
        <w:t>художественный</w:t>
      </w:r>
      <w:r>
        <w:t></w:t>
      </w:r>
      <w:r>
        <w:rPr>
          <w:rFonts w:hint="eastAsia"/>
        </w:rPr>
        <w:t>образ</w:t>
      </w:r>
      <w:r>
        <w:t></w:t>
      </w:r>
      <w:r>
        <w:rPr>
          <w:rFonts w:hint="eastAsia"/>
        </w:rPr>
        <w:t>выводит</w:t>
      </w:r>
      <w:r>
        <w:t></w:t>
      </w:r>
      <w:r>
        <w:rPr>
          <w:rFonts w:hint="eastAsia"/>
        </w:rPr>
        <w:t>к</w:t>
      </w:r>
      <w:r>
        <w:t></w:t>
      </w:r>
      <w:r>
        <w:rPr>
          <w:rFonts w:hint="eastAsia"/>
        </w:rPr>
        <w:t>феномену</w:t>
      </w:r>
      <w:r>
        <w:t></w:t>
      </w:r>
      <w:r>
        <w:rPr>
          <w:rFonts w:hint="eastAsia"/>
        </w:rPr>
        <w:t>преображения</w:t>
      </w:r>
      <w:r>
        <w:t></w:t>
      </w:r>
      <w:r>
        <w:rPr>
          <w:rFonts w:hint="eastAsia"/>
        </w:rPr>
        <w:t>личности</w:t>
      </w:r>
      <w:r>
        <w:t></w:t>
      </w:r>
      <w:r>
        <w:rPr>
          <w:rFonts w:hint="eastAsia"/>
        </w:rPr>
        <w:t>как</w:t>
      </w:r>
      <w:r>
        <w:t></w:t>
      </w:r>
      <w:r>
        <w:rPr>
          <w:rFonts w:hint="eastAsia"/>
        </w:rPr>
        <w:t>выражению</w:t>
      </w:r>
      <w:r>
        <w:t></w:t>
      </w:r>
      <w:r>
        <w:rPr>
          <w:rFonts w:hint="eastAsia"/>
        </w:rPr>
        <w:t>в</w:t>
      </w:r>
      <w:r>
        <w:t></w:t>
      </w:r>
      <w:r>
        <w:rPr>
          <w:rFonts w:hint="eastAsia"/>
        </w:rPr>
        <w:t>художественной</w:t>
      </w:r>
      <w:r>
        <w:t></w:t>
      </w:r>
      <w:r>
        <w:rPr>
          <w:rFonts w:hint="eastAsia"/>
        </w:rPr>
        <w:t>форме</w:t>
      </w:r>
      <w:r>
        <w:t></w:t>
      </w:r>
      <w:r>
        <w:rPr>
          <w:rFonts w:hint="eastAsia"/>
        </w:rPr>
        <w:t>самосознания</w:t>
      </w:r>
      <w:r>
        <w:t></w:t>
      </w:r>
      <w:r>
        <w:rPr>
          <w:rFonts w:hint="eastAsia"/>
        </w:rPr>
        <w:t>личности</w:t>
      </w:r>
      <w:r>
        <w:t></w:t>
      </w:r>
    </w:p>
    <w:p w:rsidR="00DD412D" w:rsidRDefault="00DD412D" w:rsidP="00DD412D">
      <w:r>
        <w:rPr>
          <w:rFonts w:hint="eastAsia"/>
        </w:rPr>
        <w:t>По</w:t>
      </w:r>
      <w:r>
        <w:t></w:t>
      </w:r>
      <w:r>
        <w:rPr>
          <w:rFonts w:hint="eastAsia"/>
        </w:rPr>
        <w:t>мнению</w:t>
      </w:r>
      <w:r>
        <w:t></w:t>
      </w:r>
      <w:r>
        <w:rPr>
          <w:rFonts w:hint="eastAsia"/>
        </w:rPr>
        <w:t>В</w:t>
      </w:r>
      <w:r>
        <w:t></w:t>
      </w:r>
      <w:r>
        <w:rPr>
          <w:rFonts w:hint="eastAsia"/>
        </w:rPr>
        <w:t>В</w:t>
      </w:r>
      <w:r>
        <w:t></w:t>
      </w:r>
      <w:r>
        <w:t></w:t>
      </w:r>
      <w:r>
        <w:rPr>
          <w:rFonts w:hint="eastAsia"/>
        </w:rPr>
        <w:t>Виноградова</w:t>
      </w:r>
      <w:r>
        <w:t></w:t>
      </w:r>
      <w:r>
        <w:t></w:t>
      </w:r>
      <w:r>
        <w:rPr>
          <w:rFonts w:hint="eastAsia"/>
        </w:rPr>
        <w:t>образ</w:t>
      </w:r>
      <w:r>
        <w:t></w:t>
      </w:r>
      <w:r>
        <w:rPr>
          <w:rFonts w:hint="eastAsia"/>
        </w:rPr>
        <w:t>автора</w:t>
      </w:r>
      <w:r>
        <w:t></w:t>
      </w:r>
      <w:r>
        <w:rPr>
          <w:rFonts w:hint="eastAsia"/>
        </w:rPr>
        <w:t>—</w:t>
      </w:r>
      <w:r>
        <w:t></w:t>
      </w:r>
      <w:r>
        <w:t></w:t>
      </w:r>
      <w:r>
        <w:rPr>
          <w:rFonts w:hint="eastAsia"/>
        </w:rPr>
        <w:t>это</w:t>
      </w:r>
      <w:r>
        <w:t></w:t>
      </w:r>
      <w:r>
        <w:rPr>
          <w:rFonts w:hint="eastAsia"/>
        </w:rPr>
        <w:t>сфера</w:t>
      </w:r>
      <w:r>
        <w:t></w:t>
      </w:r>
      <w:r>
        <w:t></w:t>
      </w:r>
      <w:r>
        <w:rPr>
          <w:rFonts w:hint="eastAsia"/>
        </w:rPr>
        <w:t>через</w:t>
      </w:r>
      <w:r>
        <w:t></w:t>
      </w:r>
      <w:r>
        <w:rPr>
          <w:rFonts w:hint="eastAsia"/>
        </w:rPr>
        <w:t>которую</w:t>
      </w:r>
      <w:r>
        <w:t></w:t>
      </w:r>
      <w:r>
        <w:rPr>
          <w:rFonts w:hint="eastAsia"/>
        </w:rPr>
        <w:t>вовлекаются</w:t>
      </w:r>
      <w:r>
        <w:t></w:t>
      </w:r>
      <w:r>
        <w:rPr>
          <w:rFonts w:hint="eastAsia"/>
        </w:rPr>
        <w:t>в</w:t>
      </w:r>
      <w:r>
        <w:t></w:t>
      </w:r>
      <w:r>
        <w:rPr>
          <w:rFonts w:hint="eastAsia"/>
        </w:rPr>
        <w:t>мир</w:t>
      </w:r>
      <w:r>
        <w:t></w:t>
      </w:r>
      <w:r>
        <w:rPr>
          <w:rFonts w:hint="eastAsia"/>
        </w:rPr>
        <w:t>литературного</w:t>
      </w:r>
      <w:r>
        <w:t></w:t>
      </w:r>
      <w:r>
        <w:rPr>
          <w:rFonts w:hint="eastAsia"/>
        </w:rPr>
        <w:t>искусства</w:t>
      </w:r>
      <w:r>
        <w:t></w:t>
      </w:r>
      <w:r>
        <w:rPr>
          <w:rFonts w:hint="eastAsia"/>
        </w:rPr>
        <w:t>разные</w:t>
      </w:r>
      <w:r>
        <w:t></w:t>
      </w:r>
      <w:r>
        <w:rPr>
          <w:rFonts w:hint="eastAsia"/>
        </w:rPr>
        <w:t>конструкции</w:t>
      </w:r>
    </w:p>
    <w:p w:rsidR="00DD412D" w:rsidRDefault="00DD412D" w:rsidP="00DD412D">
      <w:r>
        <w:rPr>
          <w:rFonts w:hint="eastAsia"/>
        </w:rPr>
        <w:t>у</w:t>
      </w:r>
    </w:p>
    <w:p w:rsidR="00DD412D" w:rsidRDefault="00DD412D" w:rsidP="00DD412D">
      <w:r>
        <w:rPr>
          <w:rFonts w:hint="eastAsia"/>
        </w:rPr>
        <w:t>мировоззрения</w:t>
      </w:r>
      <w:r>
        <w:t></w:t>
      </w:r>
      <w:r>
        <w:t></w:t>
      </w:r>
      <w:r>
        <w:t></w:t>
      </w:r>
      <w:r>
        <w:t></w:t>
      </w:r>
      <w:r>
        <w:rPr>
          <w:rFonts w:hint="eastAsia"/>
        </w:rPr>
        <w:t>Выбор</w:t>
      </w:r>
      <w:r>
        <w:t></w:t>
      </w:r>
      <w:r>
        <w:rPr>
          <w:rFonts w:hint="eastAsia"/>
        </w:rPr>
        <w:t>определенной</w:t>
      </w:r>
      <w:r>
        <w:t></w:t>
      </w:r>
      <w:r>
        <w:rPr>
          <w:rFonts w:hint="eastAsia"/>
        </w:rPr>
        <w:t>формы</w:t>
      </w:r>
      <w:r>
        <w:t></w:t>
      </w:r>
      <w:r>
        <w:rPr>
          <w:rFonts w:hint="eastAsia"/>
        </w:rPr>
        <w:t>организации</w:t>
      </w:r>
      <w:r>
        <w:t></w:t>
      </w:r>
      <w:r>
        <w:rPr>
          <w:rFonts w:hint="eastAsia"/>
        </w:rPr>
        <w:t>текста</w:t>
      </w:r>
      <w:r>
        <w:t></w:t>
      </w:r>
      <w:r>
        <w:rPr>
          <w:rFonts w:hint="eastAsia"/>
        </w:rPr>
        <w:t>зависит</w:t>
      </w:r>
      <w:r>
        <w:t></w:t>
      </w:r>
      <w:r>
        <w:t></w:t>
      </w:r>
      <w:r>
        <w:rPr>
          <w:rFonts w:hint="eastAsia"/>
        </w:rPr>
        <w:t>по</w:t>
      </w:r>
      <w:r>
        <w:t></w:t>
      </w:r>
      <w:r>
        <w:rPr>
          <w:rFonts w:hint="eastAsia"/>
        </w:rPr>
        <w:t>мнению</w:t>
      </w:r>
      <w:r>
        <w:t></w:t>
      </w:r>
      <w:r>
        <w:rPr>
          <w:rFonts w:hint="eastAsia"/>
        </w:rPr>
        <w:t>этого</w:t>
      </w:r>
      <w:r>
        <w:t></w:t>
      </w:r>
      <w:r>
        <w:rPr>
          <w:rFonts w:hint="eastAsia"/>
        </w:rPr>
        <w:t>исследователя</w:t>
      </w:r>
      <w:r>
        <w:t></w:t>
      </w:r>
      <w:r>
        <w:t></w:t>
      </w:r>
      <w:r>
        <w:rPr>
          <w:rFonts w:hint="eastAsia"/>
        </w:rPr>
        <w:t>от</w:t>
      </w:r>
      <w:r>
        <w:t></w:t>
      </w:r>
      <w:r>
        <w:rPr>
          <w:rFonts w:hint="eastAsia"/>
        </w:rPr>
        <w:t>ценностно</w:t>
      </w:r>
      <w:r>
        <w:t></w:t>
      </w:r>
      <w:r>
        <w:rPr>
          <w:rFonts w:hint="eastAsia"/>
        </w:rPr>
        <w:t>эстетических</w:t>
      </w:r>
      <w:r>
        <w:t></w:t>
      </w:r>
      <w:r>
        <w:rPr>
          <w:rFonts w:hint="eastAsia"/>
        </w:rPr>
        <w:t>установок</w:t>
      </w:r>
      <w:r>
        <w:t></w:t>
      </w:r>
      <w:r>
        <w:rPr>
          <w:rFonts w:hint="eastAsia"/>
        </w:rPr>
        <w:t>автора</w:t>
      </w:r>
      <w:r>
        <w:t></w:t>
      </w:r>
      <w:r>
        <w:rPr>
          <w:rFonts w:hint="eastAsia"/>
        </w:rPr>
        <w:t>и</w:t>
      </w:r>
      <w:r>
        <w:t></w:t>
      </w:r>
      <w:r>
        <w:rPr>
          <w:rFonts w:hint="eastAsia"/>
        </w:rPr>
        <w:t>от</w:t>
      </w:r>
      <w:r>
        <w:t></w:t>
      </w:r>
      <w:r>
        <w:rPr>
          <w:rFonts w:hint="eastAsia"/>
        </w:rPr>
        <w:t>жанра</w:t>
      </w:r>
      <w:r>
        <w:t></w:t>
      </w:r>
      <w:r>
        <w:rPr>
          <w:rFonts w:hint="eastAsia"/>
        </w:rPr>
        <w:t>произведения</w:t>
      </w:r>
      <w:r>
        <w:t></w:t>
      </w:r>
      <w:r>
        <w:t></w:t>
      </w:r>
      <w:r>
        <w:rPr>
          <w:rFonts w:hint="eastAsia"/>
        </w:rPr>
        <w:t>На</w:t>
      </w:r>
      <w:r>
        <w:t></w:t>
      </w:r>
      <w:r>
        <w:rPr>
          <w:rFonts w:hint="eastAsia"/>
        </w:rPr>
        <w:t>наш</w:t>
      </w:r>
      <w:r>
        <w:t></w:t>
      </w:r>
      <w:r>
        <w:rPr>
          <w:rFonts w:hint="eastAsia"/>
        </w:rPr>
        <w:t>взгляд</w:t>
      </w:r>
      <w:r>
        <w:t></w:t>
      </w:r>
      <w:r>
        <w:t></w:t>
      </w:r>
      <w:r>
        <w:rPr>
          <w:rFonts w:hint="eastAsia"/>
        </w:rPr>
        <w:t>субъектная</w:t>
      </w:r>
      <w:r>
        <w:t></w:t>
      </w:r>
      <w:r>
        <w:rPr>
          <w:rFonts w:hint="eastAsia"/>
        </w:rPr>
        <w:t>организация</w:t>
      </w:r>
      <w:r>
        <w:t></w:t>
      </w:r>
      <w:r>
        <w:rPr>
          <w:rFonts w:hint="eastAsia"/>
        </w:rPr>
        <w:t>повествования</w:t>
      </w:r>
      <w:r>
        <w:t></w:t>
      </w:r>
      <w:r>
        <w:rPr>
          <w:rFonts w:hint="eastAsia"/>
        </w:rPr>
        <w:t>литературных</w:t>
      </w:r>
      <w:r>
        <w:t></w:t>
      </w:r>
      <w:r>
        <w:rPr>
          <w:rFonts w:hint="eastAsia"/>
        </w:rPr>
        <w:t>произведений</w:t>
      </w:r>
      <w:r>
        <w:t></w:t>
      </w:r>
      <w:r>
        <w:rPr>
          <w:rFonts w:hint="eastAsia"/>
        </w:rPr>
        <w:t>Нового</w:t>
      </w:r>
      <w:r>
        <w:t></w:t>
      </w:r>
      <w:r>
        <w:rPr>
          <w:rFonts w:hint="eastAsia"/>
        </w:rPr>
        <w:t>времени</w:t>
      </w:r>
      <w:r>
        <w:t></w:t>
      </w:r>
      <w:r>
        <w:rPr>
          <w:rFonts w:hint="eastAsia"/>
        </w:rPr>
        <w:t>и</w:t>
      </w:r>
      <w:r>
        <w:t></w:t>
      </w:r>
      <w:r>
        <w:rPr>
          <w:rFonts w:hint="eastAsia"/>
        </w:rPr>
        <w:t>их</w:t>
      </w:r>
      <w:r>
        <w:t></w:t>
      </w:r>
      <w:r>
        <w:rPr>
          <w:rFonts w:hint="eastAsia"/>
        </w:rPr>
        <w:t>жанровая</w:t>
      </w:r>
      <w:r>
        <w:t></w:t>
      </w:r>
      <w:r>
        <w:rPr>
          <w:rFonts w:hint="eastAsia"/>
        </w:rPr>
        <w:t>специфика</w:t>
      </w:r>
      <w:r>
        <w:t></w:t>
      </w:r>
      <w:r>
        <w:rPr>
          <w:rFonts w:hint="eastAsia"/>
        </w:rPr>
        <w:t>продолжает</w:t>
      </w:r>
      <w:r>
        <w:t></w:t>
      </w:r>
      <w:r>
        <w:rPr>
          <w:rFonts w:hint="eastAsia"/>
        </w:rPr>
        <w:t>традиции</w:t>
      </w:r>
      <w:r>
        <w:t></w:t>
      </w:r>
      <w:r>
        <w:rPr>
          <w:rFonts w:hint="eastAsia"/>
        </w:rPr>
        <w:t>древнерусской</w:t>
      </w:r>
      <w:r>
        <w:t></w:t>
      </w:r>
      <w:r>
        <w:rPr>
          <w:rFonts w:hint="eastAsia"/>
        </w:rPr>
        <w:t>литературы</w:t>
      </w:r>
      <w:r>
        <w:t></w:t>
      </w:r>
      <w:r>
        <w:t></w:t>
      </w:r>
      <w:r>
        <w:rPr>
          <w:rFonts w:hint="eastAsia"/>
        </w:rPr>
        <w:t>если</w:t>
      </w:r>
      <w:r>
        <w:t></w:t>
      </w:r>
      <w:r>
        <w:rPr>
          <w:rFonts w:hint="eastAsia"/>
        </w:rPr>
        <w:t>определяется</w:t>
      </w:r>
      <w:r>
        <w:t></w:t>
      </w:r>
      <w:r>
        <w:rPr>
          <w:rFonts w:hint="eastAsia"/>
        </w:rPr>
        <w:t>феноменом</w:t>
      </w:r>
      <w:r>
        <w:t></w:t>
      </w:r>
      <w:r>
        <w:rPr>
          <w:rFonts w:hint="eastAsia"/>
        </w:rPr>
        <w:t>религиозного</w:t>
      </w:r>
      <w:r>
        <w:t></w:t>
      </w:r>
      <w:r>
        <w:rPr>
          <w:rFonts w:hint="eastAsia"/>
        </w:rPr>
        <w:t>преображения</w:t>
      </w:r>
      <w:r>
        <w:t></w:t>
      </w:r>
    </w:p>
    <w:p w:rsidR="00DD412D" w:rsidRDefault="00DD412D" w:rsidP="00DD412D">
      <w:r>
        <w:rPr>
          <w:rFonts w:hint="eastAsia"/>
        </w:rPr>
        <w:t>А</w:t>
      </w:r>
      <w:r>
        <w:t></w:t>
      </w:r>
      <w:r>
        <w:rPr>
          <w:rFonts w:hint="eastAsia"/>
        </w:rPr>
        <w:t>П</w:t>
      </w:r>
      <w:r>
        <w:t></w:t>
      </w:r>
      <w:r>
        <w:t></w:t>
      </w:r>
      <w:r>
        <w:rPr>
          <w:rFonts w:hint="eastAsia"/>
        </w:rPr>
        <w:t>Скафтымов</w:t>
      </w:r>
      <w:r>
        <w:t></w:t>
      </w:r>
      <w:r>
        <w:rPr>
          <w:rFonts w:hint="eastAsia"/>
        </w:rPr>
        <w:t>раскрывает</w:t>
      </w:r>
      <w:r>
        <w:t></w:t>
      </w:r>
      <w:r>
        <w:rPr>
          <w:rFonts w:hint="eastAsia"/>
        </w:rPr>
        <w:t>авторскую</w:t>
      </w:r>
      <w:r>
        <w:t></w:t>
      </w:r>
      <w:r>
        <w:rPr>
          <w:rFonts w:hint="eastAsia"/>
        </w:rPr>
        <w:t>модель</w:t>
      </w:r>
      <w:r>
        <w:t></w:t>
      </w:r>
      <w:r>
        <w:rPr>
          <w:rFonts w:hint="eastAsia"/>
        </w:rPr>
        <w:t>мира</w:t>
      </w:r>
      <w:r>
        <w:t></w:t>
      </w:r>
      <w:r>
        <w:rPr>
          <w:rFonts w:hint="eastAsia"/>
        </w:rPr>
        <w:t>через</w:t>
      </w:r>
      <w:r>
        <w:t></w:t>
      </w:r>
      <w:r>
        <w:rPr>
          <w:rFonts w:hint="eastAsia"/>
        </w:rPr>
        <w:t>систему</w:t>
      </w:r>
      <w:r>
        <w:t></w:t>
      </w:r>
      <w:r>
        <w:rPr>
          <w:rFonts w:hint="eastAsia"/>
        </w:rPr>
        <w:t>персонажей</w:t>
      </w:r>
      <w:r>
        <w:t></w:t>
      </w:r>
      <w:r>
        <w:rPr>
          <w:rFonts w:hint="eastAsia"/>
        </w:rPr>
        <w:t>и</w:t>
      </w:r>
      <w:r>
        <w:t></w:t>
      </w:r>
      <w:r>
        <w:rPr>
          <w:rFonts w:hint="eastAsia"/>
        </w:rPr>
        <w:t>мотивы</w:t>
      </w:r>
      <w:r>
        <w:t></w:t>
      </w:r>
      <w:r>
        <w:t></w:t>
      </w:r>
      <w:r>
        <w:rPr>
          <w:rFonts w:hint="eastAsia"/>
        </w:rPr>
        <w:t>которые</w:t>
      </w:r>
      <w:r>
        <w:t></w:t>
      </w:r>
      <w:r>
        <w:rPr>
          <w:rFonts w:hint="eastAsia"/>
        </w:rPr>
        <w:t>группируются</w:t>
      </w:r>
      <w:r>
        <w:t></w:t>
      </w:r>
      <w:r>
        <w:rPr>
          <w:rFonts w:hint="eastAsia"/>
        </w:rPr>
        <w:t>вокруг</w:t>
      </w:r>
      <w:r>
        <w:t></w:t>
      </w:r>
      <w:r>
        <w:rPr>
          <w:rFonts w:hint="eastAsia"/>
        </w:rPr>
        <w:t>них</w:t>
      </w:r>
      <w:r>
        <w:t></w:t>
      </w:r>
      <w:r>
        <w:t></w:t>
      </w:r>
      <w:r>
        <w:rPr>
          <w:rFonts w:hint="eastAsia"/>
        </w:rPr>
        <w:t>Целостный</w:t>
      </w:r>
      <w:r>
        <w:t></w:t>
      </w:r>
      <w:r>
        <w:rPr>
          <w:rFonts w:hint="eastAsia"/>
        </w:rPr>
        <w:t>анализ</w:t>
      </w:r>
      <w:r>
        <w:t></w:t>
      </w:r>
      <w:r>
        <w:rPr>
          <w:rFonts w:hint="eastAsia"/>
        </w:rPr>
        <w:t>литературного</w:t>
      </w:r>
      <w:r>
        <w:t></w:t>
      </w:r>
      <w:r>
        <w:rPr>
          <w:rFonts w:hint="eastAsia"/>
        </w:rPr>
        <w:t>произведения</w:t>
      </w:r>
      <w:r>
        <w:t></w:t>
      </w:r>
      <w:r>
        <w:t></w:t>
      </w:r>
      <w:r>
        <w:rPr>
          <w:rFonts w:hint="eastAsia"/>
        </w:rPr>
        <w:t>по</w:t>
      </w:r>
      <w:r>
        <w:t></w:t>
      </w:r>
      <w:r>
        <w:rPr>
          <w:rFonts w:hint="eastAsia"/>
        </w:rPr>
        <w:t>мнению</w:t>
      </w:r>
      <w:r>
        <w:t></w:t>
      </w:r>
      <w:r>
        <w:rPr>
          <w:rFonts w:hint="eastAsia"/>
        </w:rPr>
        <w:t>этого</w:t>
      </w:r>
      <w:r>
        <w:t></w:t>
      </w:r>
      <w:r>
        <w:rPr>
          <w:rFonts w:hint="eastAsia"/>
        </w:rPr>
        <w:t>исследователя</w:t>
      </w:r>
      <w:r>
        <w:t></w:t>
      </w:r>
      <w:r>
        <w:t></w:t>
      </w:r>
      <w:r>
        <w:rPr>
          <w:rFonts w:hint="eastAsia"/>
        </w:rPr>
        <w:t>может</w:t>
      </w:r>
      <w:r>
        <w:t></w:t>
      </w:r>
      <w:r>
        <w:rPr>
          <w:rFonts w:hint="eastAsia"/>
        </w:rPr>
        <w:t>осуществляться</w:t>
      </w:r>
      <w:r>
        <w:t></w:t>
      </w:r>
      <w:r>
        <w:t></w:t>
      </w:r>
      <w:r>
        <w:rPr>
          <w:rFonts w:hint="eastAsia"/>
        </w:rPr>
        <w:t>если</w:t>
      </w:r>
      <w:r>
        <w:t></w:t>
      </w:r>
      <w:r>
        <w:rPr>
          <w:rFonts w:hint="eastAsia"/>
        </w:rPr>
        <w:t>в</w:t>
      </w:r>
      <w:r>
        <w:t></w:t>
      </w:r>
      <w:r>
        <w:rPr>
          <w:rFonts w:hint="eastAsia"/>
        </w:rPr>
        <w:t>каждой</w:t>
      </w:r>
      <w:r>
        <w:t></w:t>
      </w:r>
      <w:r>
        <w:rPr>
          <w:rFonts w:hint="eastAsia"/>
        </w:rPr>
        <w:t>детали</w:t>
      </w:r>
      <w:r>
        <w:t></w:t>
      </w:r>
      <w:r>
        <w:rPr>
          <w:rFonts w:hint="eastAsia"/>
        </w:rPr>
        <w:t>видеть</w:t>
      </w:r>
      <w:r>
        <w:t></w:t>
      </w:r>
      <w:r>
        <w:rPr>
          <w:rFonts w:hint="eastAsia"/>
        </w:rPr>
        <w:t>внутреннюю</w:t>
      </w:r>
      <w:r>
        <w:t></w:t>
      </w:r>
      <w:r>
        <w:rPr>
          <w:rFonts w:hint="eastAsia"/>
        </w:rPr>
        <w:t>цель</w:t>
      </w:r>
      <w:r>
        <w:t></w:t>
      </w:r>
      <w:r>
        <w:rPr>
          <w:rFonts w:hint="eastAsia"/>
        </w:rPr>
        <w:t>автора</w:t>
      </w:r>
      <w:r>
        <w:t></w:t>
      </w:r>
      <w:r>
        <w:t></w:t>
      </w:r>
      <w:r>
        <w:t></w:t>
      </w:r>
      <w:r>
        <w:rPr>
          <w:rFonts w:hint="eastAsia"/>
        </w:rPr>
        <w:t>На</w:t>
      </w:r>
      <w:r>
        <w:t></w:t>
      </w:r>
      <w:r>
        <w:rPr>
          <w:rFonts w:hint="eastAsia"/>
        </w:rPr>
        <w:t>наш</w:t>
      </w:r>
      <w:r>
        <w:t></w:t>
      </w:r>
      <w:r>
        <w:rPr>
          <w:rFonts w:hint="eastAsia"/>
        </w:rPr>
        <w:t>взгляд</w:t>
      </w:r>
      <w:r>
        <w:t></w:t>
      </w:r>
      <w:r>
        <w:t></w:t>
      </w:r>
      <w:r>
        <w:rPr>
          <w:rFonts w:hint="eastAsia"/>
        </w:rPr>
        <w:t>определяющей</w:t>
      </w:r>
      <w:r>
        <w:t></w:t>
      </w:r>
      <w:r>
        <w:rPr>
          <w:rFonts w:hint="eastAsia"/>
        </w:rPr>
        <w:t>идеей</w:t>
      </w:r>
      <w:r>
        <w:t></w:t>
      </w:r>
      <w:r>
        <w:rPr>
          <w:rFonts w:hint="eastAsia"/>
        </w:rPr>
        <w:t>и</w:t>
      </w:r>
      <w:r>
        <w:t></w:t>
      </w:r>
      <w:r>
        <w:rPr>
          <w:rFonts w:hint="eastAsia"/>
        </w:rPr>
        <w:t>темой</w:t>
      </w:r>
      <w:r>
        <w:t></w:t>
      </w:r>
      <w:r>
        <w:rPr>
          <w:rFonts w:hint="eastAsia"/>
        </w:rPr>
        <w:t>литературного</w:t>
      </w:r>
      <w:r>
        <w:t></w:t>
      </w:r>
      <w:r>
        <w:rPr>
          <w:rFonts w:hint="eastAsia"/>
        </w:rPr>
        <w:t>произведения</w:t>
      </w:r>
      <w:r>
        <w:t></w:t>
      </w:r>
      <w:r>
        <w:t></w:t>
      </w:r>
      <w:r>
        <w:rPr>
          <w:rFonts w:hint="eastAsia"/>
        </w:rPr>
        <w:t>в</w:t>
      </w:r>
      <w:r>
        <w:t></w:t>
      </w:r>
      <w:r>
        <w:rPr>
          <w:rFonts w:hint="eastAsia"/>
        </w:rPr>
        <w:t>основе</w:t>
      </w:r>
      <w:r>
        <w:t></w:t>
      </w:r>
      <w:r>
        <w:rPr>
          <w:rFonts w:hint="eastAsia"/>
        </w:rPr>
        <w:t>которого</w:t>
      </w:r>
      <w:r>
        <w:t></w:t>
      </w:r>
      <w:r>
        <w:rPr>
          <w:rFonts w:hint="eastAsia"/>
        </w:rPr>
        <w:t>лежит</w:t>
      </w:r>
      <w:r>
        <w:t></w:t>
      </w:r>
      <w:r>
        <w:rPr>
          <w:rFonts w:hint="eastAsia"/>
        </w:rPr>
        <w:t>православная</w:t>
      </w:r>
      <w:r>
        <w:t></w:t>
      </w:r>
      <w:r>
        <w:rPr>
          <w:rFonts w:hint="eastAsia"/>
        </w:rPr>
        <w:t>модель</w:t>
      </w:r>
      <w:r>
        <w:t></w:t>
      </w:r>
      <w:r>
        <w:rPr>
          <w:rFonts w:hint="eastAsia"/>
        </w:rPr>
        <w:t>мира</w:t>
      </w:r>
      <w:r>
        <w:t></w:t>
      </w:r>
      <w:r>
        <w:t></w:t>
      </w:r>
      <w:r>
        <w:rPr>
          <w:rFonts w:hint="eastAsia"/>
        </w:rPr>
        <w:t>является</w:t>
      </w:r>
      <w:r>
        <w:t></w:t>
      </w:r>
      <w:r>
        <w:rPr>
          <w:rFonts w:hint="eastAsia"/>
        </w:rPr>
        <w:t>преображение</w:t>
      </w:r>
      <w:r>
        <w:t></w:t>
      </w:r>
      <w:r>
        <w:rPr>
          <w:rFonts w:hint="eastAsia"/>
        </w:rPr>
        <w:t>личности</w:t>
      </w:r>
      <w:r>
        <w:t></w:t>
      </w:r>
    </w:p>
    <w:p w:rsidR="00DD412D" w:rsidRDefault="00DD412D" w:rsidP="00DD412D">
      <w:r>
        <w:rPr>
          <w:rFonts w:hint="eastAsia"/>
        </w:rPr>
        <w:t>А</w:t>
      </w:r>
      <w:r>
        <w:t></w:t>
      </w:r>
      <w:r>
        <w:rPr>
          <w:rFonts w:hint="eastAsia"/>
        </w:rPr>
        <w:t>Н</w:t>
      </w:r>
      <w:r>
        <w:t></w:t>
      </w:r>
      <w:r>
        <w:t></w:t>
      </w:r>
      <w:r>
        <w:rPr>
          <w:rFonts w:hint="eastAsia"/>
        </w:rPr>
        <w:t>Ужанков</w:t>
      </w:r>
      <w:r>
        <w:t></w:t>
      </w:r>
      <w:r>
        <w:rPr>
          <w:rFonts w:hint="eastAsia"/>
        </w:rPr>
        <w:t>предлагает</w:t>
      </w:r>
      <w:r>
        <w:t></w:t>
      </w:r>
      <w:r>
        <w:rPr>
          <w:rFonts w:hint="eastAsia"/>
        </w:rPr>
        <w:t>концепцию</w:t>
      </w:r>
      <w:r>
        <w:t></w:t>
      </w:r>
      <w:r>
        <w:rPr>
          <w:rFonts w:hint="eastAsia"/>
        </w:rPr>
        <w:t>стадиального</w:t>
      </w:r>
      <w:r>
        <w:t></w:t>
      </w:r>
      <w:r>
        <w:rPr>
          <w:rFonts w:hint="eastAsia"/>
        </w:rPr>
        <w:t>развития</w:t>
      </w:r>
      <w:r>
        <w:t></w:t>
      </w:r>
      <w:r>
        <w:rPr>
          <w:rFonts w:hint="eastAsia"/>
        </w:rPr>
        <w:t>русской</w:t>
      </w:r>
      <w:r>
        <w:t></w:t>
      </w:r>
      <w:r>
        <w:rPr>
          <w:rFonts w:hint="eastAsia"/>
        </w:rPr>
        <w:t>литературы</w:t>
      </w:r>
      <w:r>
        <w:t></w:t>
      </w:r>
      <w:r>
        <w:t></w:t>
      </w:r>
      <w:r>
        <w:t></w:t>
      </w:r>
      <w:r>
        <w:t></w:t>
      </w:r>
      <w:r>
        <w:t></w:t>
      </w:r>
      <w:r>
        <w:t></w:t>
      </w:r>
      <w:r>
        <w:t></w:t>
      </w:r>
      <w:r>
        <w:t></w:t>
      </w:r>
      <w:r>
        <w:t></w:t>
      </w:r>
      <w:r>
        <w:t></w:t>
      </w:r>
      <w:r>
        <w:rPr>
          <w:rFonts w:hint="eastAsia"/>
        </w:rPr>
        <w:t>веков</w:t>
      </w:r>
      <w:r>
        <w:t></w:t>
      </w:r>
      <w:r>
        <w:rPr>
          <w:rFonts w:hint="eastAsia"/>
        </w:rPr>
        <w:t>и</w:t>
      </w:r>
      <w:r>
        <w:t></w:t>
      </w:r>
      <w:r>
        <w:rPr>
          <w:rFonts w:hint="eastAsia"/>
        </w:rPr>
        <w:t>утверждает</w:t>
      </w:r>
      <w:r>
        <w:t></w:t>
      </w:r>
      <w:r>
        <w:t></w:t>
      </w:r>
      <w:r>
        <w:rPr>
          <w:rFonts w:hint="eastAsia"/>
        </w:rPr>
        <w:t>что</w:t>
      </w:r>
      <w:r>
        <w:t></w:t>
      </w:r>
      <w:r>
        <w:rPr>
          <w:rFonts w:hint="eastAsia"/>
        </w:rPr>
        <w:t>для</w:t>
      </w:r>
      <w:r>
        <w:t></w:t>
      </w:r>
      <w:r>
        <w:rPr>
          <w:rFonts w:hint="eastAsia"/>
        </w:rPr>
        <w:t>каждой</w:t>
      </w:r>
      <w:r>
        <w:t></w:t>
      </w:r>
      <w:r>
        <w:rPr>
          <w:rFonts w:hint="eastAsia"/>
        </w:rPr>
        <w:t>стадии</w:t>
      </w:r>
      <w:r>
        <w:t></w:t>
      </w:r>
      <w:r>
        <w:rPr>
          <w:rFonts w:hint="eastAsia"/>
        </w:rPr>
        <w:t>литературной</w:t>
      </w:r>
      <w:r>
        <w:t></w:t>
      </w:r>
      <w:r>
        <w:rPr>
          <w:rFonts w:hint="eastAsia"/>
        </w:rPr>
        <w:t>формации</w:t>
      </w:r>
      <w:r>
        <w:t></w:t>
      </w:r>
      <w:r>
        <w:rPr>
          <w:rFonts w:hint="eastAsia"/>
        </w:rPr>
        <w:t>характерны</w:t>
      </w:r>
      <w:r>
        <w:t></w:t>
      </w:r>
      <w:r>
        <w:rPr>
          <w:rFonts w:hint="eastAsia"/>
        </w:rPr>
        <w:t>особые</w:t>
      </w:r>
      <w:r>
        <w:t></w:t>
      </w:r>
      <w:r>
        <w:t></w:t>
      </w:r>
      <w:r>
        <w:rPr>
          <w:rFonts w:hint="eastAsia"/>
        </w:rPr>
        <w:t>категории</w:t>
      </w:r>
      <w:r>
        <w:t></w:t>
      </w:r>
      <w:r>
        <w:rPr>
          <w:rFonts w:hint="eastAsia"/>
        </w:rPr>
        <w:t>мировосприятия</w:t>
      </w:r>
      <w:r>
        <w:t></w:t>
      </w:r>
      <w:r>
        <w:t></w:t>
      </w:r>
      <w:r>
        <w:rPr>
          <w:rFonts w:hint="eastAsia"/>
        </w:rPr>
        <w:t>бинарного</w:t>
      </w:r>
      <w:r>
        <w:t></w:t>
      </w:r>
      <w:r>
        <w:rPr>
          <w:rFonts w:hint="eastAsia"/>
        </w:rPr>
        <w:t>мира</w:t>
      </w:r>
      <w:r>
        <w:t></w:t>
      </w:r>
      <w:r>
        <w:t></w:t>
      </w:r>
      <w:r>
        <w:t></w:t>
      </w:r>
      <w:r>
        <w:rPr>
          <w:rFonts w:hint="eastAsia"/>
        </w:rPr>
        <w:t>Переломным</w:t>
      </w:r>
      <w:r>
        <w:t></w:t>
      </w:r>
      <w:r>
        <w:rPr>
          <w:rFonts w:hint="eastAsia"/>
        </w:rPr>
        <w:t>для</w:t>
      </w:r>
      <w:r>
        <w:t></w:t>
      </w:r>
      <w:r>
        <w:rPr>
          <w:rFonts w:hint="eastAsia"/>
        </w:rPr>
        <w:t>русской</w:t>
      </w:r>
      <w:r>
        <w:t></w:t>
      </w:r>
      <w:r>
        <w:rPr>
          <w:rFonts w:hint="eastAsia"/>
        </w:rPr>
        <w:t>словесности</w:t>
      </w:r>
      <w:r>
        <w:t></w:t>
      </w:r>
      <w:r>
        <w:rPr>
          <w:rFonts w:hint="eastAsia"/>
        </w:rPr>
        <w:t>оказывается</w:t>
      </w:r>
      <w:r>
        <w:t></w:t>
      </w:r>
      <w:r>
        <w:t></w:t>
      </w:r>
      <w:r>
        <w:t></w:t>
      </w:r>
      <w:r>
        <w:t></w:t>
      </w:r>
      <w:r>
        <w:t></w:t>
      </w:r>
      <w:r>
        <w:rPr>
          <w:rFonts w:hint="eastAsia"/>
        </w:rPr>
        <w:t>век</w:t>
      </w:r>
      <w:r>
        <w:t></w:t>
      </w:r>
      <w:r>
        <w:t></w:t>
      </w:r>
      <w:r>
        <w:rPr>
          <w:rFonts w:hint="eastAsia"/>
        </w:rPr>
        <w:t>поскольку</w:t>
      </w:r>
      <w:r>
        <w:t></w:t>
      </w:r>
      <w:r>
        <w:rPr>
          <w:rFonts w:hint="eastAsia"/>
        </w:rPr>
        <w:t>именно</w:t>
      </w:r>
      <w:r>
        <w:t></w:t>
      </w:r>
      <w:r>
        <w:rPr>
          <w:rFonts w:hint="eastAsia"/>
        </w:rPr>
        <w:t>в</w:t>
      </w:r>
      <w:r>
        <w:t></w:t>
      </w:r>
      <w:r>
        <w:rPr>
          <w:rFonts w:hint="eastAsia"/>
        </w:rPr>
        <w:t>это</w:t>
      </w:r>
      <w:r>
        <w:t></w:t>
      </w:r>
      <w:r>
        <w:rPr>
          <w:rFonts w:hint="eastAsia"/>
        </w:rPr>
        <w:t>время</w:t>
      </w:r>
      <w:r>
        <w:t></w:t>
      </w:r>
      <w:r>
        <w:rPr>
          <w:rFonts w:hint="eastAsia"/>
        </w:rPr>
        <w:t>намечается</w:t>
      </w:r>
      <w:r>
        <w:t></w:t>
      </w:r>
      <w:r>
        <w:rPr>
          <w:rFonts w:hint="eastAsia"/>
        </w:rPr>
        <w:t>рационализация</w:t>
      </w:r>
      <w:r>
        <w:t></w:t>
      </w:r>
      <w:r>
        <w:t></w:t>
      </w:r>
      <w:r>
        <w:rPr>
          <w:rFonts w:hint="eastAsia"/>
        </w:rPr>
        <w:t>сознания</w:t>
      </w:r>
      <w:r>
        <w:t></w:t>
      </w:r>
      <w:r>
        <w:rPr>
          <w:rFonts w:hint="eastAsia"/>
        </w:rPr>
        <w:t>русского</w:t>
      </w:r>
      <w:r>
        <w:t></w:t>
      </w:r>
      <w:r>
        <w:rPr>
          <w:rFonts w:hint="eastAsia"/>
        </w:rPr>
        <w:t>человека</w:t>
      </w:r>
      <w:r>
        <w:t></w:t>
      </w:r>
      <w:r>
        <w:t></w:t>
      </w:r>
      <w:r>
        <w:rPr>
          <w:rFonts w:hint="eastAsia"/>
        </w:rPr>
        <w:t>а</w:t>
      </w:r>
      <w:r>
        <w:t></w:t>
      </w:r>
      <w:r>
        <w:rPr>
          <w:rFonts w:hint="eastAsia"/>
        </w:rPr>
        <w:t>теоцентрическое</w:t>
      </w:r>
      <w:r>
        <w:t></w:t>
      </w:r>
      <w:r>
        <w:rPr>
          <w:rFonts w:hint="eastAsia"/>
        </w:rPr>
        <w:t>мировоззрение</w:t>
      </w:r>
      <w:r>
        <w:t></w:t>
      </w:r>
      <w:r>
        <w:rPr>
          <w:rFonts w:hint="eastAsia"/>
        </w:rPr>
        <w:t>сменяется</w:t>
      </w:r>
      <w:r>
        <w:t></w:t>
      </w:r>
      <w:r>
        <w:rPr>
          <w:rFonts w:hint="eastAsia"/>
        </w:rPr>
        <w:t>антропоцентрическим</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древнерусской</w:t>
      </w:r>
      <w:r>
        <w:t></w:t>
      </w:r>
      <w:r>
        <w:rPr>
          <w:rFonts w:hint="eastAsia"/>
        </w:rPr>
        <w:t>словесности</w:t>
      </w:r>
      <w:r>
        <w:t></w:t>
      </w:r>
      <w:r>
        <w:t></w:t>
      </w:r>
      <w:r>
        <w:t></w:t>
      </w:r>
      <w:r>
        <w:t></w:t>
      </w:r>
      <w:r>
        <w:t></w:t>
      </w:r>
      <w:r>
        <w:t></w:t>
      </w:r>
      <w:r>
        <w:t></w:t>
      </w:r>
      <w:r>
        <w:t></w:t>
      </w:r>
      <w:r>
        <w:rPr>
          <w:rFonts w:hint="eastAsia"/>
        </w:rPr>
        <w:t>веков</w:t>
      </w:r>
      <w:r>
        <w:t></w:t>
      </w:r>
      <w:r>
        <w:rPr>
          <w:rFonts w:hint="eastAsia"/>
        </w:rPr>
        <w:t>проявляется</w:t>
      </w:r>
      <w:r>
        <w:t></w:t>
      </w:r>
      <w:r>
        <w:rPr>
          <w:rFonts w:hint="eastAsia"/>
        </w:rPr>
        <w:t>феномен</w:t>
      </w:r>
      <w:r>
        <w:t></w:t>
      </w:r>
      <w:r>
        <w:rPr>
          <w:rFonts w:hint="eastAsia"/>
        </w:rPr>
        <w:t>религиозного</w:t>
      </w:r>
      <w:r>
        <w:t></w:t>
      </w:r>
      <w:r>
        <w:rPr>
          <w:rFonts w:hint="eastAsia"/>
        </w:rPr>
        <w:t>преображения</w:t>
      </w:r>
      <w:r>
        <w:t></w:t>
      </w:r>
      <w:r>
        <w:rPr>
          <w:rFonts w:hint="eastAsia"/>
        </w:rPr>
        <w:t>личности</w:t>
      </w:r>
      <w:r>
        <w:t></w:t>
      </w:r>
      <w:r>
        <w:rPr>
          <w:rFonts w:hint="eastAsia"/>
        </w:rPr>
        <w:t>в</w:t>
      </w:r>
      <w:r>
        <w:t></w:t>
      </w:r>
      <w:r>
        <w:rPr>
          <w:rFonts w:hint="eastAsia"/>
        </w:rPr>
        <w:t>поэтике</w:t>
      </w:r>
      <w:r>
        <w:t></w:t>
      </w:r>
      <w:r>
        <w:rPr>
          <w:rFonts w:hint="eastAsia"/>
        </w:rPr>
        <w:t>литературного</w:t>
      </w:r>
      <w:r>
        <w:t></w:t>
      </w:r>
      <w:r>
        <w:rPr>
          <w:rFonts w:hint="eastAsia"/>
        </w:rPr>
        <w:t>произведения</w:t>
      </w:r>
      <w:r>
        <w:t></w:t>
      </w:r>
    </w:p>
    <w:p w:rsidR="00DD412D" w:rsidRDefault="00DD412D" w:rsidP="00DD412D">
      <w:r>
        <w:rPr>
          <w:rFonts w:hint="eastAsia"/>
        </w:rPr>
        <w:t>Обращая</w:t>
      </w:r>
      <w:r>
        <w:t></w:t>
      </w:r>
      <w:r>
        <w:rPr>
          <w:rFonts w:hint="eastAsia"/>
        </w:rPr>
        <w:t>внимание</w:t>
      </w:r>
      <w:r>
        <w:t></w:t>
      </w:r>
      <w:r>
        <w:rPr>
          <w:rFonts w:hint="eastAsia"/>
        </w:rPr>
        <w:t>на</w:t>
      </w:r>
      <w:r>
        <w:t></w:t>
      </w:r>
      <w:r>
        <w:rPr>
          <w:rFonts w:hint="eastAsia"/>
        </w:rPr>
        <w:t>развитие</w:t>
      </w:r>
      <w:r>
        <w:t></w:t>
      </w:r>
      <w:r>
        <w:rPr>
          <w:rFonts w:hint="eastAsia"/>
        </w:rPr>
        <w:t>традиций</w:t>
      </w:r>
      <w:r>
        <w:t></w:t>
      </w:r>
      <w:r>
        <w:rPr>
          <w:rFonts w:hint="eastAsia"/>
        </w:rPr>
        <w:t>древнерусской</w:t>
      </w:r>
      <w:r>
        <w:t></w:t>
      </w:r>
      <w:r>
        <w:rPr>
          <w:rFonts w:hint="eastAsia"/>
        </w:rPr>
        <w:t>словесности</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r>
        <w:rPr>
          <w:rFonts w:hint="eastAsia"/>
        </w:rPr>
        <w:t>Д</w:t>
      </w:r>
      <w:r>
        <w:t></w:t>
      </w:r>
      <w:r>
        <w:rPr>
          <w:rFonts w:hint="eastAsia"/>
        </w:rPr>
        <w:t>С</w:t>
      </w:r>
      <w:r>
        <w:t></w:t>
      </w:r>
      <w:r>
        <w:t></w:t>
      </w:r>
      <w:r>
        <w:rPr>
          <w:rFonts w:hint="eastAsia"/>
        </w:rPr>
        <w:t>Лихачев</w:t>
      </w:r>
      <w:r>
        <w:t></w:t>
      </w:r>
      <w:r>
        <w:rPr>
          <w:rFonts w:hint="eastAsia"/>
        </w:rPr>
        <w:t>утверждает</w:t>
      </w:r>
      <w:r>
        <w:t></w:t>
      </w:r>
      <w:r>
        <w:t></w:t>
      </w:r>
      <w:r>
        <w:rPr>
          <w:rFonts w:hint="eastAsia"/>
        </w:rPr>
        <w:t>что</w:t>
      </w:r>
      <w:r>
        <w:t></w:t>
      </w:r>
      <w:r>
        <w:rPr>
          <w:rFonts w:hint="eastAsia"/>
        </w:rPr>
        <w:t>писатель</w:t>
      </w:r>
      <w:r>
        <w:t></w:t>
      </w:r>
      <w:r>
        <w:rPr>
          <w:rFonts w:hint="eastAsia"/>
        </w:rPr>
        <w:t>использовал</w:t>
      </w:r>
      <w:r>
        <w:t></w:t>
      </w:r>
      <w:r>
        <w:rPr>
          <w:rFonts w:hint="eastAsia"/>
        </w:rPr>
        <w:t>летописное</w:t>
      </w:r>
      <w:r>
        <w:t></w:t>
      </w:r>
      <w:r>
        <w:rPr>
          <w:rFonts w:hint="eastAsia"/>
        </w:rPr>
        <w:t>время</w:t>
      </w:r>
      <w:r>
        <w:t></w:t>
      </w:r>
      <w:r>
        <w:rPr>
          <w:rFonts w:hint="eastAsia"/>
        </w:rPr>
        <w:t>как</w:t>
      </w:r>
      <w:r>
        <w:t></w:t>
      </w:r>
      <w:r>
        <w:rPr>
          <w:rFonts w:hint="eastAsia"/>
        </w:rPr>
        <w:t>художественный</w:t>
      </w:r>
      <w:r>
        <w:t></w:t>
      </w:r>
      <w:r>
        <w:rPr>
          <w:rFonts w:hint="eastAsia"/>
        </w:rPr>
        <w:t>способ</w:t>
      </w:r>
      <w:r>
        <w:t></w:t>
      </w:r>
      <w:r>
        <w:rPr>
          <w:rFonts w:hint="eastAsia"/>
        </w:rPr>
        <w:t>изображения</w:t>
      </w:r>
      <w:r>
        <w:t></w:t>
      </w:r>
      <w:r>
        <w:rPr>
          <w:rFonts w:hint="eastAsia"/>
        </w:rPr>
        <w:t>мира</w:t>
      </w:r>
      <w:r>
        <w:t></w:t>
      </w:r>
      <w:r>
        <w:t></w:t>
      </w:r>
      <w:r>
        <w:t></w:t>
      </w:r>
      <w:r>
        <w:t></w:t>
      </w:r>
      <w:r>
        <w:t></w:t>
      </w:r>
      <w:r>
        <w:t></w:t>
      </w:r>
      <w:r>
        <w:t></w:t>
      </w:r>
      <w:r>
        <w:rPr>
          <w:rFonts w:hint="eastAsia"/>
        </w:rPr>
        <w:t>В</w:t>
      </w:r>
      <w:r>
        <w:t></w:t>
      </w:r>
      <w:r>
        <w:rPr>
          <w:rFonts w:hint="eastAsia"/>
        </w:rPr>
        <w:t>настоящее</w:t>
      </w:r>
      <w:r>
        <w:t></w:t>
      </w:r>
      <w:r>
        <w:rPr>
          <w:rFonts w:hint="eastAsia"/>
        </w:rPr>
        <w:t>время</w:t>
      </w:r>
      <w:r>
        <w:t></w:t>
      </w:r>
      <w:r>
        <w:rPr>
          <w:rFonts w:hint="eastAsia"/>
        </w:rPr>
        <w:t>ряд</w:t>
      </w:r>
      <w:r>
        <w:t></w:t>
      </w:r>
      <w:r>
        <w:rPr>
          <w:rFonts w:hint="eastAsia"/>
        </w:rPr>
        <w:t>исследователей</w:t>
      </w:r>
      <w:r>
        <w:t></w:t>
      </w:r>
      <w:r>
        <w:rPr>
          <w:rFonts w:hint="eastAsia"/>
        </w:rPr>
        <w:t>древнерусской</w:t>
      </w:r>
      <w:r>
        <w:t></w:t>
      </w:r>
      <w:r>
        <w:rPr>
          <w:rFonts w:hint="eastAsia"/>
        </w:rPr>
        <w:t>словесности</w:t>
      </w:r>
      <w:r>
        <w:t></w:t>
      </w:r>
      <w:r>
        <w:t></w:t>
      </w:r>
      <w:r>
        <w:rPr>
          <w:rFonts w:hint="eastAsia"/>
        </w:rPr>
        <w:t>М</w:t>
      </w:r>
      <w:r>
        <w:t></w:t>
      </w:r>
      <w:r>
        <w:rPr>
          <w:rFonts w:hint="eastAsia"/>
        </w:rPr>
        <w:t>Б</w:t>
      </w:r>
      <w:r>
        <w:t></w:t>
      </w:r>
      <w:r>
        <w:t></w:t>
      </w:r>
      <w:r>
        <w:rPr>
          <w:rFonts w:hint="eastAsia"/>
        </w:rPr>
        <w:t>Плюханова</w:t>
      </w:r>
      <w:r>
        <w:t></w:t>
      </w:r>
      <w:r>
        <w:t></w:t>
      </w:r>
      <w:r>
        <w:rPr>
          <w:rFonts w:hint="eastAsia"/>
        </w:rPr>
        <w:t>О</w:t>
      </w:r>
      <w:r>
        <w:t></w:t>
      </w:r>
      <w:r>
        <w:rPr>
          <w:rFonts w:hint="eastAsia"/>
        </w:rPr>
        <w:t>Н</w:t>
      </w:r>
      <w:r>
        <w:t></w:t>
      </w:r>
      <w:r>
        <w:t></w:t>
      </w:r>
      <w:r>
        <w:rPr>
          <w:rFonts w:hint="eastAsia"/>
        </w:rPr>
        <w:t>Бахтина</w:t>
      </w:r>
      <w:r>
        <w:t></w:t>
      </w:r>
      <w:r>
        <w:t></w:t>
      </w:r>
      <w:r>
        <w:rPr>
          <w:rFonts w:hint="eastAsia"/>
        </w:rPr>
        <w:t>М</w:t>
      </w:r>
      <w:r>
        <w:t></w:t>
      </w:r>
      <w:r>
        <w:rPr>
          <w:rFonts w:hint="eastAsia"/>
        </w:rPr>
        <w:t>М</w:t>
      </w:r>
      <w:r>
        <w:t></w:t>
      </w:r>
      <w:r>
        <w:t></w:t>
      </w:r>
      <w:r>
        <w:rPr>
          <w:rFonts w:hint="eastAsia"/>
        </w:rPr>
        <w:t>Лоевская</w:t>
      </w:r>
      <w:r>
        <w:t></w:t>
      </w:r>
      <w:r>
        <w:t></w:t>
      </w:r>
      <w:r>
        <w:rPr>
          <w:rFonts w:hint="eastAsia"/>
        </w:rPr>
        <w:t>Н</w:t>
      </w:r>
      <w:r>
        <w:t></w:t>
      </w:r>
      <w:r>
        <w:rPr>
          <w:rFonts w:hint="eastAsia"/>
        </w:rPr>
        <w:t>И</w:t>
      </w:r>
      <w:r>
        <w:t></w:t>
      </w:r>
      <w:r>
        <w:t></w:t>
      </w:r>
      <w:r>
        <w:rPr>
          <w:rFonts w:hint="eastAsia"/>
        </w:rPr>
        <w:t>Пак</w:t>
      </w:r>
      <w:r>
        <w:t></w:t>
      </w:r>
      <w:r>
        <w:rPr>
          <w:rFonts w:hint="eastAsia"/>
        </w:rPr>
        <w:t>и</w:t>
      </w:r>
      <w:r>
        <w:t></w:t>
      </w:r>
      <w:r>
        <w:rPr>
          <w:rFonts w:hint="eastAsia"/>
        </w:rPr>
        <w:t>др</w:t>
      </w:r>
      <w:r>
        <w:t></w:t>
      </w:r>
      <w:r>
        <w:t></w:t>
      </w:r>
      <w:r>
        <w:t></w:t>
      </w:r>
      <w:r>
        <w:rPr>
          <w:rFonts w:hint="eastAsia"/>
        </w:rPr>
        <w:t>убедительно</w:t>
      </w:r>
      <w:r>
        <w:t></w:t>
      </w:r>
      <w:r>
        <w:rPr>
          <w:rFonts w:hint="eastAsia"/>
        </w:rPr>
        <w:t>показывают</w:t>
      </w:r>
      <w:r>
        <w:t></w:t>
      </w:r>
      <w:r>
        <w:rPr>
          <w:rFonts w:hint="eastAsia"/>
        </w:rPr>
        <w:t>важность</w:t>
      </w:r>
      <w:r>
        <w:t></w:t>
      </w:r>
      <w:r>
        <w:rPr>
          <w:rFonts w:hint="eastAsia"/>
        </w:rPr>
        <w:t>древнерусской</w:t>
      </w:r>
      <w:r>
        <w:t></w:t>
      </w:r>
      <w:r>
        <w:rPr>
          <w:rFonts w:hint="eastAsia"/>
        </w:rPr>
        <w:t>традиции</w:t>
      </w:r>
      <w:r>
        <w:t></w:t>
      </w:r>
      <w:r>
        <w:rPr>
          <w:rFonts w:hint="eastAsia"/>
        </w:rPr>
        <w:t>в</w:t>
      </w:r>
      <w:r>
        <w:t></w:t>
      </w:r>
      <w:r>
        <w:rPr>
          <w:rFonts w:hint="eastAsia"/>
        </w:rPr>
        <w:t>становлении</w:t>
      </w:r>
      <w:r>
        <w:t></w:t>
      </w:r>
      <w:r>
        <w:rPr>
          <w:rFonts w:hint="eastAsia"/>
        </w:rPr>
        <w:t>жанров</w:t>
      </w:r>
      <w:r>
        <w:t></w:t>
      </w:r>
      <w:r>
        <w:rPr>
          <w:rFonts w:hint="eastAsia"/>
        </w:rPr>
        <w:t>литературы</w:t>
      </w:r>
      <w:r>
        <w:t></w:t>
      </w:r>
      <w:r>
        <w:rPr>
          <w:rFonts w:hint="eastAsia"/>
        </w:rPr>
        <w:t>Нового</w:t>
      </w:r>
      <w:r>
        <w:t></w:t>
      </w:r>
      <w:r>
        <w:rPr>
          <w:rFonts w:hint="eastAsia"/>
        </w:rPr>
        <w:t>времени</w:t>
      </w:r>
      <w:r>
        <w:t></w:t>
      </w:r>
    </w:p>
    <w:p w:rsidR="00DD412D" w:rsidRDefault="00DD412D" w:rsidP="00DD412D">
      <w:r>
        <w:rPr>
          <w:rFonts w:hint="eastAsia"/>
        </w:rPr>
        <w:t>Б</w:t>
      </w:r>
      <w:r>
        <w:t></w:t>
      </w:r>
      <w:r>
        <w:rPr>
          <w:rFonts w:hint="eastAsia"/>
        </w:rPr>
        <w:t>Н</w:t>
      </w:r>
      <w:r>
        <w:t></w:t>
      </w:r>
      <w:r>
        <w:t></w:t>
      </w:r>
      <w:r>
        <w:rPr>
          <w:rFonts w:hint="eastAsia"/>
        </w:rPr>
        <w:t>Тарасов</w:t>
      </w:r>
      <w:r>
        <w:t></w:t>
      </w:r>
      <w:r>
        <w:rPr>
          <w:rFonts w:hint="eastAsia"/>
        </w:rPr>
        <w:t>утверждает</w:t>
      </w:r>
      <w:r>
        <w:t></w:t>
      </w:r>
      <w:r>
        <w:rPr>
          <w:rFonts w:hint="eastAsia"/>
        </w:rPr>
        <w:t>единство</w:t>
      </w:r>
      <w:r>
        <w:t></w:t>
      </w:r>
      <w:r>
        <w:rPr>
          <w:rFonts w:hint="eastAsia"/>
        </w:rPr>
        <w:t>этической</w:t>
      </w:r>
      <w:r>
        <w:t></w:t>
      </w:r>
      <w:r>
        <w:t></w:t>
      </w:r>
      <w:r>
        <w:rPr>
          <w:rFonts w:hint="eastAsia"/>
        </w:rPr>
        <w:t>и</w:t>
      </w:r>
      <w:r>
        <w:t></w:t>
      </w:r>
      <w:r>
        <w:rPr>
          <w:rFonts w:hint="eastAsia"/>
        </w:rPr>
        <w:t>эстетической</w:t>
      </w:r>
      <w:r>
        <w:t></w:t>
      </w:r>
      <w:r>
        <w:rPr>
          <w:rFonts w:hint="eastAsia"/>
        </w:rPr>
        <w:t>позиции</w:t>
      </w:r>
      <w:r>
        <w:t></w:t>
      </w:r>
      <w:r>
        <w:rPr>
          <w:rFonts w:hint="eastAsia"/>
        </w:rPr>
        <w:t>Ф</w:t>
      </w:r>
      <w:r>
        <w:t></w:t>
      </w:r>
      <w:r>
        <w:rPr>
          <w:rFonts w:hint="eastAsia"/>
        </w:rPr>
        <w:t>М</w:t>
      </w:r>
      <w:r>
        <w:t></w:t>
      </w:r>
      <w:r>
        <w:t></w:t>
      </w:r>
      <w:r>
        <w:rPr>
          <w:rFonts w:hint="eastAsia"/>
        </w:rPr>
        <w:t>Достоевского</w:t>
      </w:r>
      <w:r>
        <w:t></w:t>
      </w:r>
      <w:r>
        <w:t></w:t>
      </w:r>
      <w:r>
        <w:rPr>
          <w:rFonts w:hint="eastAsia"/>
        </w:rPr>
        <w:t>По</w:t>
      </w:r>
      <w:r>
        <w:t></w:t>
      </w:r>
      <w:r>
        <w:rPr>
          <w:rFonts w:hint="eastAsia"/>
        </w:rPr>
        <w:t>мнению</w:t>
      </w:r>
      <w:r>
        <w:t></w:t>
      </w:r>
      <w:r>
        <w:rPr>
          <w:rFonts w:hint="eastAsia"/>
        </w:rPr>
        <w:t>этого</w:t>
      </w:r>
      <w:r>
        <w:t></w:t>
      </w:r>
      <w:r>
        <w:rPr>
          <w:rFonts w:hint="eastAsia"/>
        </w:rPr>
        <w:t>исследователя</w:t>
      </w:r>
      <w:r>
        <w:t></w:t>
      </w:r>
      <w:r>
        <w:t></w:t>
      </w:r>
      <w:r>
        <w:rPr>
          <w:rFonts w:hint="eastAsia"/>
        </w:rPr>
        <w:t>основой</w:t>
      </w:r>
      <w:r>
        <w:t></w:t>
      </w:r>
      <w:r>
        <w:rPr>
          <w:rFonts w:hint="eastAsia"/>
        </w:rPr>
        <w:t>религиозного</w:t>
      </w:r>
      <w:r>
        <w:t></w:t>
      </w:r>
      <w:r>
        <w:rPr>
          <w:rFonts w:hint="eastAsia"/>
        </w:rPr>
        <w:t>преображения</w:t>
      </w:r>
      <w:r>
        <w:t></w:t>
      </w:r>
      <w:r>
        <w:rPr>
          <w:rFonts w:hint="eastAsia"/>
        </w:rPr>
        <w:t>личности</w:t>
      </w:r>
      <w:r>
        <w:t></w:t>
      </w:r>
      <w:r>
        <w:rPr>
          <w:rFonts w:hint="eastAsia"/>
        </w:rPr>
        <w:t>в</w:t>
      </w:r>
      <w:r>
        <w:t></w:t>
      </w:r>
      <w:r>
        <w:rPr>
          <w:rFonts w:hint="eastAsia"/>
        </w:rPr>
        <w:t>произведениях</w:t>
      </w:r>
      <w:r>
        <w:t></w:t>
      </w:r>
      <w:r>
        <w:rPr>
          <w:rFonts w:hint="eastAsia"/>
        </w:rPr>
        <w:t>писателя</w:t>
      </w:r>
      <w:r>
        <w:t></w:t>
      </w:r>
      <w:r>
        <w:rPr>
          <w:rFonts w:hint="eastAsia"/>
        </w:rPr>
        <w:t>является</w:t>
      </w:r>
      <w:r>
        <w:t></w:t>
      </w:r>
      <w:r>
        <w:rPr>
          <w:rFonts w:hint="eastAsia"/>
        </w:rPr>
        <w:t>христоподобная</w:t>
      </w:r>
      <w:r>
        <w:t></w:t>
      </w:r>
      <w:r>
        <w:rPr>
          <w:rFonts w:hint="eastAsia"/>
        </w:rPr>
        <w:t>любовь</w:t>
      </w:r>
      <w:r>
        <w:t></w:t>
      </w:r>
      <w:r>
        <w:t></w:t>
      </w:r>
      <w:r>
        <w:t></w:t>
      </w:r>
      <w:r>
        <w:rPr>
          <w:rFonts w:hint="eastAsia"/>
        </w:rPr>
        <w:t>А</w:t>
      </w:r>
      <w:r>
        <w:t></w:t>
      </w:r>
      <w:r>
        <w:rPr>
          <w:rFonts w:hint="eastAsia"/>
        </w:rPr>
        <w:t>М</w:t>
      </w:r>
      <w:r>
        <w:t></w:t>
      </w:r>
      <w:r>
        <w:t></w:t>
      </w:r>
      <w:r>
        <w:rPr>
          <w:rFonts w:hint="eastAsia"/>
        </w:rPr>
        <w:t>Буланов</w:t>
      </w:r>
      <w:r>
        <w:t></w:t>
      </w:r>
      <w:r>
        <w:t></w:t>
      </w:r>
      <w:r>
        <w:rPr>
          <w:rFonts w:hint="eastAsia"/>
        </w:rPr>
        <w:t>опираясь</w:t>
      </w:r>
      <w:r>
        <w:t></w:t>
      </w:r>
      <w:r>
        <w:rPr>
          <w:rFonts w:hint="eastAsia"/>
        </w:rPr>
        <w:t>на</w:t>
      </w:r>
      <w:r>
        <w:t></w:t>
      </w:r>
      <w:r>
        <w:rPr>
          <w:rFonts w:hint="eastAsia"/>
        </w:rPr>
        <w:t>труды</w:t>
      </w:r>
      <w:r>
        <w:t></w:t>
      </w:r>
      <w:r>
        <w:rPr>
          <w:rFonts w:hint="eastAsia"/>
        </w:rPr>
        <w:t>Нила</w:t>
      </w:r>
      <w:r>
        <w:t></w:t>
      </w:r>
      <w:r>
        <w:rPr>
          <w:rFonts w:hint="eastAsia"/>
        </w:rPr>
        <w:t>Сорского</w:t>
      </w:r>
      <w:r>
        <w:t></w:t>
      </w:r>
      <w:r>
        <w:rPr>
          <w:rFonts w:hint="eastAsia"/>
        </w:rPr>
        <w:t>и</w:t>
      </w:r>
      <w:r>
        <w:t></w:t>
      </w:r>
      <w:r>
        <w:rPr>
          <w:rFonts w:hint="eastAsia"/>
        </w:rPr>
        <w:t>Тихона</w:t>
      </w:r>
      <w:r>
        <w:t></w:t>
      </w:r>
      <w:r>
        <w:rPr>
          <w:rFonts w:hint="eastAsia"/>
        </w:rPr>
        <w:t>Задонского</w:t>
      </w:r>
      <w:r>
        <w:t></w:t>
      </w:r>
      <w:r>
        <w:t></w:t>
      </w:r>
      <w:r>
        <w:rPr>
          <w:rFonts w:hint="eastAsia"/>
        </w:rPr>
        <w:t>стремится</w:t>
      </w:r>
      <w:r>
        <w:t></w:t>
      </w:r>
      <w:r>
        <w:rPr>
          <w:rFonts w:hint="eastAsia"/>
        </w:rPr>
        <w:t>показать</w:t>
      </w:r>
      <w:r>
        <w:t></w:t>
      </w:r>
      <w:r>
        <w:rPr>
          <w:rFonts w:hint="eastAsia"/>
        </w:rPr>
        <w:t>роль</w:t>
      </w:r>
      <w:r>
        <w:t></w:t>
      </w:r>
      <w:r>
        <w:rPr>
          <w:rFonts w:hint="eastAsia"/>
        </w:rPr>
        <w:t>сердца</w:t>
      </w:r>
      <w:r>
        <w:t></w:t>
      </w:r>
      <w:r>
        <w:rPr>
          <w:rFonts w:hint="eastAsia"/>
        </w:rPr>
        <w:t>в</w:t>
      </w:r>
      <w:r>
        <w:t></w:t>
      </w:r>
      <w:r>
        <w:rPr>
          <w:rFonts w:hint="eastAsia"/>
        </w:rPr>
        <w:t>духовном</w:t>
      </w:r>
      <w:r>
        <w:t></w:t>
      </w:r>
      <w:r>
        <w:rPr>
          <w:rFonts w:hint="eastAsia"/>
        </w:rPr>
        <w:t>существовании</w:t>
      </w:r>
      <w:r>
        <w:t></w:t>
      </w:r>
      <w:r>
        <w:rPr>
          <w:rFonts w:hint="eastAsia"/>
        </w:rPr>
        <w:t>героев</w:t>
      </w:r>
      <w:r>
        <w:t></w:t>
      </w:r>
      <w:r>
        <w:rPr>
          <w:rFonts w:hint="eastAsia"/>
        </w:rPr>
        <w:t>Достоевского</w:t>
      </w:r>
      <w:r>
        <w:t></w:t>
      </w:r>
      <w:r>
        <w:t></w:t>
      </w:r>
      <w:r>
        <w:t></w:t>
      </w:r>
      <w:r>
        <w:rPr>
          <w:rFonts w:hint="eastAsia"/>
        </w:rPr>
        <w:t>На</w:t>
      </w:r>
      <w:r>
        <w:t></w:t>
      </w:r>
      <w:r>
        <w:rPr>
          <w:rFonts w:hint="eastAsia"/>
        </w:rPr>
        <w:t>наш</w:t>
      </w:r>
      <w:r>
        <w:t></w:t>
      </w:r>
      <w:r>
        <w:rPr>
          <w:rFonts w:hint="eastAsia"/>
        </w:rPr>
        <w:t>взгляд</w:t>
      </w:r>
      <w:r>
        <w:t></w:t>
      </w:r>
      <w:r>
        <w:t></w:t>
      </w:r>
      <w:r>
        <w:rPr>
          <w:rFonts w:hint="eastAsia"/>
        </w:rPr>
        <w:t>христоподобная</w:t>
      </w:r>
      <w:r>
        <w:t></w:t>
      </w:r>
      <w:r>
        <w:rPr>
          <w:rFonts w:hint="eastAsia"/>
        </w:rPr>
        <w:t>любовь</w:t>
      </w:r>
      <w:r>
        <w:t></w:t>
      </w:r>
      <w:r>
        <w:rPr>
          <w:rFonts w:hint="eastAsia"/>
        </w:rPr>
        <w:t>у</w:t>
      </w:r>
      <w:r>
        <w:t></w:t>
      </w:r>
      <w:r>
        <w:rPr>
          <w:rFonts w:hint="eastAsia"/>
        </w:rPr>
        <w:t>христианина</w:t>
      </w:r>
      <w:r>
        <w:t></w:t>
      </w:r>
      <w:r>
        <w:rPr>
          <w:rFonts w:hint="eastAsia"/>
        </w:rPr>
        <w:t>в</w:t>
      </w:r>
      <w:r>
        <w:t></w:t>
      </w:r>
      <w:r>
        <w:rPr>
          <w:rFonts w:hint="eastAsia"/>
        </w:rPr>
        <w:t>произведениях</w:t>
      </w:r>
      <w:r>
        <w:t></w:t>
      </w:r>
      <w:r>
        <w:rPr>
          <w:rFonts w:hint="eastAsia"/>
        </w:rPr>
        <w:t>Достоевского</w:t>
      </w:r>
      <w:r>
        <w:t></w:t>
      </w:r>
      <w:r>
        <w:rPr>
          <w:rFonts w:hint="eastAsia"/>
        </w:rPr>
        <w:t>соединяется</w:t>
      </w:r>
      <w:r>
        <w:t></w:t>
      </w:r>
      <w:r>
        <w:rPr>
          <w:rFonts w:hint="eastAsia"/>
        </w:rPr>
        <w:t>с</w:t>
      </w:r>
      <w:r>
        <w:t></w:t>
      </w:r>
      <w:r>
        <w:rPr>
          <w:rFonts w:hint="eastAsia"/>
        </w:rPr>
        <w:t>осознанием</w:t>
      </w:r>
      <w:r>
        <w:t></w:t>
      </w:r>
      <w:r>
        <w:rPr>
          <w:rFonts w:hint="eastAsia"/>
        </w:rPr>
        <w:t>своего</w:t>
      </w:r>
      <w:r>
        <w:t></w:t>
      </w:r>
      <w:r>
        <w:rPr>
          <w:rFonts w:hint="eastAsia"/>
        </w:rPr>
        <w:t>несовершенства</w:t>
      </w:r>
      <w:r>
        <w:t></w:t>
      </w:r>
      <w:r>
        <w:t></w:t>
      </w:r>
      <w:r>
        <w:rPr>
          <w:rFonts w:hint="eastAsia"/>
        </w:rPr>
        <w:t>Основой</w:t>
      </w:r>
      <w:r>
        <w:t></w:t>
      </w:r>
      <w:r>
        <w:rPr>
          <w:rFonts w:hint="eastAsia"/>
        </w:rPr>
        <w:t>самосознания</w:t>
      </w:r>
      <w:r>
        <w:t></w:t>
      </w:r>
      <w:r>
        <w:rPr>
          <w:rFonts w:hint="eastAsia"/>
        </w:rPr>
        <w:t>христианина</w:t>
      </w:r>
      <w:r>
        <w:t></w:t>
      </w:r>
      <w:r>
        <w:rPr>
          <w:rFonts w:hint="eastAsia"/>
        </w:rPr>
        <w:t>является</w:t>
      </w:r>
      <w:r>
        <w:t></w:t>
      </w:r>
      <w:r>
        <w:rPr>
          <w:rFonts w:hint="eastAsia"/>
        </w:rPr>
        <w:t>идея</w:t>
      </w:r>
      <w:r>
        <w:t></w:t>
      </w:r>
      <w:r>
        <w:rPr>
          <w:rFonts w:hint="eastAsia"/>
        </w:rPr>
        <w:t>религиозного</w:t>
      </w:r>
      <w:r>
        <w:t></w:t>
      </w:r>
      <w:r>
        <w:rPr>
          <w:rFonts w:hint="eastAsia"/>
        </w:rPr>
        <w:t>преображения</w:t>
      </w:r>
      <w:r>
        <w:t></w:t>
      </w:r>
      <w:r>
        <w:rPr>
          <w:rFonts w:hint="eastAsia"/>
        </w:rPr>
        <w:t>личности</w:t>
      </w:r>
      <w:r>
        <w:t></w:t>
      </w:r>
    </w:p>
    <w:p w:rsidR="00DD412D" w:rsidRDefault="00DD412D" w:rsidP="00DD412D">
      <w:r>
        <w:rPr>
          <w:rFonts w:hint="eastAsia"/>
        </w:rPr>
        <w:t>Еще</w:t>
      </w:r>
      <w:r>
        <w:t></w:t>
      </w:r>
      <w:r>
        <w:rPr>
          <w:rFonts w:hint="eastAsia"/>
        </w:rPr>
        <w:t>одна</w:t>
      </w:r>
      <w:r>
        <w:t></w:t>
      </w:r>
      <w:r>
        <w:rPr>
          <w:rFonts w:hint="eastAsia"/>
        </w:rPr>
        <w:t>из</w:t>
      </w:r>
      <w:r>
        <w:t></w:t>
      </w:r>
      <w:r>
        <w:rPr>
          <w:rFonts w:hint="eastAsia"/>
        </w:rPr>
        <w:t>современных</w:t>
      </w:r>
      <w:r>
        <w:t></w:t>
      </w:r>
      <w:r>
        <w:rPr>
          <w:rFonts w:hint="eastAsia"/>
        </w:rPr>
        <w:t>задач</w:t>
      </w:r>
      <w:r>
        <w:t></w:t>
      </w:r>
      <w:r>
        <w:rPr>
          <w:rFonts w:hint="eastAsia"/>
        </w:rPr>
        <w:t>науки</w:t>
      </w:r>
      <w:r>
        <w:t></w:t>
      </w:r>
      <w:r>
        <w:t></w:t>
      </w:r>
      <w:r>
        <w:t></w:t>
      </w:r>
      <w:r>
        <w:rPr>
          <w:rFonts w:hint="eastAsia"/>
        </w:rPr>
        <w:t>создание</w:t>
      </w:r>
      <w:r>
        <w:t></w:t>
      </w:r>
      <w:r>
        <w:rPr>
          <w:rFonts w:hint="eastAsia"/>
        </w:rPr>
        <w:t>источниковедческой</w:t>
      </w:r>
      <w:r>
        <w:t></w:t>
      </w:r>
      <w:r>
        <w:rPr>
          <w:rFonts w:hint="eastAsia"/>
        </w:rPr>
        <w:t>базы</w:t>
      </w:r>
      <w:r>
        <w:t></w:t>
      </w:r>
      <w:r>
        <w:rPr>
          <w:rFonts w:hint="eastAsia"/>
        </w:rPr>
        <w:t>изучения</w:t>
      </w:r>
      <w:r>
        <w:t></w:t>
      </w:r>
      <w:r>
        <w:rPr>
          <w:rFonts w:hint="eastAsia"/>
        </w:rPr>
        <w:t>традиций</w:t>
      </w:r>
      <w:r>
        <w:t></w:t>
      </w:r>
      <w:r>
        <w:rPr>
          <w:rFonts w:hint="eastAsia"/>
        </w:rPr>
        <w:t>древнерусской</w:t>
      </w:r>
      <w:r>
        <w:t></w:t>
      </w:r>
      <w:r>
        <w:rPr>
          <w:rFonts w:hint="eastAsia"/>
        </w:rPr>
        <w:t>словесности</w:t>
      </w:r>
      <w:r>
        <w:t></w:t>
      </w:r>
      <w:r>
        <w:rPr>
          <w:rFonts w:hint="eastAsia"/>
        </w:rPr>
        <w:t>в</w:t>
      </w:r>
      <w:r>
        <w:t></w:t>
      </w:r>
      <w:r>
        <w:rPr>
          <w:rFonts w:hint="eastAsia"/>
        </w:rPr>
        <w:t>литературе</w:t>
      </w:r>
      <w:r>
        <w:t></w:t>
      </w:r>
      <w:r>
        <w:rPr>
          <w:rFonts w:hint="eastAsia"/>
        </w:rPr>
        <w:t>Нового</w:t>
      </w:r>
      <w:r>
        <w:t></w:t>
      </w:r>
      <w:r>
        <w:rPr>
          <w:rFonts w:hint="eastAsia"/>
        </w:rPr>
        <w:t>времени</w:t>
      </w:r>
      <w:r>
        <w:t></w:t>
      </w:r>
      <w:r>
        <w:t></w:t>
      </w:r>
      <w:r>
        <w:rPr>
          <w:rFonts w:hint="eastAsia"/>
        </w:rPr>
        <w:t>Чтобы</w:t>
      </w:r>
      <w:r>
        <w:t></w:t>
      </w:r>
      <w:r>
        <w:rPr>
          <w:rFonts w:hint="eastAsia"/>
        </w:rPr>
        <w:t>избежать</w:t>
      </w:r>
      <w:r>
        <w:t></w:t>
      </w:r>
      <w:r>
        <w:rPr>
          <w:rFonts w:hint="eastAsia"/>
        </w:rPr>
        <w:t>субъективного</w:t>
      </w:r>
      <w:r>
        <w:t></w:t>
      </w:r>
      <w:r>
        <w:rPr>
          <w:rFonts w:hint="eastAsia"/>
        </w:rPr>
        <w:t>подхода</w:t>
      </w:r>
      <w:r>
        <w:t></w:t>
      </w:r>
      <w:r>
        <w:rPr>
          <w:rFonts w:hint="eastAsia"/>
        </w:rPr>
        <w:t>к</w:t>
      </w:r>
      <w:r>
        <w:t></w:t>
      </w:r>
      <w:r>
        <w:rPr>
          <w:rFonts w:hint="eastAsia"/>
        </w:rPr>
        <w:t>анализу</w:t>
      </w:r>
      <w:r>
        <w:t></w:t>
      </w:r>
      <w:r>
        <w:rPr>
          <w:rFonts w:hint="eastAsia"/>
        </w:rPr>
        <w:t>литературных</w:t>
      </w:r>
      <w:r>
        <w:t></w:t>
      </w:r>
      <w:r>
        <w:rPr>
          <w:rFonts w:hint="eastAsia"/>
        </w:rPr>
        <w:t>произведений</w:t>
      </w:r>
      <w:r>
        <w:t></w:t>
      </w:r>
      <w:r>
        <w:t></w:t>
      </w:r>
      <w:r>
        <w:rPr>
          <w:rFonts w:hint="eastAsia"/>
        </w:rPr>
        <w:t>необходимо</w:t>
      </w:r>
      <w:r>
        <w:t></w:t>
      </w:r>
      <w:r>
        <w:rPr>
          <w:rFonts w:hint="eastAsia"/>
        </w:rPr>
        <w:t>комплексно</w:t>
      </w:r>
      <w:r>
        <w:t></w:t>
      </w:r>
      <w:r>
        <w:rPr>
          <w:rFonts w:hint="eastAsia"/>
        </w:rPr>
        <w:t>и</w:t>
      </w:r>
      <w:r>
        <w:t></w:t>
      </w:r>
      <w:r>
        <w:rPr>
          <w:rFonts w:hint="eastAsia"/>
        </w:rPr>
        <w:t>системно</w:t>
      </w:r>
      <w:r>
        <w:t></w:t>
      </w:r>
      <w:r>
        <w:rPr>
          <w:rFonts w:hint="eastAsia"/>
        </w:rPr>
        <w:t>рассматривать</w:t>
      </w:r>
      <w:r>
        <w:t></w:t>
      </w:r>
      <w:r>
        <w:rPr>
          <w:rFonts w:hint="eastAsia"/>
        </w:rPr>
        <w:t>все</w:t>
      </w:r>
      <w:r>
        <w:t></w:t>
      </w:r>
      <w:r>
        <w:rPr>
          <w:rFonts w:hint="eastAsia"/>
        </w:rPr>
        <w:t>источники</w:t>
      </w:r>
      <w:r>
        <w:t></w:t>
      </w:r>
      <w:r>
        <w:rPr>
          <w:rFonts w:hint="eastAsia"/>
        </w:rPr>
        <w:t>изучения</w:t>
      </w:r>
      <w:r>
        <w:t></w:t>
      </w:r>
      <w:r>
        <w:rPr>
          <w:rFonts w:hint="eastAsia"/>
        </w:rPr>
        <w:t>жизни</w:t>
      </w:r>
      <w:r>
        <w:t></w:t>
      </w:r>
      <w:r>
        <w:rPr>
          <w:rFonts w:hint="eastAsia"/>
        </w:rPr>
        <w:t>и</w:t>
      </w:r>
      <w:r>
        <w:t></w:t>
      </w:r>
      <w:r>
        <w:rPr>
          <w:rFonts w:hint="eastAsia"/>
        </w:rPr>
        <w:t>творчества</w:t>
      </w:r>
      <w:r>
        <w:t></w:t>
      </w:r>
      <w:r>
        <w:rPr>
          <w:rFonts w:hint="eastAsia"/>
        </w:rPr>
        <w:t>писателя</w:t>
      </w:r>
      <w:r>
        <w:t></w:t>
      </w:r>
      <w:r>
        <w:t></w:t>
      </w:r>
      <w:r>
        <w:rPr>
          <w:rFonts w:hint="eastAsia"/>
        </w:rPr>
        <w:t>Методологической</w:t>
      </w:r>
      <w:r>
        <w:t></w:t>
      </w:r>
      <w:r>
        <w:rPr>
          <w:rFonts w:hint="eastAsia"/>
        </w:rPr>
        <w:t>основой</w:t>
      </w:r>
      <w:r>
        <w:t></w:t>
      </w:r>
      <w:r>
        <w:rPr>
          <w:rFonts w:hint="eastAsia"/>
        </w:rPr>
        <w:t>данного</w:t>
      </w:r>
      <w:r>
        <w:t></w:t>
      </w:r>
      <w:r>
        <w:rPr>
          <w:rFonts w:hint="eastAsia"/>
        </w:rPr>
        <w:t>исследования</w:t>
      </w:r>
      <w:r>
        <w:t></w:t>
      </w:r>
      <w:r>
        <w:rPr>
          <w:rFonts w:hint="eastAsia"/>
        </w:rPr>
        <w:t>является</w:t>
      </w:r>
      <w:r>
        <w:t></w:t>
      </w:r>
      <w:r>
        <w:rPr>
          <w:rFonts w:hint="eastAsia"/>
        </w:rPr>
        <w:t>концепция</w:t>
      </w:r>
      <w:r>
        <w:t></w:t>
      </w:r>
      <w:r>
        <w:rPr>
          <w:rFonts w:hint="eastAsia"/>
        </w:rPr>
        <w:t>А</w:t>
      </w:r>
      <w:r>
        <w:t></w:t>
      </w:r>
      <w:r>
        <w:rPr>
          <w:rFonts w:hint="eastAsia"/>
        </w:rPr>
        <w:t>С</w:t>
      </w:r>
      <w:r>
        <w:t></w:t>
      </w:r>
      <w:r>
        <w:t></w:t>
      </w:r>
      <w:r>
        <w:rPr>
          <w:rFonts w:hint="eastAsia"/>
        </w:rPr>
        <w:t>Лаппо</w:t>
      </w:r>
      <w:r>
        <w:t></w:t>
      </w:r>
      <w:r>
        <w:t></w:t>
      </w:r>
      <w:r>
        <w:rPr>
          <w:rFonts w:hint="eastAsia"/>
        </w:rPr>
        <w:t>Данилевского</w:t>
      </w:r>
      <w:r>
        <w:t></w:t>
      </w:r>
      <w:r>
        <w:t></w:t>
      </w:r>
      <w:r>
        <w:rPr>
          <w:rFonts w:hint="eastAsia"/>
        </w:rPr>
        <w:t>который</w:t>
      </w:r>
      <w:r>
        <w:t></w:t>
      </w:r>
      <w:r>
        <w:rPr>
          <w:rFonts w:hint="eastAsia"/>
        </w:rPr>
        <w:t>предлагает</w:t>
      </w:r>
      <w:r>
        <w:t></w:t>
      </w:r>
      <w:r>
        <w:rPr>
          <w:rFonts w:hint="eastAsia"/>
        </w:rPr>
        <w:t>при</w:t>
      </w:r>
      <w:r>
        <w:t></w:t>
      </w:r>
      <w:r>
        <w:rPr>
          <w:rFonts w:hint="eastAsia"/>
        </w:rPr>
        <w:t>интерпретации</w:t>
      </w:r>
      <w:r>
        <w:t></w:t>
      </w:r>
      <w:r>
        <w:rPr>
          <w:rFonts w:hint="eastAsia"/>
        </w:rPr>
        <w:t>произведения</w:t>
      </w:r>
      <w:r>
        <w:t></w:t>
      </w:r>
      <w:r>
        <w:rPr>
          <w:rFonts w:hint="eastAsia"/>
        </w:rPr>
        <w:t>культуры</w:t>
      </w:r>
      <w:r>
        <w:t></w:t>
      </w:r>
      <w:r>
        <w:rPr>
          <w:rFonts w:hint="eastAsia"/>
        </w:rPr>
        <w:t>обращаться</w:t>
      </w:r>
      <w:r>
        <w:t></w:t>
      </w:r>
      <w:r>
        <w:rPr>
          <w:rFonts w:hint="eastAsia"/>
        </w:rPr>
        <w:t>к</w:t>
      </w:r>
      <w:r>
        <w:t></w:t>
      </w:r>
      <w:r>
        <w:rPr>
          <w:rFonts w:hint="eastAsia"/>
        </w:rPr>
        <w:t>первоисточникам</w:t>
      </w:r>
      <w:r>
        <w:t></w:t>
      </w:r>
      <w:r>
        <w:rPr>
          <w:rFonts w:hint="eastAsia"/>
        </w:rPr>
        <w:t>и</w:t>
      </w:r>
      <w:r>
        <w:t></w:t>
      </w:r>
      <w:r>
        <w:rPr>
          <w:rFonts w:hint="eastAsia"/>
        </w:rPr>
        <w:t>дополнять</w:t>
      </w:r>
      <w:r>
        <w:t></w:t>
      </w:r>
      <w:r>
        <w:rPr>
          <w:rFonts w:hint="eastAsia"/>
        </w:rPr>
        <w:t>индивидуализирующие</w:t>
      </w:r>
      <w:r>
        <w:t></w:t>
      </w:r>
      <w:r>
        <w:t></w:t>
      </w:r>
      <w:r>
        <w:rPr>
          <w:rFonts w:hint="eastAsia"/>
        </w:rPr>
        <w:t>типизирующие</w:t>
      </w:r>
      <w:r>
        <w:t></w:t>
      </w:r>
      <w:r>
        <w:rPr>
          <w:rFonts w:hint="eastAsia"/>
        </w:rPr>
        <w:t>методы</w:t>
      </w:r>
      <w:r>
        <w:t></w:t>
      </w:r>
      <w:r>
        <w:rPr>
          <w:rFonts w:hint="eastAsia"/>
        </w:rPr>
        <w:t>интерпретации</w:t>
      </w:r>
      <w:r>
        <w:t></w:t>
      </w:r>
      <w:r>
        <w:rPr>
          <w:rFonts w:hint="eastAsia"/>
        </w:rPr>
        <w:t>источниковедческим</w:t>
      </w:r>
      <w:r>
        <w:t></w:t>
      </w:r>
      <w:r>
        <w:rPr>
          <w:rFonts w:hint="eastAsia"/>
        </w:rPr>
        <w:t>анализом</w:t>
      </w:r>
      <w:r>
        <w:t></w:t>
      </w:r>
      <w:r>
        <w:rPr>
          <w:rFonts w:hint="eastAsia"/>
        </w:rPr>
        <w:t>и</w:t>
      </w:r>
      <w:r>
        <w:t></w:t>
      </w:r>
      <w:r>
        <w:rPr>
          <w:rFonts w:hint="eastAsia"/>
        </w:rPr>
        <w:t>синтезом</w:t>
      </w:r>
      <w:r>
        <w:t></w:t>
      </w:r>
      <w:r>
        <w:t></w:t>
      </w:r>
      <w:r>
        <w:tab/>
      </w:r>
      <w:r>
        <w:t></w:t>
      </w:r>
    </w:p>
    <w:p w:rsidR="00DD412D" w:rsidRDefault="00DD412D" w:rsidP="00DD412D">
      <w:r>
        <w:rPr>
          <w:rFonts w:hint="eastAsia"/>
        </w:rPr>
        <w:t>Ю</w:t>
      </w:r>
      <w:r>
        <w:t></w:t>
      </w:r>
      <w:r>
        <w:rPr>
          <w:rFonts w:hint="eastAsia"/>
        </w:rPr>
        <w:t>И</w:t>
      </w:r>
      <w:r>
        <w:t></w:t>
      </w:r>
      <w:r>
        <w:t></w:t>
      </w:r>
      <w:r>
        <w:rPr>
          <w:rFonts w:hint="eastAsia"/>
        </w:rPr>
        <w:t>Минералов</w:t>
      </w:r>
      <w:r>
        <w:t></w:t>
      </w:r>
      <w:r>
        <w:rPr>
          <w:rFonts w:hint="eastAsia"/>
        </w:rPr>
        <w:t>справедливо</w:t>
      </w:r>
      <w:r>
        <w:t></w:t>
      </w:r>
      <w:r>
        <w:rPr>
          <w:rFonts w:hint="eastAsia"/>
        </w:rPr>
        <w:t>отмечает</w:t>
      </w:r>
      <w:r>
        <w:t></w:t>
      </w:r>
      <w:r>
        <w:rPr>
          <w:rFonts w:hint="eastAsia"/>
        </w:rPr>
        <w:t>первостепенную</w:t>
      </w:r>
      <w:r>
        <w:t></w:t>
      </w:r>
      <w:r>
        <w:rPr>
          <w:rFonts w:hint="eastAsia"/>
        </w:rPr>
        <w:t>важность</w:t>
      </w:r>
      <w:r>
        <w:t></w:t>
      </w:r>
      <w:r>
        <w:rPr>
          <w:rFonts w:hint="eastAsia"/>
        </w:rPr>
        <w:t>для</w:t>
      </w:r>
      <w:r>
        <w:t></w:t>
      </w:r>
      <w:r>
        <w:rPr>
          <w:rFonts w:hint="eastAsia"/>
        </w:rPr>
        <w:t>литературоведа</w:t>
      </w:r>
      <w:r>
        <w:t></w:t>
      </w:r>
      <w:r>
        <w:rPr>
          <w:rFonts w:hint="eastAsia"/>
        </w:rPr>
        <w:t>историко</w:t>
      </w:r>
      <w:r>
        <w:t></w:t>
      </w:r>
      <w:r>
        <w:rPr>
          <w:rFonts w:hint="eastAsia"/>
        </w:rPr>
        <w:t>литературного</w:t>
      </w:r>
      <w:r>
        <w:t></w:t>
      </w:r>
      <w:r>
        <w:rPr>
          <w:rFonts w:hint="eastAsia"/>
        </w:rPr>
        <w:t>анализа</w:t>
      </w:r>
      <w:r>
        <w:t></w:t>
      </w:r>
      <w:r>
        <w:rPr>
          <w:rFonts w:hint="eastAsia"/>
        </w:rPr>
        <w:t>в</w:t>
      </w:r>
      <w:r>
        <w:t></w:t>
      </w:r>
      <w:r>
        <w:rPr>
          <w:rFonts w:hint="eastAsia"/>
        </w:rPr>
        <w:t>словесно</w:t>
      </w:r>
      <w:r>
        <w:t></w:t>
      </w:r>
      <w:r>
        <w:rPr>
          <w:rFonts w:hint="eastAsia"/>
        </w:rPr>
        <w:t>текстовом</w:t>
      </w:r>
      <w:r>
        <w:t></w:t>
      </w:r>
      <w:r>
        <w:rPr>
          <w:rFonts w:hint="eastAsia"/>
        </w:rPr>
        <w:t>ракурсе</w:t>
      </w:r>
      <w:r>
        <w:t></w:t>
      </w:r>
      <w:r>
        <w:t></w:t>
      </w:r>
      <w:r>
        <w:t></w:t>
      </w:r>
      <w:r>
        <w:rPr>
          <w:rFonts w:hint="eastAsia"/>
        </w:rPr>
        <w:t>Многие</w:t>
      </w:r>
      <w:r>
        <w:t></w:t>
      </w:r>
      <w:r>
        <w:rPr>
          <w:rFonts w:hint="eastAsia"/>
        </w:rPr>
        <w:t>исследователи</w:t>
      </w:r>
      <w:r>
        <w:t></w:t>
      </w:r>
      <w:r>
        <w:rPr>
          <w:rFonts w:hint="eastAsia"/>
        </w:rPr>
        <w:t>в</w:t>
      </w:r>
      <w:r>
        <w:t></w:t>
      </w:r>
      <w:r>
        <w:rPr>
          <w:rFonts w:hint="eastAsia"/>
        </w:rPr>
        <w:t>настоящее</w:t>
      </w:r>
      <w:r>
        <w:t></w:t>
      </w:r>
      <w:r>
        <w:rPr>
          <w:rFonts w:hint="eastAsia"/>
        </w:rPr>
        <w:t>время</w:t>
      </w:r>
      <w:r>
        <w:t></w:t>
      </w:r>
      <w:r>
        <w:t></w:t>
      </w:r>
      <w:r>
        <w:rPr>
          <w:rFonts w:hint="eastAsia"/>
        </w:rPr>
        <w:t>увлекаясь</w:t>
      </w:r>
      <w:r>
        <w:t></w:t>
      </w:r>
      <w:r>
        <w:rPr>
          <w:rFonts w:hint="eastAsia"/>
        </w:rPr>
        <w:t>философско</w:t>
      </w:r>
      <w:r>
        <w:t></w:t>
      </w:r>
      <w:r>
        <w:rPr>
          <w:rFonts w:hint="eastAsia"/>
        </w:rPr>
        <w:t>богословским</w:t>
      </w:r>
      <w:r>
        <w:t></w:t>
      </w:r>
      <w:r>
        <w:rPr>
          <w:rFonts w:hint="eastAsia"/>
        </w:rPr>
        <w:t>анализом</w:t>
      </w:r>
      <w:r>
        <w:t></w:t>
      </w:r>
      <w:r>
        <w:rPr>
          <w:rFonts w:hint="eastAsia"/>
        </w:rPr>
        <w:t>литературного</w:t>
      </w:r>
      <w:r>
        <w:t></w:t>
      </w:r>
      <w:r>
        <w:rPr>
          <w:rFonts w:hint="eastAsia"/>
        </w:rPr>
        <w:t>произведения</w:t>
      </w:r>
      <w:r>
        <w:t></w:t>
      </w:r>
      <w:r>
        <w:t></w:t>
      </w:r>
      <w:r>
        <w:rPr>
          <w:rFonts w:hint="eastAsia"/>
        </w:rPr>
        <w:t>уходят</w:t>
      </w:r>
      <w:r>
        <w:t></w:t>
      </w:r>
      <w:r>
        <w:rPr>
          <w:rFonts w:hint="eastAsia"/>
        </w:rPr>
        <w:t>от</w:t>
      </w:r>
      <w:r>
        <w:t></w:t>
      </w:r>
      <w:r>
        <w:rPr>
          <w:rFonts w:hint="eastAsia"/>
        </w:rPr>
        <w:t>изучения</w:t>
      </w:r>
      <w:r>
        <w:t></w:t>
      </w:r>
      <w:r>
        <w:rPr>
          <w:rFonts w:hint="eastAsia"/>
        </w:rPr>
        <w:t>его</w:t>
      </w:r>
      <w:r>
        <w:t></w:t>
      </w:r>
      <w:r>
        <w:rPr>
          <w:rFonts w:hint="eastAsia"/>
        </w:rPr>
        <w:t>художественной</w:t>
      </w:r>
      <w:r>
        <w:t></w:t>
      </w:r>
      <w:r>
        <w:rPr>
          <w:rFonts w:hint="eastAsia"/>
        </w:rPr>
        <w:t>формы</w:t>
      </w:r>
      <w:r>
        <w:t></w:t>
      </w:r>
      <w:r>
        <w:tab/>
      </w:r>
      <w:r>
        <w:rPr>
          <w:rFonts w:hint="eastAsia"/>
        </w:rPr>
        <w:t>В</w:t>
      </w:r>
      <w:r>
        <w:t></w:t>
      </w:r>
      <w:r>
        <w:rPr>
          <w:rFonts w:hint="eastAsia"/>
        </w:rPr>
        <w:t>данном</w:t>
      </w:r>
      <w:r>
        <w:t></w:t>
      </w:r>
      <w:r>
        <w:rPr>
          <w:rFonts w:hint="eastAsia"/>
        </w:rPr>
        <w:t>исследовании</w:t>
      </w:r>
      <w:r>
        <w:t></w:t>
      </w:r>
      <w:r>
        <w:rPr>
          <w:rFonts w:hint="eastAsia"/>
        </w:rPr>
        <w:t>рассматривается</w:t>
      </w:r>
    </w:p>
    <w:p w:rsidR="00DD412D" w:rsidRDefault="00DD412D" w:rsidP="00DD412D">
      <w:r>
        <w:rPr>
          <w:rFonts w:hint="eastAsia"/>
        </w:rPr>
        <w:t>воплощение</w:t>
      </w:r>
      <w:r>
        <w:t></w:t>
      </w:r>
      <w:r>
        <w:rPr>
          <w:rFonts w:hint="eastAsia"/>
        </w:rPr>
        <w:t>феномена</w:t>
      </w:r>
      <w:r>
        <w:t></w:t>
      </w:r>
      <w:r>
        <w:rPr>
          <w:rFonts w:hint="eastAsia"/>
        </w:rPr>
        <w:t>преображения</w:t>
      </w:r>
      <w:r>
        <w:t></w:t>
      </w:r>
      <w:r>
        <w:rPr>
          <w:rFonts w:hint="eastAsia"/>
        </w:rPr>
        <w:t>как</w:t>
      </w:r>
      <w:r>
        <w:t></w:t>
      </w:r>
      <w:r>
        <w:rPr>
          <w:rFonts w:hint="eastAsia"/>
        </w:rPr>
        <w:t>категории</w:t>
      </w:r>
      <w:r>
        <w:t></w:t>
      </w:r>
      <w:r>
        <w:rPr>
          <w:rFonts w:hint="eastAsia"/>
        </w:rPr>
        <w:t>самосознания</w:t>
      </w:r>
      <w:r>
        <w:t></w:t>
      </w:r>
      <w:r>
        <w:rPr>
          <w:rFonts w:hint="eastAsia"/>
        </w:rPr>
        <w:t>личности</w:t>
      </w:r>
      <w:r>
        <w:t></w:t>
      </w:r>
      <w:r>
        <w:rPr>
          <w:rFonts w:hint="eastAsia"/>
        </w:rPr>
        <w:t>в</w:t>
      </w:r>
      <w:r>
        <w:t></w:t>
      </w:r>
      <w:r>
        <w:rPr>
          <w:rFonts w:hint="eastAsia"/>
        </w:rPr>
        <w:t>поэтике</w:t>
      </w:r>
      <w:r>
        <w:t></w:t>
      </w:r>
      <w:r>
        <w:rPr>
          <w:rFonts w:hint="eastAsia"/>
        </w:rPr>
        <w:t>литературного</w:t>
      </w:r>
      <w:r>
        <w:t></w:t>
      </w:r>
      <w:r>
        <w:rPr>
          <w:rFonts w:hint="eastAsia"/>
        </w:rPr>
        <w:t>произведения</w:t>
      </w:r>
      <w:r>
        <w:t></w:t>
      </w:r>
      <w:r>
        <w:t></w:t>
      </w:r>
      <w:r>
        <w:rPr>
          <w:rFonts w:hint="eastAsia"/>
        </w:rPr>
        <w:t>определяются</w:t>
      </w:r>
      <w:r>
        <w:t></w:t>
      </w:r>
      <w:r>
        <w:rPr>
          <w:rFonts w:hint="eastAsia"/>
        </w:rPr>
        <w:t>художественные</w:t>
      </w:r>
      <w:r>
        <w:t></w:t>
      </w:r>
      <w:r>
        <w:rPr>
          <w:rFonts w:hint="eastAsia"/>
        </w:rPr>
        <w:t>особенности</w:t>
      </w:r>
      <w:r>
        <w:t></w:t>
      </w:r>
      <w:r>
        <w:t></w:t>
      </w:r>
      <w:r>
        <w:rPr>
          <w:rFonts w:hint="eastAsia"/>
        </w:rPr>
        <w:t>связанные</w:t>
      </w:r>
      <w:r>
        <w:t></w:t>
      </w:r>
      <w:r>
        <w:rPr>
          <w:rFonts w:hint="eastAsia"/>
        </w:rPr>
        <w:t>с</w:t>
      </w:r>
      <w:r>
        <w:t></w:t>
      </w:r>
      <w:r>
        <w:rPr>
          <w:rFonts w:hint="eastAsia"/>
        </w:rPr>
        <w:t>методом</w:t>
      </w:r>
      <w:r>
        <w:t></w:t>
      </w:r>
      <w:r>
        <w:rPr>
          <w:rFonts w:hint="eastAsia"/>
        </w:rPr>
        <w:t>постижения</w:t>
      </w:r>
      <w:r>
        <w:t></w:t>
      </w:r>
      <w:r>
        <w:t></w:t>
      </w:r>
      <w:r>
        <w:rPr>
          <w:rFonts w:hint="eastAsia"/>
        </w:rPr>
        <w:t>высшей</w:t>
      </w:r>
      <w:r>
        <w:t></w:t>
      </w:r>
      <w:r>
        <w:rPr>
          <w:rFonts w:hint="eastAsia"/>
        </w:rPr>
        <w:t>реальности</w:t>
      </w:r>
      <w:r>
        <w:t></w:t>
      </w:r>
      <w:r>
        <w:t></w:t>
      </w:r>
      <w:r>
        <w:t></w:t>
      </w:r>
      <w:r>
        <w:rPr>
          <w:rFonts w:hint="eastAsia"/>
        </w:rPr>
        <w:t>Особое</w:t>
      </w:r>
      <w:r>
        <w:t></w:t>
      </w:r>
      <w:r>
        <w:rPr>
          <w:rFonts w:hint="eastAsia"/>
        </w:rPr>
        <w:t>внимание</w:t>
      </w:r>
      <w:r>
        <w:t></w:t>
      </w:r>
      <w:r>
        <w:rPr>
          <w:rFonts w:hint="eastAsia"/>
        </w:rPr>
        <w:t>при</w:t>
      </w:r>
      <w:r>
        <w:t></w:t>
      </w:r>
      <w:r>
        <w:rPr>
          <w:rFonts w:hint="eastAsia"/>
        </w:rPr>
        <w:t>этом</w:t>
      </w:r>
      <w:r>
        <w:t></w:t>
      </w:r>
      <w:r>
        <w:rPr>
          <w:rFonts w:hint="eastAsia"/>
        </w:rPr>
        <w:t>уделяется</w:t>
      </w:r>
      <w:r>
        <w:t></w:t>
      </w:r>
      <w:r>
        <w:rPr>
          <w:rFonts w:hint="eastAsia"/>
        </w:rPr>
        <w:t>исследованию</w:t>
      </w:r>
      <w:r>
        <w:t></w:t>
      </w:r>
      <w:r>
        <w:rPr>
          <w:rFonts w:hint="eastAsia"/>
        </w:rPr>
        <w:t>жанровой</w:t>
      </w:r>
      <w:r>
        <w:t></w:t>
      </w:r>
      <w:r>
        <w:rPr>
          <w:rFonts w:hint="eastAsia"/>
        </w:rPr>
        <w:t>формы</w:t>
      </w:r>
      <w:r>
        <w:t></w:t>
      </w:r>
      <w:r>
        <w:rPr>
          <w:rFonts w:hint="eastAsia"/>
        </w:rPr>
        <w:t>произведения</w:t>
      </w:r>
      <w:r>
        <w:t></w:t>
      </w:r>
      <w:r>
        <w:t></w:t>
      </w:r>
      <w:r>
        <w:rPr>
          <w:rFonts w:hint="eastAsia"/>
        </w:rPr>
        <w:t>хронотопа</w:t>
      </w:r>
      <w:r>
        <w:t></w:t>
      </w:r>
      <w:r>
        <w:t></w:t>
      </w:r>
      <w:r>
        <w:rPr>
          <w:rFonts w:hint="eastAsia"/>
        </w:rPr>
        <w:t>мотивов</w:t>
      </w:r>
      <w:r>
        <w:t></w:t>
      </w:r>
      <w:r>
        <w:rPr>
          <w:rFonts w:hint="eastAsia"/>
        </w:rPr>
        <w:t>смирения</w:t>
      </w:r>
      <w:r>
        <w:t></w:t>
      </w:r>
      <w:r>
        <w:t></w:t>
      </w:r>
      <w:r>
        <w:rPr>
          <w:rFonts w:hint="eastAsia"/>
        </w:rPr>
        <w:t>покаяния</w:t>
      </w:r>
      <w:r>
        <w:t></w:t>
      </w:r>
      <w:r>
        <w:t></w:t>
      </w:r>
      <w:r>
        <w:rPr>
          <w:rFonts w:hint="eastAsia"/>
        </w:rPr>
        <w:t>страдания</w:t>
      </w:r>
      <w:r>
        <w:t></w:t>
      </w:r>
      <w:r>
        <w:t></w:t>
      </w:r>
      <w:r>
        <w:rPr>
          <w:rFonts w:hint="eastAsia"/>
        </w:rPr>
        <w:t>евангельским</w:t>
      </w:r>
      <w:r>
        <w:t></w:t>
      </w:r>
      <w:r>
        <w:rPr>
          <w:rFonts w:hint="eastAsia"/>
        </w:rPr>
        <w:t>аллюзиям</w:t>
      </w:r>
      <w:r>
        <w:t></w:t>
      </w:r>
      <w:r>
        <w:t></w:t>
      </w:r>
      <w:r>
        <w:rPr>
          <w:rFonts w:hint="eastAsia"/>
        </w:rPr>
        <w:t>христианской</w:t>
      </w:r>
      <w:r>
        <w:t></w:t>
      </w:r>
      <w:r>
        <w:rPr>
          <w:rFonts w:hint="eastAsia"/>
        </w:rPr>
        <w:t>символике</w:t>
      </w:r>
      <w:r>
        <w:t></w:t>
      </w:r>
      <w:r>
        <w:tab/>
      </w:r>
      <w:r>
        <w:rPr>
          <w:rFonts w:hint="eastAsia"/>
        </w:rPr>
        <w:t>ведущей</w:t>
      </w:r>
      <w:r>
        <w:t></w:t>
      </w:r>
      <w:r>
        <w:rPr>
          <w:rFonts w:hint="eastAsia"/>
        </w:rPr>
        <w:t>свое</w:t>
      </w:r>
    </w:p>
    <w:p w:rsidR="00DD412D" w:rsidRDefault="00DD412D" w:rsidP="00DD412D">
      <w:r>
        <w:rPr>
          <w:rFonts w:hint="eastAsia"/>
        </w:rPr>
        <w:t>происхождение</w:t>
      </w:r>
      <w:r>
        <w:t></w:t>
      </w:r>
      <w:r>
        <w:rPr>
          <w:rFonts w:hint="eastAsia"/>
        </w:rPr>
        <w:t>от</w:t>
      </w:r>
      <w:r>
        <w:t></w:t>
      </w:r>
      <w:r>
        <w:rPr>
          <w:rFonts w:hint="eastAsia"/>
        </w:rPr>
        <w:t>Евангелия</w:t>
      </w:r>
      <w:r>
        <w:t></w:t>
      </w:r>
      <w:r>
        <w:rPr>
          <w:rFonts w:hint="eastAsia"/>
        </w:rPr>
        <w:t>и</w:t>
      </w:r>
      <w:r>
        <w:t></w:t>
      </w:r>
      <w:r>
        <w:rPr>
          <w:rFonts w:hint="eastAsia"/>
        </w:rPr>
        <w:t>Псалтири</w:t>
      </w:r>
      <w:r>
        <w:t></w:t>
      </w:r>
    </w:p>
    <w:p w:rsidR="00DD412D" w:rsidRDefault="00DD412D" w:rsidP="00DD412D">
      <w:r>
        <w:rPr>
          <w:rFonts w:hint="eastAsia"/>
        </w:rPr>
        <w:t>Выявление</w:t>
      </w:r>
      <w:r>
        <w:t></w:t>
      </w:r>
      <w:r>
        <w:rPr>
          <w:rFonts w:hint="eastAsia"/>
        </w:rPr>
        <w:t>своеобразия</w:t>
      </w:r>
      <w:r>
        <w:t></w:t>
      </w:r>
      <w:r>
        <w:rPr>
          <w:rFonts w:hint="eastAsia"/>
        </w:rPr>
        <w:t>русской</w:t>
      </w:r>
      <w:r>
        <w:t></w:t>
      </w:r>
      <w:r>
        <w:rPr>
          <w:rFonts w:hint="eastAsia"/>
        </w:rPr>
        <w:t>словесности</w:t>
      </w:r>
      <w:r>
        <w:t></w:t>
      </w:r>
      <w:r>
        <w:rPr>
          <w:rFonts w:hint="eastAsia"/>
        </w:rPr>
        <w:t>и</w:t>
      </w:r>
      <w:r>
        <w:t></w:t>
      </w:r>
      <w:r>
        <w:rPr>
          <w:rFonts w:hint="eastAsia"/>
        </w:rPr>
        <w:t>культуры</w:t>
      </w:r>
      <w:r>
        <w:t></w:t>
      </w:r>
      <w:r>
        <w:t></w:t>
      </w:r>
      <w:r>
        <w:rPr>
          <w:rFonts w:hint="eastAsia"/>
        </w:rPr>
        <w:t>актуализация</w:t>
      </w:r>
      <w:r>
        <w:t></w:t>
      </w:r>
      <w:r>
        <w:rPr>
          <w:rFonts w:hint="eastAsia"/>
        </w:rPr>
        <w:t>системы</w:t>
      </w:r>
      <w:r>
        <w:t></w:t>
      </w:r>
      <w:r>
        <w:rPr>
          <w:rFonts w:hint="eastAsia"/>
        </w:rPr>
        <w:t>ее</w:t>
      </w:r>
      <w:r>
        <w:t></w:t>
      </w:r>
      <w:r>
        <w:rPr>
          <w:rFonts w:hint="eastAsia"/>
        </w:rPr>
        <w:t>ценностей</w:t>
      </w:r>
      <w:r>
        <w:t></w:t>
      </w:r>
      <w:r>
        <w:t></w:t>
      </w:r>
      <w:r>
        <w:rPr>
          <w:rFonts w:hint="eastAsia"/>
        </w:rPr>
        <w:t>наблюдались</w:t>
      </w:r>
      <w:r>
        <w:t></w:t>
      </w:r>
      <w:r>
        <w:rPr>
          <w:rFonts w:hint="eastAsia"/>
        </w:rPr>
        <w:t>в</w:t>
      </w:r>
      <w:r>
        <w:t></w:t>
      </w:r>
      <w:r>
        <w:rPr>
          <w:rFonts w:hint="eastAsia"/>
        </w:rPr>
        <w:t>науке</w:t>
      </w:r>
      <w:r>
        <w:t></w:t>
      </w:r>
      <w:r>
        <w:rPr>
          <w:rFonts w:hint="eastAsia"/>
        </w:rPr>
        <w:t>еще</w:t>
      </w:r>
      <w:r>
        <w:t></w:t>
      </w:r>
      <w:r>
        <w:rPr>
          <w:rFonts w:hint="eastAsia"/>
        </w:rPr>
        <w:t>в</w:t>
      </w:r>
      <w:r>
        <w:t></w:t>
      </w:r>
      <w:r>
        <w:rPr>
          <w:rFonts w:hint="eastAsia"/>
        </w:rPr>
        <w:t>начале</w:t>
      </w:r>
      <w:r>
        <w:t></w:t>
      </w:r>
      <w:r>
        <w:t></w:t>
      </w:r>
      <w:r>
        <w:t></w:t>
      </w:r>
      <w:r>
        <w:t></w:t>
      </w:r>
      <w:r>
        <w:rPr>
          <w:rFonts w:hint="eastAsia"/>
        </w:rPr>
        <w:t>века</w:t>
      </w:r>
      <w:r>
        <w:t></w:t>
      </w:r>
      <w:r>
        <w:t></w:t>
      </w:r>
      <w:r>
        <w:rPr>
          <w:rFonts w:hint="eastAsia"/>
        </w:rPr>
        <w:t>Так</w:t>
      </w:r>
      <w:r>
        <w:t></w:t>
      </w:r>
      <w:r>
        <w:t></w:t>
      </w:r>
      <w:r>
        <w:rPr>
          <w:rFonts w:hint="eastAsia"/>
        </w:rPr>
        <w:t>А</w:t>
      </w:r>
      <w:r>
        <w:t></w:t>
      </w:r>
      <w:r>
        <w:rPr>
          <w:rFonts w:hint="eastAsia"/>
        </w:rPr>
        <w:t>В</w:t>
      </w:r>
      <w:r>
        <w:t></w:t>
      </w:r>
      <w:r>
        <w:t></w:t>
      </w:r>
      <w:r>
        <w:rPr>
          <w:rFonts w:hint="eastAsia"/>
        </w:rPr>
        <w:t>Карташев</w:t>
      </w:r>
      <w:r>
        <w:t></w:t>
      </w:r>
      <w:r>
        <w:rPr>
          <w:rFonts w:hint="eastAsia"/>
        </w:rPr>
        <w:t>связывает</w:t>
      </w:r>
      <w:r>
        <w:t></w:t>
      </w:r>
      <w:r>
        <w:rPr>
          <w:rFonts w:hint="eastAsia"/>
        </w:rPr>
        <w:t>акт</w:t>
      </w:r>
      <w:r>
        <w:t></w:t>
      </w:r>
      <w:r>
        <w:rPr>
          <w:rFonts w:hint="eastAsia"/>
        </w:rPr>
        <w:t>рождения</w:t>
      </w:r>
      <w:r>
        <w:t></w:t>
      </w:r>
      <w:r>
        <w:rPr>
          <w:rFonts w:hint="eastAsia"/>
        </w:rPr>
        <w:t>национального</w:t>
      </w:r>
      <w:r>
        <w:t></w:t>
      </w:r>
      <w:r>
        <w:rPr>
          <w:rFonts w:hint="eastAsia"/>
        </w:rPr>
        <w:t>самосознания</w:t>
      </w:r>
      <w:r>
        <w:t></w:t>
      </w:r>
      <w:r>
        <w:rPr>
          <w:rFonts w:hint="eastAsia"/>
        </w:rPr>
        <w:t>с</w:t>
      </w:r>
      <w:r>
        <w:t></w:t>
      </w:r>
      <w:r>
        <w:rPr>
          <w:rFonts w:hint="eastAsia"/>
        </w:rPr>
        <w:t>принятием</w:t>
      </w:r>
      <w:r>
        <w:t></w:t>
      </w:r>
      <w:r>
        <w:rPr>
          <w:rFonts w:hint="eastAsia"/>
        </w:rPr>
        <w:t>Русью</w:t>
      </w:r>
      <w:r>
        <w:t></w:t>
      </w:r>
      <w:r>
        <w:rPr>
          <w:rFonts w:hint="eastAsia"/>
        </w:rPr>
        <w:t>Православия</w:t>
      </w:r>
      <w:r>
        <w:t></w:t>
      </w:r>
      <w:r>
        <w:t></w:t>
      </w:r>
      <w:r>
        <w:t></w:t>
      </w:r>
      <w:r>
        <w:rPr>
          <w:rFonts w:hint="eastAsia"/>
        </w:rPr>
        <w:t>И</w:t>
      </w:r>
      <w:r>
        <w:t></w:t>
      </w:r>
      <w:r>
        <w:rPr>
          <w:rFonts w:hint="eastAsia"/>
        </w:rPr>
        <w:t>А</w:t>
      </w:r>
      <w:r>
        <w:t></w:t>
      </w:r>
      <w:r>
        <w:t></w:t>
      </w:r>
      <w:r>
        <w:rPr>
          <w:rFonts w:hint="eastAsia"/>
        </w:rPr>
        <w:t>Ильин</w:t>
      </w:r>
      <w:r>
        <w:t></w:t>
      </w:r>
      <w:r>
        <w:rPr>
          <w:rFonts w:hint="eastAsia"/>
        </w:rPr>
        <w:t>в</w:t>
      </w:r>
      <w:r>
        <w:t></w:t>
      </w:r>
      <w:r>
        <w:rPr>
          <w:rFonts w:hint="eastAsia"/>
        </w:rPr>
        <w:t>числе</w:t>
      </w:r>
      <w:r>
        <w:t></w:t>
      </w:r>
      <w:r>
        <w:rPr>
          <w:rFonts w:hint="eastAsia"/>
        </w:rPr>
        <w:t>духовных</w:t>
      </w:r>
      <w:r>
        <w:t></w:t>
      </w:r>
      <w:r>
        <w:rPr>
          <w:rFonts w:hint="eastAsia"/>
        </w:rPr>
        <w:t>особенностей</w:t>
      </w:r>
      <w:r>
        <w:t></w:t>
      </w:r>
      <w:r>
        <w:rPr>
          <w:rFonts w:hint="eastAsia"/>
        </w:rPr>
        <w:t>русского</w:t>
      </w:r>
      <w:r>
        <w:t></w:t>
      </w:r>
      <w:r>
        <w:rPr>
          <w:rFonts w:hint="eastAsia"/>
        </w:rPr>
        <w:t>человека</w:t>
      </w:r>
      <w:r>
        <w:t></w:t>
      </w:r>
      <w:r>
        <w:rPr>
          <w:rFonts w:hint="eastAsia"/>
        </w:rPr>
        <w:t>выделяет</w:t>
      </w:r>
      <w:r>
        <w:t></w:t>
      </w:r>
      <w:r>
        <w:rPr>
          <w:rFonts w:hint="eastAsia"/>
        </w:rPr>
        <w:t>его</w:t>
      </w:r>
      <w:r>
        <w:t></w:t>
      </w:r>
      <w:r>
        <w:rPr>
          <w:rFonts w:hint="eastAsia"/>
        </w:rPr>
        <w:t>стремление</w:t>
      </w:r>
      <w:r>
        <w:t></w:t>
      </w:r>
      <w:r>
        <w:rPr>
          <w:rFonts w:hint="eastAsia"/>
        </w:rPr>
        <w:t>к</w:t>
      </w:r>
      <w:r>
        <w:t></w:t>
      </w:r>
      <w:r>
        <w:rPr>
          <w:rFonts w:hint="eastAsia"/>
        </w:rPr>
        <w:t>религиозному</w:t>
      </w:r>
      <w:r>
        <w:t></w:t>
      </w:r>
      <w:r>
        <w:rPr>
          <w:rFonts w:hint="eastAsia"/>
        </w:rPr>
        <w:t>преображению</w:t>
      </w:r>
      <w:r>
        <w:t></w:t>
      </w:r>
      <w:r>
        <w:t></w:t>
      </w:r>
      <w:r>
        <w:t></w:t>
      </w:r>
      <w:r>
        <w:t></w:t>
      </w:r>
      <w:r>
        <w:t></w:t>
      </w:r>
      <w:r>
        <w:t></w:t>
      </w:r>
      <w:r>
        <w:t></w:t>
      </w:r>
      <w:r>
        <w:rPr>
          <w:rFonts w:hint="eastAsia"/>
        </w:rPr>
        <w:t>В</w:t>
      </w:r>
      <w:r>
        <w:t></w:t>
      </w:r>
      <w:r>
        <w:rPr>
          <w:rFonts w:hint="eastAsia"/>
        </w:rPr>
        <w:t>В</w:t>
      </w:r>
      <w:r>
        <w:t></w:t>
      </w:r>
      <w:r>
        <w:t></w:t>
      </w:r>
      <w:r>
        <w:rPr>
          <w:rFonts w:hint="eastAsia"/>
        </w:rPr>
        <w:t>Зеньковский</w:t>
      </w:r>
      <w:r>
        <w:t></w:t>
      </w:r>
      <w:r>
        <w:rPr>
          <w:rFonts w:hint="eastAsia"/>
        </w:rPr>
        <w:t>считает</w:t>
      </w:r>
      <w:r>
        <w:t></w:t>
      </w:r>
      <w:r>
        <w:rPr>
          <w:rFonts w:hint="eastAsia"/>
        </w:rPr>
        <w:t>началом</w:t>
      </w:r>
    </w:p>
    <w:p w:rsidR="00DD412D" w:rsidRDefault="00DD412D" w:rsidP="00DD412D">
      <w:r>
        <w:rPr>
          <w:rFonts w:hint="eastAsia"/>
        </w:rPr>
        <w:t>і</w:t>
      </w:r>
      <w:r>
        <w:t></w:t>
      </w:r>
      <w:r>
        <w:rPr>
          <w:rFonts w:hint="eastAsia"/>
        </w:rPr>
        <w:t>п</w:t>
      </w:r>
    </w:p>
    <w:p w:rsidR="00DD412D" w:rsidRDefault="00DD412D" w:rsidP="00DD412D">
      <w:r>
        <w:rPr>
          <w:rFonts w:hint="eastAsia"/>
        </w:rPr>
        <w:t>религиозного</w:t>
      </w:r>
      <w:r>
        <w:t></w:t>
      </w:r>
      <w:r>
        <w:rPr>
          <w:rFonts w:hint="eastAsia"/>
        </w:rPr>
        <w:t>преображения</w:t>
      </w:r>
      <w:r>
        <w:t></w:t>
      </w:r>
      <w:r>
        <w:rPr>
          <w:rFonts w:hint="eastAsia"/>
        </w:rPr>
        <w:t>покаяние</w:t>
      </w:r>
      <w:r>
        <w:t></w:t>
      </w:r>
      <w:r>
        <w:t></w:t>
      </w:r>
      <w:r>
        <w:t></w:t>
      </w:r>
      <w:r>
        <w:rPr>
          <w:rFonts w:hint="eastAsia"/>
        </w:rPr>
        <w:t>Г</w:t>
      </w:r>
      <w:r>
        <w:t></w:t>
      </w:r>
      <w:r>
        <w:rPr>
          <w:rFonts w:hint="eastAsia"/>
        </w:rPr>
        <w:t>П</w:t>
      </w:r>
      <w:r>
        <w:t></w:t>
      </w:r>
      <w:r>
        <w:t></w:t>
      </w:r>
      <w:r>
        <w:rPr>
          <w:rFonts w:hint="eastAsia"/>
        </w:rPr>
        <w:t>Федотов</w:t>
      </w:r>
      <w:r>
        <w:t></w:t>
      </w:r>
      <w:r>
        <w:rPr>
          <w:rFonts w:hint="eastAsia"/>
        </w:rPr>
        <w:t>выделяет</w:t>
      </w:r>
      <w:r>
        <w:t></w:t>
      </w:r>
      <w:r>
        <w:rPr>
          <w:rFonts w:hint="eastAsia"/>
        </w:rPr>
        <w:t>в</w:t>
      </w:r>
      <w:r>
        <w:t></w:t>
      </w:r>
      <w:r>
        <w:rPr>
          <w:rFonts w:hint="eastAsia"/>
        </w:rPr>
        <w:t>героическом</w:t>
      </w:r>
      <w:r>
        <w:t></w:t>
      </w:r>
      <w:r>
        <w:rPr>
          <w:rFonts w:hint="eastAsia"/>
        </w:rPr>
        <w:t>идеале</w:t>
      </w:r>
      <w:r>
        <w:t></w:t>
      </w:r>
      <w:r>
        <w:rPr>
          <w:rFonts w:hint="eastAsia"/>
        </w:rPr>
        <w:t>народной</w:t>
      </w:r>
      <w:r>
        <w:t></w:t>
      </w:r>
      <w:r>
        <w:rPr>
          <w:rFonts w:hint="eastAsia"/>
        </w:rPr>
        <w:t>святости</w:t>
      </w:r>
      <w:r>
        <w:t></w:t>
      </w:r>
      <w:r>
        <w:rPr>
          <w:rFonts w:hint="eastAsia"/>
        </w:rPr>
        <w:t>два</w:t>
      </w:r>
      <w:r>
        <w:t></w:t>
      </w:r>
      <w:r>
        <w:rPr>
          <w:rFonts w:hint="eastAsia"/>
        </w:rPr>
        <w:t>аспекта</w:t>
      </w:r>
      <w:r>
        <w:t></w:t>
      </w:r>
      <w:r>
        <w:rPr>
          <w:rFonts w:hint="eastAsia"/>
        </w:rPr>
        <w:t>—</w:t>
      </w:r>
      <w:r>
        <w:t></w:t>
      </w:r>
      <w:r>
        <w:rPr>
          <w:rFonts w:hint="eastAsia"/>
        </w:rPr>
        <w:t>кенозис</w:t>
      </w:r>
      <w:r>
        <w:t></w:t>
      </w:r>
      <w:r>
        <w:rPr>
          <w:rFonts w:hint="eastAsia"/>
        </w:rPr>
        <w:t>и</w:t>
      </w:r>
      <w:r>
        <w:t></w:t>
      </w:r>
      <w:r>
        <w:rPr>
          <w:rFonts w:hint="eastAsia"/>
        </w:rPr>
        <w:t>страдание</w:t>
      </w:r>
      <w:r>
        <w:t></w:t>
      </w:r>
      <w:r>
        <w:t></w:t>
      </w:r>
    </w:p>
    <w:p w:rsidR="00DD412D" w:rsidRDefault="00DD412D" w:rsidP="00DD412D">
      <w:r>
        <w:rPr>
          <w:rFonts w:hint="eastAsia"/>
        </w:rPr>
        <w:t>Специфика</w:t>
      </w:r>
      <w:r>
        <w:t></w:t>
      </w:r>
      <w:r>
        <w:rPr>
          <w:rFonts w:hint="eastAsia"/>
        </w:rPr>
        <w:t>русского</w:t>
      </w:r>
      <w:r>
        <w:t></w:t>
      </w:r>
      <w:r>
        <w:rPr>
          <w:rFonts w:hint="eastAsia"/>
        </w:rPr>
        <w:t>искусства</w:t>
      </w:r>
      <w:r>
        <w:t></w:t>
      </w:r>
      <w:r>
        <w:rPr>
          <w:rFonts w:hint="eastAsia"/>
        </w:rPr>
        <w:t>также</w:t>
      </w:r>
      <w:r>
        <w:t></w:t>
      </w:r>
      <w:r>
        <w:rPr>
          <w:rFonts w:hint="eastAsia"/>
        </w:rPr>
        <w:t>определяется</w:t>
      </w:r>
      <w:r>
        <w:t></w:t>
      </w:r>
      <w:r>
        <w:rPr>
          <w:rFonts w:hint="eastAsia"/>
        </w:rPr>
        <w:t>в</w:t>
      </w:r>
      <w:r>
        <w:t></w:t>
      </w:r>
      <w:r>
        <w:rPr>
          <w:rFonts w:hint="eastAsia"/>
        </w:rPr>
        <w:t>соответствии</w:t>
      </w:r>
      <w:r>
        <w:t></w:t>
      </w:r>
      <w:r>
        <w:rPr>
          <w:rFonts w:hint="eastAsia"/>
        </w:rPr>
        <w:t>с</w:t>
      </w:r>
      <w:r>
        <w:t></w:t>
      </w:r>
      <w:r>
        <w:rPr>
          <w:rFonts w:hint="eastAsia"/>
        </w:rPr>
        <w:t>православными</w:t>
      </w:r>
      <w:r>
        <w:t></w:t>
      </w:r>
      <w:r>
        <w:rPr>
          <w:rFonts w:hint="eastAsia"/>
        </w:rPr>
        <w:t>традициями</w:t>
      </w:r>
      <w:r>
        <w:t></w:t>
      </w:r>
      <w:r>
        <w:t></w:t>
      </w:r>
      <w:r>
        <w:rPr>
          <w:rFonts w:hint="eastAsia"/>
        </w:rPr>
        <w:t>Так</w:t>
      </w:r>
      <w:r>
        <w:t></w:t>
      </w:r>
      <w:r>
        <w:t></w:t>
      </w:r>
      <w:r>
        <w:rPr>
          <w:rFonts w:hint="eastAsia"/>
        </w:rPr>
        <w:t>Л</w:t>
      </w:r>
      <w:r>
        <w:t></w:t>
      </w:r>
      <w:r>
        <w:rPr>
          <w:rFonts w:hint="eastAsia"/>
        </w:rPr>
        <w:t>А</w:t>
      </w:r>
      <w:r>
        <w:t></w:t>
      </w:r>
      <w:r>
        <w:t></w:t>
      </w:r>
      <w:r>
        <w:rPr>
          <w:rFonts w:hint="eastAsia"/>
        </w:rPr>
        <w:t>Успенский</w:t>
      </w:r>
      <w:r>
        <w:t></w:t>
      </w:r>
      <w:r>
        <w:rPr>
          <w:rFonts w:hint="eastAsia"/>
        </w:rPr>
        <w:t>объясняет</w:t>
      </w:r>
      <w:r>
        <w:t></w:t>
      </w:r>
      <w:r>
        <w:rPr>
          <w:rFonts w:hint="eastAsia"/>
        </w:rPr>
        <w:t>особенности</w:t>
      </w:r>
      <w:r>
        <w:t></w:t>
      </w:r>
      <w:r>
        <w:rPr>
          <w:rFonts w:hint="eastAsia"/>
        </w:rPr>
        <w:t>православного</w:t>
      </w:r>
      <w:r>
        <w:t></w:t>
      </w:r>
      <w:r>
        <w:rPr>
          <w:rFonts w:hint="eastAsia"/>
        </w:rPr>
        <w:t>искусства</w:t>
      </w:r>
      <w:r>
        <w:t></w:t>
      </w:r>
      <w:r>
        <w:rPr>
          <w:rFonts w:hint="eastAsia"/>
        </w:rPr>
        <w:t>догматом</w:t>
      </w:r>
      <w:r>
        <w:t></w:t>
      </w:r>
      <w:r>
        <w:rPr>
          <w:rFonts w:hint="eastAsia"/>
        </w:rPr>
        <w:t>Преображения</w:t>
      </w:r>
      <w:r>
        <w:t></w:t>
      </w:r>
      <w:r>
        <w:t></w:t>
      </w:r>
      <w:r>
        <w:t></w:t>
      </w:r>
      <w:r>
        <w:rPr>
          <w:rFonts w:hint="eastAsia"/>
        </w:rPr>
        <w:t>Преображение</w:t>
      </w:r>
      <w:r>
        <w:t></w:t>
      </w:r>
      <w:r>
        <w:rPr>
          <w:rFonts w:hint="eastAsia"/>
        </w:rPr>
        <w:t>это</w:t>
      </w:r>
      <w:r>
        <w:t></w:t>
      </w:r>
      <w:r>
        <w:rPr>
          <w:rFonts w:hint="eastAsia"/>
        </w:rPr>
        <w:t>понимается</w:t>
      </w:r>
      <w:r>
        <w:t></w:t>
      </w:r>
      <w:r>
        <w:rPr>
          <w:rFonts w:hint="eastAsia"/>
        </w:rPr>
        <w:t>и</w:t>
      </w:r>
      <w:r>
        <w:t></w:t>
      </w:r>
      <w:r>
        <w:rPr>
          <w:rFonts w:hint="eastAsia"/>
        </w:rPr>
        <w:t>передается</w:t>
      </w:r>
      <w:r>
        <w:t></w:t>
      </w:r>
      <w:r>
        <w:rPr>
          <w:rFonts w:hint="eastAsia"/>
        </w:rPr>
        <w:t>как</w:t>
      </w:r>
      <w:r>
        <w:t></w:t>
      </w:r>
      <w:r>
        <w:rPr>
          <w:rFonts w:hint="eastAsia"/>
        </w:rPr>
        <w:t>определенная</w:t>
      </w:r>
      <w:r>
        <w:t></w:t>
      </w:r>
      <w:r>
        <w:rPr>
          <w:rFonts w:hint="eastAsia"/>
        </w:rPr>
        <w:t>объективная</w:t>
      </w:r>
      <w:r>
        <w:t></w:t>
      </w:r>
      <w:r>
        <w:rPr>
          <w:rFonts w:hint="eastAsia"/>
        </w:rPr>
        <w:t>реальность</w:t>
      </w:r>
      <w:r>
        <w:t></w:t>
      </w:r>
      <w:r>
        <w:rPr>
          <w:rFonts w:hint="eastAsia"/>
        </w:rPr>
        <w:t>в</w:t>
      </w:r>
      <w:r>
        <w:t></w:t>
      </w:r>
      <w:r>
        <w:rPr>
          <w:rFonts w:hint="eastAsia"/>
        </w:rPr>
        <w:t>соответствии</w:t>
      </w:r>
      <w:r>
        <w:t></w:t>
      </w:r>
      <w:r>
        <w:rPr>
          <w:rFonts w:hint="eastAsia"/>
        </w:rPr>
        <w:t>с</w:t>
      </w:r>
      <w:r>
        <w:t></w:t>
      </w:r>
      <w:r>
        <w:rPr>
          <w:rFonts w:hint="eastAsia"/>
        </w:rPr>
        <w:t>православным</w:t>
      </w:r>
      <w:r>
        <w:t></w:t>
      </w:r>
      <w:r>
        <w:rPr>
          <w:rFonts w:hint="eastAsia"/>
        </w:rPr>
        <w:t>учением</w:t>
      </w:r>
      <w:r>
        <w:t></w:t>
      </w:r>
      <w:r>
        <w:t></w:t>
      </w:r>
      <w:r>
        <w:t></w:t>
      </w:r>
      <w:r>
        <w:t></w:t>
      </w:r>
      <w:r>
        <w:rPr>
          <w:rFonts w:hint="eastAsia"/>
        </w:rPr>
        <w:t>Идея</w:t>
      </w:r>
      <w:r>
        <w:t></w:t>
      </w:r>
      <w:r>
        <w:rPr>
          <w:rFonts w:hint="eastAsia"/>
        </w:rPr>
        <w:t>преображения</w:t>
      </w:r>
      <w:r>
        <w:t></w:t>
      </w:r>
      <w:r>
        <w:rPr>
          <w:rFonts w:hint="eastAsia"/>
        </w:rPr>
        <w:t>личности</w:t>
      </w:r>
      <w:r>
        <w:t></w:t>
      </w:r>
      <w:r>
        <w:rPr>
          <w:rFonts w:hint="eastAsia"/>
        </w:rPr>
        <w:t>является</w:t>
      </w:r>
      <w:r>
        <w:t></w:t>
      </w:r>
      <w:r>
        <w:rPr>
          <w:rFonts w:hint="eastAsia"/>
        </w:rPr>
        <w:t>определяющей</w:t>
      </w:r>
      <w:r>
        <w:t></w:t>
      </w:r>
      <w:r>
        <w:rPr>
          <w:rFonts w:hint="eastAsia"/>
        </w:rPr>
        <w:t>в</w:t>
      </w:r>
      <w:r>
        <w:t></w:t>
      </w:r>
      <w:r>
        <w:rPr>
          <w:rFonts w:hint="eastAsia"/>
        </w:rPr>
        <w:t>трудах</w:t>
      </w:r>
      <w:r>
        <w:t></w:t>
      </w:r>
      <w:r>
        <w:rPr>
          <w:rFonts w:hint="eastAsia"/>
        </w:rPr>
        <w:t>Иоанна</w:t>
      </w:r>
      <w:r>
        <w:t></w:t>
      </w:r>
      <w:r>
        <w:rPr>
          <w:rFonts w:hint="eastAsia"/>
        </w:rPr>
        <w:t>Лествичника</w:t>
      </w:r>
      <w:r>
        <w:t></w:t>
      </w:r>
      <w:r>
        <w:t></w:t>
      </w:r>
      <w:r>
        <w:rPr>
          <w:rFonts w:hint="eastAsia"/>
        </w:rPr>
        <w:t>Исаака</w:t>
      </w:r>
      <w:r>
        <w:t></w:t>
      </w:r>
      <w:r>
        <w:rPr>
          <w:rFonts w:hint="eastAsia"/>
        </w:rPr>
        <w:t>Сирина</w:t>
      </w:r>
      <w:r>
        <w:t></w:t>
      </w:r>
      <w:r>
        <w:t></w:t>
      </w:r>
      <w:r>
        <w:rPr>
          <w:rFonts w:hint="eastAsia"/>
        </w:rPr>
        <w:t>Симеона</w:t>
      </w:r>
      <w:r>
        <w:t></w:t>
      </w:r>
      <w:r>
        <w:rPr>
          <w:rFonts w:hint="eastAsia"/>
        </w:rPr>
        <w:t>Нового</w:t>
      </w:r>
      <w:r>
        <w:t></w:t>
      </w:r>
      <w:r>
        <w:rPr>
          <w:rFonts w:hint="eastAsia"/>
        </w:rPr>
        <w:t>Богослова</w:t>
      </w:r>
      <w:r>
        <w:t></w:t>
      </w:r>
      <w:r>
        <w:t></w:t>
      </w:r>
      <w:r>
        <w:rPr>
          <w:rFonts w:hint="eastAsia"/>
        </w:rPr>
        <w:t>Нила</w:t>
      </w:r>
      <w:r>
        <w:t></w:t>
      </w:r>
      <w:r>
        <w:rPr>
          <w:rFonts w:hint="eastAsia"/>
        </w:rPr>
        <w:t>Сорского</w:t>
      </w:r>
      <w:r>
        <w:t></w:t>
      </w:r>
    </w:p>
    <w:p w:rsidR="00DD412D" w:rsidRDefault="00DD412D" w:rsidP="00DD412D">
      <w:r>
        <w:rPr>
          <w:rFonts w:hint="eastAsia"/>
        </w:rPr>
        <w:t>Обращение</w:t>
      </w:r>
      <w:r>
        <w:t></w:t>
      </w:r>
      <w:r>
        <w:rPr>
          <w:rFonts w:hint="eastAsia"/>
        </w:rPr>
        <w:t>к</w:t>
      </w:r>
      <w:r>
        <w:t></w:t>
      </w:r>
      <w:r>
        <w:rPr>
          <w:rFonts w:hint="eastAsia"/>
        </w:rPr>
        <w:t>древнерусской</w:t>
      </w:r>
      <w:r>
        <w:t></w:t>
      </w:r>
      <w:r>
        <w:rPr>
          <w:rFonts w:hint="eastAsia"/>
        </w:rPr>
        <w:t>культуре</w:t>
      </w:r>
      <w:r>
        <w:t></w:t>
      </w:r>
      <w:r>
        <w:rPr>
          <w:rFonts w:hint="eastAsia"/>
        </w:rPr>
        <w:t>позволяет</w:t>
      </w:r>
      <w:r>
        <w:t></w:t>
      </w:r>
      <w:r>
        <w:rPr>
          <w:rFonts w:hint="eastAsia"/>
        </w:rPr>
        <w:t>увидеть</w:t>
      </w:r>
      <w:r>
        <w:t></w:t>
      </w:r>
      <w:r>
        <w:t></w:t>
      </w:r>
      <w:r>
        <w:rPr>
          <w:rFonts w:hint="eastAsia"/>
        </w:rPr>
        <w:t>что</w:t>
      </w:r>
      <w:r>
        <w:t></w:t>
      </w:r>
      <w:r>
        <w:rPr>
          <w:rFonts w:hint="eastAsia"/>
        </w:rPr>
        <w:t>ее</w:t>
      </w:r>
      <w:r>
        <w:t></w:t>
      </w:r>
      <w:r>
        <w:rPr>
          <w:rFonts w:hint="eastAsia"/>
        </w:rPr>
        <w:t>базисным</w:t>
      </w:r>
      <w:r>
        <w:t></w:t>
      </w:r>
      <w:r>
        <w:rPr>
          <w:rFonts w:hint="eastAsia"/>
        </w:rPr>
        <w:t>компонентом</w:t>
      </w:r>
      <w:r>
        <w:t></w:t>
      </w:r>
      <w:r>
        <w:rPr>
          <w:rFonts w:hint="eastAsia"/>
        </w:rPr>
        <w:t>является</w:t>
      </w:r>
      <w:r>
        <w:t></w:t>
      </w:r>
      <w:r>
        <w:rPr>
          <w:rFonts w:hint="eastAsia"/>
        </w:rPr>
        <w:t>Православие</w:t>
      </w:r>
      <w:r>
        <w:t></w:t>
      </w:r>
      <w:r>
        <w:t></w:t>
      </w:r>
      <w:r>
        <w:rPr>
          <w:rFonts w:hint="eastAsia"/>
        </w:rPr>
        <w:t>которое</w:t>
      </w:r>
      <w:r>
        <w:t></w:t>
      </w:r>
      <w:r>
        <w:rPr>
          <w:rFonts w:hint="eastAsia"/>
        </w:rPr>
        <w:t>ставит</w:t>
      </w:r>
      <w:r>
        <w:t></w:t>
      </w:r>
      <w:r>
        <w:rPr>
          <w:rFonts w:hint="eastAsia"/>
        </w:rPr>
        <w:t>перед</w:t>
      </w:r>
      <w:r>
        <w:t></w:t>
      </w:r>
      <w:r>
        <w:rPr>
          <w:rFonts w:hint="eastAsia"/>
        </w:rPr>
        <w:t>человеком</w:t>
      </w:r>
      <w:r>
        <w:t></w:t>
      </w:r>
      <w:r>
        <w:rPr>
          <w:rFonts w:hint="eastAsia"/>
        </w:rPr>
        <w:t>цель</w:t>
      </w:r>
      <w:r>
        <w:t></w:t>
      </w:r>
      <w:r>
        <w:rPr>
          <w:rFonts w:hint="eastAsia"/>
        </w:rPr>
        <w:t>нравственного</w:t>
      </w:r>
      <w:r>
        <w:t></w:t>
      </w:r>
      <w:r>
        <w:rPr>
          <w:rFonts w:hint="eastAsia"/>
        </w:rPr>
        <w:t>самосовершенствования</w:t>
      </w:r>
      <w:r>
        <w:t></w:t>
      </w:r>
      <w:r>
        <w:t></w:t>
      </w:r>
      <w:r>
        <w:rPr>
          <w:rFonts w:hint="eastAsia"/>
        </w:rPr>
        <w:t>религиозного</w:t>
      </w:r>
      <w:r>
        <w:t></w:t>
      </w:r>
      <w:r>
        <w:rPr>
          <w:rFonts w:hint="eastAsia"/>
        </w:rPr>
        <w:t>преображения</w:t>
      </w:r>
      <w:r>
        <w:t></w:t>
      </w:r>
      <w:r>
        <w:rPr>
          <w:rFonts w:hint="eastAsia"/>
        </w:rPr>
        <w:t>личности</w:t>
      </w:r>
      <w:r>
        <w:t></w:t>
      </w:r>
      <w:r>
        <w:t></w:t>
      </w:r>
      <w:r>
        <w:rPr>
          <w:rFonts w:hint="eastAsia"/>
        </w:rPr>
        <w:t>В</w:t>
      </w:r>
      <w:r>
        <w:t></w:t>
      </w:r>
      <w:r>
        <w:t></w:t>
      </w:r>
      <w:r>
        <w:rPr>
          <w:rFonts w:hint="eastAsia"/>
        </w:rPr>
        <w:t>Повести</w:t>
      </w:r>
      <w:r>
        <w:t></w:t>
      </w:r>
      <w:r>
        <w:rPr>
          <w:rFonts w:hint="eastAsia"/>
        </w:rPr>
        <w:t>от</w:t>
      </w:r>
      <w:r>
        <w:t></w:t>
      </w:r>
      <w:r>
        <w:rPr>
          <w:rFonts w:hint="eastAsia"/>
        </w:rPr>
        <w:t>Жития</w:t>
      </w:r>
      <w:r>
        <w:t></w:t>
      </w:r>
      <w:r>
        <w:rPr>
          <w:rFonts w:hint="eastAsia"/>
        </w:rPr>
        <w:t>Петра</w:t>
      </w:r>
      <w:r>
        <w:t></w:t>
      </w:r>
      <w:r>
        <w:rPr>
          <w:rFonts w:hint="eastAsia"/>
        </w:rPr>
        <w:t>и</w:t>
      </w:r>
      <w:r>
        <w:t></w:t>
      </w:r>
      <w:r>
        <w:rPr>
          <w:rFonts w:hint="eastAsia"/>
        </w:rPr>
        <w:t>Февронии</w:t>
      </w:r>
      <w:r>
        <w:t></w:t>
      </w:r>
      <w:r>
        <w:t></w:t>
      </w:r>
      <w:r>
        <w:rPr>
          <w:rFonts w:hint="eastAsia"/>
        </w:rPr>
        <w:t>А</w:t>
      </w:r>
      <w:r>
        <w:t></w:t>
      </w:r>
      <w:r>
        <w:rPr>
          <w:rFonts w:hint="eastAsia"/>
        </w:rPr>
        <w:t>Н</w:t>
      </w:r>
      <w:r>
        <w:t></w:t>
      </w:r>
      <w:r>
        <w:rPr>
          <w:rFonts w:hint="eastAsia"/>
        </w:rPr>
        <w:t>Ужанков</w:t>
      </w:r>
      <w:r>
        <w:t></w:t>
      </w:r>
      <w:r>
        <w:rPr>
          <w:rFonts w:hint="eastAsia"/>
        </w:rPr>
        <w:t>видит</w:t>
      </w:r>
      <w:r>
        <w:t></w:t>
      </w:r>
      <w:r>
        <w:rPr>
          <w:rFonts w:hint="eastAsia"/>
        </w:rPr>
        <w:t>идею</w:t>
      </w:r>
      <w:r>
        <w:t></w:t>
      </w:r>
      <w:r>
        <w:rPr>
          <w:rFonts w:hint="eastAsia"/>
        </w:rPr>
        <w:t>спасения</w:t>
      </w:r>
      <w:r>
        <w:t></w:t>
      </w:r>
      <w:r>
        <w:t></w:t>
      </w:r>
      <w:r>
        <w:rPr>
          <w:rFonts w:hint="eastAsia"/>
        </w:rPr>
        <w:t>которая</w:t>
      </w:r>
      <w:r>
        <w:t></w:t>
      </w:r>
      <w:r>
        <w:rPr>
          <w:rFonts w:hint="eastAsia"/>
        </w:rPr>
        <w:t>основана</w:t>
      </w:r>
      <w:r>
        <w:t></w:t>
      </w:r>
      <w:r>
        <w:rPr>
          <w:rFonts w:hint="eastAsia"/>
        </w:rPr>
        <w:t>на</w:t>
      </w:r>
      <w:r>
        <w:t></w:t>
      </w:r>
      <w:r>
        <w:rPr>
          <w:rFonts w:hint="eastAsia"/>
        </w:rPr>
        <w:t>согласии</w:t>
      </w:r>
      <w:r>
        <w:t></w:t>
      </w:r>
      <w:r>
        <w:rPr>
          <w:rFonts w:hint="eastAsia"/>
        </w:rPr>
        <w:t>и</w:t>
      </w:r>
      <w:r>
        <w:t></w:t>
      </w:r>
      <w:r>
        <w:rPr>
          <w:rFonts w:hint="eastAsia"/>
        </w:rPr>
        <w:t>любви</w:t>
      </w:r>
      <w:r>
        <w:t></w:t>
      </w:r>
      <w:r>
        <w:t></w:t>
      </w:r>
      <w:r>
        <w:rPr>
          <w:rFonts w:hint="eastAsia"/>
        </w:rPr>
        <w:t>Эта</w:t>
      </w:r>
      <w:r>
        <w:t></w:t>
      </w:r>
      <w:r>
        <w:rPr>
          <w:rFonts w:hint="eastAsia"/>
        </w:rPr>
        <w:t>идея</w:t>
      </w:r>
      <w:r>
        <w:t></w:t>
      </w:r>
      <w:r>
        <w:t></w:t>
      </w:r>
      <w:r>
        <w:rPr>
          <w:rFonts w:hint="eastAsia"/>
        </w:rPr>
        <w:t>на</w:t>
      </w:r>
      <w:r>
        <w:t></w:t>
      </w:r>
      <w:r>
        <w:rPr>
          <w:rFonts w:hint="eastAsia"/>
        </w:rPr>
        <w:t>наш</w:t>
      </w:r>
      <w:r>
        <w:t></w:t>
      </w:r>
      <w:r>
        <w:rPr>
          <w:rFonts w:hint="eastAsia"/>
        </w:rPr>
        <w:t>взгляд</w:t>
      </w:r>
      <w:r>
        <w:t></w:t>
      </w:r>
      <w:r>
        <w:t></w:t>
      </w:r>
      <w:r>
        <w:rPr>
          <w:rFonts w:hint="eastAsia"/>
        </w:rPr>
        <w:t>раскрывается</w:t>
      </w:r>
      <w:r>
        <w:t></w:t>
      </w:r>
      <w:r>
        <w:rPr>
          <w:rFonts w:hint="eastAsia"/>
        </w:rPr>
        <w:t>в</w:t>
      </w:r>
      <w:r>
        <w:t></w:t>
      </w:r>
      <w:r>
        <w:rPr>
          <w:rFonts w:hint="eastAsia"/>
        </w:rPr>
        <w:t>системе</w:t>
      </w:r>
      <w:r>
        <w:t></w:t>
      </w:r>
      <w:r>
        <w:rPr>
          <w:rFonts w:hint="eastAsia"/>
        </w:rPr>
        <w:t>христианских</w:t>
      </w:r>
      <w:r>
        <w:t></w:t>
      </w:r>
      <w:r>
        <w:rPr>
          <w:rFonts w:hint="eastAsia"/>
        </w:rPr>
        <w:t>символов</w:t>
      </w:r>
      <w:r>
        <w:t></w:t>
      </w:r>
      <w:r>
        <w:rPr>
          <w:rFonts w:hint="eastAsia"/>
        </w:rPr>
        <w:t>произведения</w:t>
      </w:r>
      <w:r>
        <w:t></w:t>
      </w:r>
    </w:p>
    <w:p w:rsidR="00DD412D" w:rsidRDefault="00DD412D" w:rsidP="00DD412D">
      <w:r>
        <w:rPr>
          <w:rFonts w:hint="eastAsia"/>
        </w:rPr>
        <w:t>По</w:t>
      </w:r>
      <w:r>
        <w:t></w:t>
      </w:r>
      <w:r>
        <w:rPr>
          <w:rFonts w:hint="eastAsia"/>
        </w:rPr>
        <w:t>мнению</w:t>
      </w:r>
      <w:r>
        <w:t></w:t>
      </w:r>
      <w:r>
        <w:rPr>
          <w:rFonts w:hint="eastAsia"/>
        </w:rPr>
        <w:t>Е</w:t>
      </w:r>
      <w:r>
        <w:t></w:t>
      </w:r>
      <w:r>
        <w:rPr>
          <w:rFonts w:hint="eastAsia"/>
        </w:rPr>
        <w:t>К</w:t>
      </w:r>
      <w:r>
        <w:t></w:t>
      </w:r>
      <w:r>
        <w:t></w:t>
      </w:r>
      <w:r>
        <w:rPr>
          <w:rFonts w:hint="eastAsia"/>
        </w:rPr>
        <w:t>Ромодановской</w:t>
      </w:r>
      <w:r>
        <w:t></w:t>
      </w:r>
      <w:r>
        <w:t></w:t>
      </w:r>
      <w:r>
        <w:rPr>
          <w:rFonts w:hint="eastAsia"/>
        </w:rPr>
        <w:t>в</w:t>
      </w:r>
      <w:r>
        <w:t></w:t>
      </w:r>
      <w:r>
        <w:rPr>
          <w:rFonts w:hint="eastAsia"/>
        </w:rPr>
        <w:t>древнерусской</w:t>
      </w:r>
      <w:r>
        <w:t></w:t>
      </w:r>
      <w:r>
        <w:rPr>
          <w:rFonts w:hint="eastAsia"/>
        </w:rPr>
        <w:t>словесности</w:t>
      </w:r>
      <w:r>
        <w:t></w:t>
      </w:r>
      <w:r>
        <w:t></w:t>
      </w:r>
      <w:r>
        <w:t></w:t>
      </w:r>
      <w:r>
        <w:t></w:t>
      </w:r>
      <w:r>
        <w:t></w:t>
      </w:r>
      <w:r>
        <w:t></w:t>
      </w:r>
      <w:r>
        <w:rPr>
          <w:rFonts w:hint="eastAsia"/>
        </w:rPr>
        <w:t>века</w:t>
      </w:r>
      <w:r>
        <w:t></w:t>
      </w:r>
      <w:r>
        <w:rPr>
          <w:rFonts w:hint="eastAsia"/>
        </w:rPr>
        <w:t>появляется</w:t>
      </w:r>
      <w:r>
        <w:t></w:t>
      </w:r>
      <w:r>
        <w:rPr>
          <w:rFonts w:hint="eastAsia"/>
        </w:rPr>
        <w:t>повесть</w:t>
      </w:r>
      <w:r>
        <w:t></w:t>
      </w:r>
      <w:r>
        <w:rPr>
          <w:rFonts w:hint="eastAsia"/>
        </w:rPr>
        <w:t>притча</w:t>
      </w:r>
      <w:r>
        <w:t></w:t>
      </w:r>
      <w:r>
        <w:rPr>
          <w:rFonts w:hint="eastAsia"/>
        </w:rPr>
        <w:t>и</w:t>
      </w:r>
      <w:r>
        <w:t></w:t>
      </w:r>
      <w:r>
        <w:rPr>
          <w:rFonts w:hint="eastAsia"/>
        </w:rPr>
        <w:t>имя</w:t>
      </w:r>
      <w:r>
        <w:t></w:t>
      </w:r>
      <w:r>
        <w:rPr>
          <w:rFonts w:hint="eastAsia"/>
        </w:rPr>
        <w:t>символ</w:t>
      </w:r>
      <w:r>
        <w:t></w:t>
      </w:r>
      <w:r>
        <w:t></w:t>
      </w:r>
      <w:r>
        <w:rPr>
          <w:rFonts w:hint="eastAsia"/>
        </w:rPr>
        <w:t>Это</w:t>
      </w:r>
      <w:r>
        <w:t></w:t>
      </w:r>
      <w:r>
        <w:rPr>
          <w:rFonts w:hint="eastAsia"/>
        </w:rPr>
        <w:t>явление</w:t>
      </w:r>
      <w:r>
        <w:t></w:t>
      </w:r>
      <w:r>
        <w:rPr>
          <w:rFonts w:hint="eastAsia"/>
        </w:rPr>
        <w:t>мы</w:t>
      </w:r>
    </w:p>
    <w:p w:rsidR="00DD412D" w:rsidRDefault="00DD412D" w:rsidP="00DD412D">
      <w:r>
        <w:rPr>
          <w:rFonts w:hint="eastAsia"/>
        </w:rPr>
        <w:t>обнаруживаем</w:t>
      </w:r>
      <w:r>
        <w:t></w:t>
      </w:r>
      <w:r>
        <w:rPr>
          <w:rFonts w:hint="eastAsia"/>
        </w:rPr>
        <w:t>в</w:t>
      </w:r>
      <w:r>
        <w:t></w:t>
      </w:r>
      <w:r>
        <w:t></w:t>
      </w:r>
      <w:r>
        <w:rPr>
          <w:rFonts w:hint="eastAsia"/>
        </w:rPr>
        <w:t>Повести</w:t>
      </w:r>
      <w:r>
        <w:t></w:t>
      </w:r>
      <w:r>
        <w:rPr>
          <w:rFonts w:hint="eastAsia"/>
        </w:rPr>
        <w:t>о</w:t>
      </w:r>
      <w:r>
        <w:t></w:t>
      </w:r>
      <w:r>
        <w:rPr>
          <w:rFonts w:hint="eastAsia"/>
        </w:rPr>
        <w:t>Савве</w:t>
      </w:r>
      <w:r>
        <w:t></w:t>
      </w:r>
      <w:r>
        <w:rPr>
          <w:rFonts w:hint="eastAsia"/>
        </w:rPr>
        <w:t>Грудцыне</w:t>
      </w:r>
      <w:r>
        <w:t></w:t>
      </w:r>
      <w:r>
        <w:t></w:t>
      </w:r>
      <w:r>
        <w:t></w:t>
      </w:r>
      <w:r>
        <w:rPr>
          <w:rFonts w:hint="eastAsia"/>
        </w:rPr>
        <w:t>где</w:t>
      </w:r>
      <w:r>
        <w:t></w:t>
      </w:r>
      <w:r>
        <w:rPr>
          <w:rFonts w:hint="eastAsia"/>
        </w:rPr>
        <w:t>образ</w:t>
      </w:r>
      <w:r>
        <w:t></w:t>
      </w:r>
      <w:r>
        <w:rPr>
          <w:rFonts w:hint="eastAsia"/>
        </w:rPr>
        <w:t>Божий</w:t>
      </w:r>
      <w:r>
        <w:t></w:t>
      </w:r>
      <w:r>
        <w:rPr>
          <w:rFonts w:hint="eastAsia"/>
        </w:rPr>
        <w:t>задан</w:t>
      </w:r>
      <w:r>
        <w:t></w:t>
      </w:r>
      <w:r>
        <w:rPr>
          <w:rFonts w:hint="eastAsia"/>
        </w:rPr>
        <w:t>в</w:t>
      </w:r>
      <w:r>
        <w:t></w:t>
      </w:r>
      <w:r>
        <w:rPr>
          <w:rFonts w:hint="eastAsia"/>
        </w:rPr>
        <w:t>имени</w:t>
      </w:r>
      <w:r>
        <w:t></w:t>
      </w:r>
      <w:r>
        <w:rPr>
          <w:rFonts w:hint="eastAsia"/>
        </w:rPr>
        <w:t>героя</w:t>
      </w:r>
      <w:r>
        <w:t></w:t>
      </w:r>
      <w:r>
        <w:t></w:t>
      </w:r>
      <w:r>
        <w:rPr>
          <w:rFonts w:hint="eastAsia"/>
        </w:rPr>
        <w:t>а</w:t>
      </w:r>
      <w:r>
        <w:t></w:t>
      </w:r>
      <w:r>
        <w:rPr>
          <w:rFonts w:hint="eastAsia"/>
        </w:rPr>
        <w:t>само</w:t>
      </w:r>
      <w:r>
        <w:t></w:t>
      </w:r>
      <w:r>
        <w:rPr>
          <w:rFonts w:hint="eastAsia"/>
        </w:rPr>
        <w:t>произведение</w:t>
      </w:r>
      <w:r>
        <w:t></w:t>
      </w:r>
      <w:r>
        <w:rPr>
          <w:rFonts w:hint="eastAsia"/>
        </w:rPr>
        <w:t>напоминает</w:t>
      </w:r>
      <w:r>
        <w:t></w:t>
      </w:r>
      <w:r>
        <w:rPr>
          <w:rFonts w:hint="eastAsia"/>
        </w:rPr>
        <w:t>притчу</w:t>
      </w:r>
      <w:r>
        <w:t></w:t>
      </w:r>
      <w:r>
        <w:rPr>
          <w:rFonts w:hint="eastAsia"/>
        </w:rPr>
        <w:t>о</w:t>
      </w:r>
      <w:r>
        <w:t></w:t>
      </w:r>
      <w:r>
        <w:rPr>
          <w:rFonts w:hint="eastAsia"/>
        </w:rPr>
        <w:t>блудном</w:t>
      </w:r>
      <w:r>
        <w:t></w:t>
      </w:r>
      <w:r>
        <w:rPr>
          <w:rFonts w:hint="eastAsia"/>
        </w:rPr>
        <w:t>сыне</w:t>
      </w:r>
      <w:r>
        <w:t></w:t>
      </w:r>
    </w:p>
    <w:p w:rsidR="00DD412D" w:rsidRDefault="00DD412D" w:rsidP="00DD412D">
      <w:r>
        <w:rPr>
          <w:rFonts w:hint="eastAsia"/>
        </w:rPr>
        <w:t>В</w:t>
      </w:r>
      <w:r>
        <w:t></w:t>
      </w:r>
      <w:r>
        <w:rPr>
          <w:rFonts w:hint="eastAsia"/>
        </w:rPr>
        <w:t>словесности</w:t>
      </w:r>
      <w:r>
        <w:t></w:t>
      </w:r>
      <w:r>
        <w:t></w:t>
      </w:r>
      <w:r>
        <w:t></w:t>
      </w:r>
      <w:r>
        <w:t></w:t>
      </w:r>
      <w:r>
        <w:t></w:t>
      </w:r>
      <w:r>
        <w:t></w:t>
      </w:r>
      <w:r>
        <w:t></w:t>
      </w:r>
      <w:r>
        <w:rPr>
          <w:rFonts w:hint="eastAsia"/>
        </w:rPr>
        <w:t>века</w:t>
      </w:r>
      <w:r>
        <w:t></w:t>
      </w:r>
      <w:r>
        <w:rPr>
          <w:rFonts w:hint="eastAsia"/>
        </w:rPr>
        <w:t>обращение</w:t>
      </w:r>
      <w:r>
        <w:t></w:t>
      </w:r>
      <w:r>
        <w:rPr>
          <w:rFonts w:hint="eastAsia"/>
        </w:rPr>
        <w:t>к</w:t>
      </w:r>
      <w:r>
        <w:t></w:t>
      </w:r>
      <w:r>
        <w:rPr>
          <w:rFonts w:hint="eastAsia"/>
        </w:rPr>
        <w:t>христианским</w:t>
      </w:r>
      <w:r>
        <w:t></w:t>
      </w:r>
      <w:r>
        <w:rPr>
          <w:rFonts w:hint="eastAsia"/>
        </w:rPr>
        <w:t>ценностям</w:t>
      </w:r>
      <w:r>
        <w:t></w:t>
      </w:r>
      <w:r>
        <w:rPr>
          <w:rFonts w:hint="eastAsia"/>
        </w:rPr>
        <w:t>происходит</w:t>
      </w:r>
      <w:r>
        <w:t></w:t>
      </w:r>
      <w:r>
        <w:rPr>
          <w:rFonts w:hint="eastAsia"/>
        </w:rPr>
        <w:t>в</w:t>
      </w:r>
      <w:r>
        <w:t></w:t>
      </w:r>
      <w:r>
        <w:rPr>
          <w:rFonts w:hint="eastAsia"/>
        </w:rPr>
        <w:t>творчестве</w:t>
      </w:r>
      <w:r>
        <w:t></w:t>
      </w:r>
      <w:r>
        <w:rPr>
          <w:rFonts w:hint="eastAsia"/>
        </w:rPr>
        <w:t>Г</w:t>
      </w:r>
      <w:r>
        <w:t></w:t>
      </w:r>
      <w:r>
        <w:rPr>
          <w:rFonts w:hint="eastAsia"/>
        </w:rPr>
        <w:t>Р</w:t>
      </w:r>
      <w:r>
        <w:t></w:t>
      </w:r>
      <w:r>
        <w:t></w:t>
      </w:r>
      <w:r>
        <w:rPr>
          <w:rFonts w:hint="eastAsia"/>
        </w:rPr>
        <w:t>Державина</w:t>
      </w:r>
      <w:r>
        <w:t></w:t>
      </w:r>
      <w:r>
        <w:t></w:t>
      </w:r>
      <w:r>
        <w:rPr>
          <w:rFonts w:hint="eastAsia"/>
        </w:rPr>
        <w:t>О</w:t>
      </w:r>
      <w:r>
        <w:t></w:t>
      </w:r>
      <w:r>
        <w:rPr>
          <w:rFonts w:hint="eastAsia"/>
        </w:rPr>
        <w:t>А</w:t>
      </w:r>
      <w:r>
        <w:t></w:t>
      </w:r>
      <w:r>
        <w:t></w:t>
      </w:r>
      <w:r>
        <w:rPr>
          <w:rFonts w:hint="eastAsia"/>
        </w:rPr>
        <w:t>Сергеева</w:t>
      </w:r>
      <w:r>
        <w:t></w:t>
      </w:r>
      <w:r>
        <w:rPr>
          <w:rFonts w:hint="eastAsia"/>
        </w:rPr>
        <w:t>и</w:t>
      </w:r>
      <w:r>
        <w:t></w:t>
      </w:r>
      <w:r>
        <w:rPr>
          <w:rFonts w:hint="eastAsia"/>
        </w:rPr>
        <w:t>Д</w:t>
      </w:r>
      <w:r>
        <w:t></w:t>
      </w:r>
      <w:r>
        <w:rPr>
          <w:rFonts w:hint="eastAsia"/>
        </w:rPr>
        <w:t>Л</w:t>
      </w:r>
      <w:r>
        <w:t></w:t>
      </w:r>
      <w:r>
        <w:t></w:t>
      </w:r>
      <w:r>
        <w:rPr>
          <w:rFonts w:hint="eastAsia"/>
        </w:rPr>
        <w:t>Башкиров</w:t>
      </w:r>
      <w:r>
        <w:t></w:t>
      </w:r>
      <w:r>
        <w:rPr>
          <w:rFonts w:hint="eastAsia"/>
        </w:rPr>
        <w:t>анализируют</w:t>
      </w:r>
      <w:r>
        <w:t></w:t>
      </w:r>
      <w:r>
        <w:rPr>
          <w:rFonts w:hint="eastAsia"/>
        </w:rPr>
        <w:t>оду</w:t>
      </w:r>
      <w:r>
        <w:t></w:t>
      </w:r>
      <w:r>
        <w:t></w:t>
      </w:r>
      <w:r>
        <w:rPr>
          <w:rFonts w:hint="eastAsia"/>
        </w:rPr>
        <w:t>Бог</w:t>
      </w:r>
      <w:r>
        <w:t></w:t>
      </w:r>
      <w:r>
        <w:t></w:t>
      </w:r>
      <w:r>
        <w:rPr>
          <w:rFonts w:hint="eastAsia"/>
        </w:rPr>
        <w:t>в</w:t>
      </w:r>
      <w:r>
        <w:t></w:t>
      </w:r>
      <w:r>
        <w:rPr>
          <w:rFonts w:hint="eastAsia"/>
        </w:rPr>
        <w:t>соответствии</w:t>
      </w:r>
      <w:r>
        <w:t></w:t>
      </w:r>
      <w:r>
        <w:rPr>
          <w:rFonts w:hint="eastAsia"/>
        </w:rPr>
        <w:t>с</w:t>
      </w:r>
      <w:r>
        <w:t></w:t>
      </w:r>
      <w:r>
        <w:rPr>
          <w:rFonts w:hint="eastAsia"/>
        </w:rPr>
        <w:t>библейскими</w:t>
      </w:r>
      <w:r>
        <w:t></w:t>
      </w:r>
      <w:r>
        <w:rPr>
          <w:rFonts w:hint="eastAsia"/>
        </w:rPr>
        <w:t>текстами</w:t>
      </w:r>
      <w:r>
        <w:t></w:t>
      </w:r>
      <w:r>
        <w:t></w:t>
      </w:r>
      <w:r>
        <w:rPr>
          <w:rFonts w:hint="eastAsia"/>
        </w:rPr>
        <w:t>Н</w:t>
      </w:r>
      <w:r>
        <w:t></w:t>
      </w:r>
      <w:r>
        <w:rPr>
          <w:rFonts w:hint="eastAsia"/>
        </w:rPr>
        <w:t>П</w:t>
      </w:r>
      <w:r>
        <w:t></w:t>
      </w:r>
      <w:r>
        <w:rPr>
          <w:rFonts w:hint="eastAsia"/>
        </w:rPr>
        <w:t>Саблина</w:t>
      </w:r>
      <w:r>
        <w:t></w:t>
      </w:r>
      <w:r>
        <w:rPr>
          <w:rFonts w:hint="eastAsia"/>
        </w:rPr>
        <w:t>и</w:t>
      </w:r>
      <w:r>
        <w:t></w:t>
      </w:r>
      <w:r>
        <w:rPr>
          <w:rFonts w:hint="eastAsia"/>
        </w:rPr>
        <w:t>Ю</w:t>
      </w:r>
      <w:r>
        <w:t></w:t>
      </w:r>
      <w:r>
        <w:rPr>
          <w:rFonts w:hint="eastAsia"/>
        </w:rPr>
        <w:t>И</w:t>
      </w:r>
      <w:r>
        <w:t></w:t>
      </w:r>
      <w:r>
        <w:t></w:t>
      </w:r>
      <w:r>
        <w:rPr>
          <w:rFonts w:hint="eastAsia"/>
        </w:rPr>
        <w:t>Минералов</w:t>
      </w:r>
      <w:r>
        <w:t></w:t>
      </w:r>
      <w:r>
        <w:rPr>
          <w:rFonts w:hint="eastAsia"/>
        </w:rPr>
        <w:t>обращают</w:t>
      </w:r>
      <w:r>
        <w:t></w:t>
      </w:r>
      <w:r>
        <w:rPr>
          <w:rFonts w:hint="eastAsia"/>
        </w:rPr>
        <w:t>внимание</w:t>
      </w:r>
      <w:r>
        <w:t></w:t>
      </w:r>
      <w:r>
        <w:rPr>
          <w:rFonts w:hint="eastAsia"/>
        </w:rPr>
        <w:t>на</w:t>
      </w:r>
      <w:r>
        <w:t></w:t>
      </w:r>
      <w:r>
        <w:rPr>
          <w:rFonts w:hint="eastAsia"/>
        </w:rPr>
        <w:t>поэтические</w:t>
      </w:r>
      <w:r>
        <w:t></w:t>
      </w:r>
      <w:r>
        <w:rPr>
          <w:rFonts w:hint="eastAsia"/>
        </w:rPr>
        <w:t>антиномии</w:t>
      </w:r>
      <w:r>
        <w:t></w:t>
      </w:r>
      <w:r>
        <w:rPr>
          <w:rFonts w:hint="eastAsia"/>
        </w:rPr>
        <w:t>этого</w:t>
      </w:r>
      <w:r>
        <w:t></w:t>
      </w:r>
      <w:r>
        <w:rPr>
          <w:rFonts w:hint="eastAsia"/>
        </w:rPr>
        <w:t>произведения</w:t>
      </w:r>
      <w:r>
        <w:t></w:t>
      </w:r>
      <w:r>
        <w:t></w:t>
      </w:r>
      <w:r>
        <w:rPr>
          <w:rFonts w:hint="eastAsia"/>
        </w:rPr>
        <w:t>На</w:t>
      </w:r>
      <w:r>
        <w:t></w:t>
      </w:r>
      <w:r>
        <w:rPr>
          <w:rFonts w:hint="eastAsia"/>
        </w:rPr>
        <w:t>наш</w:t>
      </w:r>
      <w:r>
        <w:t></w:t>
      </w:r>
      <w:r>
        <w:rPr>
          <w:rFonts w:hint="eastAsia"/>
        </w:rPr>
        <w:t>взгляд</w:t>
      </w:r>
      <w:r>
        <w:t></w:t>
      </w:r>
      <w:r>
        <w:t></w:t>
      </w:r>
      <w:r>
        <w:rPr>
          <w:rFonts w:hint="eastAsia"/>
        </w:rPr>
        <w:t>важную</w:t>
      </w:r>
      <w:r>
        <w:t></w:t>
      </w:r>
      <w:r>
        <w:rPr>
          <w:rFonts w:hint="eastAsia"/>
        </w:rPr>
        <w:t>роль</w:t>
      </w:r>
      <w:r>
        <w:t></w:t>
      </w:r>
      <w:r>
        <w:rPr>
          <w:rFonts w:hint="eastAsia"/>
        </w:rPr>
        <w:t>в</w:t>
      </w:r>
      <w:r>
        <w:t></w:t>
      </w:r>
      <w:r>
        <w:rPr>
          <w:rFonts w:hint="eastAsia"/>
        </w:rPr>
        <w:t>раскрытии</w:t>
      </w:r>
      <w:r>
        <w:t></w:t>
      </w:r>
      <w:r>
        <w:rPr>
          <w:rFonts w:hint="eastAsia"/>
        </w:rPr>
        <w:t>темы</w:t>
      </w:r>
      <w:r>
        <w:t></w:t>
      </w:r>
      <w:r>
        <w:rPr>
          <w:rFonts w:hint="eastAsia"/>
        </w:rPr>
        <w:t>места</w:t>
      </w:r>
      <w:r>
        <w:t></w:t>
      </w:r>
      <w:r>
        <w:rPr>
          <w:rFonts w:hint="eastAsia"/>
        </w:rPr>
        <w:t>человека</w:t>
      </w:r>
      <w:r>
        <w:t></w:t>
      </w:r>
      <w:r>
        <w:rPr>
          <w:rFonts w:hint="eastAsia"/>
        </w:rPr>
        <w:t>в</w:t>
      </w:r>
      <w:r>
        <w:t></w:t>
      </w:r>
      <w:r>
        <w:rPr>
          <w:rFonts w:hint="eastAsia"/>
        </w:rPr>
        <w:t>Божьем</w:t>
      </w:r>
      <w:r>
        <w:t></w:t>
      </w:r>
      <w:r>
        <w:rPr>
          <w:rFonts w:hint="eastAsia"/>
        </w:rPr>
        <w:t>мире</w:t>
      </w:r>
      <w:r>
        <w:t></w:t>
      </w:r>
      <w:r>
        <w:rPr>
          <w:rFonts w:hint="eastAsia"/>
        </w:rPr>
        <w:t>у</w:t>
      </w:r>
      <w:r>
        <w:t></w:t>
      </w:r>
      <w:r>
        <w:rPr>
          <w:rFonts w:hint="eastAsia"/>
        </w:rPr>
        <w:t>Державина</w:t>
      </w:r>
      <w:r>
        <w:t></w:t>
      </w:r>
      <w:r>
        <w:rPr>
          <w:rFonts w:hint="eastAsia"/>
        </w:rPr>
        <w:t>играет</w:t>
      </w:r>
      <w:r>
        <w:t></w:t>
      </w:r>
      <w:r>
        <w:rPr>
          <w:rFonts w:hint="eastAsia"/>
        </w:rPr>
        <w:t>также</w:t>
      </w:r>
      <w:r>
        <w:t></w:t>
      </w:r>
      <w:r>
        <w:rPr>
          <w:rFonts w:hint="eastAsia"/>
        </w:rPr>
        <w:t>композиция</w:t>
      </w:r>
      <w:r>
        <w:t></w:t>
      </w:r>
      <w:r>
        <w:rPr>
          <w:rFonts w:hint="eastAsia"/>
        </w:rPr>
        <w:t>оды</w:t>
      </w:r>
      <w:r>
        <w:t></w:t>
      </w:r>
    </w:p>
    <w:p w:rsidR="00DD412D" w:rsidRDefault="00DD412D" w:rsidP="00DD412D">
      <w:r>
        <w:rPr>
          <w:rFonts w:hint="eastAsia"/>
        </w:rPr>
        <w:t>Общее</w:t>
      </w:r>
      <w:r>
        <w:t></w:t>
      </w:r>
      <w:r>
        <w:rPr>
          <w:rFonts w:hint="eastAsia"/>
        </w:rPr>
        <w:t>между</w:t>
      </w:r>
      <w:r>
        <w:t></w:t>
      </w:r>
      <w:r>
        <w:rPr>
          <w:rFonts w:hint="eastAsia"/>
        </w:rPr>
        <w:t>христианскими</w:t>
      </w:r>
      <w:r>
        <w:t></w:t>
      </w:r>
      <w:r>
        <w:rPr>
          <w:rFonts w:hint="eastAsia"/>
        </w:rPr>
        <w:t>и</w:t>
      </w:r>
      <w:r>
        <w:t></w:t>
      </w:r>
      <w:r>
        <w:rPr>
          <w:rFonts w:hint="eastAsia"/>
        </w:rPr>
        <w:t>романтическими</w:t>
      </w:r>
      <w:r>
        <w:t></w:t>
      </w:r>
      <w:r>
        <w:rPr>
          <w:rFonts w:hint="eastAsia"/>
        </w:rPr>
        <w:t>ценностями</w:t>
      </w:r>
      <w:r>
        <w:t></w:t>
      </w:r>
      <w:r>
        <w:rPr>
          <w:rFonts w:hint="eastAsia"/>
        </w:rPr>
        <w:t>обнаруживают</w:t>
      </w:r>
      <w:r>
        <w:t></w:t>
      </w:r>
      <w:r>
        <w:rPr>
          <w:rFonts w:hint="eastAsia"/>
        </w:rPr>
        <w:t>В</w:t>
      </w:r>
      <w:r>
        <w:t></w:t>
      </w:r>
      <w:r>
        <w:rPr>
          <w:rFonts w:hint="eastAsia"/>
        </w:rPr>
        <w:t>Н</w:t>
      </w:r>
      <w:r>
        <w:t></w:t>
      </w:r>
      <w:r>
        <w:t></w:t>
      </w:r>
      <w:r>
        <w:rPr>
          <w:rFonts w:hint="eastAsia"/>
        </w:rPr>
        <w:t>Аношкина</w:t>
      </w:r>
      <w:r>
        <w:t></w:t>
      </w:r>
      <w:r>
        <w:t></w:t>
      </w:r>
      <w:r>
        <w:rPr>
          <w:rFonts w:hint="eastAsia"/>
        </w:rPr>
        <w:t>А</w:t>
      </w:r>
      <w:r>
        <w:t></w:t>
      </w:r>
      <w:r>
        <w:rPr>
          <w:rFonts w:hint="eastAsia"/>
        </w:rPr>
        <w:t>В</w:t>
      </w:r>
      <w:r>
        <w:t></w:t>
      </w:r>
      <w:r>
        <w:t></w:t>
      </w:r>
      <w:r>
        <w:rPr>
          <w:rFonts w:hint="eastAsia"/>
        </w:rPr>
        <w:t>Моторин</w:t>
      </w:r>
      <w:r>
        <w:t></w:t>
      </w:r>
      <w:r>
        <w:t></w:t>
      </w:r>
      <w:r>
        <w:rPr>
          <w:rFonts w:hint="eastAsia"/>
        </w:rPr>
        <w:t>А</w:t>
      </w:r>
      <w:r>
        <w:t></w:t>
      </w:r>
      <w:r>
        <w:rPr>
          <w:rFonts w:hint="eastAsia"/>
        </w:rPr>
        <w:t>Е</w:t>
      </w:r>
      <w:r>
        <w:t></w:t>
      </w:r>
      <w:r>
        <w:t></w:t>
      </w:r>
      <w:r>
        <w:rPr>
          <w:rFonts w:hint="eastAsia"/>
        </w:rPr>
        <w:t>Кунильский</w:t>
      </w:r>
      <w:r>
        <w:t></w:t>
      </w:r>
      <w:r>
        <w:t></w:t>
      </w:r>
      <w:r>
        <w:rPr>
          <w:rFonts w:hint="eastAsia"/>
        </w:rPr>
        <w:t>Ф</w:t>
      </w:r>
      <w:r>
        <w:t></w:t>
      </w:r>
      <w:r>
        <w:rPr>
          <w:rFonts w:hint="eastAsia"/>
        </w:rPr>
        <w:t>З</w:t>
      </w:r>
      <w:r>
        <w:t></w:t>
      </w:r>
      <w:r>
        <w:rPr>
          <w:rFonts w:hint="eastAsia"/>
        </w:rPr>
        <w:t>Канунова</w:t>
      </w:r>
      <w:r>
        <w:t></w:t>
      </w:r>
      <w:r>
        <w:t></w:t>
      </w:r>
      <w:r>
        <w:rPr>
          <w:rFonts w:hint="eastAsia"/>
        </w:rPr>
        <w:t>И</w:t>
      </w:r>
      <w:r>
        <w:t></w:t>
      </w:r>
      <w:r>
        <w:rPr>
          <w:rFonts w:hint="eastAsia"/>
        </w:rPr>
        <w:t>А</w:t>
      </w:r>
      <w:r>
        <w:t></w:t>
      </w:r>
      <w:r>
        <w:t></w:t>
      </w:r>
      <w:r>
        <w:rPr>
          <w:rFonts w:hint="eastAsia"/>
        </w:rPr>
        <w:t>Айзикова</w:t>
      </w:r>
      <w:r>
        <w:t></w:t>
      </w:r>
      <w:r>
        <w:t></w:t>
      </w:r>
      <w:r>
        <w:rPr>
          <w:rFonts w:hint="eastAsia"/>
        </w:rPr>
        <w:t>отрицательное</w:t>
      </w:r>
      <w:r>
        <w:t></w:t>
      </w:r>
      <w:r>
        <w:rPr>
          <w:rFonts w:hint="eastAsia"/>
        </w:rPr>
        <w:t>отношение</w:t>
      </w:r>
      <w:r>
        <w:t></w:t>
      </w:r>
      <w:r>
        <w:rPr>
          <w:rFonts w:hint="eastAsia"/>
        </w:rPr>
        <w:t>к</w:t>
      </w:r>
      <w:r>
        <w:t></w:t>
      </w:r>
      <w:r>
        <w:rPr>
          <w:rFonts w:hint="eastAsia"/>
        </w:rPr>
        <w:t>отступлению</w:t>
      </w:r>
      <w:r>
        <w:t></w:t>
      </w:r>
      <w:r>
        <w:rPr>
          <w:rFonts w:hint="eastAsia"/>
        </w:rPr>
        <w:t>от</w:t>
      </w:r>
      <w:r>
        <w:t></w:t>
      </w:r>
      <w:r>
        <w:rPr>
          <w:rFonts w:hint="eastAsia"/>
        </w:rPr>
        <w:t>идеала</w:t>
      </w:r>
      <w:r>
        <w:t></w:t>
      </w:r>
      <w:r>
        <w:t></w:t>
      </w:r>
      <w:r>
        <w:rPr>
          <w:rFonts w:hint="eastAsia"/>
        </w:rPr>
        <w:t>утверждение</w:t>
      </w:r>
      <w:r>
        <w:t></w:t>
      </w:r>
      <w:r>
        <w:rPr>
          <w:rFonts w:hint="eastAsia"/>
        </w:rPr>
        <w:t>в</w:t>
      </w:r>
      <w:r>
        <w:t></w:t>
      </w:r>
      <w:r>
        <w:rPr>
          <w:rFonts w:hint="eastAsia"/>
        </w:rPr>
        <w:t>искусстве</w:t>
      </w:r>
      <w:r>
        <w:t></w:t>
      </w:r>
      <w:r>
        <w:rPr>
          <w:rFonts w:hint="eastAsia"/>
        </w:rPr>
        <w:t>присутствие</w:t>
      </w:r>
      <w:r>
        <w:t></w:t>
      </w:r>
      <w:r>
        <w:rPr>
          <w:rFonts w:hint="eastAsia"/>
        </w:rPr>
        <w:t>Создателя</w:t>
      </w:r>
      <w:r>
        <w:t></w:t>
      </w:r>
      <w:r>
        <w:rPr>
          <w:rFonts w:hint="eastAsia"/>
        </w:rPr>
        <w:t>в</w:t>
      </w:r>
      <w:r>
        <w:t></w:t>
      </w:r>
      <w:r>
        <w:rPr>
          <w:rFonts w:hint="eastAsia"/>
        </w:rPr>
        <w:t>Божьем</w:t>
      </w:r>
      <w:r>
        <w:t></w:t>
      </w:r>
      <w:r>
        <w:rPr>
          <w:rFonts w:hint="eastAsia"/>
        </w:rPr>
        <w:t>мире</w:t>
      </w:r>
      <w:r>
        <w:t></w:t>
      </w:r>
      <w:r>
        <w:t></w:t>
      </w:r>
      <w:r>
        <w:rPr>
          <w:rFonts w:hint="eastAsia"/>
        </w:rPr>
        <w:t>На</w:t>
      </w:r>
      <w:r>
        <w:t></w:t>
      </w:r>
      <w:r>
        <w:rPr>
          <w:rFonts w:hint="eastAsia"/>
        </w:rPr>
        <w:t>наш</w:t>
      </w:r>
      <w:r>
        <w:t></w:t>
      </w:r>
      <w:r>
        <w:rPr>
          <w:rFonts w:hint="eastAsia"/>
        </w:rPr>
        <w:t>взгляд</w:t>
      </w:r>
      <w:r>
        <w:t></w:t>
      </w:r>
      <w:r>
        <w:t></w:t>
      </w:r>
      <w:r>
        <w:rPr>
          <w:rFonts w:hint="eastAsia"/>
        </w:rPr>
        <w:t>романтическая</w:t>
      </w:r>
      <w:r>
        <w:t></w:t>
      </w:r>
      <w:r>
        <w:rPr>
          <w:rFonts w:hint="eastAsia"/>
        </w:rPr>
        <w:t>концепция</w:t>
      </w:r>
      <w:r>
        <w:t></w:t>
      </w:r>
      <w:r>
        <w:rPr>
          <w:rFonts w:hint="eastAsia"/>
        </w:rPr>
        <w:t>творчества</w:t>
      </w:r>
      <w:r>
        <w:t></w:t>
      </w:r>
      <w:r>
        <w:t></w:t>
      </w:r>
      <w:r>
        <w:rPr>
          <w:rFonts w:hint="eastAsia"/>
        </w:rPr>
        <w:t>которую</w:t>
      </w:r>
      <w:r>
        <w:t></w:t>
      </w:r>
      <w:r>
        <w:rPr>
          <w:rFonts w:hint="eastAsia"/>
        </w:rPr>
        <w:t>разрабатывал</w:t>
      </w:r>
      <w:r>
        <w:t></w:t>
      </w:r>
      <w:r>
        <w:rPr>
          <w:rFonts w:hint="eastAsia"/>
        </w:rPr>
        <w:t>В</w:t>
      </w:r>
      <w:r>
        <w:t></w:t>
      </w:r>
      <w:r>
        <w:rPr>
          <w:rFonts w:hint="eastAsia"/>
        </w:rPr>
        <w:t>А</w:t>
      </w:r>
      <w:r>
        <w:t></w:t>
      </w:r>
      <w:r>
        <w:t></w:t>
      </w:r>
      <w:r>
        <w:rPr>
          <w:rFonts w:hint="eastAsia"/>
        </w:rPr>
        <w:t>Жуковский</w:t>
      </w:r>
      <w:r>
        <w:t></w:t>
      </w:r>
      <w:r>
        <w:t></w:t>
      </w:r>
      <w:r>
        <w:rPr>
          <w:rFonts w:hint="eastAsia"/>
        </w:rPr>
        <w:t>несет</w:t>
      </w:r>
      <w:r>
        <w:t></w:t>
      </w:r>
      <w:r>
        <w:rPr>
          <w:rFonts w:hint="eastAsia"/>
        </w:rPr>
        <w:t>в</w:t>
      </w:r>
      <w:r>
        <w:t></w:t>
      </w:r>
      <w:r>
        <w:rPr>
          <w:rFonts w:hint="eastAsia"/>
        </w:rPr>
        <w:t>себе</w:t>
      </w:r>
      <w:r>
        <w:t></w:t>
      </w:r>
      <w:r>
        <w:rPr>
          <w:rFonts w:hint="eastAsia"/>
        </w:rPr>
        <w:t>христианские</w:t>
      </w:r>
      <w:r>
        <w:t></w:t>
      </w:r>
      <w:r>
        <w:rPr>
          <w:rFonts w:hint="eastAsia"/>
        </w:rPr>
        <w:t>ценности</w:t>
      </w:r>
      <w:r>
        <w:t></w:t>
      </w:r>
      <w:r>
        <w:t></w:t>
      </w:r>
      <w:r>
        <w:rPr>
          <w:rFonts w:hint="eastAsia"/>
        </w:rPr>
        <w:t>подлинное</w:t>
      </w:r>
      <w:r>
        <w:t></w:t>
      </w:r>
      <w:r>
        <w:rPr>
          <w:rFonts w:hint="eastAsia"/>
        </w:rPr>
        <w:t>творчество</w:t>
      </w:r>
      <w:r>
        <w:t></w:t>
      </w:r>
      <w:r>
        <w:rPr>
          <w:rFonts w:hint="eastAsia"/>
        </w:rPr>
        <w:t>—</w:t>
      </w:r>
      <w:r>
        <w:t></w:t>
      </w:r>
      <w:r>
        <w:rPr>
          <w:rFonts w:hint="eastAsia"/>
        </w:rPr>
        <w:t>это</w:t>
      </w:r>
      <w:r>
        <w:t></w:t>
      </w:r>
      <w:r>
        <w:rPr>
          <w:rFonts w:hint="eastAsia"/>
        </w:rPr>
        <w:t>осуществление</w:t>
      </w:r>
      <w:r>
        <w:t></w:t>
      </w:r>
      <w:r>
        <w:rPr>
          <w:rFonts w:hint="eastAsia"/>
        </w:rPr>
        <w:t>воли</w:t>
      </w:r>
      <w:r>
        <w:t></w:t>
      </w:r>
      <w:r>
        <w:rPr>
          <w:rFonts w:hint="eastAsia"/>
        </w:rPr>
        <w:t>Творца</w:t>
      </w:r>
      <w:r>
        <w:t></w:t>
      </w:r>
      <w:r>
        <w:rPr>
          <w:rFonts w:hint="eastAsia"/>
        </w:rPr>
        <w:t>при</w:t>
      </w:r>
      <w:r>
        <w:t></w:t>
      </w:r>
      <w:r>
        <w:rPr>
          <w:rFonts w:hint="eastAsia"/>
        </w:rPr>
        <w:t>условии</w:t>
      </w:r>
      <w:r>
        <w:t></w:t>
      </w:r>
      <w:r>
        <w:t></w:t>
      </w:r>
      <w:r>
        <w:rPr>
          <w:rFonts w:hint="eastAsia"/>
        </w:rPr>
        <w:t>что</w:t>
      </w:r>
      <w:r>
        <w:t></w:t>
      </w:r>
      <w:r>
        <w:rPr>
          <w:rFonts w:hint="eastAsia"/>
        </w:rPr>
        <w:t>в</w:t>
      </w:r>
      <w:r>
        <w:t></w:t>
      </w:r>
      <w:r>
        <w:rPr>
          <w:rFonts w:hint="eastAsia"/>
        </w:rPr>
        <w:t>художнике</w:t>
      </w:r>
      <w:r>
        <w:t></w:t>
      </w:r>
      <w:r>
        <w:rPr>
          <w:rFonts w:hint="eastAsia"/>
        </w:rPr>
        <w:t>духовные</w:t>
      </w:r>
      <w:r>
        <w:t></w:t>
      </w:r>
      <w:r>
        <w:rPr>
          <w:rFonts w:hint="eastAsia"/>
        </w:rPr>
        <w:t>силы</w:t>
      </w:r>
      <w:r>
        <w:t></w:t>
      </w:r>
      <w:r>
        <w:rPr>
          <w:rFonts w:hint="eastAsia"/>
        </w:rPr>
        <w:t>и</w:t>
      </w:r>
      <w:r>
        <w:t></w:t>
      </w:r>
      <w:r>
        <w:rPr>
          <w:rFonts w:hint="eastAsia"/>
        </w:rPr>
        <w:t>вера</w:t>
      </w:r>
      <w:r>
        <w:t></w:t>
      </w:r>
      <w:r>
        <w:rPr>
          <w:rFonts w:hint="eastAsia"/>
        </w:rPr>
        <w:t>будут</w:t>
      </w:r>
      <w:r>
        <w:t></w:t>
      </w:r>
      <w:r>
        <w:rPr>
          <w:rFonts w:hint="eastAsia"/>
        </w:rPr>
        <w:t>в</w:t>
      </w:r>
      <w:r>
        <w:t></w:t>
      </w:r>
      <w:r>
        <w:rPr>
          <w:rFonts w:hint="eastAsia"/>
        </w:rPr>
        <w:t>единстве</w:t>
      </w:r>
      <w:r>
        <w:t></w:t>
      </w:r>
    </w:p>
    <w:p w:rsidR="00DD412D" w:rsidRDefault="00DD412D" w:rsidP="00DD412D">
      <w:r>
        <w:rPr>
          <w:rFonts w:hint="eastAsia"/>
        </w:rPr>
        <w:t>По</w:t>
      </w:r>
      <w:r>
        <w:t></w:t>
      </w:r>
      <w:r>
        <w:rPr>
          <w:rFonts w:hint="eastAsia"/>
        </w:rPr>
        <w:t>мнению</w:t>
      </w:r>
      <w:r>
        <w:t></w:t>
      </w:r>
      <w:r>
        <w:rPr>
          <w:rFonts w:hint="eastAsia"/>
        </w:rPr>
        <w:t>В</w:t>
      </w:r>
      <w:r>
        <w:t></w:t>
      </w:r>
      <w:r>
        <w:rPr>
          <w:rFonts w:hint="eastAsia"/>
        </w:rPr>
        <w:t>М</w:t>
      </w:r>
      <w:r>
        <w:t></w:t>
      </w:r>
      <w:r>
        <w:t></w:t>
      </w:r>
      <w:r>
        <w:rPr>
          <w:rFonts w:hint="eastAsia"/>
        </w:rPr>
        <w:t>Марковича</w:t>
      </w:r>
      <w:r>
        <w:t></w:t>
      </w:r>
      <w:r>
        <w:t></w:t>
      </w:r>
      <w:r>
        <w:t></w:t>
      </w:r>
      <w:r>
        <w:rPr>
          <w:rFonts w:hint="eastAsia"/>
        </w:rPr>
        <w:t>Портрет</w:t>
      </w:r>
      <w:r>
        <w:t></w:t>
      </w:r>
      <w:r>
        <w:t></w:t>
      </w:r>
      <w:r>
        <w:rPr>
          <w:rFonts w:hint="eastAsia"/>
        </w:rPr>
        <w:t>Н</w:t>
      </w:r>
      <w:r>
        <w:t></w:t>
      </w:r>
      <w:r>
        <w:rPr>
          <w:rFonts w:hint="eastAsia"/>
        </w:rPr>
        <w:t>В</w:t>
      </w:r>
      <w:r>
        <w:t></w:t>
      </w:r>
      <w:r>
        <w:t></w:t>
      </w:r>
      <w:r>
        <w:rPr>
          <w:rFonts w:hint="eastAsia"/>
        </w:rPr>
        <w:t>Гоголя</w:t>
      </w:r>
      <w:r>
        <w:t></w:t>
      </w:r>
      <w:r>
        <w:rPr>
          <w:rFonts w:hint="eastAsia"/>
        </w:rPr>
        <w:t>—</w:t>
      </w:r>
      <w:r>
        <w:t></w:t>
      </w:r>
      <w:r>
        <w:rPr>
          <w:rFonts w:hint="eastAsia"/>
        </w:rPr>
        <w:t>единственная</w:t>
      </w:r>
      <w:r>
        <w:t></w:t>
      </w:r>
      <w:r>
        <w:rPr>
          <w:rFonts w:hint="eastAsia"/>
        </w:rPr>
        <w:t>из</w:t>
      </w:r>
      <w:r>
        <w:t></w:t>
      </w:r>
      <w:r>
        <w:rPr>
          <w:rFonts w:hint="eastAsia"/>
        </w:rPr>
        <w:t>его</w:t>
      </w:r>
      <w:r>
        <w:t></w:t>
      </w:r>
      <w:r>
        <w:rPr>
          <w:rFonts w:hint="eastAsia"/>
        </w:rPr>
        <w:t>петербургских</w:t>
      </w:r>
      <w:r>
        <w:t></w:t>
      </w:r>
      <w:r>
        <w:rPr>
          <w:rFonts w:hint="eastAsia"/>
        </w:rPr>
        <w:t>повестей</w:t>
      </w:r>
      <w:r>
        <w:t></w:t>
      </w:r>
      <w:r>
        <w:t></w:t>
      </w:r>
      <w:r>
        <w:rPr>
          <w:rFonts w:hint="eastAsia"/>
        </w:rPr>
        <w:t>где</w:t>
      </w:r>
      <w:r>
        <w:t></w:t>
      </w:r>
      <w:r>
        <w:rPr>
          <w:rFonts w:hint="eastAsia"/>
        </w:rPr>
        <w:t>показана</w:t>
      </w:r>
      <w:r>
        <w:t></w:t>
      </w:r>
      <w:r>
        <w:rPr>
          <w:rFonts w:hint="eastAsia"/>
        </w:rPr>
        <w:t>эволюция</w:t>
      </w:r>
      <w:r>
        <w:t></w:t>
      </w:r>
      <w:r>
        <w:rPr>
          <w:rFonts w:hint="eastAsia"/>
        </w:rPr>
        <w:t>личности</w:t>
      </w:r>
      <w:r>
        <w:t></w:t>
      </w:r>
      <w:r>
        <w:t></w:t>
      </w:r>
      <w:r>
        <w:rPr>
          <w:rFonts w:hint="eastAsia"/>
        </w:rPr>
        <w:t>Мы</w:t>
      </w:r>
      <w:r>
        <w:t></w:t>
      </w:r>
      <w:r>
        <w:rPr>
          <w:rFonts w:hint="eastAsia"/>
        </w:rPr>
        <w:t>обнаруживаем</w:t>
      </w:r>
      <w:r>
        <w:t></w:t>
      </w:r>
      <w:r>
        <w:rPr>
          <w:rFonts w:hint="eastAsia"/>
        </w:rPr>
        <w:t>динамику</w:t>
      </w:r>
      <w:r>
        <w:t></w:t>
      </w:r>
      <w:r>
        <w:rPr>
          <w:rFonts w:hint="eastAsia"/>
        </w:rPr>
        <w:t>личности</w:t>
      </w:r>
      <w:r>
        <w:t></w:t>
      </w:r>
      <w:r>
        <w:rPr>
          <w:rFonts w:hint="eastAsia"/>
        </w:rPr>
        <w:t>в</w:t>
      </w:r>
      <w:r>
        <w:t></w:t>
      </w:r>
      <w:r>
        <w:rPr>
          <w:rFonts w:hint="eastAsia"/>
        </w:rPr>
        <w:t>системе</w:t>
      </w:r>
      <w:r>
        <w:t></w:t>
      </w:r>
      <w:r>
        <w:rPr>
          <w:rFonts w:hint="eastAsia"/>
        </w:rPr>
        <w:t>мотивов</w:t>
      </w:r>
      <w:r>
        <w:t></w:t>
      </w:r>
      <w:r>
        <w:t></w:t>
      </w:r>
      <w:r>
        <w:rPr>
          <w:rFonts w:hint="eastAsia"/>
        </w:rPr>
        <w:t>огонь</w:t>
      </w:r>
      <w:r>
        <w:t></w:t>
      </w:r>
      <w:r>
        <w:t></w:t>
      </w:r>
      <w:r>
        <w:rPr>
          <w:rFonts w:hint="eastAsia"/>
        </w:rPr>
        <w:t>как</w:t>
      </w:r>
      <w:r>
        <w:t></w:t>
      </w:r>
      <w:r>
        <w:rPr>
          <w:rFonts w:hint="eastAsia"/>
        </w:rPr>
        <w:t>страсть</w:t>
      </w:r>
      <w:r>
        <w:t></w:t>
      </w:r>
      <w:r>
        <w:rPr>
          <w:rFonts w:hint="eastAsia"/>
        </w:rPr>
        <w:t>эгоистическая</w:t>
      </w:r>
      <w:r>
        <w:t></w:t>
      </w:r>
      <w:r>
        <w:rPr>
          <w:rFonts w:hint="eastAsia"/>
        </w:rPr>
        <w:t>и</w:t>
      </w:r>
      <w:r>
        <w:t></w:t>
      </w:r>
      <w:r>
        <w:t></w:t>
      </w:r>
      <w:r>
        <w:rPr>
          <w:rFonts w:hint="eastAsia"/>
        </w:rPr>
        <w:t>огонь</w:t>
      </w:r>
      <w:r>
        <w:t></w:t>
      </w:r>
      <w:r>
        <w:t></w:t>
      </w:r>
      <w:r>
        <w:rPr>
          <w:rFonts w:hint="eastAsia"/>
        </w:rPr>
        <w:t>как</w:t>
      </w:r>
      <w:r>
        <w:t></w:t>
      </w:r>
      <w:r>
        <w:t></w:t>
      </w:r>
      <w:r>
        <w:rPr>
          <w:rFonts w:hint="eastAsia"/>
        </w:rPr>
        <w:t>страсть</w:t>
      </w:r>
      <w:r>
        <w:t></w:t>
      </w:r>
      <w:r>
        <w:rPr>
          <w:rFonts w:hint="eastAsia"/>
        </w:rPr>
        <w:t>небесная</w:t>
      </w:r>
      <w:r>
        <w:t></w:t>
      </w:r>
      <w:r>
        <w:t></w:t>
      </w:r>
    </w:p>
    <w:p w:rsidR="00DD412D" w:rsidRDefault="00DD412D" w:rsidP="00DD412D">
      <w:r>
        <w:rPr>
          <w:rFonts w:hint="eastAsia"/>
        </w:rPr>
        <w:t>Б</w:t>
      </w:r>
      <w:r>
        <w:t></w:t>
      </w:r>
      <w:r>
        <w:rPr>
          <w:rFonts w:hint="eastAsia"/>
        </w:rPr>
        <w:t>А</w:t>
      </w:r>
      <w:r>
        <w:t></w:t>
      </w:r>
      <w:r>
        <w:t></w:t>
      </w:r>
      <w:r>
        <w:rPr>
          <w:rFonts w:hint="eastAsia"/>
        </w:rPr>
        <w:t>Васильев</w:t>
      </w:r>
      <w:r>
        <w:t></w:t>
      </w:r>
      <w:r>
        <w:t></w:t>
      </w:r>
      <w:r>
        <w:rPr>
          <w:rFonts w:hint="eastAsia"/>
        </w:rPr>
        <w:t>В</w:t>
      </w:r>
      <w:r>
        <w:t></w:t>
      </w:r>
      <w:r>
        <w:rPr>
          <w:rFonts w:hint="eastAsia"/>
        </w:rPr>
        <w:t>С</w:t>
      </w:r>
      <w:r>
        <w:t></w:t>
      </w:r>
      <w:r>
        <w:t></w:t>
      </w:r>
      <w:r>
        <w:rPr>
          <w:rFonts w:hint="eastAsia"/>
        </w:rPr>
        <w:t>Непомнящий</w:t>
      </w:r>
      <w:r>
        <w:t></w:t>
      </w:r>
      <w:r>
        <w:rPr>
          <w:rFonts w:hint="eastAsia"/>
        </w:rPr>
        <w:t>видят</w:t>
      </w:r>
      <w:r>
        <w:t></w:t>
      </w:r>
      <w:r>
        <w:rPr>
          <w:rFonts w:hint="eastAsia"/>
        </w:rPr>
        <w:t>в</w:t>
      </w:r>
      <w:r>
        <w:t></w:t>
      </w:r>
      <w:r>
        <w:rPr>
          <w:rFonts w:hint="eastAsia"/>
        </w:rPr>
        <w:t>лирике</w:t>
      </w:r>
      <w:r>
        <w:t></w:t>
      </w:r>
      <w:r>
        <w:rPr>
          <w:rFonts w:hint="eastAsia"/>
        </w:rPr>
        <w:t>А</w:t>
      </w:r>
      <w:r>
        <w:t></w:t>
      </w:r>
      <w:r>
        <w:rPr>
          <w:rFonts w:hint="eastAsia"/>
        </w:rPr>
        <w:t>С</w:t>
      </w:r>
      <w:r>
        <w:t></w:t>
      </w:r>
      <w:r>
        <w:t></w:t>
      </w:r>
      <w:r>
        <w:rPr>
          <w:rFonts w:hint="eastAsia"/>
        </w:rPr>
        <w:t>Пушкина</w:t>
      </w:r>
      <w:r>
        <w:t></w:t>
      </w:r>
      <w:r>
        <w:rPr>
          <w:rFonts w:hint="eastAsia"/>
        </w:rPr>
        <w:t>указание</w:t>
      </w:r>
      <w:r>
        <w:t></w:t>
      </w:r>
      <w:r>
        <w:rPr>
          <w:rFonts w:hint="eastAsia"/>
        </w:rPr>
        <w:t>на</w:t>
      </w:r>
      <w:r>
        <w:t></w:t>
      </w:r>
      <w:r>
        <w:rPr>
          <w:rFonts w:hint="eastAsia"/>
        </w:rPr>
        <w:t>Церковь</w:t>
      </w:r>
      <w:r>
        <w:t></w:t>
      </w:r>
      <w:r>
        <w:rPr>
          <w:rFonts w:hint="eastAsia"/>
        </w:rPr>
        <w:t>как</w:t>
      </w:r>
      <w:r>
        <w:t></w:t>
      </w:r>
      <w:r>
        <w:rPr>
          <w:rFonts w:hint="eastAsia"/>
        </w:rPr>
        <w:t>охранительное</w:t>
      </w:r>
      <w:r>
        <w:t></w:t>
      </w:r>
      <w:r>
        <w:rPr>
          <w:rFonts w:hint="eastAsia"/>
        </w:rPr>
        <w:t>начало</w:t>
      </w:r>
      <w:r>
        <w:t></w:t>
      </w:r>
      <w:r>
        <w:rPr>
          <w:rFonts w:hint="eastAsia"/>
        </w:rPr>
        <w:t>в</w:t>
      </w:r>
      <w:r>
        <w:t></w:t>
      </w:r>
      <w:r>
        <w:rPr>
          <w:rFonts w:hint="eastAsia"/>
        </w:rPr>
        <w:t>его</w:t>
      </w:r>
      <w:r>
        <w:t></w:t>
      </w:r>
      <w:r>
        <w:rPr>
          <w:rFonts w:hint="eastAsia"/>
        </w:rPr>
        <w:t>жизни</w:t>
      </w:r>
      <w:r>
        <w:t></w:t>
      </w:r>
      <w:r>
        <w:t></w:t>
      </w:r>
      <w:r>
        <w:rPr>
          <w:rFonts w:hint="eastAsia"/>
        </w:rPr>
        <w:t>Л</w:t>
      </w:r>
      <w:r>
        <w:t></w:t>
      </w:r>
      <w:r>
        <w:rPr>
          <w:rFonts w:hint="eastAsia"/>
        </w:rPr>
        <w:t>Г</w:t>
      </w:r>
      <w:r>
        <w:t></w:t>
      </w:r>
      <w:r>
        <w:t></w:t>
      </w:r>
      <w:r>
        <w:rPr>
          <w:rFonts w:hint="eastAsia"/>
        </w:rPr>
        <w:t>Дорофеева</w:t>
      </w:r>
      <w:r>
        <w:t></w:t>
      </w:r>
      <w:r>
        <w:t></w:t>
      </w:r>
      <w:r>
        <w:rPr>
          <w:rFonts w:hint="eastAsia"/>
        </w:rPr>
        <w:t>Н</w:t>
      </w:r>
      <w:r>
        <w:t></w:t>
      </w:r>
      <w:r>
        <w:rPr>
          <w:rFonts w:hint="eastAsia"/>
        </w:rPr>
        <w:t>П</w:t>
      </w:r>
      <w:r>
        <w:t></w:t>
      </w:r>
      <w:r>
        <w:t></w:t>
      </w:r>
      <w:r>
        <w:rPr>
          <w:rFonts w:hint="eastAsia"/>
        </w:rPr>
        <w:t>Жилина</w:t>
      </w:r>
      <w:r>
        <w:t></w:t>
      </w:r>
      <w:r>
        <w:rPr>
          <w:rFonts w:hint="eastAsia"/>
        </w:rPr>
        <w:t>рассматривают</w:t>
      </w:r>
      <w:r>
        <w:t></w:t>
      </w:r>
      <w:r>
        <w:t></w:t>
      </w:r>
      <w:r>
        <w:rPr>
          <w:rFonts w:hint="eastAsia"/>
        </w:rPr>
        <w:t>Капитанскую</w:t>
      </w:r>
      <w:r>
        <w:t></w:t>
      </w:r>
      <w:r>
        <w:rPr>
          <w:rFonts w:hint="eastAsia"/>
        </w:rPr>
        <w:t>дочку</w:t>
      </w:r>
      <w:r>
        <w:t></w:t>
      </w:r>
      <w:r>
        <w:t></w:t>
      </w:r>
      <w:r>
        <w:rPr>
          <w:rFonts w:hint="eastAsia"/>
        </w:rPr>
        <w:t>в</w:t>
      </w:r>
      <w:r>
        <w:t></w:t>
      </w:r>
      <w:r>
        <w:rPr>
          <w:rFonts w:hint="eastAsia"/>
        </w:rPr>
        <w:t>свете</w:t>
      </w:r>
      <w:r>
        <w:t></w:t>
      </w:r>
      <w:r>
        <w:rPr>
          <w:rFonts w:hint="eastAsia"/>
        </w:rPr>
        <w:t>Священного</w:t>
      </w:r>
      <w:r>
        <w:t></w:t>
      </w:r>
      <w:r>
        <w:rPr>
          <w:rFonts w:hint="eastAsia"/>
        </w:rPr>
        <w:t>Предания</w:t>
      </w:r>
      <w:r>
        <w:t></w:t>
      </w:r>
      <w:r>
        <w:t></w:t>
      </w:r>
      <w:r>
        <w:rPr>
          <w:rFonts w:hint="eastAsia"/>
        </w:rPr>
        <w:t>По</w:t>
      </w:r>
      <w:r>
        <w:t></w:t>
      </w:r>
      <w:r>
        <w:rPr>
          <w:rFonts w:hint="eastAsia"/>
        </w:rPr>
        <w:t>их</w:t>
      </w:r>
      <w:r>
        <w:t></w:t>
      </w:r>
      <w:r>
        <w:rPr>
          <w:rFonts w:hint="eastAsia"/>
        </w:rPr>
        <w:t>мнению</w:t>
      </w:r>
      <w:r>
        <w:t></w:t>
      </w:r>
      <w:r>
        <w:t></w:t>
      </w:r>
      <w:r>
        <w:rPr>
          <w:rFonts w:hint="eastAsia"/>
        </w:rPr>
        <w:t>главная</w:t>
      </w:r>
      <w:r>
        <w:t></w:t>
      </w:r>
      <w:r>
        <w:rPr>
          <w:rFonts w:hint="eastAsia"/>
        </w:rPr>
        <w:t>идея</w:t>
      </w:r>
      <w:r>
        <w:t></w:t>
      </w:r>
      <w:r>
        <w:rPr>
          <w:rFonts w:hint="eastAsia"/>
        </w:rPr>
        <w:t>повести</w:t>
      </w:r>
      <w:r>
        <w:t></w:t>
      </w:r>
      <w:r>
        <w:t></w:t>
      </w:r>
      <w:r>
        <w:t></w:t>
      </w:r>
      <w:r>
        <w:rPr>
          <w:rFonts w:hint="eastAsia"/>
        </w:rPr>
        <w:t>идея</w:t>
      </w:r>
      <w:r>
        <w:t></w:t>
      </w:r>
      <w:r>
        <w:rPr>
          <w:rFonts w:hint="eastAsia"/>
        </w:rPr>
        <w:t>спасения</w:t>
      </w:r>
      <w:r>
        <w:t></w:t>
      </w:r>
      <w:r>
        <w:t></w:t>
      </w:r>
      <w:r>
        <w:rPr>
          <w:rFonts w:hint="eastAsia"/>
        </w:rPr>
        <w:t>основной</w:t>
      </w:r>
      <w:r>
        <w:t></w:t>
      </w:r>
      <w:r>
        <w:rPr>
          <w:rFonts w:hint="eastAsia"/>
        </w:rPr>
        <w:t>сюжет</w:t>
      </w:r>
      <w:r>
        <w:t></w:t>
      </w:r>
      <w:r>
        <w:rPr>
          <w:rFonts w:hint="eastAsia"/>
        </w:rPr>
        <w:t>—</w:t>
      </w:r>
      <w:r>
        <w:t></w:t>
      </w:r>
      <w:r>
        <w:rPr>
          <w:rFonts w:hint="eastAsia"/>
        </w:rPr>
        <w:t>сюжет</w:t>
      </w:r>
      <w:r>
        <w:t></w:t>
      </w:r>
      <w:r>
        <w:rPr>
          <w:rFonts w:hint="eastAsia"/>
        </w:rPr>
        <w:t>испытания</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повести</w:t>
      </w:r>
      <w:r>
        <w:t></w:t>
      </w:r>
      <w:r>
        <w:rPr>
          <w:rFonts w:hint="eastAsia"/>
        </w:rPr>
        <w:t>соединяются</w:t>
      </w:r>
      <w:r>
        <w:t></w:t>
      </w:r>
      <w:r>
        <w:rPr>
          <w:rFonts w:hint="eastAsia"/>
        </w:rPr>
        <w:t>сюжет</w:t>
      </w:r>
      <w:r>
        <w:t></w:t>
      </w:r>
      <w:r>
        <w:rPr>
          <w:rFonts w:hint="eastAsia"/>
        </w:rPr>
        <w:t>испытания</w:t>
      </w:r>
      <w:r>
        <w:t></w:t>
      </w:r>
      <w:r>
        <w:rPr>
          <w:rFonts w:hint="eastAsia"/>
        </w:rPr>
        <w:t>и</w:t>
      </w:r>
      <w:r>
        <w:t></w:t>
      </w:r>
      <w:r>
        <w:rPr>
          <w:rFonts w:hint="eastAsia"/>
        </w:rPr>
        <w:t>сюжет</w:t>
      </w:r>
      <w:r>
        <w:t></w:t>
      </w:r>
      <w:r>
        <w:rPr>
          <w:rFonts w:hint="eastAsia"/>
        </w:rPr>
        <w:t>становления</w:t>
      </w:r>
      <w:r>
        <w:t></w:t>
      </w:r>
      <w:r>
        <w:t></w:t>
      </w:r>
      <w:r>
        <w:rPr>
          <w:rFonts w:hint="eastAsia"/>
        </w:rPr>
        <w:t>это</w:t>
      </w:r>
      <w:r>
        <w:t></w:t>
      </w:r>
      <w:r>
        <w:rPr>
          <w:rFonts w:hint="eastAsia"/>
        </w:rPr>
        <w:t>получает</w:t>
      </w:r>
      <w:r>
        <w:t></w:t>
      </w:r>
      <w:r>
        <w:rPr>
          <w:rFonts w:hint="eastAsia"/>
        </w:rPr>
        <w:t>отражение</w:t>
      </w:r>
      <w:r>
        <w:t></w:t>
      </w:r>
      <w:r>
        <w:rPr>
          <w:rFonts w:hint="eastAsia"/>
        </w:rPr>
        <w:t>в</w:t>
      </w:r>
      <w:r>
        <w:t></w:t>
      </w:r>
      <w:r>
        <w:rPr>
          <w:rFonts w:hint="eastAsia"/>
        </w:rPr>
        <w:t>композиции</w:t>
      </w:r>
      <w:r>
        <w:t></w:t>
      </w:r>
      <w:r>
        <w:rPr>
          <w:rFonts w:hint="eastAsia"/>
        </w:rPr>
        <w:t>произведения</w:t>
      </w:r>
      <w:r>
        <w:t></w:t>
      </w:r>
      <w:r>
        <w:t></w:t>
      </w:r>
      <w:r>
        <w:rPr>
          <w:rFonts w:hint="eastAsia"/>
        </w:rPr>
        <w:t>в</w:t>
      </w:r>
      <w:r>
        <w:t></w:t>
      </w:r>
      <w:r>
        <w:rPr>
          <w:rFonts w:hint="eastAsia"/>
        </w:rPr>
        <w:t>системе</w:t>
      </w:r>
      <w:r>
        <w:t></w:t>
      </w:r>
      <w:r>
        <w:rPr>
          <w:rFonts w:hint="eastAsia"/>
        </w:rPr>
        <w:t>символов</w:t>
      </w:r>
      <w:r>
        <w:t></w:t>
      </w:r>
      <w:r>
        <w:t></w:t>
      </w:r>
      <w:r>
        <w:t></w:t>
      </w:r>
      <w:r>
        <w:rPr>
          <w:rFonts w:hint="eastAsia"/>
        </w:rPr>
        <w:t>в</w:t>
      </w:r>
      <w:r>
        <w:t></w:t>
      </w:r>
      <w:r>
        <w:rPr>
          <w:rFonts w:hint="eastAsia"/>
        </w:rPr>
        <w:t>герое</w:t>
      </w:r>
      <w:r>
        <w:t></w:t>
      </w:r>
      <w:r>
        <w:rPr>
          <w:rFonts w:hint="eastAsia"/>
        </w:rPr>
        <w:t>соединяются</w:t>
      </w:r>
      <w:r>
        <w:t></w:t>
      </w:r>
      <w:r>
        <w:rPr>
          <w:rFonts w:hint="eastAsia"/>
        </w:rPr>
        <w:t>статическое</w:t>
      </w:r>
      <w:r>
        <w:t></w:t>
      </w:r>
      <w:r>
        <w:rPr>
          <w:rFonts w:hint="eastAsia"/>
        </w:rPr>
        <w:t>начало</w:t>
      </w:r>
      <w:r>
        <w:t></w:t>
      </w:r>
      <w:r>
        <w:t></w:t>
      </w:r>
      <w:r>
        <w:rPr>
          <w:rFonts w:hint="eastAsia"/>
        </w:rPr>
        <w:t>сохранение</w:t>
      </w:r>
      <w:r>
        <w:t></w:t>
      </w:r>
      <w:r>
        <w:rPr>
          <w:rFonts w:hint="eastAsia"/>
        </w:rPr>
        <w:t>своего</w:t>
      </w:r>
      <w:r>
        <w:t></w:t>
      </w:r>
      <w:r>
        <w:rPr>
          <w:rFonts w:hint="eastAsia"/>
        </w:rPr>
        <w:t>сердца</w:t>
      </w:r>
      <w:r>
        <w:t></w:t>
      </w:r>
      <w:r>
        <w:t></w:t>
      </w:r>
      <w:r>
        <w:rPr>
          <w:rFonts w:hint="eastAsia"/>
        </w:rPr>
        <w:t>и</w:t>
      </w:r>
      <w:r>
        <w:t></w:t>
      </w:r>
      <w:r>
        <w:rPr>
          <w:rFonts w:hint="eastAsia"/>
        </w:rPr>
        <w:t>динамическое</w:t>
      </w:r>
      <w:r>
        <w:t></w:t>
      </w:r>
      <w:r>
        <w:t></w:t>
      </w:r>
      <w:r>
        <w:rPr>
          <w:rFonts w:hint="eastAsia"/>
        </w:rPr>
        <w:t>обретение</w:t>
      </w:r>
      <w:r>
        <w:t></w:t>
      </w:r>
      <w:r>
        <w:rPr>
          <w:rFonts w:hint="eastAsia"/>
        </w:rPr>
        <w:t>свободы</w:t>
      </w:r>
      <w:r>
        <w:t></w:t>
      </w:r>
      <w:r>
        <w:rPr>
          <w:rFonts w:hint="eastAsia"/>
        </w:rPr>
        <w:t>воли</w:t>
      </w:r>
      <w:r>
        <w:t></w:t>
      </w:r>
      <w:r>
        <w:t></w:t>
      </w:r>
    </w:p>
    <w:p w:rsidR="00DD412D" w:rsidRDefault="00DD412D" w:rsidP="00DD412D">
      <w:r>
        <w:rPr>
          <w:rFonts w:hint="eastAsia"/>
        </w:rPr>
        <w:t>Наиболее</w:t>
      </w:r>
      <w:r>
        <w:t></w:t>
      </w:r>
      <w:r>
        <w:rPr>
          <w:rFonts w:hint="eastAsia"/>
        </w:rPr>
        <w:t>полно</w:t>
      </w:r>
      <w:r>
        <w:t></w:t>
      </w:r>
      <w:r>
        <w:rPr>
          <w:rFonts w:hint="eastAsia"/>
        </w:rPr>
        <w:t>феномен</w:t>
      </w:r>
      <w:r>
        <w:t></w:t>
      </w:r>
      <w:r>
        <w:rPr>
          <w:rFonts w:hint="eastAsia"/>
        </w:rPr>
        <w:t>преображения</w:t>
      </w:r>
      <w:r>
        <w:t></w:t>
      </w:r>
      <w:r>
        <w:t></w:t>
      </w:r>
      <w:r>
        <w:rPr>
          <w:rFonts w:hint="eastAsia"/>
        </w:rPr>
        <w:t>личности</w:t>
      </w:r>
      <w:r>
        <w:t></w:t>
      </w:r>
      <w:r>
        <w:rPr>
          <w:rFonts w:hint="eastAsia"/>
        </w:rPr>
        <w:t>воплощается</w:t>
      </w:r>
      <w:r>
        <w:t></w:t>
      </w:r>
      <w:r>
        <w:rPr>
          <w:rFonts w:hint="eastAsia"/>
        </w:rPr>
        <w:t>в</w:t>
      </w:r>
      <w:r>
        <w:t></w:t>
      </w:r>
      <w:r>
        <w:rPr>
          <w:rFonts w:hint="eastAsia"/>
        </w:rPr>
        <w:t>древнерусской</w:t>
      </w:r>
      <w:r>
        <w:t></w:t>
      </w:r>
      <w:r>
        <w:rPr>
          <w:rFonts w:hint="eastAsia"/>
        </w:rPr>
        <w:t>словесности</w:t>
      </w:r>
      <w:r>
        <w:t></w:t>
      </w:r>
      <w:r>
        <w:rPr>
          <w:rFonts w:hint="eastAsia"/>
        </w:rPr>
        <w:t>и</w:t>
      </w:r>
      <w:r>
        <w:t></w:t>
      </w:r>
      <w:r>
        <w:rPr>
          <w:rFonts w:hint="eastAsia"/>
        </w:rPr>
        <w:t>произведениях</w:t>
      </w:r>
      <w:r>
        <w:t></w:t>
      </w:r>
      <w:r>
        <w:rPr>
          <w:rFonts w:hint="eastAsia"/>
        </w:rPr>
        <w:t>Ф</w:t>
      </w:r>
      <w:r>
        <w:t></w:t>
      </w:r>
      <w:r>
        <w:rPr>
          <w:rFonts w:hint="eastAsia"/>
        </w:rPr>
        <w:t>М</w:t>
      </w:r>
      <w:r>
        <w:t></w:t>
      </w:r>
      <w:r>
        <w:t></w:t>
      </w:r>
      <w:r>
        <w:rPr>
          <w:rFonts w:hint="eastAsia"/>
        </w:rPr>
        <w:t>Достоевского</w:t>
      </w:r>
      <w:r>
        <w:t></w:t>
      </w:r>
      <w:r>
        <w:t></w:t>
      </w:r>
      <w:r>
        <w:rPr>
          <w:rFonts w:hint="eastAsia"/>
        </w:rPr>
        <w:t>который</w:t>
      </w:r>
      <w:r>
        <w:t></w:t>
      </w:r>
      <w:r>
        <w:rPr>
          <w:rFonts w:hint="eastAsia"/>
        </w:rPr>
        <w:t>в</w:t>
      </w:r>
      <w:r>
        <w:t></w:t>
      </w:r>
      <w:r>
        <w:rPr>
          <w:rFonts w:hint="eastAsia"/>
        </w:rPr>
        <w:t>планах</w:t>
      </w:r>
      <w:r>
        <w:t></w:t>
      </w:r>
      <w:r>
        <w:rPr>
          <w:rFonts w:hint="eastAsia"/>
        </w:rPr>
        <w:t>работал</w:t>
      </w:r>
      <w:r>
        <w:t></w:t>
      </w:r>
      <w:r>
        <w:rPr>
          <w:rFonts w:hint="eastAsia"/>
        </w:rPr>
        <w:t>над</w:t>
      </w:r>
      <w:r>
        <w:t></w:t>
      </w:r>
      <w:r>
        <w:t></w:t>
      </w:r>
      <w:r>
        <w:rPr>
          <w:rFonts w:hint="eastAsia"/>
        </w:rPr>
        <w:t>Житием</w:t>
      </w:r>
      <w:r>
        <w:t></w:t>
      </w:r>
      <w:r>
        <w:rPr>
          <w:rFonts w:hint="eastAsia"/>
        </w:rPr>
        <w:t>великого</w:t>
      </w:r>
      <w:r>
        <w:t></w:t>
      </w:r>
      <w:r>
        <w:rPr>
          <w:rFonts w:hint="eastAsia"/>
        </w:rPr>
        <w:t>грешника</w:t>
      </w:r>
      <w:r>
        <w:t></w:t>
      </w:r>
      <w:r>
        <w:t></w:t>
      </w:r>
      <w:r>
        <w:t></w:t>
      </w:r>
      <w:r>
        <w:rPr>
          <w:rFonts w:hint="eastAsia"/>
        </w:rPr>
        <w:t>Раннее</w:t>
      </w:r>
      <w:r>
        <w:t></w:t>
      </w:r>
      <w:r>
        <w:rPr>
          <w:rFonts w:hint="eastAsia"/>
        </w:rPr>
        <w:t>творчество</w:t>
      </w:r>
      <w:r>
        <w:t></w:t>
      </w:r>
      <w:r>
        <w:rPr>
          <w:rFonts w:hint="eastAsia"/>
        </w:rPr>
        <w:t>Ф</w:t>
      </w:r>
      <w:r>
        <w:t></w:t>
      </w:r>
      <w:r>
        <w:rPr>
          <w:rFonts w:hint="eastAsia"/>
        </w:rPr>
        <w:t>М</w:t>
      </w:r>
      <w:r>
        <w:t></w:t>
      </w:r>
      <w:r>
        <w:t></w:t>
      </w:r>
      <w:r>
        <w:rPr>
          <w:rFonts w:hint="eastAsia"/>
        </w:rPr>
        <w:t>Достоевского</w:t>
      </w:r>
      <w:r>
        <w:t></w:t>
      </w:r>
      <w:r>
        <w:rPr>
          <w:rFonts w:hint="eastAsia"/>
        </w:rPr>
        <w:t>сохраняет</w:t>
      </w:r>
      <w:r>
        <w:t></w:t>
      </w:r>
      <w:r>
        <w:rPr>
          <w:rFonts w:hint="eastAsia"/>
        </w:rPr>
        <w:t>влияние</w:t>
      </w:r>
      <w:r>
        <w:t></w:t>
      </w:r>
      <w:r>
        <w:rPr>
          <w:rFonts w:hint="eastAsia"/>
        </w:rPr>
        <w:t>московской</w:t>
      </w:r>
      <w:r>
        <w:t></w:t>
      </w:r>
      <w:r>
        <w:rPr>
          <w:rFonts w:hint="eastAsia"/>
        </w:rPr>
        <w:t>православной</w:t>
      </w:r>
      <w:r>
        <w:t></w:t>
      </w:r>
      <w:r>
        <w:rPr>
          <w:rFonts w:hint="eastAsia"/>
        </w:rPr>
        <w:t>культуры</w:t>
      </w:r>
      <w:r>
        <w:t></w:t>
      </w:r>
      <w:r>
        <w:t></w:t>
      </w:r>
      <w:r>
        <w:rPr>
          <w:rFonts w:hint="eastAsia"/>
        </w:rPr>
        <w:t>позднее</w:t>
      </w:r>
      <w:r>
        <w:t></w:t>
      </w:r>
      <w:r>
        <w:t></w:t>
      </w:r>
      <w:r>
        <w:t></w:t>
      </w:r>
      <w:r>
        <w:rPr>
          <w:rFonts w:hint="eastAsia"/>
        </w:rPr>
        <w:t>находится</w:t>
      </w:r>
      <w:r>
        <w:t></w:t>
      </w:r>
      <w:r>
        <w:rPr>
          <w:rFonts w:hint="eastAsia"/>
        </w:rPr>
        <w:t>под</w:t>
      </w:r>
      <w:r>
        <w:t></w:t>
      </w:r>
      <w:r>
        <w:rPr>
          <w:rFonts w:hint="eastAsia"/>
        </w:rPr>
        <w:t>сильным</w:t>
      </w:r>
      <w:r>
        <w:t></w:t>
      </w:r>
      <w:r>
        <w:rPr>
          <w:rFonts w:hint="eastAsia"/>
        </w:rPr>
        <w:t>воздействием</w:t>
      </w:r>
      <w:r>
        <w:t></w:t>
      </w:r>
      <w:r>
        <w:rPr>
          <w:rFonts w:hint="eastAsia"/>
        </w:rPr>
        <w:t>новгородской</w:t>
      </w:r>
      <w:r>
        <w:t></w:t>
      </w:r>
      <w:r>
        <w:rPr>
          <w:rFonts w:hint="eastAsia"/>
        </w:rPr>
        <w:t>культуры</w:t>
      </w:r>
      <w:r>
        <w:t></w:t>
      </w:r>
      <w:r>
        <w:t></w:t>
      </w:r>
      <w:r>
        <w:rPr>
          <w:rFonts w:hint="eastAsia"/>
        </w:rPr>
        <w:t>поэтому</w:t>
      </w:r>
      <w:r>
        <w:t></w:t>
      </w:r>
      <w:r>
        <w:rPr>
          <w:rFonts w:hint="eastAsia"/>
        </w:rPr>
        <w:t>произведения</w:t>
      </w:r>
      <w:r>
        <w:t></w:t>
      </w:r>
      <w:r>
        <w:rPr>
          <w:rFonts w:hint="eastAsia"/>
        </w:rPr>
        <w:t>писатсля</w:t>
      </w:r>
      <w:r>
        <w:t></w:t>
      </w:r>
      <w:r>
        <w:rPr>
          <w:rFonts w:hint="eastAsia"/>
        </w:rPr>
        <w:t>строятся</w:t>
      </w:r>
      <w:r>
        <w:t></w:t>
      </w:r>
      <w:r>
        <w:rPr>
          <w:rFonts w:hint="eastAsia"/>
        </w:rPr>
        <w:t>по</w:t>
      </w:r>
      <w:r>
        <w:t></w:t>
      </w:r>
      <w:r>
        <w:rPr>
          <w:rFonts w:hint="eastAsia"/>
        </w:rPr>
        <w:t>типу</w:t>
      </w:r>
      <w:r>
        <w:t></w:t>
      </w:r>
      <w:r>
        <w:rPr>
          <w:rFonts w:hint="eastAsia"/>
        </w:rPr>
        <w:t>православной</w:t>
      </w:r>
      <w:r>
        <w:t></w:t>
      </w:r>
      <w:r>
        <w:rPr>
          <w:rFonts w:hint="eastAsia"/>
        </w:rPr>
        <w:t>модели</w:t>
      </w:r>
      <w:r>
        <w:t></w:t>
      </w:r>
      <w:r>
        <w:rPr>
          <w:rFonts w:hint="eastAsia"/>
        </w:rPr>
        <w:t>мира</w:t>
      </w:r>
      <w:r>
        <w:t></w:t>
      </w:r>
    </w:p>
    <w:p w:rsidR="00DD412D" w:rsidRDefault="00DD412D" w:rsidP="00DD412D">
      <w:r>
        <w:rPr>
          <w:rFonts w:hint="eastAsia"/>
        </w:rPr>
        <w:t>В</w:t>
      </w:r>
      <w:r>
        <w:t></w:t>
      </w:r>
      <w:r>
        <w:rPr>
          <w:rFonts w:hint="eastAsia"/>
        </w:rPr>
        <w:t>литературоведении</w:t>
      </w:r>
      <w:r>
        <w:t></w:t>
      </w:r>
      <w:r>
        <w:rPr>
          <w:rFonts w:hint="eastAsia"/>
        </w:rPr>
        <w:t>не</w:t>
      </w:r>
      <w:r>
        <w:t></w:t>
      </w:r>
      <w:r>
        <w:rPr>
          <w:rFonts w:hint="eastAsia"/>
        </w:rPr>
        <w:t>обращали</w:t>
      </w:r>
      <w:r>
        <w:t></w:t>
      </w:r>
      <w:r>
        <w:rPr>
          <w:rFonts w:hint="eastAsia"/>
        </w:rPr>
        <w:t>еще</w:t>
      </w:r>
      <w:r>
        <w:t></w:t>
      </w:r>
      <w:r>
        <w:rPr>
          <w:rFonts w:hint="eastAsia"/>
        </w:rPr>
        <w:t>внимание</w:t>
      </w:r>
      <w:r>
        <w:t></w:t>
      </w:r>
      <w:r>
        <w:rPr>
          <w:rFonts w:hint="eastAsia"/>
        </w:rPr>
        <w:t>на</w:t>
      </w:r>
      <w:r>
        <w:t></w:t>
      </w:r>
      <w:r>
        <w:rPr>
          <w:rFonts w:hint="eastAsia"/>
        </w:rPr>
        <w:t>роль</w:t>
      </w:r>
      <w:r>
        <w:t></w:t>
      </w:r>
      <w:r>
        <w:rPr>
          <w:rFonts w:hint="eastAsia"/>
        </w:rPr>
        <w:t>православной</w:t>
      </w:r>
      <w:r>
        <w:t></w:t>
      </w:r>
      <w:r>
        <w:rPr>
          <w:rFonts w:hint="eastAsia"/>
        </w:rPr>
        <w:t>традиции</w:t>
      </w:r>
      <w:r>
        <w:t></w:t>
      </w:r>
      <w:r>
        <w:rPr>
          <w:rFonts w:hint="eastAsia"/>
        </w:rPr>
        <w:t>Великого</w:t>
      </w:r>
      <w:r>
        <w:t></w:t>
      </w:r>
      <w:r>
        <w:rPr>
          <w:rFonts w:hint="eastAsia"/>
        </w:rPr>
        <w:t>Новгорода</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r>
        <w:rPr>
          <w:rFonts w:hint="eastAsia"/>
        </w:rPr>
        <w:t>не</w:t>
      </w:r>
      <w:r>
        <w:t></w:t>
      </w:r>
      <w:r>
        <w:t></w:t>
      </w:r>
      <w:r>
        <w:rPr>
          <w:rFonts w:hint="eastAsia"/>
        </w:rPr>
        <w:t>рассматривали</w:t>
      </w:r>
      <w:r>
        <w:t></w:t>
      </w:r>
      <w:r>
        <w:rPr>
          <w:rFonts w:hint="eastAsia"/>
        </w:rPr>
        <w:t>его</w:t>
      </w:r>
      <w:r>
        <w:t></w:t>
      </w:r>
      <w:r>
        <w:rPr>
          <w:rFonts w:hint="eastAsia"/>
        </w:rPr>
        <w:t>произведения</w:t>
      </w:r>
      <w:r>
        <w:t></w:t>
      </w:r>
      <w:r>
        <w:rPr>
          <w:rFonts w:hint="eastAsia"/>
        </w:rPr>
        <w:t>как</w:t>
      </w:r>
      <w:r>
        <w:t></w:t>
      </w:r>
      <w:r>
        <w:rPr>
          <w:rFonts w:hint="eastAsia"/>
        </w:rPr>
        <w:t>единую</w:t>
      </w:r>
      <w:r>
        <w:t></w:t>
      </w:r>
      <w:r>
        <w:rPr>
          <w:rFonts w:hint="eastAsia"/>
        </w:rPr>
        <w:t>систему</w:t>
      </w:r>
      <w:r>
        <w:t></w:t>
      </w:r>
      <w:r>
        <w:t></w:t>
      </w:r>
      <w:r>
        <w:rPr>
          <w:rFonts w:hint="eastAsia"/>
        </w:rPr>
        <w:t>связанную</w:t>
      </w:r>
      <w:r>
        <w:t></w:t>
      </w:r>
      <w:r>
        <w:rPr>
          <w:rFonts w:hint="eastAsia"/>
        </w:rPr>
        <w:t>с</w:t>
      </w:r>
      <w:r>
        <w:t></w:t>
      </w:r>
      <w:r>
        <w:rPr>
          <w:rFonts w:hint="eastAsia"/>
        </w:rPr>
        <w:t>такой</w:t>
      </w:r>
      <w:r>
        <w:t></w:t>
      </w:r>
      <w:r>
        <w:rPr>
          <w:rFonts w:hint="eastAsia"/>
        </w:rPr>
        <w:t>базисной</w:t>
      </w:r>
      <w:r>
        <w:t></w:t>
      </w:r>
      <w:r>
        <w:rPr>
          <w:rFonts w:hint="eastAsia"/>
        </w:rPr>
        <w:t>структурой</w:t>
      </w:r>
      <w:r>
        <w:t></w:t>
      </w:r>
      <w:r>
        <w:t></w:t>
      </w:r>
      <w:r>
        <w:rPr>
          <w:rFonts w:hint="eastAsia"/>
        </w:rPr>
        <w:t>отечественной</w:t>
      </w:r>
      <w:r>
        <w:t></w:t>
      </w:r>
      <w:r>
        <w:t></w:t>
      </w:r>
      <w:r>
        <w:rPr>
          <w:rFonts w:hint="eastAsia"/>
        </w:rPr>
        <w:t>культуры</w:t>
      </w:r>
      <w:r>
        <w:t></w:t>
      </w:r>
      <w:r>
        <w:rPr>
          <w:rFonts w:hint="eastAsia"/>
        </w:rPr>
        <w:t>каю</w:t>
      </w:r>
      <w:r>
        <w:t></w:t>
      </w:r>
      <w:r>
        <w:rPr>
          <w:rFonts w:hint="eastAsia"/>
        </w:rPr>
        <w:t>преображение</w:t>
      </w:r>
      <w:r>
        <w:t></w:t>
      </w:r>
      <w:r>
        <w:rPr>
          <w:rFonts w:hint="eastAsia"/>
        </w:rPr>
        <w:t>личности</w:t>
      </w:r>
      <w:r>
        <w:t></w:t>
      </w:r>
      <w:r>
        <w:t></w:t>
      </w:r>
      <w:r>
        <w:rPr>
          <w:rFonts w:hint="eastAsia"/>
        </w:rPr>
        <w:t>не</w:t>
      </w:r>
      <w:r>
        <w:t></w:t>
      </w:r>
      <w:r>
        <w:rPr>
          <w:rFonts w:hint="eastAsia"/>
        </w:rPr>
        <w:t>определяли</w:t>
      </w:r>
      <w:r>
        <w:t></w:t>
      </w:r>
      <w:r>
        <w:rPr>
          <w:rFonts w:hint="eastAsia"/>
        </w:rPr>
        <w:t>художественные</w:t>
      </w:r>
      <w:r>
        <w:t></w:t>
      </w:r>
      <w:r>
        <w:rPr>
          <w:rFonts w:hint="eastAsia"/>
        </w:rPr>
        <w:t>особенности</w:t>
      </w:r>
      <w:r>
        <w:t></w:t>
      </w:r>
      <w:r>
        <w:t></w:t>
      </w:r>
      <w:r>
        <w:rPr>
          <w:rFonts w:hint="eastAsia"/>
        </w:rPr>
        <w:t>его</w:t>
      </w:r>
      <w:r>
        <w:t></w:t>
      </w:r>
      <w:r>
        <w:rPr>
          <w:rFonts w:hint="eastAsia"/>
        </w:rPr>
        <w:t>произведений</w:t>
      </w:r>
      <w:r>
        <w:t></w:t>
      </w:r>
      <w:r>
        <w:t></w:t>
      </w:r>
      <w:r>
        <w:rPr>
          <w:rFonts w:hint="eastAsia"/>
        </w:rPr>
        <w:t>обусловленные</w:t>
      </w:r>
      <w:r>
        <w:t></w:t>
      </w:r>
      <w:r>
        <w:rPr>
          <w:rFonts w:hint="eastAsia"/>
        </w:rPr>
        <w:t>этим</w:t>
      </w:r>
      <w:r>
        <w:t></w:t>
      </w:r>
      <w:r>
        <w:rPr>
          <w:rFonts w:hint="eastAsia"/>
        </w:rPr>
        <w:t>феноменом</w:t>
      </w:r>
      <w:r>
        <w:t></w:t>
      </w:r>
      <w:r>
        <w:t></w:t>
      </w:r>
      <w:r>
        <w:rPr>
          <w:rFonts w:hint="eastAsia"/>
        </w:rPr>
        <w:t>Между</w:t>
      </w:r>
      <w:r>
        <w:t></w:t>
      </w:r>
      <w:r>
        <w:rPr>
          <w:rFonts w:hint="eastAsia"/>
        </w:rPr>
        <w:t>тем</w:t>
      </w:r>
      <w:r>
        <w:t></w:t>
      </w:r>
      <w:r>
        <w:t></w:t>
      </w:r>
      <w:r>
        <w:rPr>
          <w:rFonts w:hint="eastAsia"/>
        </w:rPr>
        <w:t>будущее</w:t>
      </w:r>
      <w:r>
        <w:t></w:t>
      </w:r>
      <w:r>
        <w:rPr>
          <w:rFonts w:hint="eastAsia"/>
        </w:rPr>
        <w:t>русского</w:t>
      </w:r>
      <w:r>
        <w:t></w:t>
      </w:r>
      <w:r>
        <w:rPr>
          <w:rFonts w:hint="eastAsia"/>
        </w:rPr>
        <w:t>человека</w:t>
      </w:r>
      <w:r>
        <w:t></w:t>
      </w:r>
      <w:r>
        <w:rPr>
          <w:rFonts w:hint="eastAsia"/>
        </w:rPr>
        <w:t>Достоевский</w:t>
      </w:r>
      <w:r>
        <w:t></w:t>
      </w:r>
      <w:r>
        <w:rPr>
          <w:rFonts w:hint="eastAsia"/>
        </w:rPr>
        <w:t>видел</w:t>
      </w:r>
      <w:r>
        <w:t></w:t>
      </w:r>
      <w:r>
        <w:rPr>
          <w:rFonts w:hint="eastAsia"/>
        </w:rPr>
        <w:t>в</w:t>
      </w:r>
      <w:r>
        <w:t></w:t>
      </w:r>
      <w:r>
        <w:rPr>
          <w:rFonts w:hint="eastAsia"/>
        </w:rPr>
        <w:t>его</w:t>
      </w:r>
      <w:r>
        <w:t></w:t>
      </w:r>
      <w:r>
        <w:rPr>
          <w:rFonts w:hint="eastAsia"/>
        </w:rPr>
        <w:t>религиозном</w:t>
      </w:r>
      <w:r>
        <w:t></w:t>
      </w:r>
      <w:r>
        <w:rPr>
          <w:rFonts w:hint="eastAsia"/>
        </w:rPr>
        <w:t>преображении</w:t>
      </w:r>
      <w:r>
        <w:t></w:t>
      </w:r>
      <w:r>
        <w:t></w:t>
      </w:r>
      <w:r>
        <w:rPr>
          <w:rFonts w:hint="eastAsia"/>
        </w:rPr>
        <w:t>в</w:t>
      </w:r>
      <w:r>
        <w:t></w:t>
      </w:r>
      <w:r>
        <w:rPr>
          <w:rFonts w:hint="eastAsia"/>
        </w:rPr>
        <w:t>создании</w:t>
      </w:r>
      <w:r>
        <w:t></w:t>
      </w:r>
      <w:r>
        <w:rPr>
          <w:rFonts w:hint="eastAsia"/>
        </w:rPr>
        <w:t>новой</w:t>
      </w:r>
      <w:r>
        <w:t></w:t>
      </w:r>
      <w:r>
        <w:rPr>
          <w:rFonts w:hint="eastAsia"/>
        </w:rPr>
        <w:t>национальной</w:t>
      </w:r>
      <w:r>
        <w:t></w:t>
      </w:r>
      <w:r>
        <w:rPr>
          <w:rFonts w:hint="eastAsia"/>
        </w:rPr>
        <w:t>культуры</w:t>
      </w:r>
      <w:r>
        <w:t></w:t>
      </w:r>
      <w:r>
        <w:t></w:t>
      </w:r>
      <w:r>
        <w:rPr>
          <w:rFonts w:hint="eastAsia"/>
        </w:rPr>
        <w:t>В</w:t>
      </w:r>
      <w:r>
        <w:t></w:t>
      </w:r>
      <w:r>
        <w:t></w:t>
      </w:r>
      <w:r>
        <w:rPr>
          <w:rFonts w:hint="eastAsia"/>
        </w:rPr>
        <w:t>Объявлении</w:t>
      </w:r>
      <w:r>
        <w:t></w:t>
      </w:r>
      <w:r>
        <w:rPr>
          <w:rFonts w:hint="eastAsia"/>
        </w:rPr>
        <w:t>о</w:t>
      </w:r>
      <w:r>
        <w:t></w:t>
      </w:r>
      <w:r>
        <w:rPr>
          <w:rFonts w:hint="eastAsia"/>
        </w:rPr>
        <w:t>подписке</w:t>
      </w:r>
      <w:r>
        <w:t></w:t>
      </w:r>
      <w:r>
        <w:rPr>
          <w:rFonts w:hint="eastAsia"/>
        </w:rPr>
        <w:t>на</w:t>
      </w:r>
      <w:r>
        <w:t></w:t>
      </w:r>
      <w:r>
        <w:rPr>
          <w:rFonts w:hint="eastAsia"/>
        </w:rPr>
        <w:t>журнал</w:t>
      </w:r>
      <w:r>
        <w:t></w:t>
      </w:r>
      <w:r>
        <w:t></w:t>
      </w:r>
      <w:r>
        <w:rPr>
          <w:rFonts w:hint="eastAsia"/>
        </w:rPr>
        <w:t>Время</w:t>
      </w:r>
      <w:r>
        <w:t></w:t>
      </w:r>
      <w:r>
        <w:t></w:t>
      </w:r>
      <w:r>
        <w:t></w:t>
      </w:r>
      <w:r>
        <w:t></w:t>
      </w:r>
      <w:r>
        <w:t></w:t>
      </w:r>
      <w:r>
        <w:t></w:t>
      </w:r>
      <w:r>
        <w:t></w:t>
      </w:r>
      <w:r>
        <w:rPr>
          <w:rFonts w:hint="eastAsia"/>
        </w:rPr>
        <w:t>года</w:t>
      </w:r>
      <w:r>
        <w:t></w:t>
      </w:r>
      <w:r>
        <w:rPr>
          <w:rFonts w:hint="eastAsia"/>
        </w:rPr>
        <w:t>писатель</w:t>
      </w:r>
      <w:r>
        <w:t></w:t>
      </w:r>
      <w:r>
        <w:t></w:t>
      </w:r>
      <w:r>
        <w:rPr>
          <w:rFonts w:hint="eastAsia"/>
        </w:rPr>
        <w:t>обращаясь</w:t>
      </w:r>
      <w:r>
        <w:t></w:t>
      </w:r>
      <w:r>
        <w:rPr>
          <w:rFonts w:hint="eastAsia"/>
        </w:rPr>
        <w:t>к</w:t>
      </w:r>
      <w:r>
        <w:t></w:t>
      </w:r>
      <w:r>
        <w:rPr>
          <w:rFonts w:hint="eastAsia"/>
        </w:rPr>
        <w:t>читателям</w:t>
      </w:r>
      <w:r>
        <w:t></w:t>
      </w:r>
      <w:r>
        <w:t></w:t>
      </w:r>
      <w:r>
        <w:rPr>
          <w:rFonts w:hint="eastAsia"/>
        </w:rPr>
        <w:t>утверждал</w:t>
      </w:r>
      <w:r>
        <w:t></w:t>
      </w:r>
      <w:r>
        <w:t></w:t>
      </w:r>
      <w:r>
        <w:t></w:t>
      </w:r>
      <w:r>
        <w:rPr>
          <w:rFonts w:hint="eastAsia"/>
        </w:rPr>
        <w:t>Мьт</w:t>
      </w:r>
      <w:r>
        <w:t></w:t>
      </w:r>
      <w:r>
        <w:rPr>
          <w:rFonts w:hint="eastAsia"/>
        </w:rPr>
        <w:t>убедились</w:t>
      </w:r>
      <w:r>
        <w:t></w:t>
      </w:r>
      <w:r>
        <w:t></w:t>
      </w:r>
      <w:r>
        <w:rPr>
          <w:rFonts w:hint="eastAsia"/>
        </w:rPr>
        <w:t>наконец</w:t>
      </w:r>
      <w:r>
        <w:t></w:t>
      </w:r>
      <w:r>
        <w:t></w:t>
      </w:r>
      <w:r>
        <w:rPr>
          <w:rFonts w:hint="eastAsia"/>
        </w:rPr>
        <w:t>что</w:t>
      </w:r>
      <w:r>
        <w:t></w:t>
      </w:r>
      <w:r>
        <w:t></w:t>
      </w:r>
      <w:r>
        <w:rPr>
          <w:rFonts w:hint="eastAsia"/>
        </w:rPr>
        <w:t>мы</w:t>
      </w:r>
      <w:r>
        <w:t></w:t>
      </w:r>
      <w:r>
        <w:rPr>
          <w:rFonts w:hint="eastAsia"/>
        </w:rPr>
        <w:t>тоже</w:t>
      </w:r>
      <w:r>
        <w:t></w:t>
      </w:r>
      <w:r>
        <w:rPr>
          <w:rFonts w:hint="eastAsia"/>
        </w:rPr>
        <w:t>отдельная</w:t>
      </w:r>
      <w:r>
        <w:t></w:t>
      </w:r>
      <w:r>
        <w:rPr>
          <w:rFonts w:hint="eastAsia"/>
        </w:rPr>
        <w:t>национальность</w:t>
      </w:r>
      <w:r>
        <w:t></w:t>
      </w:r>
      <w:r>
        <w:t></w:t>
      </w:r>
      <w:r>
        <w:rPr>
          <w:rFonts w:hint="eastAsia"/>
        </w:rPr>
        <w:t>в</w:t>
      </w:r>
      <w:r>
        <w:t></w:t>
      </w:r>
      <w:r>
        <w:rPr>
          <w:rFonts w:hint="eastAsia"/>
        </w:rPr>
        <w:t>высшей</w:t>
      </w:r>
      <w:r>
        <w:t></w:t>
      </w:r>
      <w:r>
        <w:rPr>
          <w:rFonts w:hint="eastAsia"/>
        </w:rPr>
        <w:t>степени</w:t>
      </w:r>
      <w:r>
        <w:t></w:t>
      </w:r>
      <w:r>
        <w:rPr>
          <w:rFonts w:hint="eastAsia"/>
        </w:rPr>
        <w:t>самобытная</w:t>
      </w:r>
      <w:r>
        <w:t></w:t>
      </w:r>
      <w:r>
        <w:t></w:t>
      </w:r>
      <w:r>
        <w:t></w:t>
      </w:r>
      <w:r>
        <w:rPr>
          <w:rFonts w:hint="eastAsia"/>
        </w:rPr>
        <w:t>и</w:t>
      </w:r>
      <w:r>
        <w:t></w:t>
      </w:r>
      <w:r>
        <w:rPr>
          <w:rFonts w:hint="eastAsia"/>
        </w:rPr>
        <w:t>что</w:t>
      </w:r>
      <w:r>
        <w:t></w:t>
      </w:r>
      <w:r>
        <w:rPr>
          <w:rFonts w:hint="eastAsia"/>
        </w:rPr>
        <w:t>наша</w:t>
      </w:r>
      <w:r>
        <w:t></w:t>
      </w:r>
      <w:r>
        <w:rPr>
          <w:rFonts w:hint="eastAsia"/>
        </w:rPr>
        <w:t>задача</w:t>
      </w:r>
      <w:r>
        <w:t></w:t>
      </w:r>
      <w:r>
        <w:rPr>
          <w:rFonts w:hint="eastAsia"/>
        </w:rPr>
        <w:t>—</w:t>
      </w:r>
      <w:r>
        <w:t></w:t>
      </w:r>
      <w:r>
        <w:rPr>
          <w:rFonts w:hint="eastAsia"/>
        </w:rPr>
        <w:t>создать</w:t>
      </w:r>
      <w:r>
        <w:t></w:t>
      </w:r>
      <w:r>
        <w:rPr>
          <w:rFonts w:hint="eastAsia"/>
        </w:rPr>
        <w:t>себе</w:t>
      </w:r>
      <w:r>
        <w:t></w:t>
      </w:r>
      <w:r>
        <w:rPr>
          <w:rFonts w:hint="eastAsia"/>
        </w:rPr>
        <w:t>новую</w:t>
      </w:r>
      <w:r>
        <w:t></w:t>
      </w:r>
      <w:r>
        <w:rPr>
          <w:rFonts w:hint="eastAsia"/>
        </w:rPr>
        <w:t>форму</w:t>
      </w:r>
      <w:r>
        <w:t></w:t>
      </w:r>
      <w:r>
        <w:t></w:t>
      </w:r>
      <w:r>
        <w:rPr>
          <w:rFonts w:hint="eastAsia"/>
        </w:rPr>
        <w:t>нашу</w:t>
      </w:r>
      <w:r>
        <w:t></w:t>
      </w:r>
      <w:r>
        <w:rPr>
          <w:rFonts w:hint="eastAsia"/>
        </w:rPr>
        <w:t>собственную</w:t>
      </w:r>
      <w:r>
        <w:t></w:t>
      </w:r>
      <w:r>
        <w:t></w:t>
      </w:r>
      <w:r>
        <w:rPr>
          <w:rFonts w:hint="eastAsia"/>
        </w:rPr>
        <w:t>родную</w:t>
      </w:r>
      <w:r>
        <w:t></w:t>
      </w:r>
      <w:r>
        <w:t></w:t>
      </w:r>
      <w:r>
        <w:rPr>
          <w:rFonts w:hint="eastAsia"/>
        </w:rPr>
        <w:t>взятую</w:t>
      </w:r>
      <w:r>
        <w:t></w:t>
      </w:r>
      <w:r>
        <w:rPr>
          <w:rFonts w:hint="eastAsia"/>
        </w:rPr>
        <w:t>из</w:t>
      </w:r>
      <w:r>
        <w:t></w:t>
      </w:r>
      <w:r>
        <w:rPr>
          <w:rFonts w:hint="eastAsia"/>
        </w:rPr>
        <w:t>почвы</w:t>
      </w:r>
      <w:r>
        <w:t></w:t>
      </w:r>
      <w:r>
        <w:rPr>
          <w:rFonts w:hint="eastAsia"/>
        </w:rPr>
        <w:t>нашей</w:t>
      </w:r>
      <w:r>
        <w:t></w:t>
      </w:r>
      <w:r>
        <w:t></w:t>
      </w:r>
      <w:r>
        <w:rPr>
          <w:rFonts w:hint="eastAsia"/>
        </w:rPr>
        <w:t>взятую</w:t>
      </w:r>
      <w:r>
        <w:t></w:t>
      </w:r>
      <w:r>
        <w:rPr>
          <w:rFonts w:hint="eastAsia"/>
        </w:rPr>
        <w:t>из</w:t>
      </w:r>
      <w:r>
        <w:t></w:t>
      </w:r>
      <w:r>
        <w:rPr>
          <w:rFonts w:hint="eastAsia"/>
        </w:rPr>
        <w:t>народного</w:t>
      </w:r>
      <w:r>
        <w:t></w:t>
      </w:r>
      <w:r>
        <w:rPr>
          <w:rFonts w:hint="eastAsia"/>
        </w:rPr>
        <w:t>духа</w:t>
      </w:r>
      <w:r>
        <w:t></w:t>
      </w:r>
      <w:r>
        <w:rPr>
          <w:rFonts w:hint="eastAsia"/>
        </w:rPr>
        <w:t>и</w:t>
      </w:r>
      <w:r>
        <w:t></w:t>
      </w:r>
      <w:r>
        <w:rPr>
          <w:rFonts w:hint="eastAsia"/>
        </w:rPr>
        <w:t>из</w:t>
      </w:r>
      <w:r>
        <w:t></w:t>
      </w:r>
      <w:r>
        <w:rPr>
          <w:rFonts w:hint="eastAsia"/>
        </w:rPr>
        <w:t>народных</w:t>
      </w:r>
      <w:r>
        <w:t></w:t>
      </w:r>
      <w:r>
        <w:rPr>
          <w:rFonts w:hint="eastAsia"/>
        </w:rPr>
        <w:t>начал</w:t>
      </w:r>
      <w:r>
        <w:t></w:t>
      </w:r>
      <w:r>
        <w:t></w:t>
      </w:r>
      <w:r>
        <w:t></w:t>
      </w:r>
      <w:r>
        <w:t></w:t>
      </w:r>
      <w:r>
        <w:t></w:t>
      </w:r>
      <w:r>
        <w:t></w:t>
      </w:r>
      <w:r>
        <w:t></w:t>
      </w:r>
      <w:r>
        <w:t></w:t>
      </w:r>
      <w:r>
        <w:t></w:t>
      </w:r>
      <w:r>
        <w:t></w:t>
      </w:r>
      <w:r>
        <w:t></w:t>
      </w:r>
      <w:r>
        <w:t></w:t>
      </w:r>
    </w:p>
    <w:p w:rsidR="00DD412D" w:rsidRDefault="00DD412D" w:rsidP="00DD412D">
      <w:r>
        <w:rPr>
          <w:rFonts w:hint="eastAsia"/>
        </w:rPr>
        <w:t>В</w:t>
      </w:r>
      <w:r>
        <w:t></w:t>
      </w:r>
      <w:r>
        <w:rPr>
          <w:rFonts w:hint="eastAsia"/>
        </w:rPr>
        <w:t>современном</w:t>
      </w:r>
      <w:r>
        <w:t></w:t>
      </w:r>
      <w:r>
        <w:rPr>
          <w:rFonts w:hint="eastAsia"/>
        </w:rPr>
        <w:t>литературоведении</w:t>
      </w:r>
      <w:r>
        <w:t></w:t>
      </w:r>
      <w:r>
        <w:rPr>
          <w:rFonts w:hint="eastAsia"/>
        </w:rPr>
        <w:t>многие</w:t>
      </w:r>
      <w:r>
        <w:t></w:t>
      </w:r>
      <w:r>
        <w:rPr>
          <w:rFonts w:hint="eastAsia"/>
        </w:rPr>
        <w:t>исследователи</w:t>
      </w:r>
      <w:r>
        <w:t></w:t>
      </w:r>
      <w:r>
        <w:rPr>
          <w:rFonts w:hint="eastAsia"/>
        </w:rPr>
        <w:t>обращаются</w:t>
      </w:r>
      <w:r>
        <w:t></w:t>
      </w:r>
      <w:r>
        <w:rPr>
          <w:rFonts w:hint="eastAsia"/>
        </w:rPr>
        <w:t>к</w:t>
      </w:r>
      <w:r>
        <w:t></w:t>
      </w:r>
      <w:r>
        <w:rPr>
          <w:rFonts w:hint="eastAsia"/>
        </w:rPr>
        <w:t>православным</w:t>
      </w:r>
      <w:r>
        <w:t></w:t>
      </w:r>
      <w:r>
        <w:rPr>
          <w:rFonts w:hint="eastAsia"/>
        </w:rPr>
        <w:t>традициям</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r>
        <w:rPr>
          <w:rFonts w:hint="eastAsia"/>
        </w:rPr>
        <w:t>Начало</w:t>
      </w:r>
      <w:r>
        <w:t></w:t>
      </w:r>
      <w:r>
        <w:rPr>
          <w:rFonts w:hint="eastAsia"/>
        </w:rPr>
        <w:t>этому</w:t>
      </w:r>
      <w:r>
        <w:t></w:t>
      </w:r>
      <w:r>
        <w:rPr>
          <w:rFonts w:hint="eastAsia"/>
        </w:rPr>
        <w:t>направлению</w:t>
      </w:r>
      <w:r>
        <w:t></w:t>
      </w:r>
      <w:r>
        <w:rPr>
          <w:rFonts w:hint="eastAsia"/>
        </w:rPr>
        <w:t>было</w:t>
      </w:r>
      <w:r>
        <w:t></w:t>
      </w:r>
      <w:r>
        <w:rPr>
          <w:rFonts w:hint="eastAsia"/>
        </w:rPr>
        <w:t>положено</w:t>
      </w:r>
      <w:r>
        <w:t></w:t>
      </w:r>
      <w:r>
        <w:rPr>
          <w:rFonts w:hint="eastAsia"/>
        </w:rPr>
        <w:t>в</w:t>
      </w:r>
      <w:r>
        <w:t></w:t>
      </w:r>
      <w:r>
        <w:rPr>
          <w:rFonts w:hint="eastAsia"/>
        </w:rPr>
        <w:t>трудах</w:t>
      </w:r>
      <w:r>
        <w:t></w:t>
      </w:r>
      <w:r>
        <w:rPr>
          <w:rFonts w:hint="eastAsia"/>
        </w:rPr>
        <w:t>митрополита</w:t>
      </w:r>
      <w:r>
        <w:t></w:t>
      </w:r>
      <w:r>
        <w:rPr>
          <w:rFonts w:hint="eastAsia"/>
        </w:rPr>
        <w:t>Антония</w:t>
      </w:r>
      <w:r>
        <w:t></w:t>
      </w:r>
      <w:r>
        <w:t></w:t>
      </w:r>
      <w:r>
        <w:rPr>
          <w:rFonts w:hint="eastAsia"/>
        </w:rPr>
        <w:t>Храповицкого</w:t>
      </w:r>
      <w:r>
        <w:t></w:t>
      </w:r>
      <w:r>
        <w:t></w:t>
      </w:r>
      <w:r>
        <w:t></w:t>
      </w:r>
      <w:r>
        <w:rPr>
          <w:rFonts w:hint="eastAsia"/>
        </w:rPr>
        <w:t>Н</w:t>
      </w:r>
      <w:r>
        <w:t></w:t>
      </w:r>
      <w:r>
        <w:rPr>
          <w:rFonts w:hint="eastAsia"/>
        </w:rPr>
        <w:t>О</w:t>
      </w:r>
      <w:r>
        <w:t></w:t>
      </w:r>
      <w:r>
        <w:t></w:t>
      </w:r>
      <w:r>
        <w:rPr>
          <w:rFonts w:hint="eastAsia"/>
        </w:rPr>
        <w:t>Лосского</w:t>
      </w:r>
      <w:r>
        <w:t></w:t>
      </w:r>
      <w:r>
        <w:t></w:t>
      </w:r>
      <w:r>
        <w:rPr>
          <w:rFonts w:hint="eastAsia"/>
        </w:rPr>
        <w:t>С</w:t>
      </w:r>
      <w:r>
        <w:t></w:t>
      </w:r>
      <w:r>
        <w:rPr>
          <w:rFonts w:hint="eastAsia"/>
        </w:rPr>
        <w:t>И</w:t>
      </w:r>
      <w:r>
        <w:t></w:t>
      </w:r>
      <w:r>
        <w:t></w:t>
      </w:r>
      <w:r>
        <w:rPr>
          <w:rFonts w:hint="eastAsia"/>
        </w:rPr>
        <w:t>Фуделя</w:t>
      </w:r>
      <w:r>
        <w:t></w:t>
      </w:r>
      <w:r>
        <w:t></w:t>
      </w:r>
      <w:r>
        <w:rPr>
          <w:rFonts w:hint="eastAsia"/>
        </w:rPr>
        <w:t>В</w:t>
      </w:r>
      <w:r>
        <w:t></w:t>
      </w:r>
      <w:r>
        <w:rPr>
          <w:rFonts w:hint="eastAsia"/>
        </w:rPr>
        <w:t>В</w:t>
      </w:r>
      <w:r>
        <w:t></w:t>
      </w:r>
      <w:r>
        <w:t></w:t>
      </w:r>
      <w:r>
        <w:rPr>
          <w:rFonts w:hint="eastAsia"/>
        </w:rPr>
        <w:t>Зеньковского</w:t>
      </w:r>
      <w:r>
        <w:t></w:t>
      </w:r>
      <w:r>
        <w:t></w:t>
      </w:r>
      <w:r>
        <w:rPr>
          <w:rFonts w:hint="eastAsia"/>
        </w:rPr>
        <w:t>И</w:t>
      </w:r>
      <w:r>
        <w:t></w:t>
      </w:r>
      <w:r>
        <w:rPr>
          <w:rFonts w:hint="eastAsia"/>
        </w:rPr>
        <w:t>А</w:t>
      </w:r>
      <w:r>
        <w:t></w:t>
      </w:r>
      <w:r>
        <w:t></w:t>
      </w:r>
      <w:r>
        <w:rPr>
          <w:rFonts w:hint="eastAsia"/>
        </w:rPr>
        <w:t>Ильина</w:t>
      </w:r>
      <w:r>
        <w:t></w:t>
      </w:r>
      <w:r>
        <w:t></w:t>
      </w:r>
      <w:r>
        <w:rPr>
          <w:rFonts w:hint="eastAsia"/>
        </w:rPr>
        <w:t>Современные</w:t>
      </w:r>
      <w:r>
        <w:t></w:t>
      </w:r>
      <w:r>
        <w:rPr>
          <w:rFonts w:hint="eastAsia"/>
        </w:rPr>
        <w:t>исследователи</w:t>
      </w:r>
      <w:r>
        <w:t></w:t>
      </w:r>
      <w:r>
        <w:rPr>
          <w:rFonts w:hint="eastAsia"/>
        </w:rPr>
        <w:t>И</w:t>
      </w:r>
      <w:r>
        <w:t></w:t>
      </w:r>
      <w:r>
        <w:rPr>
          <w:rFonts w:hint="eastAsia"/>
        </w:rPr>
        <w:t>А</w:t>
      </w:r>
      <w:r>
        <w:t></w:t>
      </w:r>
      <w:r>
        <w:t></w:t>
      </w:r>
      <w:r>
        <w:rPr>
          <w:rFonts w:hint="eastAsia"/>
        </w:rPr>
        <w:t>Есаулов</w:t>
      </w:r>
      <w:r>
        <w:t></w:t>
      </w:r>
      <w:r>
        <w:t></w:t>
      </w:r>
      <w:r>
        <w:rPr>
          <w:rFonts w:hint="eastAsia"/>
        </w:rPr>
        <w:t>И</w:t>
      </w:r>
      <w:r>
        <w:t></w:t>
      </w:r>
      <w:r>
        <w:rPr>
          <w:rFonts w:hint="eastAsia"/>
        </w:rPr>
        <w:t>Л</w:t>
      </w:r>
      <w:r>
        <w:t></w:t>
      </w:r>
      <w:r>
        <w:t></w:t>
      </w:r>
      <w:r>
        <w:rPr>
          <w:rFonts w:hint="eastAsia"/>
        </w:rPr>
        <w:t>Альми</w:t>
      </w:r>
      <w:r>
        <w:t></w:t>
      </w:r>
      <w:r>
        <w:t></w:t>
      </w:r>
      <w:r>
        <w:rPr>
          <w:rFonts w:hint="eastAsia"/>
        </w:rPr>
        <w:t>С</w:t>
      </w:r>
      <w:r>
        <w:t></w:t>
      </w:r>
      <w:r>
        <w:t></w:t>
      </w:r>
      <w:r>
        <w:rPr>
          <w:rFonts w:hint="eastAsia"/>
        </w:rPr>
        <w:t>Сальвестрони</w:t>
      </w:r>
      <w:r>
        <w:t></w:t>
      </w:r>
      <w:r>
        <w:t></w:t>
      </w:r>
      <w:r>
        <w:rPr>
          <w:rFonts w:hint="eastAsia"/>
        </w:rPr>
        <w:t>Н</w:t>
      </w:r>
      <w:r>
        <w:t></w:t>
      </w:r>
      <w:r>
        <w:rPr>
          <w:rFonts w:hint="eastAsia"/>
        </w:rPr>
        <w:t>Ф</w:t>
      </w:r>
      <w:r>
        <w:t></w:t>
      </w:r>
      <w:r>
        <w:t></w:t>
      </w:r>
      <w:r>
        <w:rPr>
          <w:rFonts w:hint="eastAsia"/>
        </w:rPr>
        <w:t>Буданова</w:t>
      </w:r>
      <w:r>
        <w:t></w:t>
      </w:r>
      <w:r>
        <w:t></w:t>
      </w:r>
      <w:r>
        <w:rPr>
          <w:rFonts w:hint="eastAsia"/>
        </w:rPr>
        <w:t>Г</w:t>
      </w:r>
      <w:r>
        <w:t></w:t>
      </w:r>
      <w:r>
        <w:rPr>
          <w:rFonts w:hint="eastAsia"/>
        </w:rPr>
        <w:t>Б</w:t>
      </w:r>
      <w:r>
        <w:t></w:t>
      </w:r>
      <w:r>
        <w:t></w:t>
      </w:r>
      <w:r>
        <w:rPr>
          <w:rFonts w:hint="eastAsia"/>
        </w:rPr>
        <w:t>Пономарева</w:t>
      </w:r>
      <w:r>
        <w:t></w:t>
      </w:r>
      <w:r>
        <w:t></w:t>
      </w:r>
      <w:r>
        <w:rPr>
          <w:rFonts w:hint="eastAsia"/>
        </w:rPr>
        <w:t>В</w:t>
      </w:r>
      <w:r>
        <w:t></w:t>
      </w:r>
      <w:r>
        <w:rPr>
          <w:rFonts w:hint="eastAsia"/>
        </w:rPr>
        <w:t>Н</w:t>
      </w:r>
      <w:r>
        <w:t></w:t>
      </w:r>
      <w:r>
        <w:t></w:t>
      </w:r>
      <w:r>
        <w:rPr>
          <w:rFonts w:hint="eastAsia"/>
        </w:rPr>
        <w:t>Криволапов</w:t>
      </w:r>
      <w:r>
        <w:t></w:t>
      </w:r>
      <w:r>
        <w:t></w:t>
      </w:r>
      <w:r>
        <w:rPr>
          <w:rFonts w:hint="eastAsia"/>
        </w:rPr>
        <w:t>М</w:t>
      </w:r>
      <w:r>
        <w:t></w:t>
      </w:r>
      <w:r>
        <w:rPr>
          <w:rFonts w:hint="eastAsia"/>
        </w:rPr>
        <w:t>С</w:t>
      </w:r>
      <w:r>
        <w:t></w:t>
      </w:r>
      <w:r>
        <w:t></w:t>
      </w:r>
      <w:r>
        <w:rPr>
          <w:rFonts w:hint="eastAsia"/>
        </w:rPr>
        <w:t>Альтман</w:t>
      </w:r>
      <w:r>
        <w:t></w:t>
      </w:r>
      <w:r>
        <w:t></w:t>
      </w:r>
      <w:r>
        <w:rPr>
          <w:rFonts w:hint="eastAsia"/>
        </w:rPr>
        <w:t>В</w:t>
      </w:r>
      <w:r>
        <w:t></w:t>
      </w:r>
      <w:r>
        <w:rPr>
          <w:rFonts w:hint="eastAsia"/>
        </w:rPr>
        <w:t>Е</w:t>
      </w:r>
      <w:r>
        <w:t></w:t>
      </w:r>
      <w:r>
        <w:t></w:t>
      </w:r>
      <w:r>
        <w:rPr>
          <w:rFonts w:hint="eastAsia"/>
        </w:rPr>
        <w:t>Ветловская</w:t>
      </w:r>
      <w:r>
        <w:t></w:t>
      </w:r>
      <w:r>
        <w:t></w:t>
      </w:r>
      <w:r>
        <w:rPr>
          <w:rFonts w:hint="eastAsia"/>
        </w:rPr>
        <w:t>Г</w:t>
      </w:r>
      <w:r>
        <w:t></w:t>
      </w:r>
      <w:r>
        <w:rPr>
          <w:rFonts w:hint="eastAsia"/>
        </w:rPr>
        <w:t>В</w:t>
      </w:r>
      <w:r>
        <w:t></w:t>
      </w:r>
      <w:r>
        <w:t></w:t>
      </w:r>
      <w:r>
        <w:rPr>
          <w:rFonts w:hint="eastAsia"/>
        </w:rPr>
        <w:t>Беловолов</w:t>
      </w:r>
      <w:r>
        <w:t></w:t>
      </w:r>
      <w:r>
        <w:t></w:t>
      </w:r>
      <w:r>
        <w:rPr>
          <w:rFonts w:hint="eastAsia"/>
        </w:rPr>
        <w:t>Украинский</w:t>
      </w:r>
      <w:r>
        <w:t></w:t>
      </w:r>
      <w:r>
        <w:t></w:t>
      </w:r>
      <w:r>
        <w:t></w:t>
      </w:r>
      <w:r>
        <w:rPr>
          <w:rFonts w:hint="eastAsia"/>
        </w:rPr>
        <w:t>М</w:t>
      </w:r>
      <w:r>
        <w:t></w:t>
      </w:r>
      <w:r>
        <w:rPr>
          <w:rFonts w:hint="eastAsia"/>
        </w:rPr>
        <w:t>М</w:t>
      </w:r>
      <w:r>
        <w:t></w:t>
      </w:r>
      <w:r>
        <w:t></w:t>
      </w:r>
      <w:r>
        <w:rPr>
          <w:rFonts w:hint="eastAsia"/>
        </w:rPr>
        <w:t>Дунаев</w:t>
      </w:r>
      <w:r>
        <w:t></w:t>
      </w:r>
      <w:r>
        <w:t></w:t>
      </w:r>
      <w:r>
        <w:rPr>
          <w:rFonts w:hint="eastAsia"/>
        </w:rPr>
        <w:t>В</w:t>
      </w:r>
      <w:r>
        <w:t></w:t>
      </w:r>
      <w:r>
        <w:rPr>
          <w:rFonts w:hint="eastAsia"/>
        </w:rPr>
        <w:t>А</w:t>
      </w:r>
      <w:r>
        <w:t></w:t>
      </w:r>
      <w:r>
        <w:rPr>
          <w:rFonts w:hint="eastAsia"/>
        </w:rPr>
        <w:t>Котельников</w:t>
      </w:r>
      <w:r>
        <w:t></w:t>
      </w:r>
      <w:r>
        <w:t></w:t>
      </w:r>
      <w:r>
        <w:rPr>
          <w:rFonts w:hint="eastAsia"/>
        </w:rPr>
        <w:t>А</w:t>
      </w:r>
      <w:r>
        <w:t></w:t>
      </w:r>
      <w:r>
        <w:rPr>
          <w:rFonts w:hint="eastAsia"/>
        </w:rPr>
        <w:t>М</w:t>
      </w:r>
      <w:r>
        <w:t></w:t>
      </w:r>
      <w:r>
        <w:t></w:t>
      </w:r>
      <w:r>
        <w:rPr>
          <w:rFonts w:hint="eastAsia"/>
        </w:rPr>
        <w:t>Буланов</w:t>
      </w:r>
      <w:r>
        <w:t></w:t>
      </w:r>
      <w:r>
        <w:rPr>
          <w:rFonts w:hint="eastAsia"/>
        </w:rPr>
        <w:t>и</w:t>
      </w:r>
      <w:r>
        <w:t></w:t>
      </w:r>
      <w:r>
        <w:rPr>
          <w:rFonts w:hint="eastAsia"/>
        </w:rPr>
        <w:t>др</w:t>
      </w:r>
      <w:r>
        <w:t></w:t>
      </w:r>
      <w:r>
        <w:t></w:t>
      </w:r>
      <w:r>
        <w:rPr>
          <w:rFonts w:hint="eastAsia"/>
        </w:rPr>
        <w:t>стремятся</w:t>
      </w:r>
      <w:r>
        <w:t></w:t>
      </w:r>
      <w:r>
        <w:rPr>
          <w:rFonts w:hint="eastAsia"/>
        </w:rPr>
        <w:t>обнаружить</w:t>
      </w:r>
      <w:r>
        <w:t></w:t>
      </w:r>
      <w:r>
        <w:rPr>
          <w:rFonts w:hint="eastAsia"/>
        </w:rPr>
        <w:t>православные</w:t>
      </w:r>
      <w:r>
        <w:t></w:t>
      </w:r>
      <w:r>
        <w:rPr>
          <w:rFonts w:hint="eastAsia"/>
        </w:rPr>
        <w:t>традиции</w:t>
      </w:r>
      <w:r>
        <w:t></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r>
        <w:rPr>
          <w:rFonts w:hint="eastAsia"/>
        </w:rPr>
        <w:t>обращаясь</w:t>
      </w:r>
      <w:r>
        <w:t></w:t>
      </w:r>
      <w:r>
        <w:t></w:t>
      </w:r>
      <w:r>
        <w:rPr>
          <w:rFonts w:hint="eastAsia"/>
        </w:rPr>
        <w:t>к</w:t>
      </w:r>
      <w:r>
        <w:t></w:t>
      </w:r>
      <w:r>
        <w:rPr>
          <w:rFonts w:hint="eastAsia"/>
        </w:rPr>
        <w:t>святоотеческим</w:t>
      </w:r>
      <w:r>
        <w:t></w:t>
      </w:r>
      <w:r>
        <w:t></w:t>
      </w:r>
      <w:r>
        <w:t></w:t>
      </w:r>
      <w:r>
        <w:rPr>
          <w:rFonts w:hint="eastAsia"/>
        </w:rPr>
        <w:t>источникам</w:t>
      </w:r>
      <w:r>
        <w:t></w:t>
      </w:r>
      <w:r>
        <w:t></w:t>
      </w:r>
      <w:r>
        <w:rPr>
          <w:rFonts w:hint="eastAsia"/>
        </w:rPr>
        <w:t>К</w:t>
      </w:r>
      <w:r>
        <w:t></w:t>
      </w:r>
      <w:r>
        <w:rPr>
          <w:rFonts w:hint="eastAsia"/>
        </w:rPr>
        <w:t>гностической</w:t>
      </w:r>
      <w:r>
        <w:t></w:t>
      </w:r>
      <w:r>
        <w:rPr>
          <w:rFonts w:hint="eastAsia"/>
        </w:rPr>
        <w:t>традиции</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rPr>
          <w:rFonts w:hint="eastAsia"/>
        </w:rPr>
        <w:t>обращается</w:t>
      </w:r>
      <w:r>
        <w:t></w:t>
      </w:r>
      <w:r>
        <w:rPr>
          <w:rFonts w:hint="eastAsia"/>
        </w:rPr>
        <w:t>Б</w:t>
      </w:r>
      <w:r>
        <w:t></w:t>
      </w:r>
      <w:r>
        <w:rPr>
          <w:rFonts w:hint="eastAsia"/>
        </w:rPr>
        <w:t>Н</w:t>
      </w:r>
      <w:r>
        <w:t></w:t>
      </w:r>
      <w:r>
        <w:t></w:t>
      </w:r>
      <w:r>
        <w:rPr>
          <w:rFonts w:hint="eastAsia"/>
        </w:rPr>
        <w:t>Тихомиров</w:t>
      </w:r>
      <w:r>
        <w:t></w:t>
      </w:r>
      <w:r>
        <w:t></w:t>
      </w:r>
      <w:r>
        <w:rPr>
          <w:rFonts w:hint="eastAsia"/>
        </w:rPr>
        <w:t>Традиции</w:t>
      </w:r>
      <w:r>
        <w:t></w:t>
      </w:r>
      <w:r>
        <w:rPr>
          <w:rFonts w:hint="eastAsia"/>
        </w:rPr>
        <w:t>древнерусской</w:t>
      </w:r>
      <w:r>
        <w:t></w:t>
      </w:r>
      <w:r>
        <w:rPr>
          <w:rFonts w:hint="eastAsia"/>
        </w:rPr>
        <w:t>житийной</w:t>
      </w:r>
      <w:r>
        <w:t></w:t>
      </w:r>
      <w:r>
        <w:rPr>
          <w:rFonts w:hint="eastAsia"/>
        </w:rPr>
        <w:t>литературы</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rPr>
          <w:rFonts w:hint="eastAsia"/>
        </w:rPr>
        <w:t>изучают</w:t>
      </w:r>
      <w:r>
        <w:t></w:t>
      </w:r>
      <w:r>
        <w:rPr>
          <w:rFonts w:hint="eastAsia"/>
        </w:rPr>
        <w:t>В</w:t>
      </w:r>
      <w:r>
        <w:t></w:t>
      </w:r>
      <w:r>
        <w:rPr>
          <w:rFonts w:hint="eastAsia"/>
        </w:rPr>
        <w:t>В</w:t>
      </w:r>
      <w:r>
        <w:t></w:t>
      </w:r>
      <w:r>
        <w:t></w:t>
      </w:r>
      <w:r>
        <w:rPr>
          <w:rFonts w:hint="eastAsia"/>
        </w:rPr>
        <w:t>Кусков</w:t>
      </w:r>
      <w:r>
        <w:t></w:t>
      </w:r>
      <w:r>
        <w:t></w:t>
      </w:r>
      <w:r>
        <w:rPr>
          <w:rFonts w:hint="eastAsia"/>
        </w:rPr>
        <w:t>В</w:t>
      </w:r>
      <w:r>
        <w:t></w:t>
      </w:r>
      <w:r>
        <w:t></w:t>
      </w:r>
      <w:r>
        <w:rPr>
          <w:rFonts w:hint="eastAsia"/>
        </w:rPr>
        <w:t>Е</w:t>
      </w:r>
      <w:r>
        <w:t></w:t>
      </w:r>
      <w:r>
        <w:t></w:t>
      </w:r>
      <w:r>
        <w:rPr>
          <w:rFonts w:hint="eastAsia"/>
        </w:rPr>
        <w:t>Ветловская</w:t>
      </w:r>
      <w:r>
        <w:t></w:t>
      </w:r>
      <w:r>
        <w:t></w:t>
      </w:r>
      <w:r>
        <w:rPr>
          <w:rFonts w:hint="eastAsia"/>
        </w:rPr>
        <w:t>Г</w:t>
      </w:r>
      <w:r>
        <w:t></w:t>
      </w:r>
      <w:r>
        <w:rPr>
          <w:rFonts w:hint="eastAsia"/>
        </w:rPr>
        <w:t>Б</w:t>
      </w:r>
      <w:r>
        <w:t></w:t>
      </w:r>
      <w:r>
        <w:rPr>
          <w:rFonts w:hint="eastAsia"/>
        </w:rPr>
        <w:t>Пономарева</w:t>
      </w:r>
      <w:r>
        <w:t></w:t>
      </w:r>
      <w:r>
        <w:t></w:t>
      </w:r>
      <w:r>
        <w:rPr>
          <w:rFonts w:hint="eastAsia"/>
        </w:rPr>
        <w:t>жанр</w:t>
      </w:r>
      <w:r>
        <w:t></w:t>
      </w:r>
      <w:r>
        <w:rPr>
          <w:rFonts w:hint="eastAsia"/>
        </w:rPr>
        <w:t>проповеди</w:t>
      </w:r>
      <w:r>
        <w:t></w:t>
      </w:r>
      <w:r>
        <w:rPr>
          <w:rFonts w:hint="eastAsia"/>
        </w:rPr>
        <w:t>в</w:t>
      </w:r>
      <w:r>
        <w:t></w:t>
      </w:r>
      <w:r>
        <w:rPr>
          <w:rFonts w:hint="eastAsia"/>
        </w:rPr>
        <w:t>публицистике</w:t>
      </w:r>
      <w:r>
        <w:t></w:t>
      </w:r>
      <w:r>
        <w:rPr>
          <w:rFonts w:hint="eastAsia"/>
        </w:rPr>
        <w:t>писателя</w:t>
      </w:r>
      <w:r>
        <w:t></w:t>
      </w:r>
      <w:r>
        <w:rPr>
          <w:rFonts w:hint="eastAsia"/>
        </w:rPr>
        <w:t>выделяет</w:t>
      </w:r>
      <w:r>
        <w:t></w:t>
      </w:r>
      <w:r>
        <w:rPr>
          <w:rFonts w:hint="eastAsia"/>
        </w:rPr>
        <w:t>Е</w:t>
      </w:r>
      <w:r>
        <w:t></w:t>
      </w:r>
      <w:r>
        <w:rPr>
          <w:rFonts w:hint="eastAsia"/>
        </w:rPr>
        <w:t>А</w:t>
      </w:r>
      <w:r>
        <w:t></w:t>
      </w:r>
      <w:r>
        <w:rPr>
          <w:rFonts w:hint="eastAsia"/>
        </w:rPr>
        <w:t>Трофимов</w:t>
      </w:r>
      <w:r>
        <w:t></w:t>
      </w:r>
      <w:r>
        <w:t></w:t>
      </w:r>
      <w:r>
        <w:rPr>
          <w:rFonts w:hint="eastAsia"/>
        </w:rPr>
        <w:t>О</w:t>
      </w:r>
      <w:r>
        <w:t></w:t>
      </w:r>
      <w:r>
        <w:rPr>
          <w:rFonts w:hint="eastAsia"/>
        </w:rPr>
        <w:t>влиянии</w:t>
      </w:r>
      <w:r>
        <w:t></w:t>
      </w:r>
      <w:r>
        <w:rPr>
          <w:rFonts w:hint="eastAsia"/>
        </w:rPr>
        <w:t>поэтики</w:t>
      </w:r>
      <w:r>
        <w:t></w:t>
      </w:r>
      <w:r>
        <w:rPr>
          <w:rFonts w:hint="eastAsia"/>
        </w:rPr>
        <w:t>Библии</w:t>
      </w:r>
      <w:r>
        <w:t></w:t>
      </w:r>
      <w:r>
        <w:rPr>
          <w:rFonts w:hint="eastAsia"/>
        </w:rPr>
        <w:t>и</w:t>
      </w:r>
      <w:r>
        <w:t></w:t>
      </w:r>
      <w:r>
        <w:rPr>
          <w:rFonts w:hint="eastAsia"/>
        </w:rPr>
        <w:t>трудов</w:t>
      </w:r>
      <w:r>
        <w:t></w:t>
      </w:r>
      <w:r>
        <w:rPr>
          <w:rFonts w:hint="eastAsia"/>
        </w:rPr>
        <w:t>Отцов</w:t>
      </w:r>
      <w:r>
        <w:t></w:t>
      </w:r>
      <w:r>
        <w:rPr>
          <w:rFonts w:hint="eastAsia"/>
        </w:rPr>
        <w:t>Церкви</w:t>
      </w:r>
      <w:r>
        <w:t></w:t>
      </w:r>
      <w:r>
        <w:rPr>
          <w:rFonts w:hint="eastAsia"/>
        </w:rPr>
        <w:t>на</w:t>
      </w:r>
      <w:r>
        <w:t></w:t>
      </w:r>
      <w:r>
        <w:rPr>
          <w:rFonts w:hint="eastAsia"/>
        </w:rPr>
        <w:t>поэтику</w:t>
      </w:r>
      <w:r>
        <w:t></w:t>
      </w:r>
      <w:r>
        <w:rPr>
          <w:rFonts w:hint="eastAsia"/>
        </w:rPr>
        <w:t>произведений</w:t>
      </w:r>
      <w:r>
        <w:t></w:t>
      </w:r>
      <w:r>
        <w:rPr>
          <w:rFonts w:hint="eastAsia"/>
        </w:rPr>
        <w:t>Ф</w:t>
      </w:r>
      <w:r>
        <w:t></w:t>
      </w:r>
      <w:r>
        <w:rPr>
          <w:rFonts w:hint="eastAsia"/>
        </w:rPr>
        <w:t>М</w:t>
      </w:r>
      <w:r>
        <w:t></w:t>
      </w:r>
      <w:r>
        <w:t></w:t>
      </w:r>
      <w:r>
        <w:rPr>
          <w:rFonts w:hint="eastAsia"/>
        </w:rPr>
        <w:t>Достоевского</w:t>
      </w:r>
      <w:r>
        <w:t></w:t>
      </w:r>
      <w:r>
        <w:rPr>
          <w:rFonts w:hint="eastAsia"/>
        </w:rPr>
        <w:t>размышляют</w:t>
      </w:r>
      <w:r>
        <w:t></w:t>
      </w:r>
      <w:r>
        <w:rPr>
          <w:rFonts w:hint="eastAsia"/>
        </w:rPr>
        <w:t>Р</w:t>
      </w:r>
      <w:r>
        <w:t></w:t>
      </w:r>
      <w:r>
        <w:rPr>
          <w:rFonts w:hint="eastAsia"/>
        </w:rPr>
        <w:t>В</w:t>
      </w:r>
      <w:r>
        <w:t></w:t>
      </w:r>
      <w:r>
        <w:t></w:t>
      </w:r>
      <w:r>
        <w:rPr>
          <w:rFonts w:hint="eastAsia"/>
        </w:rPr>
        <w:t>Плетнев</w:t>
      </w:r>
      <w:r>
        <w:t></w:t>
      </w:r>
      <w:r>
        <w:t></w:t>
      </w:r>
      <w:r>
        <w:rPr>
          <w:rFonts w:hint="eastAsia"/>
        </w:rPr>
        <w:t>А</w:t>
      </w:r>
      <w:r>
        <w:t></w:t>
      </w:r>
      <w:r>
        <w:rPr>
          <w:rFonts w:hint="eastAsia"/>
        </w:rPr>
        <w:t>Е</w:t>
      </w:r>
      <w:r>
        <w:t></w:t>
      </w:r>
      <w:r>
        <w:rPr>
          <w:rFonts w:hint="eastAsia"/>
        </w:rPr>
        <w:t>Кунильский</w:t>
      </w:r>
      <w:r>
        <w:t></w:t>
      </w:r>
      <w:r>
        <w:t></w:t>
      </w:r>
      <w:r>
        <w:rPr>
          <w:rFonts w:hint="eastAsia"/>
        </w:rPr>
        <w:t>Т</w:t>
      </w:r>
      <w:r>
        <w:t></w:t>
      </w:r>
      <w:r>
        <w:rPr>
          <w:rFonts w:hint="eastAsia"/>
        </w:rPr>
        <w:t>А</w:t>
      </w:r>
      <w:r>
        <w:t></w:t>
      </w:r>
      <w:r>
        <w:t></w:t>
      </w:r>
      <w:r>
        <w:rPr>
          <w:rFonts w:hint="eastAsia"/>
        </w:rPr>
        <w:t>Касаткина</w:t>
      </w:r>
      <w:r>
        <w:t></w:t>
      </w:r>
      <w:r>
        <w:t></w:t>
      </w:r>
      <w:r>
        <w:rPr>
          <w:rFonts w:hint="eastAsia"/>
        </w:rPr>
        <w:t>В</w:t>
      </w:r>
      <w:r>
        <w:t></w:t>
      </w:r>
      <w:r>
        <w:rPr>
          <w:rFonts w:hint="eastAsia"/>
        </w:rPr>
        <w:t>Н</w:t>
      </w:r>
      <w:r>
        <w:t></w:t>
      </w:r>
      <w:r>
        <w:t></w:t>
      </w:r>
      <w:r>
        <w:rPr>
          <w:rFonts w:hint="eastAsia"/>
        </w:rPr>
        <w:t>Сузи</w:t>
      </w:r>
      <w:r>
        <w:t></w:t>
      </w:r>
      <w:r>
        <w:t></w:t>
      </w:r>
      <w:r>
        <w:rPr>
          <w:rFonts w:hint="eastAsia"/>
        </w:rPr>
        <w:t>Д</w:t>
      </w:r>
      <w:r>
        <w:t></w:t>
      </w:r>
      <w:r>
        <w:rPr>
          <w:rFonts w:hint="eastAsia"/>
        </w:rPr>
        <w:t>Л</w:t>
      </w:r>
      <w:r>
        <w:t></w:t>
      </w:r>
      <w:r>
        <w:t></w:t>
      </w:r>
      <w:r>
        <w:rPr>
          <w:rFonts w:hint="eastAsia"/>
        </w:rPr>
        <w:t>Башкиров</w:t>
      </w:r>
      <w:r>
        <w:t></w:t>
      </w:r>
      <w:r>
        <w:rPr>
          <w:rFonts w:hint="eastAsia"/>
        </w:rPr>
        <w:t>и</w:t>
      </w:r>
      <w:r>
        <w:t></w:t>
      </w:r>
      <w:r>
        <w:rPr>
          <w:rFonts w:hint="eastAsia"/>
        </w:rPr>
        <w:t>др</w:t>
      </w:r>
      <w:r>
        <w:t></w:t>
      </w:r>
    </w:p>
    <w:p w:rsidR="00DD412D" w:rsidRDefault="00DD412D" w:rsidP="00DD412D">
      <w:r>
        <w:rPr>
          <w:rFonts w:hint="eastAsia"/>
        </w:rPr>
        <w:t>В</w:t>
      </w:r>
      <w:r>
        <w:t></w:t>
      </w:r>
      <w:r>
        <w:rPr>
          <w:rFonts w:hint="eastAsia"/>
        </w:rPr>
        <w:t>Н</w:t>
      </w:r>
      <w:r>
        <w:t></w:t>
      </w:r>
      <w:r>
        <w:t></w:t>
      </w:r>
      <w:r>
        <w:rPr>
          <w:rFonts w:hint="eastAsia"/>
        </w:rPr>
        <w:t>Захаров</w:t>
      </w:r>
      <w:r>
        <w:t></w:t>
      </w:r>
      <w:r>
        <w:t></w:t>
      </w:r>
      <w:r>
        <w:rPr>
          <w:rFonts w:hint="eastAsia"/>
        </w:rPr>
        <w:t>опираясь</w:t>
      </w:r>
      <w:r>
        <w:t></w:t>
      </w:r>
      <w:r>
        <w:rPr>
          <w:rFonts w:hint="eastAsia"/>
        </w:rPr>
        <w:t>на</w:t>
      </w:r>
      <w:r>
        <w:t></w:t>
      </w:r>
      <w:r>
        <w:rPr>
          <w:rFonts w:hint="eastAsia"/>
        </w:rPr>
        <w:t>работы</w:t>
      </w:r>
      <w:r>
        <w:t></w:t>
      </w:r>
      <w:r>
        <w:rPr>
          <w:rFonts w:hint="eastAsia"/>
        </w:rPr>
        <w:t>М</w:t>
      </w:r>
      <w:r>
        <w:t></w:t>
      </w:r>
      <w:r>
        <w:rPr>
          <w:rFonts w:hint="eastAsia"/>
        </w:rPr>
        <w:t>М</w:t>
      </w:r>
      <w:r>
        <w:t></w:t>
      </w:r>
      <w:r>
        <w:t></w:t>
      </w:r>
      <w:r>
        <w:rPr>
          <w:rFonts w:hint="eastAsia"/>
        </w:rPr>
        <w:t>Бахтина</w:t>
      </w:r>
      <w:r>
        <w:t></w:t>
      </w:r>
      <w:r>
        <w:t></w:t>
      </w:r>
      <w:r>
        <w:rPr>
          <w:rFonts w:hint="eastAsia"/>
        </w:rPr>
        <w:t>считает</w:t>
      </w:r>
      <w:r>
        <w:t></w:t>
      </w:r>
      <w:r>
        <w:t></w:t>
      </w:r>
      <w:r>
        <w:rPr>
          <w:rFonts w:hint="eastAsia"/>
        </w:rPr>
        <w:t>что</w:t>
      </w:r>
      <w:r>
        <w:t></w:t>
      </w:r>
      <w:r>
        <w:rPr>
          <w:rFonts w:hint="eastAsia"/>
        </w:rPr>
        <w:t>жанровое</w:t>
      </w:r>
      <w:r>
        <w:t></w:t>
      </w:r>
      <w:r>
        <w:rPr>
          <w:rFonts w:hint="eastAsia"/>
        </w:rPr>
        <w:t>своеобразие</w:t>
      </w:r>
      <w:r>
        <w:t></w:t>
      </w:r>
      <w:r>
        <w:rPr>
          <w:rFonts w:hint="eastAsia"/>
        </w:rPr>
        <w:t>произведения</w:t>
      </w:r>
      <w:r>
        <w:t></w:t>
      </w:r>
      <w:r>
        <w:rPr>
          <w:rFonts w:hint="eastAsia"/>
        </w:rPr>
        <w:t>определяется</w:t>
      </w:r>
      <w:r>
        <w:t></w:t>
      </w:r>
      <w:r>
        <w:rPr>
          <w:rFonts w:hint="eastAsia"/>
        </w:rPr>
        <w:t>его</w:t>
      </w:r>
      <w:r>
        <w:t></w:t>
      </w:r>
      <w:r>
        <w:rPr>
          <w:rFonts w:hint="eastAsia"/>
        </w:rPr>
        <w:t>хронотопом</w:t>
      </w:r>
      <w:r>
        <w:t></w:t>
      </w:r>
      <w:r>
        <w:t></w:t>
      </w:r>
      <w:r>
        <w:t></w:t>
      </w:r>
      <w:r>
        <w:rPr>
          <w:rFonts w:hint="eastAsia"/>
        </w:rPr>
        <w:t>существенной</w:t>
      </w:r>
      <w:r>
        <w:t></w:t>
      </w:r>
      <w:r>
        <w:rPr>
          <w:rFonts w:hint="eastAsia"/>
        </w:rPr>
        <w:t>взаимосвязью</w:t>
      </w:r>
      <w:r>
        <w:t></w:t>
      </w:r>
      <w:r>
        <w:rPr>
          <w:rFonts w:hint="eastAsia"/>
        </w:rPr>
        <w:t>временных</w:t>
      </w:r>
      <w:r>
        <w:t></w:t>
      </w:r>
      <w:r>
        <w:rPr>
          <w:rFonts w:hint="eastAsia"/>
        </w:rPr>
        <w:t>и</w:t>
      </w:r>
      <w:r>
        <w:t></w:t>
      </w:r>
      <w:r>
        <w:rPr>
          <w:rFonts w:hint="eastAsia"/>
        </w:rPr>
        <w:t>пространственных</w:t>
      </w:r>
      <w:r>
        <w:t></w:t>
      </w:r>
      <w:r>
        <w:rPr>
          <w:rFonts w:hint="eastAsia"/>
        </w:rPr>
        <w:t>отношений</w:t>
      </w:r>
      <w:r>
        <w:t></w:t>
      </w:r>
      <w:r>
        <w:t></w:t>
      </w:r>
      <w:r>
        <w:rPr>
          <w:rFonts w:hint="eastAsia"/>
        </w:rPr>
        <w:t>художественно</w:t>
      </w:r>
      <w:r>
        <w:t></w:t>
      </w:r>
      <w:r>
        <w:rPr>
          <w:rFonts w:hint="eastAsia"/>
        </w:rPr>
        <w:t>освоенных</w:t>
      </w:r>
      <w:r>
        <w:t></w:t>
      </w:r>
      <w:r>
        <w:rPr>
          <w:rFonts w:hint="eastAsia"/>
        </w:rPr>
        <w:t>в</w:t>
      </w:r>
      <w:r>
        <w:t></w:t>
      </w:r>
      <w:r>
        <w:rPr>
          <w:rFonts w:hint="eastAsia"/>
        </w:rPr>
        <w:t>литературе</w:t>
      </w:r>
      <w:r>
        <w:t></w:t>
      </w:r>
      <w:r>
        <w:t></w:t>
      </w:r>
      <w:r>
        <w:rPr>
          <w:rFonts w:hint="eastAsia"/>
        </w:rPr>
        <w:t>Он</w:t>
      </w:r>
      <w:r>
        <w:t></w:t>
      </w:r>
      <w:r>
        <w:rPr>
          <w:rFonts w:hint="eastAsia"/>
        </w:rPr>
        <w:t>выделяет</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rPr>
          <w:rFonts w:hint="eastAsia"/>
        </w:rPr>
        <w:t>пасхальный</w:t>
      </w:r>
      <w:r>
        <w:t></w:t>
      </w:r>
      <w:r>
        <w:rPr>
          <w:rFonts w:hint="eastAsia"/>
        </w:rPr>
        <w:t>и</w:t>
      </w:r>
      <w:r>
        <w:t></w:t>
      </w:r>
      <w:r>
        <w:rPr>
          <w:rFonts w:hint="eastAsia"/>
        </w:rPr>
        <w:t>рождественский</w:t>
      </w:r>
      <w:r>
        <w:t></w:t>
      </w:r>
      <w:r>
        <w:rPr>
          <w:rFonts w:hint="eastAsia"/>
        </w:rPr>
        <w:t>рассказ</w:t>
      </w:r>
      <w:r>
        <w:t></w:t>
      </w:r>
    </w:p>
    <w:p w:rsidR="00DD412D" w:rsidRDefault="00DD412D" w:rsidP="00DD412D">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rPr>
          <w:rFonts w:hint="eastAsia"/>
        </w:rPr>
        <w:t>проступают</w:t>
      </w:r>
      <w:r>
        <w:t></w:t>
      </w:r>
      <w:r>
        <w:rPr>
          <w:rFonts w:hint="eastAsia"/>
        </w:rPr>
        <w:t>жанровые</w:t>
      </w:r>
      <w:r>
        <w:t></w:t>
      </w:r>
      <w:r>
        <w:rPr>
          <w:rFonts w:hint="eastAsia"/>
        </w:rPr>
        <w:t>формы</w:t>
      </w:r>
      <w:r>
        <w:t></w:t>
      </w:r>
      <w:r>
        <w:rPr>
          <w:rFonts w:hint="eastAsia"/>
        </w:rPr>
        <w:t>всех</w:t>
      </w:r>
      <w:r>
        <w:t></w:t>
      </w:r>
      <w:r>
        <w:rPr>
          <w:rFonts w:hint="eastAsia"/>
        </w:rPr>
        <w:t>произведений</w:t>
      </w:r>
      <w:r>
        <w:t></w:t>
      </w:r>
      <w:r>
        <w:rPr>
          <w:rFonts w:hint="eastAsia"/>
        </w:rPr>
        <w:t>древнерусской</w:t>
      </w:r>
      <w:r>
        <w:t></w:t>
      </w:r>
      <w:r>
        <w:rPr>
          <w:rFonts w:hint="eastAsia"/>
        </w:rPr>
        <w:t>словесности</w:t>
      </w:r>
      <w:r>
        <w:t></w:t>
      </w:r>
      <w:r>
        <w:t></w:t>
      </w:r>
      <w:r>
        <w:rPr>
          <w:rFonts w:hint="eastAsia"/>
        </w:rPr>
        <w:t>связанных</w:t>
      </w:r>
      <w:r>
        <w:t></w:t>
      </w:r>
      <w:r>
        <w:rPr>
          <w:rFonts w:hint="eastAsia"/>
        </w:rPr>
        <w:t>с</w:t>
      </w:r>
      <w:r>
        <w:t></w:t>
      </w:r>
      <w:r>
        <w:rPr>
          <w:rFonts w:hint="eastAsia"/>
        </w:rPr>
        <w:t>феноменом</w:t>
      </w:r>
      <w:r>
        <w:t></w:t>
      </w:r>
      <w:r>
        <w:rPr>
          <w:rFonts w:hint="eastAsia"/>
        </w:rPr>
        <w:t>религиозного</w:t>
      </w:r>
      <w:r>
        <w:t></w:t>
      </w:r>
      <w:r>
        <w:rPr>
          <w:rFonts w:hint="eastAsia"/>
        </w:rPr>
        <w:t>преображения</w:t>
      </w:r>
      <w:r>
        <w:t></w:t>
      </w:r>
      <w:r>
        <w:t></w:t>
      </w:r>
      <w:r>
        <w:rPr>
          <w:rFonts w:hint="eastAsia"/>
        </w:rPr>
        <w:t>летописи</w:t>
      </w:r>
      <w:r>
        <w:t></w:t>
      </w:r>
      <w:r>
        <w:t></w:t>
      </w:r>
      <w:r>
        <w:rPr>
          <w:rFonts w:hint="eastAsia"/>
        </w:rPr>
        <w:t>жития</w:t>
      </w:r>
      <w:r>
        <w:t></w:t>
      </w:r>
      <w:r>
        <w:t></w:t>
      </w:r>
      <w:r>
        <w:rPr>
          <w:rFonts w:hint="eastAsia"/>
        </w:rPr>
        <w:t>видения</w:t>
      </w:r>
      <w:r>
        <w:t></w:t>
      </w:r>
      <w:r>
        <w:t></w:t>
      </w:r>
      <w:r>
        <w:rPr>
          <w:rFonts w:hint="eastAsia"/>
        </w:rPr>
        <w:t>хождения</w:t>
      </w:r>
      <w:r>
        <w:t></w:t>
      </w:r>
      <w:r>
        <w:t></w:t>
      </w:r>
      <w:r>
        <w:rPr>
          <w:rFonts w:hint="eastAsia"/>
        </w:rPr>
        <w:t>исповеди</w:t>
      </w:r>
      <w:r>
        <w:t></w:t>
      </w:r>
      <w:r>
        <w:t></w:t>
      </w:r>
      <w:r>
        <w:rPr>
          <w:rFonts w:hint="eastAsia"/>
        </w:rPr>
        <w:t>проповеди</w:t>
      </w:r>
      <w:r>
        <w:t></w:t>
      </w:r>
      <w:r>
        <w:t></w:t>
      </w:r>
      <w:r>
        <w:rPr>
          <w:rFonts w:hint="eastAsia"/>
        </w:rPr>
        <w:t>молитвы</w:t>
      </w:r>
      <w:r>
        <w:t></w:t>
      </w:r>
      <w:r>
        <w:t></w:t>
      </w:r>
      <w:r>
        <w:rPr>
          <w:rFonts w:hint="eastAsia"/>
        </w:rPr>
        <w:t>При</w:t>
      </w:r>
      <w:r>
        <w:t></w:t>
      </w:r>
      <w:r>
        <w:rPr>
          <w:rFonts w:hint="eastAsia"/>
        </w:rPr>
        <w:t>этом</w:t>
      </w:r>
      <w:r>
        <w:t></w:t>
      </w:r>
      <w:r>
        <w:rPr>
          <w:rFonts w:hint="eastAsia"/>
        </w:rPr>
        <w:t>мы</w:t>
      </w:r>
      <w:r>
        <w:t></w:t>
      </w:r>
      <w:r>
        <w:rPr>
          <w:rFonts w:hint="eastAsia"/>
        </w:rPr>
        <w:t>придерживаемся</w:t>
      </w:r>
      <w:r>
        <w:t></w:t>
      </w:r>
      <w:r>
        <w:rPr>
          <w:rFonts w:hint="eastAsia"/>
        </w:rPr>
        <w:t>позиции</w:t>
      </w:r>
      <w:r>
        <w:t></w:t>
      </w:r>
      <w:r>
        <w:rPr>
          <w:rFonts w:hint="eastAsia"/>
        </w:rPr>
        <w:t>Т</w:t>
      </w:r>
      <w:r>
        <w:t></w:t>
      </w:r>
      <w:r>
        <w:rPr>
          <w:rFonts w:hint="eastAsia"/>
        </w:rPr>
        <w:t>Р</w:t>
      </w:r>
      <w:r>
        <w:t></w:t>
      </w:r>
      <w:r>
        <w:t></w:t>
      </w:r>
      <w:r>
        <w:rPr>
          <w:rFonts w:hint="eastAsia"/>
        </w:rPr>
        <w:t>Руди</w:t>
      </w:r>
      <w:r>
        <w:t></w:t>
      </w:r>
      <w:r>
        <w:t></w:t>
      </w:r>
      <w:r>
        <w:rPr>
          <w:rFonts w:hint="eastAsia"/>
        </w:rPr>
        <w:t>которая</w:t>
      </w:r>
      <w:r>
        <w:t></w:t>
      </w:r>
      <w:r>
        <w:rPr>
          <w:rFonts w:hint="eastAsia"/>
        </w:rPr>
        <w:t>считает</w:t>
      </w:r>
      <w:r>
        <w:t></w:t>
      </w:r>
      <w:r>
        <w:rPr>
          <w:rFonts w:hint="eastAsia"/>
        </w:rPr>
        <w:t>определяющим</w:t>
      </w:r>
      <w:r>
        <w:t></w:t>
      </w:r>
      <w:r>
        <w:rPr>
          <w:rFonts w:hint="eastAsia"/>
        </w:rPr>
        <w:t>в</w:t>
      </w:r>
      <w:r>
        <w:t></w:t>
      </w:r>
      <w:r>
        <w:rPr>
          <w:rFonts w:hint="eastAsia"/>
        </w:rPr>
        <w:t>жанре</w:t>
      </w:r>
      <w:r>
        <w:t></w:t>
      </w:r>
      <w:r>
        <w:rPr>
          <w:rFonts w:hint="eastAsia"/>
        </w:rPr>
        <w:t>жития</w:t>
      </w:r>
      <w:r>
        <w:t></w:t>
      </w:r>
      <w:r>
        <w:rPr>
          <w:rFonts w:hint="eastAsia"/>
        </w:rPr>
        <w:t>мотив</w:t>
      </w:r>
      <w:r>
        <w:t></w:t>
      </w:r>
      <w:r>
        <w:t></w:t>
      </w:r>
      <w:r>
        <w:rPr>
          <w:rFonts w:hint="eastAsia"/>
        </w:rPr>
        <w:t>подражания</w:t>
      </w:r>
      <w:r>
        <w:t></w:t>
      </w:r>
      <w:r>
        <w:rPr>
          <w:rFonts w:hint="eastAsia"/>
        </w:rPr>
        <w:t>Христу</w:t>
      </w:r>
      <w:r>
        <w:t></w:t>
      </w:r>
      <w:r>
        <w:t></w:t>
      </w:r>
      <w:r>
        <w:t></w:t>
      </w:r>
      <w:r>
        <w:t></w:t>
      </w:r>
      <w:r>
        <w:t></w:t>
      </w:r>
      <w:r>
        <w:t></w:t>
      </w:r>
      <w:r>
        <w:rPr>
          <w:rFonts w:hint="eastAsia"/>
        </w:rPr>
        <w:t>и</w:t>
      </w:r>
      <w:r>
        <w:t></w:t>
      </w:r>
      <w:r>
        <w:rPr>
          <w:rFonts w:hint="eastAsia"/>
        </w:rPr>
        <w:t>обнаруживаем</w:t>
      </w:r>
      <w:r>
        <w:t></w:t>
      </w:r>
      <w:r>
        <w:rPr>
          <w:rFonts w:hint="eastAsia"/>
        </w:rPr>
        <w:t>в</w:t>
      </w:r>
      <w:r>
        <w:t></w:t>
      </w:r>
      <w:r>
        <w:rPr>
          <w:rFonts w:hint="eastAsia"/>
        </w:rPr>
        <w:t>произведениях</w:t>
      </w:r>
      <w:r>
        <w:t></w:t>
      </w:r>
      <w:r>
        <w:rPr>
          <w:rFonts w:hint="eastAsia"/>
        </w:rPr>
        <w:t>русской</w:t>
      </w:r>
      <w:r>
        <w:t></w:t>
      </w:r>
      <w:r>
        <w:rPr>
          <w:rFonts w:hint="eastAsia"/>
        </w:rPr>
        <w:t>словесности</w:t>
      </w:r>
      <w:r>
        <w:t></w:t>
      </w:r>
      <w:r>
        <w:rPr>
          <w:rFonts w:hint="eastAsia"/>
        </w:rPr>
        <w:t>Нового</w:t>
      </w:r>
      <w:r>
        <w:t></w:t>
      </w:r>
      <w:r>
        <w:rPr>
          <w:rFonts w:hint="eastAsia"/>
        </w:rPr>
        <w:t>времени</w:t>
      </w:r>
      <w:r>
        <w:t></w:t>
      </w:r>
      <w:r>
        <w:rPr>
          <w:rFonts w:hint="eastAsia"/>
        </w:rPr>
        <w:t>евангельские</w:t>
      </w:r>
      <w:r>
        <w:t></w:t>
      </w:r>
      <w:r>
        <w:rPr>
          <w:rFonts w:hint="eastAsia"/>
        </w:rPr>
        <w:t>аллюзии</w:t>
      </w:r>
      <w:r>
        <w:t></w:t>
      </w:r>
    </w:p>
    <w:p w:rsidR="00DD412D" w:rsidRDefault="00DD412D" w:rsidP="00DD412D">
      <w:r>
        <w:rPr>
          <w:rFonts w:hint="eastAsia"/>
        </w:rPr>
        <w:t>Мы</w:t>
      </w:r>
      <w:r>
        <w:t></w:t>
      </w:r>
      <w:r>
        <w:rPr>
          <w:rFonts w:hint="eastAsia"/>
        </w:rPr>
        <w:t>согласны</w:t>
      </w:r>
      <w:r>
        <w:t></w:t>
      </w:r>
      <w:r>
        <w:rPr>
          <w:rFonts w:hint="eastAsia"/>
        </w:rPr>
        <w:t>с</w:t>
      </w:r>
      <w:r>
        <w:t></w:t>
      </w:r>
      <w:r>
        <w:rPr>
          <w:rFonts w:hint="eastAsia"/>
        </w:rPr>
        <w:t>А</w:t>
      </w:r>
      <w:r>
        <w:t></w:t>
      </w:r>
      <w:r>
        <w:rPr>
          <w:rFonts w:hint="eastAsia"/>
        </w:rPr>
        <w:t>Е</w:t>
      </w:r>
      <w:r>
        <w:t></w:t>
      </w:r>
      <w:r>
        <w:t></w:t>
      </w:r>
      <w:r>
        <w:rPr>
          <w:rFonts w:hint="eastAsia"/>
        </w:rPr>
        <w:t>Кунильским</w:t>
      </w:r>
      <w:r>
        <w:t></w:t>
      </w:r>
      <w:r>
        <w:t></w:t>
      </w:r>
      <w:r>
        <w:rPr>
          <w:rFonts w:hint="eastAsia"/>
        </w:rPr>
        <w:t>утверждающим</w:t>
      </w:r>
      <w:r>
        <w:t></w:t>
      </w:r>
      <w:r>
        <w:rPr>
          <w:rFonts w:hint="eastAsia"/>
        </w:rPr>
        <w:t>единство</w:t>
      </w:r>
      <w:r>
        <w:t></w:t>
      </w:r>
      <w:r>
        <w:rPr>
          <w:rFonts w:hint="eastAsia"/>
        </w:rPr>
        <w:t>отношения</w:t>
      </w:r>
      <w:r>
        <w:t></w:t>
      </w:r>
      <w:r>
        <w:rPr>
          <w:rFonts w:hint="eastAsia"/>
        </w:rPr>
        <w:t>Достоевского</w:t>
      </w:r>
      <w:r>
        <w:t></w:t>
      </w:r>
      <w:r>
        <w:rPr>
          <w:rFonts w:hint="eastAsia"/>
        </w:rPr>
        <w:t>к</w:t>
      </w:r>
      <w:r>
        <w:t></w:t>
      </w:r>
      <w:r>
        <w:rPr>
          <w:rFonts w:hint="eastAsia"/>
        </w:rPr>
        <w:t>миру</w:t>
      </w:r>
      <w:r>
        <w:t></w:t>
      </w:r>
      <w:r>
        <w:rPr>
          <w:rFonts w:hint="eastAsia"/>
        </w:rPr>
        <w:t>во</w:t>
      </w:r>
      <w:r>
        <w:t></w:t>
      </w:r>
      <w:r>
        <w:rPr>
          <w:rFonts w:hint="eastAsia"/>
        </w:rPr>
        <w:t>всех</w:t>
      </w:r>
      <w:r>
        <w:t></w:t>
      </w:r>
      <w:r>
        <w:rPr>
          <w:rFonts w:hint="eastAsia"/>
        </w:rPr>
        <w:t>его</w:t>
      </w:r>
      <w:r>
        <w:t></w:t>
      </w:r>
      <w:r>
        <w:rPr>
          <w:rFonts w:hint="eastAsia"/>
        </w:rPr>
        <w:t>произведениях</w:t>
      </w:r>
      <w:r>
        <w:t></w:t>
      </w:r>
      <w:r>
        <w:t></w:t>
      </w:r>
      <w:r>
        <w:t></w:t>
      </w:r>
      <w:r>
        <w:t></w:t>
      </w:r>
      <w:r>
        <w:rPr>
          <w:rFonts w:hint="eastAsia"/>
        </w:rPr>
        <w:t>от</w:t>
      </w:r>
      <w:r>
        <w:t></w:t>
      </w:r>
      <w:r>
        <w:rPr>
          <w:rFonts w:hint="eastAsia"/>
        </w:rPr>
        <w:t>первого</w:t>
      </w:r>
      <w:r>
        <w:t></w:t>
      </w:r>
      <w:r>
        <w:rPr>
          <w:rFonts w:hint="eastAsia"/>
        </w:rPr>
        <w:t>романа</w:t>
      </w:r>
      <w:r>
        <w:t></w:t>
      </w:r>
      <w:r>
        <w:t></w:t>
      </w:r>
      <w:r>
        <w:rPr>
          <w:rFonts w:hint="eastAsia"/>
        </w:rPr>
        <w:t>Бедные</w:t>
      </w:r>
      <w:r>
        <w:t></w:t>
      </w:r>
      <w:r>
        <w:rPr>
          <w:rFonts w:hint="eastAsia"/>
        </w:rPr>
        <w:t>люди</w:t>
      </w:r>
      <w:r>
        <w:t></w:t>
      </w:r>
      <w:r>
        <w:t></w:t>
      </w:r>
      <w:r>
        <w:rPr>
          <w:rFonts w:hint="eastAsia"/>
        </w:rPr>
        <w:t>до</w:t>
      </w:r>
      <w:r>
        <w:t></w:t>
      </w:r>
      <w:r>
        <w:rPr>
          <w:rFonts w:hint="eastAsia"/>
        </w:rPr>
        <w:t>последнего</w:t>
      </w:r>
      <w:r>
        <w:t></w:t>
      </w:r>
      <w:r>
        <w:rPr>
          <w:rFonts w:hint="eastAsia"/>
        </w:rPr>
        <w:t>произведения</w:t>
      </w:r>
      <w:r>
        <w:t></w:t>
      </w:r>
      <w:r>
        <w:t></w:t>
      </w:r>
      <w:r>
        <w:rPr>
          <w:rFonts w:hint="eastAsia"/>
        </w:rPr>
        <w:t>Братья</w:t>
      </w:r>
      <w:r>
        <w:t></w:t>
      </w:r>
      <w:r>
        <w:rPr>
          <w:rFonts w:hint="eastAsia"/>
        </w:rPr>
        <w:t>Карамазовы</w:t>
      </w:r>
      <w:r>
        <w:t></w:t>
      </w:r>
      <w:r>
        <w:t></w:t>
      </w:r>
      <w:r>
        <w:t></w:t>
      </w:r>
      <w:r>
        <w:t></w:t>
      </w:r>
      <w:r>
        <w:rPr>
          <w:rFonts w:hint="eastAsia"/>
        </w:rPr>
        <w:t>На</w:t>
      </w:r>
      <w:r>
        <w:t></w:t>
      </w:r>
      <w:r>
        <w:rPr>
          <w:rFonts w:hint="eastAsia"/>
        </w:rPr>
        <w:t>наш</w:t>
      </w:r>
      <w:r>
        <w:t></w:t>
      </w:r>
      <w:r>
        <w:rPr>
          <w:rFonts w:hint="eastAsia"/>
        </w:rPr>
        <w:t>взгляд</w:t>
      </w:r>
      <w:r>
        <w:t></w:t>
      </w:r>
      <w:r>
        <w:t></w:t>
      </w:r>
      <w:r>
        <w:rPr>
          <w:rFonts w:hint="eastAsia"/>
        </w:rPr>
        <w:t>это</w:t>
      </w:r>
      <w:r>
        <w:t></w:t>
      </w:r>
      <w:r>
        <w:rPr>
          <w:rFonts w:hint="eastAsia"/>
        </w:rPr>
        <w:t>единство</w:t>
      </w:r>
      <w:r>
        <w:t></w:t>
      </w:r>
      <w:r>
        <w:rPr>
          <w:rFonts w:hint="eastAsia"/>
        </w:rPr>
        <w:t>определяется</w:t>
      </w:r>
      <w:r>
        <w:t></w:t>
      </w:r>
      <w:r>
        <w:rPr>
          <w:rFonts w:hint="eastAsia"/>
        </w:rPr>
        <w:t>феноменом</w:t>
      </w:r>
      <w:r>
        <w:t></w:t>
      </w:r>
      <w:r>
        <w:rPr>
          <w:rFonts w:hint="eastAsia"/>
        </w:rPr>
        <w:t>религиозного</w:t>
      </w:r>
      <w:r>
        <w:t></w:t>
      </w:r>
      <w:r>
        <w:rPr>
          <w:rFonts w:hint="eastAsia"/>
        </w:rPr>
        <w:t>преображения</w:t>
      </w:r>
      <w:r>
        <w:t></w:t>
      </w:r>
    </w:p>
    <w:p w:rsidR="00DD412D" w:rsidRDefault="00DD412D" w:rsidP="00DD412D">
      <w:r>
        <w:rPr>
          <w:rFonts w:hint="eastAsia"/>
        </w:rPr>
        <w:t>Т</w:t>
      </w:r>
      <w:r>
        <w:t></w:t>
      </w:r>
      <w:r>
        <w:rPr>
          <w:rFonts w:hint="eastAsia"/>
        </w:rPr>
        <w:t>А</w:t>
      </w:r>
      <w:r>
        <w:t></w:t>
      </w:r>
      <w:r>
        <w:t></w:t>
      </w:r>
      <w:r>
        <w:rPr>
          <w:rFonts w:hint="eastAsia"/>
        </w:rPr>
        <w:t>Касаткина</w:t>
      </w:r>
      <w:r>
        <w:t></w:t>
      </w:r>
      <w:r>
        <w:t></w:t>
      </w:r>
      <w:r>
        <w:rPr>
          <w:rFonts w:hint="eastAsia"/>
        </w:rPr>
        <w:t>В</w:t>
      </w:r>
      <w:r>
        <w:t></w:t>
      </w:r>
      <w:r>
        <w:rPr>
          <w:rFonts w:hint="eastAsia"/>
        </w:rPr>
        <w:t>И</w:t>
      </w:r>
      <w:r>
        <w:t></w:t>
      </w:r>
      <w:r>
        <w:t></w:t>
      </w:r>
      <w:r>
        <w:rPr>
          <w:rFonts w:hint="eastAsia"/>
        </w:rPr>
        <w:t>Габдуллина</w:t>
      </w:r>
      <w:r>
        <w:t></w:t>
      </w:r>
      <w:r>
        <w:t></w:t>
      </w:r>
      <w:r>
        <w:rPr>
          <w:rFonts w:hint="eastAsia"/>
        </w:rPr>
        <w:t>А</w:t>
      </w:r>
      <w:r>
        <w:t></w:t>
      </w:r>
      <w:r>
        <w:rPr>
          <w:rFonts w:hint="eastAsia"/>
        </w:rPr>
        <w:t>Б</w:t>
      </w:r>
      <w:r>
        <w:t></w:t>
      </w:r>
      <w:r>
        <w:t></w:t>
      </w:r>
      <w:r>
        <w:rPr>
          <w:rFonts w:hint="eastAsia"/>
        </w:rPr>
        <w:t>Криницын</w:t>
      </w:r>
      <w:r>
        <w:t></w:t>
      </w:r>
      <w:r>
        <w:rPr>
          <w:rFonts w:hint="eastAsia"/>
        </w:rPr>
        <w:t>стремятся</w:t>
      </w:r>
      <w:r>
        <w:t></w:t>
      </w:r>
      <w:r>
        <w:rPr>
          <w:rFonts w:hint="eastAsia"/>
        </w:rPr>
        <w:t>показать</w:t>
      </w:r>
      <w:r>
        <w:t></w:t>
      </w:r>
      <w:r>
        <w:rPr>
          <w:rFonts w:hint="eastAsia"/>
        </w:rPr>
        <w:t>православные</w:t>
      </w:r>
      <w:r>
        <w:t></w:t>
      </w:r>
      <w:r>
        <w:rPr>
          <w:rFonts w:hint="eastAsia"/>
        </w:rPr>
        <w:t>традиции</w:t>
      </w:r>
      <w:r>
        <w:t></w:t>
      </w:r>
      <w:r>
        <w:rPr>
          <w:rFonts w:hint="eastAsia"/>
        </w:rPr>
        <w:t>через</w:t>
      </w:r>
      <w:r>
        <w:t></w:t>
      </w:r>
      <w:r>
        <w:rPr>
          <w:rFonts w:hint="eastAsia"/>
        </w:rPr>
        <w:t>обращение</w:t>
      </w:r>
      <w:r>
        <w:t></w:t>
      </w:r>
      <w:r>
        <w:rPr>
          <w:rFonts w:hint="eastAsia"/>
        </w:rPr>
        <w:t>к</w:t>
      </w:r>
      <w:r>
        <w:t></w:t>
      </w:r>
      <w:r>
        <w:rPr>
          <w:rFonts w:hint="eastAsia"/>
        </w:rPr>
        <w:t>притчевым</w:t>
      </w:r>
      <w:r>
        <w:t></w:t>
      </w:r>
      <w:r>
        <w:rPr>
          <w:rFonts w:hint="eastAsia"/>
        </w:rPr>
        <w:t>формам</w:t>
      </w:r>
      <w:r>
        <w:t></w:t>
      </w:r>
      <w:r>
        <w:rPr>
          <w:rFonts w:hint="eastAsia"/>
        </w:rPr>
        <w:t>в</w:t>
      </w:r>
      <w:r>
        <w:t></w:t>
      </w:r>
      <w:r>
        <w:rPr>
          <w:rFonts w:hint="eastAsia"/>
        </w:rPr>
        <w:t>творчестве</w:t>
      </w:r>
    </w:p>
    <w:p w:rsidR="00DD412D" w:rsidRDefault="00DD412D" w:rsidP="00DD412D">
      <w:r>
        <w:rPr>
          <w:rFonts w:hint="eastAsia"/>
        </w:rPr>
        <w:t>Ф</w:t>
      </w:r>
      <w:r>
        <w:t></w:t>
      </w:r>
      <w:r>
        <w:rPr>
          <w:rFonts w:hint="eastAsia"/>
        </w:rPr>
        <w:t>М</w:t>
      </w:r>
      <w:r>
        <w:t></w:t>
      </w:r>
      <w:r>
        <w:t></w:t>
      </w:r>
      <w:r>
        <w:rPr>
          <w:rFonts w:hint="eastAsia"/>
        </w:rPr>
        <w:t>Достоевского</w:t>
      </w:r>
      <w:r>
        <w:t></w:t>
      </w:r>
      <w:r>
        <w:t></w:t>
      </w:r>
      <w:r>
        <w:rPr>
          <w:rFonts w:hint="eastAsia"/>
        </w:rPr>
        <w:t>Обращаясь</w:t>
      </w:r>
      <w:r>
        <w:t></w:t>
      </w:r>
      <w:r>
        <w:rPr>
          <w:rFonts w:hint="eastAsia"/>
        </w:rPr>
        <w:t>к</w:t>
      </w:r>
      <w:r>
        <w:t></w:t>
      </w:r>
      <w:r>
        <w:rPr>
          <w:rFonts w:hint="eastAsia"/>
        </w:rPr>
        <w:t>теории</w:t>
      </w:r>
      <w:r>
        <w:t></w:t>
      </w:r>
      <w:r>
        <w:rPr>
          <w:rFonts w:hint="eastAsia"/>
        </w:rPr>
        <w:t>бинарных</w:t>
      </w:r>
      <w:r>
        <w:t></w:t>
      </w:r>
      <w:r>
        <w:rPr>
          <w:rFonts w:hint="eastAsia"/>
        </w:rPr>
        <w:t>оппозиций</w:t>
      </w:r>
      <w:r>
        <w:t></w:t>
      </w:r>
      <w:r>
        <w:rPr>
          <w:rFonts w:hint="eastAsia"/>
        </w:rPr>
        <w:t>в</w:t>
      </w:r>
      <w:r>
        <w:t></w:t>
      </w:r>
      <w:r>
        <w:rPr>
          <w:rFonts w:hint="eastAsia"/>
        </w:rPr>
        <w:t>культуре</w:t>
      </w:r>
      <w:r>
        <w:t></w:t>
      </w:r>
      <w:r>
        <w:rPr>
          <w:rFonts w:hint="eastAsia"/>
        </w:rPr>
        <w:t>Ю</w:t>
      </w:r>
      <w:r>
        <w:t></w:t>
      </w:r>
      <w:r>
        <w:rPr>
          <w:rFonts w:hint="eastAsia"/>
        </w:rPr>
        <w:t>М</w:t>
      </w:r>
      <w:r>
        <w:t></w:t>
      </w:r>
      <w:r>
        <w:t></w:t>
      </w:r>
      <w:r>
        <w:rPr>
          <w:rFonts w:hint="eastAsia"/>
        </w:rPr>
        <w:t>Лотмана</w:t>
      </w:r>
      <w:r>
        <w:t></w:t>
      </w:r>
      <w:r>
        <w:t></w:t>
      </w:r>
      <w:r>
        <w:rPr>
          <w:rFonts w:hint="eastAsia"/>
        </w:rPr>
        <w:t>В</w:t>
      </w:r>
      <w:r>
        <w:t></w:t>
      </w:r>
      <w:r>
        <w:rPr>
          <w:rFonts w:hint="eastAsia"/>
        </w:rPr>
        <w:t>И</w:t>
      </w:r>
      <w:r>
        <w:t></w:t>
      </w:r>
      <w:r>
        <w:t></w:t>
      </w:r>
      <w:r>
        <w:rPr>
          <w:rFonts w:hint="eastAsia"/>
        </w:rPr>
        <w:t>Габдуллина</w:t>
      </w:r>
      <w:r>
        <w:t></w:t>
      </w:r>
      <w:r>
        <w:rPr>
          <w:rFonts w:hint="eastAsia"/>
        </w:rPr>
        <w:t>рассматривает</w:t>
      </w:r>
      <w:r>
        <w:t></w:t>
      </w:r>
      <w:r>
        <w:rPr>
          <w:rFonts w:hint="eastAsia"/>
        </w:rPr>
        <w:t>притчу</w:t>
      </w:r>
      <w:r>
        <w:t></w:t>
      </w:r>
      <w:r>
        <w:rPr>
          <w:rFonts w:hint="eastAsia"/>
        </w:rPr>
        <w:t>о</w:t>
      </w:r>
      <w:r>
        <w:t></w:t>
      </w:r>
      <w:r>
        <w:rPr>
          <w:rFonts w:hint="eastAsia"/>
        </w:rPr>
        <w:t>блудном</w:t>
      </w:r>
      <w:r>
        <w:t></w:t>
      </w:r>
      <w:r>
        <w:rPr>
          <w:rFonts w:hint="eastAsia"/>
        </w:rPr>
        <w:t>сыне</w:t>
      </w:r>
      <w:r>
        <w:t></w:t>
      </w:r>
      <w:r>
        <w:rPr>
          <w:rFonts w:hint="eastAsia"/>
        </w:rPr>
        <w:t>как</w:t>
      </w:r>
      <w:r>
        <w:t></w:t>
      </w:r>
      <w:r>
        <w:rPr>
          <w:rFonts w:hint="eastAsia"/>
        </w:rPr>
        <w:t>универсальную</w:t>
      </w:r>
      <w:r>
        <w:t></w:t>
      </w:r>
      <w:r>
        <w:rPr>
          <w:rFonts w:hint="eastAsia"/>
        </w:rPr>
        <w:t>для</w:t>
      </w:r>
      <w:r>
        <w:t></w:t>
      </w:r>
      <w:r>
        <w:rPr>
          <w:rFonts w:hint="eastAsia"/>
        </w:rPr>
        <w:t>всего</w:t>
      </w:r>
      <w:r>
        <w:t></w:t>
      </w:r>
      <w:r>
        <w:rPr>
          <w:rFonts w:hint="eastAsia"/>
        </w:rPr>
        <w:t>творчества</w:t>
      </w:r>
      <w:r>
        <w:t></w:t>
      </w:r>
      <w:r>
        <w:rPr>
          <w:rFonts w:hint="eastAsia"/>
        </w:rPr>
        <w:t>Ф</w:t>
      </w:r>
      <w:r>
        <w:t></w:t>
      </w:r>
      <w:r>
        <w:rPr>
          <w:rFonts w:hint="eastAsia"/>
        </w:rPr>
        <w:t>М</w:t>
      </w:r>
      <w:r>
        <w:t></w:t>
      </w:r>
      <w:r>
        <w:t></w:t>
      </w:r>
      <w:r>
        <w:rPr>
          <w:rFonts w:hint="eastAsia"/>
        </w:rPr>
        <w:t>Достоевского</w:t>
      </w:r>
      <w:r>
        <w:t></w:t>
      </w:r>
      <w:r>
        <w:t></w:t>
      </w:r>
      <w:r>
        <w:t></w:t>
      </w:r>
      <w:r>
        <w:t></w:t>
      </w:r>
      <w:r>
        <w:t></w:t>
      </w:r>
      <w:r>
        <w:rPr>
          <w:rFonts w:hint="eastAsia"/>
        </w:rPr>
        <w:t>На</w:t>
      </w:r>
      <w:r>
        <w:t></w:t>
      </w:r>
      <w:r>
        <w:rPr>
          <w:rFonts w:hint="eastAsia"/>
        </w:rPr>
        <w:t>наш</w:t>
      </w:r>
      <w:r>
        <w:t></w:t>
      </w:r>
      <w:r>
        <w:rPr>
          <w:rFonts w:hint="eastAsia"/>
        </w:rPr>
        <w:t>взгляд</w:t>
      </w:r>
      <w:r>
        <w:t></w:t>
      </w:r>
      <w:r>
        <w:t></w:t>
      </w:r>
      <w:r>
        <w:rPr>
          <w:rFonts w:hint="eastAsia"/>
        </w:rPr>
        <w:t>универсальность</w:t>
      </w:r>
      <w:r>
        <w:t></w:t>
      </w:r>
      <w:r>
        <w:rPr>
          <w:rFonts w:hint="eastAsia"/>
        </w:rPr>
        <w:t>притчи</w:t>
      </w:r>
      <w:r>
        <w:t></w:t>
      </w:r>
      <w:r>
        <w:rPr>
          <w:rFonts w:hint="eastAsia"/>
        </w:rPr>
        <w:t>о</w:t>
      </w:r>
      <w:r>
        <w:t></w:t>
      </w:r>
      <w:r>
        <w:rPr>
          <w:rFonts w:hint="eastAsia"/>
        </w:rPr>
        <w:t>блудном</w:t>
      </w:r>
      <w:r>
        <w:t></w:t>
      </w:r>
      <w:r>
        <w:rPr>
          <w:rFonts w:hint="eastAsia"/>
        </w:rPr>
        <w:t>сыне</w:t>
      </w:r>
      <w:r>
        <w:t></w:t>
      </w:r>
      <w:r>
        <w:rPr>
          <w:rFonts w:hint="eastAsia"/>
        </w:rPr>
        <w:t>в</w:t>
      </w:r>
      <w:r>
        <w:t></w:t>
      </w:r>
      <w:r>
        <w:rPr>
          <w:rFonts w:hint="eastAsia"/>
        </w:rPr>
        <w:t>творчестве</w:t>
      </w:r>
      <w:r>
        <w:t></w:t>
      </w:r>
      <w:r>
        <w:rPr>
          <w:rFonts w:hint="eastAsia"/>
        </w:rPr>
        <w:t>Достоевского</w:t>
      </w:r>
      <w:r>
        <w:t></w:t>
      </w:r>
      <w:r>
        <w:rPr>
          <w:rFonts w:hint="eastAsia"/>
        </w:rPr>
        <w:t>объясняется</w:t>
      </w:r>
      <w:r>
        <w:t></w:t>
      </w:r>
      <w:r>
        <w:rPr>
          <w:rFonts w:hint="eastAsia"/>
        </w:rPr>
        <w:t>святоотеческой</w:t>
      </w:r>
      <w:r>
        <w:t></w:t>
      </w:r>
      <w:r>
        <w:rPr>
          <w:rFonts w:hint="eastAsia"/>
        </w:rPr>
        <w:t>традицией</w:t>
      </w:r>
      <w:r>
        <w:t></w:t>
      </w:r>
      <w:r>
        <w:t></w:t>
      </w:r>
      <w:r>
        <w:rPr>
          <w:rFonts w:hint="eastAsia"/>
        </w:rPr>
        <w:t>Мы</w:t>
      </w:r>
      <w:r>
        <w:t></w:t>
      </w:r>
      <w:r>
        <w:rPr>
          <w:rFonts w:hint="eastAsia"/>
        </w:rPr>
        <w:t>рассматриваем</w:t>
      </w:r>
      <w:r>
        <w:t></w:t>
      </w:r>
      <w:r>
        <w:rPr>
          <w:rFonts w:hint="eastAsia"/>
        </w:rPr>
        <w:t>также</w:t>
      </w:r>
      <w:r>
        <w:t></w:t>
      </w:r>
      <w:r>
        <w:rPr>
          <w:rFonts w:hint="eastAsia"/>
        </w:rPr>
        <w:t>и</w:t>
      </w:r>
      <w:r>
        <w:t></w:t>
      </w:r>
      <w:r>
        <w:rPr>
          <w:rFonts w:hint="eastAsia"/>
        </w:rPr>
        <w:t>другие</w:t>
      </w:r>
      <w:r>
        <w:t></w:t>
      </w:r>
      <w:r>
        <w:t></w:t>
      </w:r>
      <w:r>
        <w:rPr>
          <w:rFonts w:hint="eastAsia"/>
        </w:rPr>
        <w:t>евангельские</w:t>
      </w:r>
      <w:r>
        <w:t></w:t>
      </w:r>
      <w:r>
        <w:rPr>
          <w:rFonts w:hint="eastAsia"/>
        </w:rPr>
        <w:t>коды</w:t>
      </w:r>
      <w:r>
        <w:t></w:t>
      </w:r>
      <w:r>
        <w:t></w:t>
      </w:r>
      <w:r>
        <w:rPr>
          <w:rFonts w:hint="eastAsia"/>
        </w:rPr>
        <w:t>или</w:t>
      </w:r>
      <w:r>
        <w:t></w:t>
      </w:r>
      <w:r>
        <w:rPr>
          <w:rFonts w:hint="eastAsia"/>
        </w:rPr>
        <w:t>аллюзии</w:t>
      </w:r>
      <w:r>
        <w:t></w:t>
      </w:r>
      <w:r>
        <w:rPr>
          <w:rFonts w:hint="eastAsia"/>
        </w:rPr>
        <w:t>к</w:t>
      </w:r>
      <w:r>
        <w:t></w:t>
      </w:r>
      <w:r>
        <w:rPr>
          <w:rFonts w:hint="eastAsia"/>
        </w:rPr>
        <w:t>Евангелию</w:t>
      </w:r>
      <w:r>
        <w:t></w:t>
      </w:r>
      <w:r>
        <w:rPr>
          <w:rFonts w:hint="eastAsia"/>
        </w:rPr>
        <w:t>или</w:t>
      </w:r>
      <w:r>
        <w:t></w:t>
      </w:r>
      <w:r>
        <w:rPr>
          <w:rFonts w:hint="eastAsia"/>
        </w:rPr>
        <w:t>Священному</w:t>
      </w:r>
      <w:r>
        <w:t></w:t>
      </w:r>
      <w:r>
        <w:rPr>
          <w:rFonts w:hint="eastAsia"/>
        </w:rPr>
        <w:t>Писанию</w:t>
      </w:r>
      <w:r>
        <w:t></w:t>
      </w:r>
      <w:r>
        <w:t></w:t>
      </w:r>
      <w:r>
        <w:rPr>
          <w:rFonts w:hint="eastAsia"/>
        </w:rPr>
        <w:t>связанные</w:t>
      </w:r>
      <w:r>
        <w:t></w:t>
      </w:r>
      <w:r>
        <w:rPr>
          <w:rFonts w:hint="eastAsia"/>
        </w:rPr>
        <w:t>с</w:t>
      </w:r>
      <w:r>
        <w:t></w:t>
      </w:r>
      <w:r>
        <w:rPr>
          <w:rFonts w:hint="eastAsia"/>
        </w:rPr>
        <w:t>категорией</w:t>
      </w:r>
      <w:r>
        <w:t></w:t>
      </w:r>
      <w:r>
        <w:rPr>
          <w:rFonts w:hint="eastAsia"/>
        </w:rPr>
        <w:t>религиозного</w:t>
      </w:r>
      <w:r>
        <w:t></w:t>
      </w:r>
      <w:r>
        <w:rPr>
          <w:rFonts w:hint="eastAsia"/>
        </w:rPr>
        <w:t>преображения</w:t>
      </w:r>
      <w:r>
        <w:t></w:t>
      </w:r>
      <w:r>
        <w:rPr>
          <w:rFonts w:hint="eastAsia"/>
        </w:rPr>
        <w:t>личности</w:t>
      </w:r>
      <w:r>
        <w:t></w:t>
      </w:r>
    </w:p>
    <w:p w:rsidR="00DD412D" w:rsidRDefault="00DD412D" w:rsidP="00DD412D">
      <w:r>
        <w:rPr>
          <w:rFonts w:hint="eastAsia"/>
        </w:rPr>
        <w:t>В</w:t>
      </w:r>
      <w:r>
        <w:t></w:t>
      </w:r>
      <w:r>
        <w:rPr>
          <w:rFonts w:hint="eastAsia"/>
        </w:rPr>
        <w:t>А</w:t>
      </w:r>
      <w:r>
        <w:t></w:t>
      </w:r>
      <w:r>
        <w:t></w:t>
      </w:r>
      <w:r>
        <w:rPr>
          <w:rFonts w:hint="eastAsia"/>
        </w:rPr>
        <w:t>Котельников</w:t>
      </w:r>
      <w:r>
        <w:t></w:t>
      </w:r>
      <w:r>
        <w:rPr>
          <w:rFonts w:hint="eastAsia"/>
        </w:rPr>
        <w:t>считает</w:t>
      </w:r>
      <w:r>
        <w:t></w:t>
      </w:r>
      <w:r>
        <w:rPr>
          <w:rFonts w:hint="eastAsia"/>
        </w:rPr>
        <w:t>одной</w:t>
      </w:r>
      <w:r>
        <w:t></w:t>
      </w:r>
      <w:r>
        <w:rPr>
          <w:rFonts w:hint="eastAsia"/>
        </w:rPr>
        <w:t>из</w:t>
      </w:r>
      <w:r>
        <w:t></w:t>
      </w:r>
      <w:r>
        <w:rPr>
          <w:rFonts w:hint="eastAsia"/>
        </w:rPr>
        <w:t>составляющих</w:t>
      </w:r>
      <w:r>
        <w:t></w:t>
      </w:r>
      <w:r>
        <w:rPr>
          <w:rFonts w:hint="eastAsia"/>
        </w:rPr>
        <w:t>православного</w:t>
      </w:r>
      <w:r>
        <w:t></w:t>
      </w:r>
      <w:r>
        <w:rPr>
          <w:rFonts w:hint="eastAsia"/>
        </w:rPr>
        <w:t>сознания</w:t>
      </w:r>
      <w:r>
        <w:t></w:t>
      </w:r>
      <w:r>
        <w:rPr>
          <w:rFonts w:hint="eastAsia"/>
        </w:rPr>
        <w:t>Ф</w:t>
      </w:r>
      <w:r>
        <w:t></w:t>
      </w:r>
      <w:r>
        <w:rPr>
          <w:rFonts w:hint="eastAsia"/>
        </w:rPr>
        <w:t>М</w:t>
      </w:r>
      <w:r>
        <w:t></w:t>
      </w:r>
      <w:r>
        <w:t></w:t>
      </w:r>
      <w:r>
        <w:rPr>
          <w:rFonts w:hint="eastAsia"/>
        </w:rPr>
        <w:t>Достоевского</w:t>
      </w:r>
      <w:r>
        <w:t></w:t>
      </w:r>
      <w:r>
        <w:t></w:t>
      </w:r>
      <w:r>
        <w:rPr>
          <w:rFonts w:hint="eastAsia"/>
        </w:rPr>
        <w:t>эсхатологическое</w:t>
      </w:r>
      <w:r>
        <w:t></w:t>
      </w:r>
      <w:r>
        <w:rPr>
          <w:rFonts w:hint="eastAsia"/>
        </w:rPr>
        <w:t>беспокойство</w:t>
      </w:r>
      <w:r>
        <w:t></w:t>
      </w:r>
      <w:r>
        <w:t></w:t>
      </w:r>
      <w:r>
        <w:t></w:t>
      </w:r>
      <w:r>
        <w:rPr>
          <w:rFonts w:hint="eastAsia"/>
        </w:rPr>
        <w:t>которое</w:t>
      </w:r>
      <w:r>
        <w:t></w:t>
      </w:r>
      <w:r>
        <w:rPr>
          <w:rFonts w:hint="eastAsia"/>
        </w:rPr>
        <w:t>выражается</w:t>
      </w:r>
      <w:r>
        <w:t></w:t>
      </w:r>
      <w:r>
        <w:rPr>
          <w:rFonts w:hint="eastAsia"/>
        </w:rPr>
        <w:t>в</w:t>
      </w:r>
      <w:r>
        <w:t></w:t>
      </w:r>
      <w:r>
        <w:rPr>
          <w:rFonts w:hint="eastAsia"/>
        </w:rPr>
        <w:t>том</w:t>
      </w:r>
      <w:r>
        <w:t></w:t>
      </w:r>
      <w:r>
        <w:t></w:t>
      </w:r>
      <w:r>
        <w:rPr>
          <w:rFonts w:hint="eastAsia"/>
        </w:rPr>
        <w:t>что</w:t>
      </w:r>
      <w:r>
        <w:t></w:t>
      </w:r>
      <w:r>
        <w:rPr>
          <w:rFonts w:hint="eastAsia"/>
        </w:rPr>
        <w:t>судьба</w:t>
      </w:r>
      <w:r>
        <w:t></w:t>
      </w:r>
      <w:r>
        <w:rPr>
          <w:rFonts w:hint="eastAsia"/>
        </w:rPr>
        <w:t>личности</w:t>
      </w:r>
      <w:r>
        <w:t></w:t>
      </w:r>
      <w:r>
        <w:rPr>
          <w:rFonts w:hint="eastAsia"/>
        </w:rPr>
        <w:t>и</w:t>
      </w:r>
      <w:r>
        <w:t></w:t>
      </w:r>
      <w:r>
        <w:rPr>
          <w:rFonts w:hint="eastAsia"/>
        </w:rPr>
        <w:t>историческая</w:t>
      </w:r>
      <w:r>
        <w:t></w:t>
      </w:r>
      <w:r>
        <w:rPr>
          <w:rFonts w:hint="eastAsia"/>
        </w:rPr>
        <w:t>динамика</w:t>
      </w:r>
      <w:r>
        <w:t></w:t>
      </w:r>
      <w:r>
        <w:rPr>
          <w:rFonts w:hint="eastAsia"/>
        </w:rPr>
        <w:t>рассматриваются</w:t>
      </w:r>
      <w:r>
        <w:t></w:t>
      </w:r>
      <w:r>
        <w:rPr>
          <w:rFonts w:hint="eastAsia"/>
        </w:rPr>
        <w:t>писателем</w:t>
      </w:r>
      <w:r>
        <w:t></w:t>
      </w:r>
      <w:r>
        <w:rPr>
          <w:rFonts w:hint="eastAsia"/>
        </w:rPr>
        <w:t>в</w:t>
      </w:r>
      <w:r>
        <w:t></w:t>
      </w:r>
      <w:r>
        <w:rPr>
          <w:rFonts w:hint="eastAsia"/>
        </w:rPr>
        <w:t>перспективе</w:t>
      </w:r>
      <w:r>
        <w:t></w:t>
      </w:r>
      <w:r>
        <w:rPr>
          <w:rFonts w:hint="eastAsia"/>
        </w:rPr>
        <w:t>обетованного</w:t>
      </w:r>
      <w:r>
        <w:t></w:t>
      </w:r>
      <w:r>
        <w:rPr>
          <w:rFonts w:hint="eastAsia"/>
        </w:rPr>
        <w:t>преображения</w:t>
      </w:r>
      <w:r>
        <w:t></w:t>
      </w:r>
      <w:r>
        <w:rPr>
          <w:rFonts w:hint="eastAsia"/>
        </w:rPr>
        <w:t>и</w:t>
      </w:r>
      <w:r>
        <w:t></w:t>
      </w:r>
      <w:r>
        <w:rPr>
          <w:rFonts w:hint="eastAsia"/>
        </w:rPr>
        <w:t>обновления</w:t>
      </w:r>
      <w:r>
        <w:t></w:t>
      </w:r>
      <w:r>
        <w:rPr>
          <w:rFonts w:hint="eastAsia"/>
        </w:rPr>
        <w:t>мира</w:t>
      </w:r>
      <w:r>
        <w:t></w:t>
      </w:r>
      <w:r>
        <w:t></w:t>
      </w:r>
      <w:r>
        <w:t></w:t>
      </w:r>
      <w:r>
        <w:t></w:t>
      </w:r>
      <w:r>
        <w:rPr>
          <w:rFonts w:hint="eastAsia"/>
        </w:rPr>
        <w:t>Мы</w:t>
      </w:r>
      <w:r>
        <w:t></w:t>
      </w:r>
      <w:r>
        <w:rPr>
          <w:rFonts w:hint="eastAsia"/>
        </w:rPr>
        <w:t>придерживаемся</w:t>
      </w:r>
      <w:r>
        <w:t></w:t>
      </w:r>
      <w:r>
        <w:rPr>
          <w:rFonts w:hint="eastAsia"/>
        </w:rPr>
        <w:t>позиции</w:t>
      </w:r>
      <w:r>
        <w:t></w:t>
      </w:r>
      <w:r>
        <w:rPr>
          <w:rFonts w:hint="eastAsia"/>
        </w:rPr>
        <w:t>Р</w:t>
      </w:r>
      <w:r>
        <w:t></w:t>
      </w:r>
      <w:r>
        <w:rPr>
          <w:rFonts w:hint="eastAsia"/>
        </w:rPr>
        <w:t>В</w:t>
      </w:r>
      <w:r>
        <w:t></w:t>
      </w:r>
      <w:r>
        <w:t></w:t>
      </w:r>
      <w:r>
        <w:rPr>
          <w:rFonts w:hint="eastAsia"/>
        </w:rPr>
        <w:t>Плетнева</w:t>
      </w:r>
      <w:r>
        <w:t></w:t>
      </w:r>
      <w:r>
        <w:t></w:t>
      </w:r>
      <w:r>
        <w:rPr>
          <w:rFonts w:hint="eastAsia"/>
        </w:rPr>
        <w:t>который</w:t>
      </w:r>
      <w:r>
        <w:t></w:t>
      </w:r>
      <w:r>
        <w:rPr>
          <w:rFonts w:hint="eastAsia"/>
        </w:rPr>
        <w:t>рассматривает</w:t>
      </w:r>
      <w:r>
        <w:t></w:t>
      </w:r>
      <w:r>
        <w:rPr>
          <w:rFonts w:hint="eastAsia"/>
        </w:rPr>
        <w:t>символику</w:t>
      </w:r>
      <w:r>
        <w:t></w:t>
      </w:r>
      <w:r>
        <w:rPr>
          <w:rFonts w:hint="eastAsia"/>
        </w:rPr>
        <w:t>Фаворского</w:t>
      </w:r>
      <w:r>
        <w:t></w:t>
      </w:r>
      <w:r>
        <w:rPr>
          <w:rFonts w:hint="eastAsia"/>
        </w:rPr>
        <w:t>света</w:t>
      </w:r>
      <w:r>
        <w:t></w:t>
      </w:r>
      <w:r>
        <w:rPr>
          <w:rFonts w:hint="eastAsia"/>
        </w:rPr>
        <w:t>и</w:t>
      </w:r>
      <w:r>
        <w:t></w:t>
      </w:r>
      <w:r>
        <w:rPr>
          <w:rFonts w:hint="eastAsia"/>
        </w:rPr>
        <w:t>покоя</w:t>
      </w:r>
      <w:r>
        <w:t></w:t>
      </w:r>
      <w:r>
        <w:t></w:t>
      </w:r>
      <w:r>
        <w:rPr>
          <w:rFonts w:hint="eastAsia"/>
        </w:rPr>
        <w:t>не</w:t>
      </w:r>
      <w:r>
        <w:t></w:t>
      </w:r>
      <w:r>
        <w:rPr>
          <w:rFonts w:hint="eastAsia"/>
        </w:rPr>
        <w:t>только</w:t>
      </w:r>
      <w:r>
        <w:t></w:t>
      </w:r>
      <w:r>
        <w:rPr>
          <w:rFonts w:hint="eastAsia"/>
        </w:rPr>
        <w:t>в</w:t>
      </w:r>
      <w:r>
        <w:t></w:t>
      </w:r>
      <w:r>
        <w:rPr>
          <w:rFonts w:hint="eastAsia"/>
        </w:rPr>
        <w:t>будущем</w:t>
      </w:r>
      <w:r>
        <w:t></w:t>
      </w:r>
      <w:r>
        <w:t></w:t>
      </w:r>
      <w:r>
        <w:rPr>
          <w:rFonts w:hint="eastAsia"/>
        </w:rPr>
        <w:t>но</w:t>
      </w:r>
      <w:r>
        <w:t></w:t>
      </w:r>
      <w:r>
        <w:rPr>
          <w:rFonts w:hint="eastAsia"/>
        </w:rPr>
        <w:t>и</w:t>
      </w:r>
      <w:r>
        <w:t></w:t>
      </w:r>
      <w:r>
        <w:rPr>
          <w:rFonts w:hint="eastAsia"/>
        </w:rPr>
        <w:t>в</w:t>
      </w:r>
      <w:r>
        <w:t></w:t>
      </w:r>
      <w:r>
        <w:rPr>
          <w:rFonts w:hint="eastAsia"/>
        </w:rPr>
        <w:t>настоящем</w:t>
      </w:r>
      <w:r>
        <w:t></w:t>
      </w:r>
      <w:r>
        <w:rPr>
          <w:rFonts w:hint="eastAsia"/>
        </w:rPr>
        <w:t>времени</w:t>
      </w:r>
      <w:r>
        <w:t></w:t>
      </w:r>
      <w:r>
        <w:t></w:t>
      </w:r>
      <w:r>
        <w:rPr>
          <w:rFonts w:hint="eastAsia"/>
        </w:rPr>
        <w:t>опираясь</w:t>
      </w:r>
      <w:r>
        <w:t></w:t>
      </w:r>
      <w:r>
        <w:rPr>
          <w:rFonts w:hint="eastAsia"/>
        </w:rPr>
        <w:t>на</w:t>
      </w:r>
      <w:r>
        <w:t></w:t>
      </w:r>
      <w:r>
        <w:rPr>
          <w:rFonts w:hint="eastAsia"/>
        </w:rPr>
        <w:t>святоотеческие</w:t>
      </w:r>
      <w:r>
        <w:t></w:t>
      </w:r>
      <w:r>
        <w:rPr>
          <w:rFonts w:hint="eastAsia"/>
        </w:rPr>
        <w:t>источники</w:t>
      </w:r>
      <w:r>
        <w:t></w:t>
      </w:r>
      <w:r>
        <w:t></w:t>
      </w:r>
      <w:r>
        <w:t></w:t>
      </w:r>
      <w:r>
        <w:t></w:t>
      </w:r>
      <w:r>
        <w:t></w:t>
      </w:r>
      <w:r>
        <w:t></w:t>
      </w:r>
      <w:r>
        <w:t></w:t>
      </w:r>
      <w:r>
        <w:rPr>
          <w:rFonts w:hint="eastAsia"/>
        </w:rPr>
        <w:t>Мы</w:t>
      </w:r>
      <w:r>
        <w:t></w:t>
      </w:r>
      <w:r>
        <w:rPr>
          <w:rFonts w:hint="eastAsia"/>
        </w:rPr>
        <w:t>обнаруживаем</w:t>
      </w:r>
      <w:r>
        <w:t></w:t>
      </w:r>
      <w:r>
        <w:rPr>
          <w:rFonts w:hint="eastAsia"/>
        </w:rPr>
        <w:t>эту</w:t>
      </w:r>
      <w:r>
        <w:t></w:t>
      </w:r>
      <w:r>
        <w:rPr>
          <w:rFonts w:hint="eastAsia"/>
        </w:rPr>
        <w:t>символику</w:t>
      </w:r>
      <w:r>
        <w:t></w:t>
      </w:r>
      <w:r>
        <w:rPr>
          <w:rFonts w:hint="eastAsia"/>
        </w:rPr>
        <w:t>в</w:t>
      </w:r>
      <w:r>
        <w:t></w:t>
      </w:r>
      <w:r>
        <w:rPr>
          <w:rFonts w:hint="eastAsia"/>
        </w:rPr>
        <w:t>тех</w:t>
      </w:r>
      <w:r>
        <w:t></w:t>
      </w:r>
      <w:r>
        <w:rPr>
          <w:rFonts w:hint="eastAsia"/>
        </w:rPr>
        <w:t>произведениях</w:t>
      </w:r>
      <w:r>
        <w:t></w:t>
      </w:r>
      <w:r>
        <w:rPr>
          <w:rFonts w:hint="eastAsia"/>
        </w:rPr>
        <w:t>Ф</w:t>
      </w:r>
      <w:r>
        <w:t></w:t>
      </w:r>
      <w:r>
        <w:rPr>
          <w:rFonts w:hint="eastAsia"/>
        </w:rPr>
        <w:t>М</w:t>
      </w:r>
      <w:r>
        <w:t></w:t>
      </w:r>
      <w:r>
        <w:t></w:t>
      </w:r>
      <w:r>
        <w:rPr>
          <w:rFonts w:hint="eastAsia"/>
        </w:rPr>
        <w:t>Достоевского</w:t>
      </w:r>
      <w:r>
        <w:t></w:t>
      </w:r>
      <w:r>
        <w:t></w:t>
      </w:r>
      <w:r>
        <w:rPr>
          <w:rFonts w:hint="eastAsia"/>
        </w:rPr>
        <w:t>которые</w:t>
      </w:r>
      <w:r>
        <w:t></w:t>
      </w:r>
      <w:r>
        <w:rPr>
          <w:rFonts w:hint="eastAsia"/>
        </w:rPr>
        <w:t>связаны</w:t>
      </w:r>
      <w:r>
        <w:t></w:t>
      </w:r>
      <w:r>
        <w:rPr>
          <w:rFonts w:hint="eastAsia"/>
        </w:rPr>
        <w:t>с</w:t>
      </w:r>
      <w:r>
        <w:t></w:t>
      </w:r>
      <w:r>
        <w:rPr>
          <w:rFonts w:hint="eastAsia"/>
        </w:rPr>
        <w:t>житийными</w:t>
      </w:r>
      <w:r>
        <w:t></w:t>
      </w:r>
      <w:r>
        <w:rPr>
          <w:rFonts w:hint="eastAsia"/>
        </w:rPr>
        <w:t>традициями</w:t>
      </w:r>
      <w:r>
        <w:t></w:t>
      </w:r>
      <w:r>
        <w:t></w:t>
      </w:r>
      <w:r>
        <w:rPr>
          <w:rFonts w:hint="eastAsia"/>
        </w:rPr>
        <w:t>традициями</w:t>
      </w:r>
      <w:r>
        <w:t></w:t>
      </w:r>
      <w:r>
        <w:rPr>
          <w:rFonts w:hint="eastAsia"/>
        </w:rPr>
        <w:t>жанра</w:t>
      </w:r>
      <w:r>
        <w:t></w:t>
      </w:r>
      <w:r>
        <w:rPr>
          <w:rFonts w:hint="eastAsia"/>
        </w:rPr>
        <w:t>видения</w:t>
      </w:r>
      <w:r>
        <w:t></w:t>
      </w:r>
    </w:p>
    <w:p w:rsidR="00DD412D" w:rsidRDefault="00DD412D" w:rsidP="00DD412D">
      <w:r>
        <w:rPr>
          <w:rFonts w:hint="eastAsia"/>
        </w:rPr>
        <w:t>Н</w:t>
      </w:r>
      <w:r>
        <w:t></w:t>
      </w:r>
      <w:r>
        <w:rPr>
          <w:rFonts w:hint="eastAsia"/>
        </w:rPr>
        <w:t>Ф</w:t>
      </w:r>
      <w:r>
        <w:t></w:t>
      </w:r>
      <w:r>
        <w:t></w:t>
      </w:r>
      <w:r>
        <w:rPr>
          <w:rFonts w:hint="eastAsia"/>
        </w:rPr>
        <w:t>Буданова</w:t>
      </w:r>
      <w:r>
        <w:t></w:t>
      </w:r>
      <w:r>
        <w:t></w:t>
      </w:r>
      <w:r>
        <w:rPr>
          <w:rFonts w:hint="eastAsia"/>
        </w:rPr>
        <w:t>обращаясь</w:t>
      </w:r>
      <w:r>
        <w:t></w:t>
      </w:r>
      <w:r>
        <w:rPr>
          <w:rFonts w:hint="eastAsia"/>
        </w:rPr>
        <w:t>к</w:t>
      </w:r>
      <w:r>
        <w:t></w:t>
      </w:r>
      <w:r>
        <w:rPr>
          <w:rFonts w:hint="eastAsia"/>
        </w:rPr>
        <w:t>трудам</w:t>
      </w:r>
      <w:r>
        <w:t></w:t>
      </w:r>
      <w:r>
        <w:rPr>
          <w:rFonts w:hint="eastAsia"/>
        </w:rPr>
        <w:t>Нила</w:t>
      </w:r>
      <w:r>
        <w:t></w:t>
      </w:r>
      <w:r>
        <w:rPr>
          <w:rFonts w:hint="eastAsia"/>
        </w:rPr>
        <w:t>Сорского</w:t>
      </w:r>
      <w:r>
        <w:t></w:t>
      </w:r>
      <w:r>
        <w:t></w:t>
      </w:r>
      <w:r>
        <w:rPr>
          <w:rFonts w:hint="eastAsia"/>
        </w:rPr>
        <w:t>выделяет</w:t>
      </w:r>
      <w:r>
        <w:t></w:t>
      </w:r>
      <w:r>
        <w:rPr>
          <w:rFonts w:hint="eastAsia"/>
        </w:rPr>
        <w:t>идею</w:t>
      </w:r>
      <w:r>
        <w:t></w:t>
      </w:r>
      <w:r>
        <w:t></w:t>
      </w:r>
      <w:r>
        <w:rPr>
          <w:rFonts w:hint="eastAsia"/>
        </w:rPr>
        <w:t>которую</w:t>
      </w:r>
      <w:r>
        <w:t></w:t>
      </w:r>
      <w:r>
        <w:rPr>
          <w:rFonts w:hint="eastAsia"/>
        </w:rPr>
        <w:t>заимствует</w:t>
      </w:r>
      <w:r>
        <w:t></w:t>
      </w:r>
      <w:r>
        <w:rPr>
          <w:rFonts w:hint="eastAsia"/>
        </w:rPr>
        <w:t>у</w:t>
      </w:r>
      <w:r>
        <w:t></w:t>
      </w:r>
      <w:r>
        <w:rPr>
          <w:rFonts w:hint="eastAsia"/>
        </w:rPr>
        <w:t>него</w:t>
      </w:r>
      <w:r>
        <w:t></w:t>
      </w:r>
      <w:r>
        <w:rPr>
          <w:rFonts w:hint="eastAsia"/>
        </w:rPr>
        <w:t>Достоевский</w:t>
      </w:r>
      <w:r>
        <w:t></w:t>
      </w:r>
      <w:r>
        <w:t></w:t>
      </w:r>
      <w:r>
        <w:t></w:t>
      </w:r>
      <w:r>
        <w:t></w:t>
      </w:r>
      <w:r>
        <w:rPr>
          <w:rFonts w:hint="eastAsia"/>
        </w:rPr>
        <w:t>борьбу</w:t>
      </w:r>
      <w:r>
        <w:t></w:t>
      </w:r>
      <w:r>
        <w:rPr>
          <w:rFonts w:hint="eastAsia"/>
        </w:rPr>
        <w:t>с</w:t>
      </w:r>
      <w:r>
        <w:t></w:t>
      </w:r>
      <w:r>
        <w:rPr>
          <w:rFonts w:hint="eastAsia"/>
        </w:rPr>
        <w:t>греховными</w:t>
      </w:r>
      <w:r>
        <w:t></w:t>
      </w:r>
      <w:r>
        <w:rPr>
          <w:rFonts w:hint="eastAsia"/>
        </w:rPr>
        <w:t>помыслами</w:t>
      </w:r>
      <w:r>
        <w:t></w:t>
      </w:r>
      <w:r>
        <w:t></w:t>
      </w:r>
      <w:r>
        <w:t></w:t>
      </w:r>
      <w:r>
        <w:rPr>
          <w:rFonts w:hint="eastAsia"/>
        </w:rPr>
        <w:t>Мы</w:t>
      </w:r>
      <w:r>
        <w:t></w:t>
      </w:r>
      <w:r>
        <w:rPr>
          <w:rFonts w:hint="eastAsia"/>
        </w:rPr>
        <w:t>рассматриваем</w:t>
      </w:r>
      <w:r>
        <w:t></w:t>
      </w:r>
      <w:r>
        <w:rPr>
          <w:rFonts w:hint="eastAsia"/>
        </w:rPr>
        <w:t>как</w:t>
      </w:r>
      <w:r>
        <w:t></w:t>
      </w:r>
      <w:r>
        <w:rPr>
          <w:rFonts w:hint="eastAsia"/>
        </w:rPr>
        <w:t>определяющею</w:t>
      </w:r>
      <w:r>
        <w:t></w:t>
      </w:r>
      <w:r>
        <w:rPr>
          <w:rFonts w:hint="eastAsia"/>
        </w:rPr>
        <w:t>идею</w:t>
      </w:r>
      <w:r>
        <w:t></w:t>
      </w:r>
      <w:r>
        <w:rPr>
          <w:rFonts w:hint="eastAsia"/>
        </w:rPr>
        <w:t>романов</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t></w:t>
      </w:r>
      <w:r>
        <w:t></w:t>
      </w:r>
      <w:r>
        <w:rPr>
          <w:rFonts w:hint="eastAsia"/>
        </w:rPr>
        <w:t>идею</w:t>
      </w:r>
      <w:r>
        <w:t></w:t>
      </w:r>
      <w:r>
        <w:rPr>
          <w:rFonts w:hint="eastAsia"/>
        </w:rPr>
        <w:t>нестяжания</w:t>
      </w:r>
      <w:r>
        <w:t></w:t>
      </w:r>
      <w:r>
        <w:t></w:t>
      </w:r>
      <w:r>
        <w:rPr>
          <w:rFonts w:hint="eastAsia"/>
        </w:rPr>
        <w:t>покорности</w:t>
      </w:r>
      <w:r>
        <w:t></w:t>
      </w:r>
      <w:r>
        <w:rPr>
          <w:rFonts w:hint="eastAsia"/>
        </w:rPr>
        <w:t>воле</w:t>
      </w:r>
      <w:r>
        <w:t></w:t>
      </w:r>
      <w:r>
        <w:rPr>
          <w:rFonts w:hint="eastAsia"/>
        </w:rPr>
        <w:t>Божией</w:t>
      </w:r>
      <w:r>
        <w:t></w:t>
      </w:r>
      <w:r>
        <w:t></w:t>
      </w:r>
      <w:r>
        <w:rPr>
          <w:rFonts w:hint="eastAsia"/>
        </w:rPr>
        <w:t>которую</w:t>
      </w:r>
      <w:r>
        <w:t></w:t>
      </w:r>
      <w:r>
        <w:rPr>
          <w:rFonts w:hint="eastAsia"/>
        </w:rPr>
        <w:t>утверждают</w:t>
      </w:r>
      <w:r>
        <w:t></w:t>
      </w:r>
      <w:r>
        <w:rPr>
          <w:rFonts w:hint="eastAsia"/>
        </w:rPr>
        <w:t>Нил</w:t>
      </w:r>
      <w:r>
        <w:t></w:t>
      </w:r>
      <w:r>
        <w:rPr>
          <w:rFonts w:hint="eastAsia"/>
        </w:rPr>
        <w:t>Сорский</w:t>
      </w:r>
      <w:r>
        <w:t></w:t>
      </w:r>
      <w:r>
        <w:t></w:t>
      </w:r>
      <w:r>
        <w:rPr>
          <w:rFonts w:hint="eastAsia"/>
        </w:rPr>
        <w:t>Иоанн</w:t>
      </w:r>
      <w:r>
        <w:t></w:t>
      </w:r>
      <w:r>
        <w:rPr>
          <w:rFonts w:hint="eastAsia"/>
        </w:rPr>
        <w:t>Лествичник</w:t>
      </w:r>
      <w:r>
        <w:t></w:t>
      </w:r>
      <w:r>
        <w:rPr>
          <w:rFonts w:hint="eastAsia"/>
        </w:rPr>
        <w:t>—</w:t>
      </w:r>
      <w:r>
        <w:t></w:t>
      </w:r>
      <w:r>
        <w:rPr>
          <w:rFonts w:hint="eastAsia"/>
        </w:rPr>
        <w:t>ее</w:t>
      </w:r>
    </w:p>
    <w:p w:rsidR="00DD412D" w:rsidRDefault="00DD412D" w:rsidP="00DD412D">
      <w:r>
        <w:rPr>
          <w:rFonts w:hint="eastAsia"/>
        </w:rPr>
        <w:t>носителями</w:t>
      </w:r>
      <w:r>
        <w:t></w:t>
      </w:r>
      <w:r>
        <w:rPr>
          <w:rFonts w:hint="eastAsia"/>
        </w:rPr>
        <w:t>являются</w:t>
      </w:r>
      <w:r>
        <w:t></w:t>
      </w:r>
      <w:r>
        <w:rPr>
          <w:rFonts w:hint="eastAsia"/>
        </w:rPr>
        <w:t>Макар</w:t>
      </w:r>
      <w:r>
        <w:t></w:t>
      </w:r>
      <w:r>
        <w:rPr>
          <w:rFonts w:hint="eastAsia"/>
        </w:rPr>
        <w:t>Долгорукий</w:t>
      </w:r>
      <w:r>
        <w:t></w:t>
      </w:r>
      <w:r>
        <w:rPr>
          <w:rFonts w:hint="eastAsia"/>
        </w:rPr>
        <w:t>и</w:t>
      </w:r>
      <w:r>
        <w:t></w:t>
      </w:r>
      <w:r>
        <w:rPr>
          <w:rFonts w:hint="eastAsia"/>
        </w:rPr>
        <w:t>Зосима</w:t>
      </w:r>
      <w:r>
        <w:t></w:t>
      </w:r>
      <w:r>
        <w:t></w:t>
      </w:r>
      <w:r>
        <w:rPr>
          <w:rFonts w:hint="eastAsia"/>
        </w:rPr>
        <w:t>Впервые</w:t>
      </w:r>
      <w:r>
        <w:t></w:t>
      </w:r>
      <w:r>
        <w:rPr>
          <w:rFonts w:hint="eastAsia"/>
        </w:rPr>
        <w:t>тема</w:t>
      </w:r>
      <w:r>
        <w:t></w:t>
      </w:r>
      <w:r>
        <w:rPr>
          <w:rFonts w:hint="eastAsia"/>
        </w:rPr>
        <w:t>свободы</w:t>
      </w:r>
      <w:r>
        <w:t></w:t>
      </w:r>
      <w:r>
        <w:rPr>
          <w:rFonts w:hint="eastAsia"/>
        </w:rPr>
        <w:t>как</w:t>
      </w:r>
      <w:r>
        <w:t></w:t>
      </w:r>
      <w:r>
        <w:rPr>
          <w:rFonts w:hint="eastAsia"/>
        </w:rPr>
        <w:t>нестяжания</w:t>
      </w:r>
      <w:r>
        <w:t></w:t>
      </w:r>
      <w:r>
        <w:rPr>
          <w:rFonts w:hint="eastAsia"/>
        </w:rPr>
        <w:t>появляется</w:t>
      </w:r>
      <w:r>
        <w:t></w:t>
      </w:r>
      <w:r>
        <w:rPr>
          <w:rFonts w:hint="eastAsia"/>
        </w:rPr>
        <w:t>в</w:t>
      </w:r>
      <w:r>
        <w:t></w:t>
      </w:r>
      <w:r>
        <w:rPr>
          <w:rFonts w:hint="eastAsia"/>
        </w:rPr>
        <w:t>романе</w:t>
      </w:r>
      <w:r>
        <w:t></w:t>
      </w:r>
      <w:r>
        <w:t></w:t>
      </w:r>
      <w:r>
        <w:rPr>
          <w:rFonts w:hint="eastAsia"/>
        </w:rPr>
        <w:t>Бедные</w:t>
      </w:r>
      <w:r>
        <w:t></w:t>
      </w:r>
      <w:r>
        <w:rPr>
          <w:rFonts w:hint="eastAsia"/>
        </w:rPr>
        <w:t>люди</w:t>
      </w:r>
      <w:r>
        <w:t></w:t>
      </w:r>
      <w:r>
        <w:t></w:t>
      </w:r>
    </w:p>
    <w:p w:rsidR="00DD412D" w:rsidRDefault="00DD412D" w:rsidP="00DD412D">
      <w:r>
        <w:rPr>
          <w:rFonts w:hint="eastAsia"/>
        </w:rPr>
        <w:t>Много</w:t>
      </w:r>
      <w:r>
        <w:t></w:t>
      </w:r>
      <w:r>
        <w:rPr>
          <w:rFonts w:hint="eastAsia"/>
        </w:rPr>
        <w:t>споров</w:t>
      </w:r>
      <w:r>
        <w:t></w:t>
      </w:r>
      <w:r>
        <w:rPr>
          <w:rFonts w:hint="eastAsia"/>
        </w:rPr>
        <w:t>сейчас</w:t>
      </w:r>
      <w:r>
        <w:t></w:t>
      </w:r>
      <w:r>
        <w:rPr>
          <w:rFonts w:hint="eastAsia"/>
        </w:rPr>
        <w:t>ведется</w:t>
      </w:r>
      <w:r>
        <w:t></w:t>
      </w:r>
      <w:r>
        <w:rPr>
          <w:rFonts w:hint="eastAsia"/>
        </w:rPr>
        <w:t>вокруг</w:t>
      </w:r>
      <w:r>
        <w:t></w:t>
      </w:r>
      <w:r>
        <w:rPr>
          <w:rFonts w:hint="eastAsia"/>
        </w:rPr>
        <w:t>одного</w:t>
      </w:r>
      <w:r>
        <w:t></w:t>
      </w:r>
      <w:r>
        <w:rPr>
          <w:rFonts w:hint="eastAsia"/>
        </w:rPr>
        <w:t>из</w:t>
      </w:r>
      <w:r>
        <w:t></w:t>
      </w:r>
      <w:r>
        <w:rPr>
          <w:rFonts w:hint="eastAsia"/>
        </w:rPr>
        <w:t>самых</w:t>
      </w:r>
      <w:r>
        <w:t></w:t>
      </w:r>
      <w:r>
        <w:rPr>
          <w:rFonts w:hint="eastAsia"/>
        </w:rPr>
        <w:t>близких</w:t>
      </w:r>
      <w:r>
        <w:t></w:t>
      </w:r>
      <w:r>
        <w:rPr>
          <w:rFonts w:hint="eastAsia"/>
        </w:rPr>
        <w:t>Достоевскому</w:t>
      </w:r>
      <w:r>
        <w:t></w:t>
      </w:r>
      <w:r>
        <w:rPr>
          <w:rFonts w:hint="eastAsia"/>
        </w:rPr>
        <w:t>героев</w:t>
      </w:r>
      <w:r>
        <w:t></w:t>
      </w:r>
      <w:r>
        <w:t></w:t>
      </w:r>
      <w:r>
        <w:t></w:t>
      </w:r>
      <w:r>
        <w:rPr>
          <w:rFonts w:hint="eastAsia"/>
        </w:rPr>
        <w:t>князя</w:t>
      </w:r>
      <w:r>
        <w:t></w:t>
      </w:r>
      <w:r>
        <w:rPr>
          <w:rFonts w:hint="eastAsia"/>
        </w:rPr>
        <w:t>Мышкина</w:t>
      </w:r>
      <w:r>
        <w:t></w:t>
      </w:r>
      <w:r>
        <w:t></w:t>
      </w:r>
      <w:r>
        <w:rPr>
          <w:rFonts w:hint="eastAsia"/>
        </w:rPr>
        <w:t>роман</w:t>
      </w:r>
      <w:r>
        <w:t></w:t>
      </w:r>
      <w:r>
        <w:t></w:t>
      </w:r>
      <w:r>
        <w:rPr>
          <w:rFonts w:hint="eastAsia"/>
        </w:rPr>
        <w:t>Идиот</w:t>
      </w:r>
      <w:r>
        <w:t></w:t>
      </w:r>
      <w:r>
        <w:t></w:t>
      </w:r>
      <w:r>
        <w:t></w:t>
      </w:r>
      <w:r>
        <w:t></w:t>
      </w:r>
      <w:r>
        <w:rPr>
          <w:rFonts w:hint="eastAsia"/>
        </w:rPr>
        <w:t>Если</w:t>
      </w:r>
      <w:r>
        <w:t></w:t>
      </w:r>
      <w:r>
        <w:rPr>
          <w:rFonts w:hint="eastAsia"/>
        </w:rPr>
        <w:t>К</w:t>
      </w:r>
      <w:r>
        <w:t></w:t>
      </w:r>
      <w:r>
        <w:rPr>
          <w:rFonts w:hint="eastAsia"/>
        </w:rPr>
        <w:t>А</w:t>
      </w:r>
      <w:r>
        <w:t></w:t>
      </w:r>
      <w:r>
        <w:rPr>
          <w:rFonts w:hint="eastAsia"/>
        </w:rPr>
        <w:t>Степанян</w:t>
      </w:r>
      <w:r>
        <w:t></w:t>
      </w:r>
      <w:r>
        <w:rPr>
          <w:rFonts w:hint="eastAsia"/>
        </w:rPr>
        <w:t>обнаруживает</w:t>
      </w:r>
      <w:r>
        <w:t></w:t>
      </w:r>
      <w:r>
        <w:rPr>
          <w:rFonts w:hint="eastAsia"/>
        </w:rPr>
        <w:t>черты</w:t>
      </w:r>
      <w:r>
        <w:t></w:t>
      </w:r>
      <w:r>
        <w:rPr>
          <w:rFonts w:hint="eastAsia"/>
        </w:rPr>
        <w:t>антихриста</w:t>
      </w:r>
      <w:r>
        <w:t></w:t>
      </w:r>
      <w:r>
        <w:rPr>
          <w:rFonts w:hint="eastAsia"/>
        </w:rPr>
        <w:t>в</w:t>
      </w:r>
      <w:r>
        <w:t></w:t>
      </w:r>
      <w:r>
        <w:rPr>
          <w:rFonts w:hint="eastAsia"/>
        </w:rPr>
        <w:t>этом</w:t>
      </w:r>
      <w:r>
        <w:t></w:t>
      </w:r>
      <w:r>
        <w:rPr>
          <w:rFonts w:hint="eastAsia"/>
        </w:rPr>
        <w:t>герое</w:t>
      </w:r>
      <w:r>
        <w:t></w:t>
      </w:r>
      <w:r>
        <w:t></w:t>
      </w:r>
      <w:r>
        <w:rPr>
          <w:rFonts w:hint="eastAsia"/>
        </w:rPr>
        <w:t>то</w:t>
      </w:r>
      <w:r>
        <w:t></w:t>
      </w:r>
      <w:r>
        <w:rPr>
          <w:rFonts w:hint="eastAsia"/>
        </w:rPr>
        <w:t>А</w:t>
      </w:r>
      <w:r>
        <w:t></w:t>
      </w:r>
      <w:r>
        <w:rPr>
          <w:rFonts w:hint="eastAsia"/>
        </w:rPr>
        <w:t>Е</w:t>
      </w:r>
      <w:r>
        <w:t></w:t>
      </w:r>
      <w:r>
        <w:t></w:t>
      </w:r>
      <w:r>
        <w:rPr>
          <w:rFonts w:hint="eastAsia"/>
        </w:rPr>
        <w:t>Кунильский</w:t>
      </w:r>
      <w:r>
        <w:t></w:t>
      </w:r>
      <w:r>
        <w:rPr>
          <w:rFonts w:hint="eastAsia"/>
        </w:rPr>
        <w:t>показывает</w:t>
      </w:r>
      <w:r>
        <w:t></w:t>
      </w:r>
      <w:r>
        <w:rPr>
          <w:rFonts w:hint="eastAsia"/>
        </w:rPr>
        <w:t>в</w:t>
      </w:r>
      <w:r>
        <w:t></w:t>
      </w:r>
      <w:r>
        <w:rPr>
          <w:rFonts w:hint="eastAsia"/>
        </w:rPr>
        <w:t>своих</w:t>
      </w:r>
      <w:r>
        <w:t></w:t>
      </w:r>
      <w:r>
        <w:rPr>
          <w:rFonts w:hint="eastAsia"/>
        </w:rPr>
        <w:t>работах</w:t>
      </w:r>
      <w:r>
        <w:t></w:t>
      </w:r>
      <w:r>
        <w:rPr>
          <w:rFonts w:hint="eastAsia"/>
        </w:rPr>
        <w:t>его</w:t>
      </w:r>
      <w:r>
        <w:t></w:t>
      </w:r>
      <w:r>
        <w:rPr>
          <w:rFonts w:hint="eastAsia"/>
        </w:rPr>
        <w:t>христоподобие</w:t>
      </w:r>
      <w:r>
        <w:t></w:t>
      </w:r>
      <w:r>
        <w:t></w:t>
      </w:r>
      <w:r>
        <w:rPr>
          <w:rFonts w:hint="eastAsia"/>
        </w:rPr>
        <w:t>Мы</w:t>
      </w:r>
      <w:r>
        <w:t></w:t>
      </w:r>
      <w:r>
        <w:rPr>
          <w:rFonts w:hint="eastAsia"/>
        </w:rPr>
        <w:t>делаем</w:t>
      </w:r>
      <w:r>
        <w:t></w:t>
      </w:r>
      <w:r>
        <w:rPr>
          <w:rFonts w:hint="eastAsia"/>
        </w:rPr>
        <w:t>сравнительно</w:t>
      </w:r>
      <w:r>
        <w:t></w:t>
      </w:r>
      <w:r>
        <w:t></w:t>
      </w:r>
      <w:r>
        <w:t></w:t>
      </w:r>
      <w:r>
        <w:t></w:t>
      </w:r>
      <w:r>
        <w:rPr>
          <w:rFonts w:hint="eastAsia"/>
        </w:rPr>
        <w:t>типологический</w:t>
      </w:r>
      <w:r>
        <w:t></w:t>
      </w:r>
      <w:r>
        <w:rPr>
          <w:rFonts w:hint="eastAsia"/>
        </w:rPr>
        <w:t>анализ</w:t>
      </w:r>
      <w:r>
        <w:t></w:t>
      </w:r>
      <w:r>
        <w:rPr>
          <w:rFonts w:hint="eastAsia"/>
        </w:rPr>
        <w:t>произведений</w:t>
      </w:r>
      <w:r>
        <w:t></w:t>
      </w:r>
      <w:r>
        <w:rPr>
          <w:rFonts w:hint="eastAsia"/>
        </w:rPr>
        <w:t>русской</w:t>
      </w:r>
      <w:r>
        <w:t></w:t>
      </w:r>
      <w:r>
        <w:rPr>
          <w:rFonts w:hint="eastAsia"/>
        </w:rPr>
        <w:t>словесности</w:t>
      </w:r>
      <w:r>
        <w:t></w:t>
      </w:r>
      <w:r>
        <w:rPr>
          <w:rFonts w:hint="eastAsia"/>
        </w:rPr>
        <w:t>и</w:t>
      </w:r>
      <w:r>
        <w:t></w:t>
      </w:r>
      <w:r>
        <w:rPr>
          <w:rFonts w:hint="eastAsia"/>
        </w:rPr>
        <w:t>сопоставляем</w:t>
      </w:r>
      <w:r>
        <w:t></w:t>
      </w:r>
      <w:r>
        <w:rPr>
          <w:rFonts w:hint="eastAsia"/>
        </w:rPr>
        <w:t>князя</w:t>
      </w:r>
      <w:r>
        <w:t></w:t>
      </w:r>
      <w:r>
        <w:rPr>
          <w:rFonts w:hint="eastAsia"/>
        </w:rPr>
        <w:t>Мышкина</w:t>
      </w:r>
      <w:r>
        <w:t></w:t>
      </w:r>
      <w:r>
        <w:rPr>
          <w:rFonts w:hint="eastAsia"/>
        </w:rPr>
        <w:t>с</w:t>
      </w:r>
      <w:r>
        <w:t></w:t>
      </w:r>
      <w:r>
        <w:rPr>
          <w:rFonts w:hint="eastAsia"/>
        </w:rPr>
        <w:t>героями</w:t>
      </w:r>
      <w:r>
        <w:t></w:t>
      </w:r>
      <w:r>
        <w:rPr>
          <w:rFonts w:hint="eastAsia"/>
        </w:rPr>
        <w:t>современников</w:t>
      </w:r>
      <w:r>
        <w:t></w:t>
      </w:r>
      <w:r>
        <w:rPr>
          <w:rFonts w:hint="eastAsia"/>
        </w:rPr>
        <w:t>и</w:t>
      </w:r>
      <w:r>
        <w:t></w:t>
      </w:r>
      <w:r>
        <w:rPr>
          <w:rFonts w:hint="eastAsia"/>
        </w:rPr>
        <w:t>последователями</w:t>
      </w:r>
      <w:r>
        <w:t></w:t>
      </w:r>
      <w:r>
        <w:rPr>
          <w:rFonts w:hint="eastAsia"/>
        </w:rPr>
        <w:t>Достоевского</w:t>
      </w:r>
      <w:r>
        <w:t></w:t>
      </w:r>
      <w:r>
        <w:rPr>
          <w:rFonts w:hint="eastAsia"/>
        </w:rPr>
        <w:t>—</w:t>
      </w:r>
      <w:r>
        <w:t></w:t>
      </w:r>
      <w:r>
        <w:rPr>
          <w:rFonts w:hint="eastAsia"/>
        </w:rPr>
        <w:t>И</w:t>
      </w:r>
      <w:r>
        <w:t></w:t>
      </w:r>
      <w:r>
        <w:rPr>
          <w:rFonts w:hint="eastAsia"/>
        </w:rPr>
        <w:t>А</w:t>
      </w:r>
      <w:r>
        <w:t></w:t>
      </w:r>
      <w:r>
        <w:t></w:t>
      </w:r>
      <w:r>
        <w:rPr>
          <w:rFonts w:hint="eastAsia"/>
        </w:rPr>
        <w:t>Гончарова</w:t>
      </w:r>
      <w:r>
        <w:t></w:t>
      </w:r>
      <w:r>
        <w:rPr>
          <w:rFonts w:hint="eastAsia"/>
        </w:rPr>
        <w:t>и</w:t>
      </w:r>
      <w:r>
        <w:t></w:t>
      </w:r>
      <w:r>
        <w:rPr>
          <w:rFonts w:hint="eastAsia"/>
        </w:rPr>
        <w:t>И</w:t>
      </w:r>
      <w:r>
        <w:t></w:t>
      </w:r>
      <w:r>
        <w:rPr>
          <w:rFonts w:hint="eastAsia"/>
        </w:rPr>
        <w:t>С</w:t>
      </w:r>
      <w:r>
        <w:t></w:t>
      </w:r>
      <w:r>
        <w:t></w:t>
      </w:r>
      <w:r>
        <w:rPr>
          <w:rFonts w:hint="eastAsia"/>
        </w:rPr>
        <w:t>Тургенева</w:t>
      </w:r>
      <w:r>
        <w:t></w:t>
      </w:r>
      <w:r>
        <w:t></w:t>
      </w:r>
      <w:r>
        <w:rPr>
          <w:rFonts w:hint="eastAsia"/>
        </w:rPr>
        <w:t>тяготеющих</w:t>
      </w:r>
      <w:r>
        <w:t></w:t>
      </w:r>
      <w:r>
        <w:rPr>
          <w:rFonts w:hint="eastAsia"/>
        </w:rPr>
        <w:t>к</w:t>
      </w:r>
      <w:r>
        <w:t></w:t>
      </w:r>
      <w:r>
        <w:rPr>
          <w:rFonts w:hint="eastAsia"/>
        </w:rPr>
        <w:t>жанру</w:t>
      </w:r>
      <w:r>
        <w:t></w:t>
      </w:r>
      <w:r>
        <w:rPr>
          <w:rFonts w:hint="eastAsia"/>
        </w:rPr>
        <w:t>идиллии</w:t>
      </w:r>
      <w:r>
        <w:t></w:t>
      </w:r>
      <w:r>
        <w:t></w:t>
      </w:r>
      <w:r>
        <w:rPr>
          <w:rFonts w:hint="eastAsia"/>
        </w:rPr>
        <w:t>и</w:t>
      </w:r>
      <w:r>
        <w:t></w:t>
      </w:r>
      <w:r>
        <w:rPr>
          <w:rFonts w:hint="eastAsia"/>
        </w:rPr>
        <w:t>обнаруживаем</w:t>
      </w:r>
      <w:r>
        <w:t></w:t>
      </w:r>
      <w:r>
        <w:rPr>
          <w:rFonts w:hint="eastAsia"/>
        </w:rPr>
        <w:t>существенные</w:t>
      </w:r>
      <w:r>
        <w:t></w:t>
      </w:r>
      <w:r>
        <w:rPr>
          <w:rFonts w:hint="eastAsia"/>
        </w:rPr>
        <w:t>отличия</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видим</w:t>
      </w:r>
      <w:r>
        <w:t></w:t>
      </w:r>
      <w:r>
        <w:rPr>
          <w:rFonts w:hint="eastAsia"/>
        </w:rPr>
        <w:t>сходство</w:t>
      </w:r>
      <w:r>
        <w:t></w:t>
      </w:r>
      <w:r>
        <w:rPr>
          <w:rFonts w:hint="eastAsia"/>
        </w:rPr>
        <w:t>между</w:t>
      </w:r>
      <w:r>
        <w:t></w:t>
      </w:r>
      <w:r>
        <w:rPr>
          <w:rFonts w:hint="eastAsia"/>
        </w:rPr>
        <w:t>героями</w:t>
      </w:r>
      <w:r>
        <w:t></w:t>
      </w:r>
      <w:r>
        <w:rPr>
          <w:rFonts w:hint="eastAsia"/>
        </w:rPr>
        <w:t>Достоевского</w:t>
      </w:r>
      <w:r>
        <w:t></w:t>
      </w:r>
      <w:r>
        <w:rPr>
          <w:rFonts w:hint="eastAsia"/>
        </w:rPr>
        <w:t>и</w:t>
      </w:r>
      <w:r>
        <w:t></w:t>
      </w:r>
      <w:r>
        <w:rPr>
          <w:rFonts w:hint="eastAsia"/>
        </w:rPr>
        <w:t>Б</w:t>
      </w:r>
      <w:r>
        <w:t></w:t>
      </w:r>
      <w:r>
        <w:rPr>
          <w:rFonts w:hint="eastAsia"/>
        </w:rPr>
        <w:t>К</w:t>
      </w:r>
      <w:r>
        <w:t></w:t>
      </w:r>
      <w:r>
        <w:t></w:t>
      </w:r>
      <w:r>
        <w:rPr>
          <w:rFonts w:hint="eastAsia"/>
        </w:rPr>
        <w:t>Зайцева</w:t>
      </w:r>
      <w:r>
        <w:t></w:t>
      </w:r>
      <w:r>
        <w:t></w:t>
      </w:r>
      <w:r>
        <w:rPr>
          <w:rFonts w:hint="eastAsia"/>
        </w:rPr>
        <w:t>тяготеющего</w:t>
      </w:r>
      <w:r>
        <w:t></w:t>
      </w:r>
      <w:r>
        <w:rPr>
          <w:rFonts w:hint="eastAsia"/>
        </w:rPr>
        <w:t>к</w:t>
      </w:r>
      <w:r>
        <w:t></w:t>
      </w:r>
      <w:r>
        <w:rPr>
          <w:rFonts w:hint="eastAsia"/>
        </w:rPr>
        <w:t>житийной</w:t>
      </w:r>
      <w:r>
        <w:t></w:t>
      </w:r>
      <w:r>
        <w:rPr>
          <w:rFonts w:hint="eastAsia"/>
        </w:rPr>
        <w:t>традиции</w:t>
      </w:r>
      <w:r>
        <w:t></w:t>
      </w:r>
    </w:p>
    <w:p w:rsidR="00DD412D" w:rsidRDefault="00DD412D" w:rsidP="00DD412D">
      <w:r>
        <w:rPr>
          <w:rFonts w:hint="eastAsia"/>
        </w:rPr>
        <w:t>Многие</w:t>
      </w:r>
      <w:r>
        <w:t></w:t>
      </w:r>
      <w:r>
        <w:rPr>
          <w:rFonts w:hint="eastAsia"/>
        </w:rPr>
        <w:t>исследователи</w:t>
      </w:r>
      <w:r>
        <w:t></w:t>
      </w:r>
      <w:r>
        <w:t></w:t>
      </w:r>
      <w:r>
        <w:rPr>
          <w:rFonts w:hint="eastAsia"/>
        </w:rPr>
        <w:t>обращаясь</w:t>
      </w:r>
      <w:r>
        <w:t></w:t>
      </w:r>
      <w:r>
        <w:rPr>
          <w:rFonts w:hint="eastAsia"/>
        </w:rPr>
        <w:t>к</w:t>
      </w:r>
      <w:r>
        <w:t></w:t>
      </w:r>
      <w:r>
        <w:rPr>
          <w:rFonts w:hint="eastAsia"/>
        </w:rPr>
        <w:t>произведениям</w:t>
      </w:r>
      <w:r>
        <w:t></w:t>
      </w:r>
      <w:r>
        <w:rPr>
          <w:rFonts w:hint="eastAsia"/>
        </w:rPr>
        <w:t>И</w:t>
      </w:r>
      <w:r>
        <w:t></w:t>
      </w:r>
      <w:r>
        <w:rPr>
          <w:rFonts w:hint="eastAsia"/>
        </w:rPr>
        <w:t>А</w:t>
      </w:r>
      <w:r>
        <w:t></w:t>
      </w:r>
      <w:r>
        <w:t></w:t>
      </w:r>
      <w:r>
        <w:rPr>
          <w:rFonts w:hint="eastAsia"/>
        </w:rPr>
        <w:t>Гончарова</w:t>
      </w:r>
      <w:r>
        <w:t></w:t>
      </w:r>
      <w:r>
        <w:t></w:t>
      </w:r>
      <w:r>
        <w:rPr>
          <w:rFonts w:hint="eastAsia"/>
        </w:rPr>
        <w:t>И</w:t>
      </w:r>
      <w:r>
        <w:t></w:t>
      </w:r>
      <w:r>
        <w:rPr>
          <w:rFonts w:hint="eastAsia"/>
        </w:rPr>
        <w:t>С</w:t>
      </w:r>
      <w:r>
        <w:t></w:t>
      </w:r>
      <w:r>
        <w:t></w:t>
      </w:r>
      <w:r>
        <w:rPr>
          <w:rFonts w:hint="eastAsia"/>
        </w:rPr>
        <w:t>Тургенева</w:t>
      </w:r>
      <w:r>
        <w:t></w:t>
      </w:r>
      <w:r>
        <w:t></w:t>
      </w:r>
      <w:r>
        <w:rPr>
          <w:rFonts w:hint="eastAsia"/>
        </w:rPr>
        <w:t>Л</w:t>
      </w:r>
      <w:r>
        <w:t></w:t>
      </w:r>
      <w:r>
        <w:rPr>
          <w:rFonts w:hint="eastAsia"/>
        </w:rPr>
        <w:t>Н</w:t>
      </w:r>
      <w:r>
        <w:t></w:t>
      </w:r>
      <w:r>
        <w:t></w:t>
      </w:r>
      <w:r>
        <w:rPr>
          <w:rFonts w:hint="eastAsia"/>
        </w:rPr>
        <w:t>Толстого</w:t>
      </w:r>
      <w:r>
        <w:t></w:t>
      </w:r>
      <w:r>
        <w:t></w:t>
      </w:r>
      <w:r>
        <w:rPr>
          <w:rFonts w:hint="eastAsia"/>
        </w:rPr>
        <w:t>А</w:t>
      </w:r>
      <w:r>
        <w:t></w:t>
      </w:r>
      <w:r>
        <w:rPr>
          <w:rFonts w:hint="eastAsia"/>
        </w:rPr>
        <w:t>П</w:t>
      </w:r>
      <w:r>
        <w:t></w:t>
      </w:r>
      <w:r>
        <w:t></w:t>
      </w:r>
      <w:r>
        <w:rPr>
          <w:rFonts w:hint="eastAsia"/>
        </w:rPr>
        <w:t>Чехова</w:t>
      </w:r>
      <w:r>
        <w:t></w:t>
      </w:r>
      <w:r>
        <w:t></w:t>
      </w:r>
      <w:r>
        <w:rPr>
          <w:rFonts w:hint="eastAsia"/>
        </w:rPr>
        <w:t>обнаруживают</w:t>
      </w:r>
      <w:r>
        <w:t></w:t>
      </w:r>
      <w:r>
        <w:rPr>
          <w:rFonts w:hint="eastAsia"/>
        </w:rPr>
        <w:t>в</w:t>
      </w:r>
      <w:r>
        <w:t></w:t>
      </w:r>
      <w:r>
        <w:rPr>
          <w:rFonts w:hint="eastAsia"/>
        </w:rPr>
        <w:t>них</w:t>
      </w:r>
      <w:r>
        <w:t></w:t>
      </w:r>
      <w:r>
        <w:rPr>
          <w:rFonts w:hint="eastAsia"/>
        </w:rPr>
        <w:t>христианскую</w:t>
      </w:r>
      <w:r>
        <w:t></w:t>
      </w:r>
      <w:r>
        <w:rPr>
          <w:rFonts w:hint="eastAsia"/>
        </w:rPr>
        <w:t>модель</w:t>
      </w:r>
      <w:r>
        <w:t></w:t>
      </w:r>
      <w:r>
        <w:rPr>
          <w:rFonts w:hint="eastAsia"/>
        </w:rPr>
        <w:t>мира</w:t>
      </w:r>
      <w:r>
        <w:t></w:t>
      </w:r>
      <w:r>
        <w:t></w:t>
      </w:r>
      <w:r>
        <w:rPr>
          <w:rFonts w:hint="eastAsia"/>
        </w:rPr>
        <w:t>На</w:t>
      </w:r>
      <w:r>
        <w:t></w:t>
      </w:r>
      <w:r>
        <w:rPr>
          <w:rFonts w:hint="eastAsia"/>
        </w:rPr>
        <w:t>наш</w:t>
      </w:r>
      <w:r>
        <w:t></w:t>
      </w:r>
      <w:r>
        <w:rPr>
          <w:rFonts w:hint="eastAsia"/>
        </w:rPr>
        <w:t>взгляд</w:t>
      </w:r>
      <w:r>
        <w:t></w:t>
      </w:r>
      <w:r>
        <w:t></w:t>
      </w:r>
      <w:r>
        <w:rPr>
          <w:rFonts w:hint="eastAsia"/>
        </w:rPr>
        <w:t>феномен</w:t>
      </w:r>
      <w:r>
        <w:t></w:t>
      </w:r>
      <w:r>
        <w:rPr>
          <w:rFonts w:hint="eastAsia"/>
        </w:rPr>
        <w:t>христианского</w:t>
      </w:r>
      <w:r>
        <w:t></w:t>
      </w:r>
      <w:r>
        <w:rPr>
          <w:rFonts w:hint="eastAsia"/>
        </w:rPr>
        <w:t>преображения</w:t>
      </w:r>
      <w:r>
        <w:t></w:t>
      </w:r>
      <w:r>
        <w:rPr>
          <w:rFonts w:hint="eastAsia"/>
        </w:rPr>
        <w:t>личности</w:t>
      </w:r>
      <w:r>
        <w:t></w:t>
      </w:r>
      <w:r>
        <w:rPr>
          <w:rFonts w:hint="eastAsia"/>
        </w:rPr>
        <w:t>полностью</w:t>
      </w:r>
      <w:r>
        <w:t></w:t>
      </w:r>
      <w:r>
        <w:rPr>
          <w:rFonts w:hint="eastAsia"/>
        </w:rPr>
        <w:t>не</w:t>
      </w:r>
      <w:r>
        <w:t></w:t>
      </w:r>
      <w:r>
        <w:rPr>
          <w:rFonts w:hint="eastAsia"/>
        </w:rPr>
        <w:t>проявляет</w:t>
      </w:r>
      <w:r>
        <w:t></w:t>
      </w:r>
      <w:r>
        <w:rPr>
          <w:rFonts w:hint="eastAsia"/>
        </w:rPr>
        <w:t>себя</w:t>
      </w:r>
      <w:r>
        <w:t></w:t>
      </w:r>
      <w:r>
        <w:rPr>
          <w:rFonts w:hint="eastAsia"/>
        </w:rPr>
        <w:t>в</w:t>
      </w:r>
      <w:r>
        <w:t></w:t>
      </w:r>
      <w:r>
        <w:rPr>
          <w:rFonts w:hint="eastAsia"/>
        </w:rPr>
        <w:t>этих</w:t>
      </w:r>
      <w:r>
        <w:t></w:t>
      </w:r>
      <w:r>
        <w:rPr>
          <w:rFonts w:hint="eastAsia"/>
        </w:rPr>
        <w:t>произведениях</w:t>
      </w:r>
      <w:r>
        <w:t></w:t>
      </w:r>
      <w:r>
        <w:t></w:t>
      </w:r>
      <w:r>
        <w:rPr>
          <w:rFonts w:hint="eastAsia"/>
        </w:rPr>
        <w:t>В</w:t>
      </w:r>
      <w:r>
        <w:t></w:t>
      </w:r>
      <w:r>
        <w:rPr>
          <w:rFonts w:hint="eastAsia"/>
        </w:rPr>
        <w:t>Я</w:t>
      </w:r>
      <w:r>
        <w:t></w:t>
      </w:r>
      <w:r>
        <w:t></w:t>
      </w:r>
      <w:r>
        <w:rPr>
          <w:rFonts w:hint="eastAsia"/>
        </w:rPr>
        <w:t>Лакшин</w:t>
      </w:r>
      <w:r>
        <w:t></w:t>
      </w:r>
      <w:r>
        <w:rPr>
          <w:rFonts w:hint="eastAsia"/>
        </w:rPr>
        <w:t>замечает</w:t>
      </w:r>
      <w:r>
        <w:t></w:t>
      </w:r>
      <w:r>
        <w:t></w:t>
      </w:r>
      <w:r>
        <w:rPr>
          <w:rFonts w:hint="eastAsia"/>
        </w:rPr>
        <w:t>что</w:t>
      </w:r>
      <w:r>
        <w:t></w:t>
      </w:r>
      <w:r>
        <w:rPr>
          <w:rFonts w:hint="eastAsia"/>
        </w:rPr>
        <w:t>для</w:t>
      </w:r>
      <w:r>
        <w:t></w:t>
      </w:r>
      <w:r>
        <w:rPr>
          <w:rFonts w:hint="eastAsia"/>
        </w:rPr>
        <w:t>героев</w:t>
      </w:r>
      <w:r>
        <w:t></w:t>
      </w:r>
      <w:r>
        <w:rPr>
          <w:rFonts w:hint="eastAsia"/>
        </w:rPr>
        <w:t>А</w:t>
      </w:r>
      <w:r>
        <w:t></w:t>
      </w:r>
      <w:r>
        <w:rPr>
          <w:rFonts w:hint="eastAsia"/>
        </w:rPr>
        <w:t>П</w:t>
      </w:r>
      <w:r>
        <w:t></w:t>
      </w:r>
      <w:r>
        <w:t></w:t>
      </w:r>
      <w:r>
        <w:rPr>
          <w:rFonts w:hint="eastAsia"/>
        </w:rPr>
        <w:t>Чехова</w:t>
      </w:r>
      <w:r>
        <w:t></w:t>
      </w:r>
      <w:r>
        <w:rPr>
          <w:rFonts w:hint="eastAsia"/>
        </w:rPr>
        <w:t>свойственно</w:t>
      </w:r>
      <w:r>
        <w:t></w:t>
      </w:r>
      <w:r>
        <w:t></w:t>
      </w:r>
      <w:r>
        <w:rPr>
          <w:rFonts w:hint="eastAsia"/>
        </w:rPr>
        <w:t>возвращение</w:t>
      </w:r>
      <w:r>
        <w:t></w:t>
      </w:r>
      <w:r>
        <w:rPr>
          <w:rFonts w:hint="eastAsia"/>
        </w:rPr>
        <w:t>на</w:t>
      </w:r>
      <w:r>
        <w:t></w:t>
      </w:r>
      <w:r>
        <w:rPr>
          <w:rFonts w:hint="eastAsia"/>
        </w:rPr>
        <w:t>круги</w:t>
      </w:r>
      <w:r>
        <w:t></w:t>
      </w:r>
      <w:r>
        <w:rPr>
          <w:rFonts w:hint="eastAsia"/>
        </w:rPr>
        <w:t>своя</w:t>
      </w:r>
      <w:r>
        <w:t></w:t>
      </w:r>
      <w:r>
        <w:t></w:t>
      </w:r>
      <w:r>
        <w:t></w:t>
      </w:r>
      <w:r>
        <w:rPr>
          <w:rFonts w:hint="eastAsia"/>
        </w:rPr>
        <w:t>Преодоление</w:t>
      </w:r>
      <w:r>
        <w:t></w:t>
      </w:r>
      <w:r>
        <w:rPr>
          <w:rFonts w:hint="eastAsia"/>
        </w:rPr>
        <w:t>природного</w:t>
      </w:r>
      <w:r>
        <w:t></w:t>
      </w:r>
      <w:r>
        <w:rPr>
          <w:rFonts w:hint="eastAsia"/>
        </w:rPr>
        <w:t>цикла</w:t>
      </w:r>
      <w:r>
        <w:t></w:t>
      </w:r>
      <w:r>
        <w:rPr>
          <w:rFonts w:hint="eastAsia"/>
        </w:rPr>
        <w:t>происходит</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рассказах</w:t>
      </w:r>
      <w:r>
        <w:t></w:t>
      </w:r>
      <w:r>
        <w:rPr>
          <w:rFonts w:hint="eastAsia"/>
        </w:rPr>
        <w:t>А</w:t>
      </w:r>
      <w:r>
        <w:t></w:t>
      </w:r>
      <w:r>
        <w:rPr>
          <w:rFonts w:hint="eastAsia"/>
        </w:rPr>
        <w:t>П</w:t>
      </w:r>
      <w:r>
        <w:t></w:t>
      </w:r>
      <w:r>
        <w:t></w:t>
      </w:r>
      <w:r>
        <w:rPr>
          <w:rFonts w:hint="eastAsia"/>
        </w:rPr>
        <w:t>Чехова</w:t>
      </w:r>
      <w:r>
        <w:t></w:t>
      </w:r>
      <w:r>
        <w:t></w:t>
      </w:r>
      <w:r>
        <w:rPr>
          <w:rFonts w:hint="eastAsia"/>
        </w:rPr>
        <w:t>Скрипка</w:t>
      </w:r>
      <w:r>
        <w:t></w:t>
      </w:r>
      <w:r>
        <w:rPr>
          <w:rFonts w:hint="eastAsia"/>
        </w:rPr>
        <w:t>Ротшильда</w:t>
      </w:r>
      <w:r>
        <w:t></w:t>
      </w:r>
      <w:r>
        <w:t></w:t>
      </w:r>
      <w:r>
        <w:rPr>
          <w:rFonts w:hint="eastAsia"/>
        </w:rPr>
        <w:t>и</w:t>
      </w:r>
      <w:r>
        <w:t></w:t>
      </w:r>
      <w:r>
        <w:t></w:t>
      </w:r>
      <w:r>
        <w:rPr>
          <w:rFonts w:hint="eastAsia"/>
        </w:rPr>
        <w:t>Студент</w:t>
      </w:r>
      <w:r>
        <w:t></w:t>
      </w:r>
      <w:r>
        <w:t></w:t>
      </w:r>
    </w:p>
    <w:p w:rsidR="00DD412D" w:rsidRDefault="00DD412D" w:rsidP="00DD412D">
      <w:r>
        <w:rPr>
          <w:rFonts w:hint="eastAsia"/>
        </w:rPr>
        <w:t>В</w:t>
      </w:r>
      <w:r>
        <w:t></w:t>
      </w:r>
      <w:r>
        <w:rPr>
          <w:rFonts w:hint="eastAsia"/>
        </w:rPr>
        <w:t>современной</w:t>
      </w:r>
      <w:r>
        <w:t></w:t>
      </w:r>
      <w:r>
        <w:rPr>
          <w:rFonts w:hint="eastAsia"/>
        </w:rPr>
        <w:t>науке</w:t>
      </w:r>
      <w:r>
        <w:t></w:t>
      </w:r>
      <w:r>
        <w:rPr>
          <w:rFonts w:hint="eastAsia"/>
        </w:rPr>
        <w:t>произведения</w:t>
      </w:r>
      <w:r>
        <w:t></w:t>
      </w:r>
      <w:r>
        <w:rPr>
          <w:rFonts w:hint="eastAsia"/>
        </w:rPr>
        <w:t>Н</w:t>
      </w:r>
      <w:r>
        <w:t></w:t>
      </w:r>
      <w:r>
        <w:rPr>
          <w:rFonts w:hint="eastAsia"/>
        </w:rPr>
        <w:t>С</w:t>
      </w:r>
      <w:r>
        <w:t></w:t>
      </w:r>
      <w:r>
        <w:t></w:t>
      </w:r>
      <w:r>
        <w:rPr>
          <w:rFonts w:hint="eastAsia"/>
        </w:rPr>
        <w:t>Лескова</w:t>
      </w:r>
      <w:r>
        <w:t></w:t>
      </w:r>
      <w:r>
        <w:rPr>
          <w:rFonts w:hint="eastAsia"/>
        </w:rPr>
        <w:t>рассматриваются</w:t>
      </w:r>
      <w:r>
        <w:t></w:t>
      </w:r>
      <w:r>
        <w:rPr>
          <w:rFonts w:hint="eastAsia"/>
        </w:rPr>
        <w:t>обычно</w:t>
      </w:r>
      <w:r>
        <w:t></w:t>
      </w:r>
      <w:r>
        <w:rPr>
          <w:rFonts w:hint="eastAsia"/>
        </w:rPr>
        <w:t>или</w:t>
      </w:r>
      <w:r>
        <w:t></w:t>
      </w:r>
      <w:r>
        <w:rPr>
          <w:rFonts w:hint="eastAsia"/>
        </w:rPr>
        <w:t>с</w:t>
      </w:r>
      <w:r>
        <w:t></w:t>
      </w:r>
      <w:r>
        <w:rPr>
          <w:rFonts w:hint="eastAsia"/>
        </w:rPr>
        <w:t>точки</w:t>
      </w:r>
      <w:r>
        <w:t></w:t>
      </w:r>
      <w:r>
        <w:rPr>
          <w:rFonts w:hint="eastAsia"/>
        </w:rPr>
        <w:t>зрения</w:t>
      </w:r>
      <w:r>
        <w:t></w:t>
      </w:r>
      <w:r>
        <w:rPr>
          <w:rFonts w:hint="eastAsia"/>
        </w:rPr>
        <w:t>новозаветной</w:t>
      </w:r>
      <w:r>
        <w:t></w:t>
      </w:r>
      <w:r>
        <w:rPr>
          <w:rFonts w:hint="eastAsia"/>
        </w:rPr>
        <w:t>традиции</w:t>
      </w:r>
      <w:r>
        <w:t></w:t>
      </w:r>
      <w:r>
        <w:t></w:t>
      </w:r>
      <w:r>
        <w:rPr>
          <w:rFonts w:hint="eastAsia"/>
        </w:rPr>
        <w:t>А</w:t>
      </w:r>
      <w:r>
        <w:t></w:t>
      </w:r>
      <w:r>
        <w:rPr>
          <w:rFonts w:hint="eastAsia"/>
        </w:rPr>
        <w:t>А</w:t>
      </w:r>
      <w:r>
        <w:t></w:t>
      </w:r>
      <w:r>
        <w:t></w:t>
      </w:r>
      <w:r>
        <w:rPr>
          <w:rFonts w:hint="eastAsia"/>
        </w:rPr>
        <w:t>Новикова</w:t>
      </w:r>
      <w:r>
        <w:t></w:t>
      </w:r>
      <w:r>
        <w:t></w:t>
      </w:r>
      <w:r>
        <w:rPr>
          <w:rFonts w:hint="eastAsia"/>
        </w:rPr>
        <w:t>Г</w:t>
      </w:r>
      <w:r>
        <w:t></w:t>
      </w:r>
      <w:r>
        <w:rPr>
          <w:rFonts w:hint="eastAsia"/>
        </w:rPr>
        <w:t>Б</w:t>
      </w:r>
      <w:r>
        <w:t></w:t>
      </w:r>
      <w:r>
        <w:t></w:t>
      </w:r>
      <w:r>
        <w:rPr>
          <w:rFonts w:hint="eastAsia"/>
        </w:rPr>
        <w:t>Пономарева</w:t>
      </w:r>
      <w:r>
        <w:t></w:t>
      </w:r>
      <w:r>
        <w:t></w:t>
      </w:r>
      <w:r>
        <w:rPr>
          <w:rFonts w:hint="eastAsia"/>
        </w:rPr>
        <w:t>Н</w:t>
      </w:r>
      <w:r>
        <w:t></w:t>
      </w:r>
      <w:r>
        <w:rPr>
          <w:rFonts w:hint="eastAsia"/>
        </w:rPr>
        <w:t>Н</w:t>
      </w:r>
      <w:r>
        <w:t></w:t>
      </w:r>
      <w:r>
        <w:t></w:t>
      </w:r>
      <w:r>
        <w:rPr>
          <w:rFonts w:hint="eastAsia"/>
        </w:rPr>
        <w:t>Старыгина</w:t>
      </w:r>
      <w:r>
        <w:t></w:t>
      </w:r>
      <w:r>
        <w:t></w:t>
      </w:r>
      <w:r>
        <w:rPr>
          <w:rFonts w:hint="eastAsia"/>
        </w:rPr>
        <w:t>В</w:t>
      </w:r>
      <w:r>
        <w:t></w:t>
      </w:r>
      <w:r>
        <w:rPr>
          <w:rFonts w:hint="eastAsia"/>
        </w:rPr>
        <w:t>Ю</w:t>
      </w:r>
      <w:r>
        <w:t></w:t>
      </w:r>
      <w:r>
        <w:t></w:t>
      </w:r>
      <w:r>
        <w:rPr>
          <w:rFonts w:hint="eastAsia"/>
        </w:rPr>
        <w:t>Троицкий</w:t>
      </w:r>
      <w:r>
        <w:t></w:t>
      </w:r>
      <w:r>
        <w:t></w:t>
      </w:r>
      <w:r>
        <w:rPr>
          <w:rFonts w:hint="eastAsia"/>
        </w:rPr>
        <w:t>или</w:t>
      </w:r>
      <w:r>
        <w:t></w:t>
      </w:r>
      <w:r>
        <w:rPr>
          <w:rFonts w:hint="eastAsia"/>
        </w:rPr>
        <w:t>в</w:t>
      </w:r>
      <w:r>
        <w:t></w:t>
      </w:r>
      <w:r>
        <w:rPr>
          <w:rFonts w:hint="eastAsia"/>
        </w:rPr>
        <w:t>рамках</w:t>
      </w:r>
      <w:r>
        <w:t></w:t>
      </w:r>
      <w:r>
        <w:rPr>
          <w:rFonts w:hint="eastAsia"/>
        </w:rPr>
        <w:t>различных</w:t>
      </w:r>
      <w:r>
        <w:t></w:t>
      </w:r>
      <w:r>
        <w:rPr>
          <w:rFonts w:hint="eastAsia"/>
        </w:rPr>
        <w:t>мистико</w:t>
      </w:r>
      <w:r>
        <w:t></w:t>
      </w:r>
      <w:r>
        <w:rPr>
          <w:rFonts w:hint="eastAsia"/>
        </w:rPr>
        <w:t>спиритуалистических</w:t>
      </w:r>
      <w:r>
        <w:t></w:t>
      </w:r>
      <w:r>
        <w:rPr>
          <w:rFonts w:hint="eastAsia"/>
        </w:rPr>
        <w:t>учений</w:t>
      </w:r>
      <w:r>
        <w:t></w:t>
      </w:r>
      <w:r>
        <w:t></w:t>
      </w:r>
      <w:r>
        <w:rPr>
          <w:rFonts w:hint="eastAsia"/>
        </w:rPr>
        <w:t>И</w:t>
      </w:r>
      <w:r>
        <w:t></w:t>
      </w:r>
      <w:r>
        <w:t></w:t>
      </w:r>
      <w:r>
        <w:rPr>
          <w:rFonts w:hint="eastAsia"/>
        </w:rPr>
        <w:t>Винницкий</w:t>
      </w:r>
      <w:r>
        <w:t></w:t>
      </w:r>
      <w:r>
        <w:t></w:t>
      </w:r>
      <w:r>
        <w:rPr>
          <w:rFonts w:hint="eastAsia"/>
        </w:rPr>
        <w:t>О</w:t>
      </w:r>
      <w:r>
        <w:t></w:t>
      </w:r>
      <w:r>
        <w:rPr>
          <w:rFonts w:hint="eastAsia"/>
        </w:rPr>
        <w:t>В</w:t>
      </w:r>
      <w:r>
        <w:t></w:t>
      </w:r>
      <w:r>
        <w:t></w:t>
      </w:r>
      <w:r>
        <w:rPr>
          <w:rFonts w:hint="eastAsia"/>
        </w:rPr>
        <w:t>Евдокимова</w:t>
      </w:r>
      <w:r>
        <w:t></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произведениях</w:t>
      </w:r>
      <w:r>
        <w:t></w:t>
      </w:r>
      <w:r>
        <w:rPr>
          <w:rFonts w:hint="eastAsia"/>
        </w:rPr>
        <w:t>Лескова</w:t>
      </w:r>
      <w:r>
        <w:t></w:t>
      </w:r>
      <w:r>
        <w:rPr>
          <w:rFonts w:hint="eastAsia"/>
        </w:rPr>
        <w:t>соединяются</w:t>
      </w:r>
      <w:r>
        <w:t></w:t>
      </w:r>
      <w:r>
        <w:rPr>
          <w:rFonts w:hint="eastAsia"/>
        </w:rPr>
        <w:t>христианские</w:t>
      </w:r>
      <w:r>
        <w:t></w:t>
      </w:r>
      <w:r>
        <w:rPr>
          <w:rFonts w:hint="eastAsia"/>
        </w:rPr>
        <w:t>и</w:t>
      </w:r>
      <w:r>
        <w:t></w:t>
      </w:r>
      <w:r>
        <w:rPr>
          <w:rFonts w:hint="eastAsia"/>
        </w:rPr>
        <w:t>спиритуалистические</w:t>
      </w:r>
      <w:r>
        <w:t></w:t>
      </w:r>
      <w:r>
        <w:rPr>
          <w:rFonts w:hint="eastAsia"/>
        </w:rPr>
        <w:t>традиции</w:t>
      </w:r>
      <w:r>
        <w:t></w:t>
      </w:r>
      <w:r>
        <w:tab/>
      </w:r>
      <w:r>
        <w:rPr>
          <w:rFonts w:hint="eastAsia"/>
        </w:rPr>
        <w:t>•</w:t>
      </w:r>
    </w:p>
    <w:p w:rsidR="00DD412D" w:rsidRDefault="00DD412D" w:rsidP="00DD412D">
      <w:r>
        <w:rPr>
          <w:rFonts w:hint="eastAsia"/>
        </w:rPr>
        <w:t>У</w:t>
      </w:r>
      <w:r>
        <w:t></w:t>
      </w:r>
      <w:r>
        <w:rPr>
          <w:rFonts w:hint="eastAsia"/>
        </w:rPr>
        <w:t>К</w:t>
      </w:r>
      <w:r>
        <w:t></w:t>
      </w:r>
      <w:r>
        <w:t></w:t>
      </w:r>
      <w:r>
        <w:rPr>
          <w:rFonts w:hint="eastAsia"/>
        </w:rPr>
        <w:t>Абишева</w:t>
      </w:r>
      <w:r>
        <w:t></w:t>
      </w:r>
      <w:r>
        <w:rPr>
          <w:rFonts w:hint="eastAsia"/>
        </w:rPr>
        <w:t>определяет</w:t>
      </w:r>
      <w:r>
        <w:t></w:t>
      </w:r>
      <w:r>
        <w:rPr>
          <w:rFonts w:hint="eastAsia"/>
        </w:rPr>
        <w:t>метод</w:t>
      </w:r>
      <w:r>
        <w:t></w:t>
      </w:r>
      <w:r>
        <w:rPr>
          <w:rFonts w:hint="eastAsia"/>
        </w:rPr>
        <w:t>И</w:t>
      </w:r>
      <w:r>
        <w:t></w:t>
      </w:r>
      <w:r>
        <w:rPr>
          <w:rFonts w:hint="eastAsia"/>
        </w:rPr>
        <w:t>С</w:t>
      </w:r>
      <w:r>
        <w:t></w:t>
      </w:r>
      <w:r>
        <w:t></w:t>
      </w:r>
      <w:r>
        <w:rPr>
          <w:rFonts w:hint="eastAsia"/>
        </w:rPr>
        <w:t>Шмелева</w:t>
      </w:r>
      <w:r>
        <w:t></w:t>
      </w:r>
      <w:r>
        <w:rPr>
          <w:rFonts w:hint="eastAsia"/>
        </w:rPr>
        <w:t>как</w:t>
      </w:r>
      <w:r>
        <w:t></w:t>
      </w:r>
      <w:r>
        <w:rPr>
          <w:rFonts w:hint="eastAsia"/>
        </w:rPr>
        <w:t>неореализм</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творчестве</w:t>
      </w:r>
      <w:r>
        <w:t></w:t>
      </w:r>
      <w:r>
        <w:rPr>
          <w:rFonts w:hint="eastAsia"/>
        </w:rPr>
        <w:t>И</w:t>
      </w:r>
      <w:r>
        <w:t></w:t>
      </w:r>
      <w:r>
        <w:rPr>
          <w:rFonts w:hint="eastAsia"/>
        </w:rPr>
        <w:t>С</w:t>
      </w:r>
      <w:r>
        <w:t></w:t>
      </w:r>
      <w:r>
        <w:t></w:t>
      </w:r>
      <w:r>
        <w:rPr>
          <w:rFonts w:hint="eastAsia"/>
        </w:rPr>
        <w:t>Шмелева</w:t>
      </w:r>
      <w:r>
        <w:t></w:t>
      </w:r>
      <w:r>
        <w:rPr>
          <w:rFonts w:hint="eastAsia"/>
        </w:rPr>
        <w:t>и</w:t>
      </w:r>
      <w:r>
        <w:t></w:t>
      </w:r>
      <w:r>
        <w:rPr>
          <w:rFonts w:hint="eastAsia"/>
        </w:rPr>
        <w:t>Б</w:t>
      </w:r>
      <w:r>
        <w:t></w:t>
      </w:r>
      <w:r>
        <w:rPr>
          <w:rFonts w:hint="eastAsia"/>
        </w:rPr>
        <w:t>К</w:t>
      </w:r>
      <w:r>
        <w:t></w:t>
      </w:r>
      <w:r>
        <w:t></w:t>
      </w:r>
      <w:r>
        <w:rPr>
          <w:rFonts w:hint="eastAsia"/>
        </w:rPr>
        <w:t>Зайцева</w:t>
      </w:r>
      <w:r>
        <w:t></w:t>
      </w:r>
      <w:r>
        <w:rPr>
          <w:rFonts w:hint="eastAsia"/>
        </w:rPr>
        <w:t>соединяются</w:t>
      </w:r>
      <w:r>
        <w:t></w:t>
      </w:r>
      <w:r>
        <w:rPr>
          <w:rFonts w:hint="eastAsia"/>
        </w:rPr>
        <w:t>христианские</w:t>
      </w:r>
      <w:r>
        <w:t></w:t>
      </w:r>
      <w:r>
        <w:rPr>
          <w:rFonts w:hint="eastAsia"/>
        </w:rPr>
        <w:t>и</w:t>
      </w:r>
      <w:r>
        <w:t></w:t>
      </w:r>
      <w:r>
        <w:rPr>
          <w:rFonts w:hint="eastAsia"/>
        </w:rPr>
        <w:t>романтические</w:t>
      </w:r>
      <w:r>
        <w:t></w:t>
      </w:r>
      <w:r>
        <w:rPr>
          <w:rFonts w:hint="eastAsia"/>
        </w:rPr>
        <w:t>традиции</w:t>
      </w:r>
      <w:r>
        <w:t></w:t>
      </w:r>
      <w:r>
        <w:t></w:t>
      </w:r>
      <w:r>
        <w:rPr>
          <w:rFonts w:hint="eastAsia"/>
        </w:rPr>
        <w:t>Для</w:t>
      </w:r>
      <w:r>
        <w:t></w:t>
      </w:r>
      <w:r>
        <w:rPr>
          <w:rFonts w:hint="eastAsia"/>
        </w:rPr>
        <w:t>этих</w:t>
      </w:r>
      <w:r>
        <w:t></w:t>
      </w:r>
      <w:r>
        <w:rPr>
          <w:rFonts w:hint="eastAsia"/>
        </w:rPr>
        <w:t>авторов</w:t>
      </w:r>
      <w:r>
        <w:t></w:t>
      </w:r>
      <w:r>
        <w:rPr>
          <w:rFonts w:hint="eastAsia"/>
        </w:rPr>
        <w:t>эстетическим</w:t>
      </w:r>
      <w:r>
        <w:t></w:t>
      </w:r>
      <w:r>
        <w:rPr>
          <w:rFonts w:hint="eastAsia"/>
        </w:rPr>
        <w:t>идеалом</w:t>
      </w:r>
      <w:r>
        <w:t></w:t>
      </w:r>
      <w:r>
        <w:rPr>
          <w:rFonts w:hint="eastAsia"/>
        </w:rPr>
        <w:t>становятся</w:t>
      </w:r>
      <w:r>
        <w:t></w:t>
      </w:r>
      <w:r>
        <w:rPr>
          <w:rFonts w:hint="eastAsia"/>
        </w:rPr>
        <w:t>произведения</w:t>
      </w:r>
      <w:r>
        <w:t></w:t>
      </w:r>
      <w:r>
        <w:rPr>
          <w:rFonts w:hint="eastAsia"/>
        </w:rPr>
        <w:t>Ф</w:t>
      </w:r>
      <w:r>
        <w:t></w:t>
      </w:r>
      <w:r>
        <w:rPr>
          <w:rFonts w:hint="eastAsia"/>
        </w:rPr>
        <w:t>М</w:t>
      </w:r>
      <w:r>
        <w:t></w:t>
      </w:r>
      <w:r>
        <w:t></w:t>
      </w:r>
      <w:r>
        <w:rPr>
          <w:rFonts w:hint="eastAsia"/>
        </w:rPr>
        <w:t>Достоевского</w:t>
      </w:r>
      <w:r>
        <w:t></w:t>
      </w:r>
      <w:r>
        <w:t></w:t>
      </w:r>
      <w:r>
        <w:rPr>
          <w:rFonts w:hint="eastAsia"/>
        </w:rPr>
        <w:t>модели</w:t>
      </w:r>
      <w:r>
        <w:t></w:t>
      </w:r>
      <w:r>
        <w:rPr>
          <w:rFonts w:hint="eastAsia"/>
        </w:rPr>
        <w:t>их</w:t>
      </w:r>
      <w:r>
        <w:t></w:t>
      </w:r>
      <w:r>
        <w:rPr>
          <w:rFonts w:hint="eastAsia"/>
        </w:rPr>
        <w:t>произведений</w:t>
      </w:r>
      <w:r>
        <w:t></w:t>
      </w:r>
      <w:r>
        <w:rPr>
          <w:rFonts w:hint="eastAsia"/>
        </w:rPr>
        <w:t>строятся</w:t>
      </w:r>
      <w:r>
        <w:t></w:t>
      </w:r>
      <w:r>
        <w:rPr>
          <w:rFonts w:hint="eastAsia"/>
        </w:rPr>
        <w:t>по</w:t>
      </w:r>
      <w:r>
        <w:t></w:t>
      </w:r>
      <w:r>
        <w:rPr>
          <w:rFonts w:hint="eastAsia"/>
        </w:rPr>
        <w:t>аналогии</w:t>
      </w:r>
      <w:r>
        <w:t></w:t>
      </w:r>
      <w:r>
        <w:rPr>
          <w:rFonts w:hint="eastAsia"/>
        </w:rPr>
        <w:t>с</w:t>
      </w:r>
      <w:r>
        <w:t></w:t>
      </w:r>
      <w:r>
        <w:rPr>
          <w:rFonts w:hint="eastAsia"/>
        </w:rPr>
        <w:t>произведениями</w:t>
      </w:r>
      <w:r>
        <w:t></w:t>
      </w:r>
      <w:r>
        <w:rPr>
          <w:rFonts w:hint="eastAsia"/>
        </w:rPr>
        <w:t>Достоевского</w:t>
      </w:r>
      <w:r>
        <w:t></w:t>
      </w:r>
      <w:r>
        <w:t></w:t>
      </w:r>
    </w:p>
    <w:p w:rsidR="00DD412D" w:rsidRDefault="00DD412D" w:rsidP="00DD412D">
      <w:r>
        <w:rPr>
          <w:rFonts w:hint="eastAsia"/>
        </w:rPr>
        <w:t>Анализируя</w:t>
      </w:r>
      <w:r>
        <w:t></w:t>
      </w:r>
      <w:r>
        <w:rPr>
          <w:rFonts w:hint="eastAsia"/>
        </w:rPr>
        <w:t>рассказы</w:t>
      </w:r>
      <w:r>
        <w:t></w:t>
      </w:r>
      <w:r>
        <w:rPr>
          <w:rFonts w:hint="eastAsia"/>
        </w:rPr>
        <w:t>А</w:t>
      </w:r>
      <w:r>
        <w:t></w:t>
      </w:r>
      <w:r>
        <w:t></w:t>
      </w:r>
      <w:r>
        <w:rPr>
          <w:rFonts w:hint="eastAsia"/>
        </w:rPr>
        <w:t>Платонова</w:t>
      </w:r>
      <w:r>
        <w:t></w:t>
      </w:r>
      <w:r>
        <w:t></w:t>
      </w:r>
      <w:r>
        <w:t></w:t>
      </w:r>
      <w:r>
        <w:t></w:t>
      </w:r>
      <w:r>
        <w:t></w:t>
      </w:r>
      <w:r>
        <w:t></w:t>
      </w:r>
      <w:r>
        <w:t></w:t>
      </w:r>
      <w:r>
        <w:rPr>
          <w:rFonts w:hint="eastAsia"/>
        </w:rPr>
        <w:t>х</w:t>
      </w:r>
      <w:r>
        <w:t></w:t>
      </w:r>
      <w:r>
        <w:rPr>
          <w:rFonts w:hint="eastAsia"/>
        </w:rPr>
        <w:t>годов</w:t>
      </w:r>
      <w:r>
        <w:t></w:t>
      </w:r>
      <w:r>
        <w:t></w:t>
      </w:r>
      <w:r>
        <w:rPr>
          <w:rFonts w:hint="eastAsia"/>
        </w:rPr>
        <w:t>А</w:t>
      </w:r>
      <w:r>
        <w:t></w:t>
      </w:r>
      <w:r>
        <w:t></w:t>
      </w:r>
      <w:r>
        <w:rPr>
          <w:rFonts w:hint="eastAsia"/>
        </w:rPr>
        <w:t>Жолковский</w:t>
      </w:r>
      <w:r>
        <w:t></w:t>
      </w:r>
      <w:r>
        <w:rPr>
          <w:rFonts w:hint="eastAsia"/>
        </w:rPr>
        <w:t>наблюдает</w:t>
      </w:r>
      <w:r>
        <w:t></w:t>
      </w:r>
      <w:r>
        <w:rPr>
          <w:rFonts w:hint="eastAsia"/>
        </w:rPr>
        <w:t>в</w:t>
      </w:r>
      <w:r>
        <w:t></w:t>
      </w:r>
      <w:r>
        <w:rPr>
          <w:rFonts w:hint="eastAsia"/>
        </w:rPr>
        <w:t>них</w:t>
      </w:r>
      <w:r>
        <w:t></w:t>
      </w:r>
      <w:r>
        <w:rPr>
          <w:rFonts w:hint="eastAsia"/>
        </w:rPr>
        <w:t>движение</w:t>
      </w:r>
      <w:r>
        <w:t></w:t>
      </w:r>
      <w:r>
        <w:rPr>
          <w:rFonts w:hint="eastAsia"/>
        </w:rPr>
        <w:t>к</w:t>
      </w:r>
      <w:r>
        <w:t></w:t>
      </w:r>
      <w:r>
        <w:rPr>
          <w:rFonts w:hint="eastAsia"/>
        </w:rPr>
        <w:t>идиллии</w:t>
      </w:r>
      <w:r>
        <w:t></w:t>
      </w:r>
      <w:r>
        <w:t></w:t>
      </w:r>
      <w:r>
        <w:rPr>
          <w:rFonts w:hint="eastAsia"/>
        </w:rPr>
        <w:t>На</w:t>
      </w:r>
      <w:r>
        <w:t></w:t>
      </w:r>
      <w:r>
        <w:rPr>
          <w:rFonts w:hint="eastAsia"/>
        </w:rPr>
        <w:t>наш</w:t>
      </w:r>
      <w:r>
        <w:t></w:t>
      </w:r>
      <w:r>
        <w:rPr>
          <w:rFonts w:hint="eastAsia"/>
        </w:rPr>
        <w:t>взгляд</w:t>
      </w:r>
      <w:r>
        <w:t></w:t>
      </w:r>
      <w:r>
        <w:t></w:t>
      </w:r>
      <w:r>
        <w:rPr>
          <w:rFonts w:hint="eastAsia"/>
        </w:rPr>
        <w:t>черты</w:t>
      </w:r>
      <w:r>
        <w:t></w:t>
      </w:r>
      <w:r>
        <w:t></w:t>
      </w:r>
      <w:r>
        <w:rPr>
          <w:rFonts w:hint="eastAsia"/>
        </w:rPr>
        <w:t>идиллии</w:t>
      </w:r>
      <w:r>
        <w:t></w:t>
      </w:r>
      <w:r>
        <w:rPr>
          <w:rFonts w:hint="eastAsia"/>
        </w:rPr>
        <w:t>соединяются</w:t>
      </w:r>
      <w:r>
        <w:t></w:t>
      </w:r>
      <w:r>
        <w:rPr>
          <w:rFonts w:hint="eastAsia"/>
        </w:rPr>
        <w:t>в</w:t>
      </w:r>
      <w:r>
        <w:t></w:t>
      </w:r>
      <w:r>
        <w:rPr>
          <w:rFonts w:hint="eastAsia"/>
        </w:rPr>
        <w:t>рассказах</w:t>
      </w:r>
      <w:r>
        <w:t></w:t>
      </w:r>
      <w:r>
        <w:rPr>
          <w:rFonts w:hint="eastAsia"/>
        </w:rPr>
        <w:t>Платонова</w:t>
      </w:r>
      <w:r>
        <w:t></w:t>
      </w:r>
      <w:r>
        <w:rPr>
          <w:rFonts w:hint="eastAsia"/>
        </w:rPr>
        <w:t>с</w:t>
      </w:r>
      <w:r>
        <w:t></w:t>
      </w:r>
      <w:r>
        <w:rPr>
          <w:rFonts w:hint="eastAsia"/>
        </w:rPr>
        <w:t>житийной</w:t>
      </w:r>
      <w:r>
        <w:t></w:t>
      </w:r>
      <w:r>
        <w:rPr>
          <w:rFonts w:hint="eastAsia"/>
        </w:rPr>
        <w:t>традицией</w:t>
      </w:r>
      <w:r>
        <w:t></w:t>
      </w:r>
      <w:r>
        <w:t></w:t>
      </w:r>
      <w:r>
        <w:rPr>
          <w:rFonts w:hint="eastAsia"/>
        </w:rPr>
        <w:t>Р</w:t>
      </w:r>
      <w:r>
        <w:t></w:t>
      </w:r>
      <w:r>
        <w:t></w:t>
      </w:r>
      <w:r>
        <w:rPr>
          <w:rFonts w:hint="eastAsia"/>
        </w:rPr>
        <w:t>Семенов</w:t>
      </w:r>
      <w:r>
        <w:t></w:t>
      </w:r>
      <w:r>
        <w:rPr>
          <w:rFonts w:hint="eastAsia"/>
        </w:rPr>
        <w:t>видит</w:t>
      </w:r>
      <w:r>
        <w:t></w:t>
      </w:r>
      <w:r>
        <w:rPr>
          <w:rFonts w:hint="eastAsia"/>
        </w:rPr>
        <w:t>в</w:t>
      </w:r>
      <w:r>
        <w:t></w:t>
      </w:r>
      <w:r>
        <w:rPr>
          <w:rFonts w:hint="eastAsia"/>
        </w:rPr>
        <w:t>героини</w:t>
      </w:r>
      <w:r>
        <w:t></w:t>
      </w:r>
      <w:r>
        <w:rPr>
          <w:rFonts w:hint="eastAsia"/>
        </w:rPr>
        <w:t>Платонова</w:t>
      </w:r>
      <w:r>
        <w:t></w:t>
      </w:r>
      <w:r>
        <w:rPr>
          <w:rFonts w:hint="eastAsia"/>
        </w:rPr>
        <w:t>Фро</w:t>
      </w:r>
      <w:r>
        <w:t></w:t>
      </w:r>
      <w:r>
        <w:rPr>
          <w:rFonts w:hint="eastAsia"/>
        </w:rPr>
        <w:t>духовное</w:t>
      </w:r>
      <w:r>
        <w:t></w:t>
      </w:r>
      <w:r>
        <w:rPr>
          <w:rFonts w:hint="eastAsia"/>
        </w:rPr>
        <w:t>возрастание</w:t>
      </w:r>
      <w:r>
        <w:t></w:t>
      </w:r>
      <w:r>
        <w:rPr>
          <w:rFonts w:hint="eastAsia"/>
        </w:rPr>
        <w:t>в</w:t>
      </w:r>
      <w:r>
        <w:t></w:t>
      </w:r>
      <w:r>
        <w:rPr>
          <w:rFonts w:hint="eastAsia"/>
        </w:rPr>
        <w:t>любви</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героях</w:t>
      </w:r>
      <w:r>
        <w:t></w:t>
      </w:r>
      <w:r>
        <w:rPr>
          <w:rFonts w:hint="eastAsia"/>
        </w:rPr>
        <w:t>Платонова</w:t>
      </w:r>
      <w:r>
        <w:t></w:t>
      </w:r>
      <w:r>
        <w:rPr>
          <w:rFonts w:hint="eastAsia"/>
        </w:rPr>
        <w:t>соединяются</w:t>
      </w:r>
      <w:r>
        <w:t></w:t>
      </w:r>
      <w:r>
        <w:rPr>
          <w:rFonts w:hint="eastAsia"/>
        </w:rPr>
        <w:t>статическое</w:t>
      </w:r>
      <w:r>
        <w:t></w:t>
      </w:r>
      <w:r>
        <w:t></w:t>
      </w:r>
      <w:r>
        <w:rPr>
          <w:rFonts w:hint="eastAsia"/>
        </w:rPr>
        <w:t>сохранение</w:t>
      </w:r>
      <w:r>
        <w:t></w:t>
      </w:r>
      <w:r>
        <w:rPr>
          <w:rFonts w:hint="eastAsia"/>
        </w:rPr>
        <w:t>детской</w:t>
      </w:r>
      <w:r>
        <w:t></w:t>
      </w:r>
      <w:r>
        <w:rPr>
          <w:rFonts w:hint="eastAsia"/>
        </w:rPr>
        <w:t>целостности</w:t>
      </w:r>
      <w:r>
        <w:t></w:t>
      </w:r>
      <w:r>
        <w:t></w:t>
      </w:r>
      <w:r>
        <w:rPr>
          <w:rFonts w:hint="eastAsia"/>
        </w:rPr>
        <w:t>и</w:t>
      </w:r>
      <w:r>
        <w:t></w:t>
      </w:r>
      <w:r>
        <w:rPr>
          <w:rFonts w:hint="eastAsia"/>
        </w:rPr>
        <w:t>динамическое</w:t>
      </w:r>
      <w:r>
        <w:t></w:t>
      </w:r>
      <w:r>
        <w:rPr>
          <w:rFonts w:hint="eastAsia"/>
        </w:rPr>
        <w:t>начало</w:t>
      </w:r>
      <w:r>
        <w:t></w:t>
      </w:r>
      <w:r>
        <w:t></w:t>
      </w:r>
      <w:r>
        <w:rPr>
          <w:rFonts w:hint="eastAsia"/>
        </w:rPr>
        <w:t>возрастание</w:t>
      </w:r>
      <w:r>
        <w:t></w:t>
      </w:r>
      <w:r>
        <w:rPr>
          <w:rFonts w:hint="eastAsia"/>
        </w:rPr>
        <w:t>в</w:t>
      </w:r>
      <w:r>
        <w:t></w:t>
      </w:r>
      <w:r>
        <w:rPr>
          <w:rFonts w:hint="eastAsia"/>
        </w:rPr>
        <w:t>любви</w:t>
      </w:r>
      <w:r>
        <w:t></w:t>
      </w:r>
      <w:r>
        <w:t></w:t>
      </w:r>
    </w:p>
    <w:p w:rsidR="00DD412D" w:rsidRDefault="00DD412D" w:rsidP="00DD412D">
      <w:r>
        <w:rPr>
          <w:rFonts w:hint="eastAsia"/>
        </w:rPr>
        <w:t>Авторская</w:t>
      </w:r>
      <w:r>
        <w:t></w:t>
      </w:r>
      <w:r>
        <w:rPr>
          <w:rFonts w:hint="eastAsia"/>
        </w:rPr>
        <w:t>интенция</w:t>
      </w:r>
      <w:r>
        <w:t></w:t>
      </w:r>
      <w:r>
        <w:rPr>
          <w:rFonts w:hint="eastAsia"/>
        </w:rPr>
        <w:t>всегда</w:t>
      </w:r>
      <w:r>
        <w:t></w:t>
      </w:r>
      <w:r>
        <w:rPr>
          <w:rFonts w:hint="eastAsia"/>
        </w:rPr>
        <w:t>проявляется</w:t>
      </w:r>
      <w:r>
        <w:t></w:t>
      </w:r>
      <w:r>
        <w:rPr>
          <w:rFonts w:hint="eastAsia"/>
        </w:rPr>
        <w:t>в</w:t>
      </w:r>
      <w:r>
        <w:t></w:t>
      </w:r>
      <w:r>
        <w:rPr>
          <w:rFonts w:hint="eastAsia"/>
        </w:rPr>
        <w:t>черновиках</w:t>
      </w:r>
      <w:r>
        <w:t></w:t>
      </w:r>
      <w:r>
        <w:t></w:t>
      </w:r>
      <w:r>
        <w:rPr>
          <w:rFonts w:hint="eastAsia"/>
        </w:rPr>
        <w:t>рукописных</w:t>
      </w:r>
      <w:r>
        <w:t></w:t>
      </w:r>
      <w:r>
        <w:rPr>
          <w:rFonts w:hint="eastAsia"/>
        </w:rPr>
        <w:t>редакциях</w:t>
      </w:r>
      <w:r>
        <w:t></w:t>
      </w:r>
      <w:r>
        <w:t></w:t>
      </w:r>
      <w:r>
        <w:rPr>
          <w:rFonts w:hint="eastAsia"/>
        </w:rPr>
        <w:t>в</w:t>
      </w:r>
      <w:r>
        <w:t></w:t>
      </w:r>
      <w:r>
        <w:rPr>
          <w:rFonts w:hint="eastAsia"/>
        </w:rPr>
        <w:t>публицистических</w:t>
      </w:r>
      <w:r>
        <w:t></w:t>
      </w:r>
      <w:r>
        <w:rPr>
          <w:rFonts w:hint="eastAsia"/>
        </w:rPr>
        <w:t>произведениях</w:t>
      </w:r>
      <w:r>
        <w:t></w:t>
      </w:r>
      <w:r>
        <w:t></w:t>
      </w:r>
      <w:r>
        <w:rPr>
          <w:rFonts w:hint="eastAsia"/>
        </w:rPr>
        <w:t>создаваемых</w:t>
      </w:r>
      <w:r>
        <w:t></w:t>
      </w:r>
      <w:r>
        <w:rPr>
          <w:rFonts w:hint="eastAsia"/>
        </w:rPr>
        <w:t>одновременно</w:t>
      </w:r>
      <w:r>
        <w:t></w:t>
      </w:r>
      <w:r>
        <w:rPr>
          <w:rFonts w:hint="eastAsia"/>
        </w:rPr>
        <w:t>с</w:t>
      </w:r>
      <w:r>
        <w:t></w:t>
      </w:r>
      <w:r>
        <w:rPr>
          <w:rFonts w:hint="eastAsia"/>
        </w:rPr>
        <w:t>художественными</w:t>
      </w:r>
      <w:r>
        <w:t></w:t>
      </w:r>
      <w:r>
        <w:t></w:t>
      </w:r>
      <w:r>
        <w:rPr>
          <w:rFonts w:hint="eastAsia"/>
        </w:rPr>
        <w:t>Наконец</w:t>
      </w:r>
      <w:r>
        <w:t></w:t>
      </w:r>
      <w:r>
        <w:t></w:t>
      </w:r>
      <w:r>
        <w:rPr>
          <w:rFonts w:hint="eastAsia"/>
        </w:rPr>
        <w:t>нельзя</w:t>
      </w:r>
      <w:r>
        <w:t></w:t>
      </w:r>
      <w:r>
        <w:rPr>
          <w:rFonts w:hint="eastAsia"/>
        </w:rPr>
        <w:t>игнорировать</w:t>
      </w:r>
      <w:r>
        <w:t></w:t>
      </w:r>
      <w:r>
        <w:rPr>
          <w:rFonts w:hint="eastAsia"/>
        </w:rPr>
        <w:t>историко</w:t>
      </w:r>
      <w:r>
        <w:t></w:t>
      </w:r>
      <w:r>
        <w:rPr>
          <w:rFonts w:hint="eastAsia"/>
        </w:rPr>
        <w:t>культурный</w:t>
      </w:r>
      <w:r>
        <w:t></w:t>
      </w:r>
      <w:r>
        <w:rPr>
          <w:rFonts w:hint="eastAsia"/>
        </w:rPr>
        <w:t>фон</w:t>
      </w:r>
      <w:r>
        <w:t></w:t>
      </w:r>
      <w:r>
        <w:t></w:t>
      </w:r>
      <w:r>
        <w:rPr>
          <w:rFonts w:hint="eastAsia"/>
        </w:rPr>
        <w:t>зачастую</w:t>
      </w:r>
      <w:r>
        <w:t></w:t>
      </w:r>
      <w:r>
        <w:rPr>
          <w:rFonts w:hint="eastAsia"/>
        </w:rPr>
        <w:t>определяющий</w:t>
      </w:r>
      <w:r>
        <w:t></w:t>
      </w:r>
      <w:r>
        <w:rPr>
          <w:rFonts w:hint="eastAsia"/>
        </w:rPr>
        <w:t>замысел</w:t>
      </w:r>
      <w:r>
        <w:t></w:t>
      </w:r>
      <w:r>
        <w:rPr>
          <w:rFonts w:hint="eastAsia"/>
        </w:rPr>
        <w:t>и</w:t>
      </w:r>
      <w:r>
        <w:t></w:t>
      </w:r>
      <w:r>
        <w:rPr>
          <w:rFonts w:hint="eastAsia"/>
        </w:rPr>
        <w:t>задачи</w:t>
      </w:r>
      <w:r>
        <w:t></w:t>
      </w:r>
      <w:r>
        <w:rPr>
          <w:rFonts w:hint="eastAsia"/>
        </w:rPr>
        <w:t>автора</w:t>
      </w:r>
      <w:r>
        <w:t></w:t>
      </w:r>
      <w:r>
        <w:t></w:t>
      </w:r>
      <w:r>
        <w:rPr>
          <w:rFonts w:hint="eastAsia"/>
        </w:rPr>
        <w:t>Все</w:t>
      </w:r>
      <w:r>
        <w:t></w:t>
      </w:r>
      <w:r>
        <w:rPr>
          <w:rFonts w:hint="eastAsia"/>
        </w:rPr>
        <w:t>это</w:t>
      </w:r>
      <w:r>
        <w:t></w:t>
      </w:r>
      <w:r>
        <w:rPr>
          <w:rFonts w:hint="eastAsia"/>
        </w:rPr>
        <w:t>образует</w:t>
      </w:r>
      <w:r>
        <w:t></w:t>
      </w:r>
      <w:r>
        <w:rPr>
          <w:rFonts w:hint="eastAsia"/>
        </w:rPr>
        <w:t>единую</w:t>
      </w:r>
      <w:r>
        <w:t></w:t>
      </w:r>
      <w:r>
        <w:rPr>
          <w:rFonts w:hint="eastAsia"/>
        </w:rPr>
        <w:t>систему</w:t>
      </w:r>
      <w:r>
        <w:t></w:t>
      </w:r>
      <w:r>
        <w:t></w:t>
      </w:r>
      <w:r>
        <w:rPr>
          <w:rFonts w:hint="eastAsia"/>
        </w:rPr>
        <w:t>в</w:t>
      </w:r>
      <w:r>
        <w:t></w:t>
      </w:r>
      <w:r>
        <w:rPr>
          <w:rFonts w:hint="eastAsia"/>
        </w:rPr>
        <w:t>которую</w:t>
      </w:r>
      <w:r>
        <w:t></w:t>
      </w:r>
      <w:r>
        <w:rPr>
          <w:rFonts w:hint="eastAsia"/>
        </w:rPr>
        <w:t>входит</w:t>
      </w:r>
      <w:r>
        <w:t></w:t>
      </w:r>
      <w:r>
        <w:rPr>
          <w:rFonts w:hint="eastAsia"/>
        </w:rPr>
        <w:t>отдельное</w:t>
      </w:r>
      <w:r>
        <w:t></w:t>
      </w:r>
      <w:r>
        <w:rPr>
          <w:rFonts w:hint="eastAsia"/>
        </w:rPr>
        <w:t>художественное</w:t>
      </w:r>
      <w:r>
        <w:t></w:t>
      </w:r>
      <w:r>
        <w:rPr>
          <w:rFonts w:hint="eastAsia"/>
        </w:rPr>
        <w:t>произведение</w:t>
      </w:r>
      <w:r>
        <w:t></w:t>
      </w:r>
    </w:p>
    <w:p w:rsidR="00DD412D" w:rsidRDefault="00DD412D" w:rsidP="00DD412D">
      <w:r>
        <w:rPr>
          <w:rFonts w:hint="eastAsia"/>
        </w:rPr>
        <w:t>Чтобы</w:t>
      </w:r>
      <w:r>
        <w:t></w:t>
      </w:r>
      <w:r>
        <w:rPr>
          <w:rFonts w:hint="eastAsia"/>
        </w:rPr>
        <w:t>понять</w:t>
      </w:r>
      <w:r>
        <w:t></w:t>
      </w:r>
      <w:r>
        <w:rPr>
          <w:rFonts w:hint="eastAsia"/>
        </w:rPr>
        <w:t>писателя</w:t>
      </w:r>
      <w:r>
        <w:t></w:t>
      </w:r>
      <w:r>
        <w:t></w:t>
      </w:r>
      <w:r>
        <w:rPr>
          <w:rFonts w:hint="eastAsia"/>
        </w:rPr>
        <w:t>надо</w:t>
      </w:r>
      <w:r>
        <w:t></w:t>
      </w:r>
      <w:r>
        <w:rPr>
          <w:rFonts w:hint="eastAsia"/>
        </w:rPr>
        <w:t>встать</w:t>
      </w:r>
      <w:r>
        <w:t></w:t>
      </w:r>
      <w:r>
        <w:rPr>
          <w:rFonts w:hint="eastAsia"/>
        </w:rPr>
        <w:t>на</w:t>
      </w:r>
      <w:r>
        <w:t></w:t>
      </w:r>
      <w:r>
        <w:rPr>
          <w:rFonts w:hint="eastAsia"/>
        </w:rPr>
        <w:t>его</w:t>
      </w:r>
      <w:r>
        <w:t></w:t>
      </w:r>
      <w:r>
        <w:rPr>
          <w:rFonts w:hint="eastAsia"/>
        </w:rPr>
        <w:t>позицию</w:t>
      </w:r>
      <w:r>
        <w:t></w:t>
      </w:r>
      <w:r>
        <w:t></w:t>
      </w:r>
      <w:r>
        <w:rPr>
          <w:rFonts w:hint="eastAsia"/>
        </w:rPr>
        <w:t>посмотреть</w:t>
      </w:r>
      <w:r>
        <w:t></w:t>
      </w:r>
      <w:r>
        <w:rPr>
          <w:rFonts w:hint="eastAsia"/>
        </w:rPr>
        <w:t>на</w:t>
      </w:r>
      <w:r>
        <w:t></w:t>
      </w:r>
      <w:r>
        <w:rPr>
          <w:rFonts w:hint="eastAsia"/>
        </w:rPr>
        <w:t>мир</w:t>
      </w:r>
      <w:r>
        <w:t></w:t>
      </w:r>
      <w:r>
        <w:rPr>
          <w:rFonts w:hint="eastAsia"/>
        </w:rPr>
        <w:t>его</w:t>
      </w:r>
      <w:r>
        <w:t></w:t>
      </w:r>
      <w:r>
        <w:rPr>
          <w:rFonts w:hint="eastAsia"/>
        </w:rPr>
        <w:t>глазами</w:t>
      </w:r>
      <w:r>
        <w:t></w:t>
      </w:r>
      <w:r>
        <w:t></w:t>
      </w:r>
      <w:r>
        <w:rPr>
          <w:rFonts w:hint="eastAsia"/>
        </w:rPr>
        <w:t>необходимо</w:t>
      </w:r>
      <w:r>
        <w:t></w:t>
      </w:r>
      <w:r>
        <w:rPr>
          <w:rFonts w:hint="eastAsia"/>
        </w:rPr>
        <w:t>учитывать</w:t>
      </w:r>
      <w:r>
        <w:t></w:t>
      </w:r>
      <w:r>
        <w:rPr>
          <w:rFonts w:hint="eastAsia"/>
        </w:rPr>
        <w:t>его</w:t>
      </w:r>
      <w:r>
        <w:t></w:t>
      </w:r>
      <w:r>
        <w:rPr>
          <w:rFonts w:hint="eastAsia"/>
        </w:rPr>
        <w:t>систему</w:t>
      </w:r>
      <w:r>
        <w:t></w:t>
      </w:r>
      <w:r>
        <w:rPr>
          <w:rFonts w:hint="eastAsia"/>
        </w:rPr>
        <w:t>ценностей</w:t>
      </w:r>
      <w:r>
        <w:t></w:t>
      </w:r>
      <w:r>
        <w:t></w:t>
      </w:r>
      <w:r>
        <w:rPr>
          <w:rFonts w:hint="eastAsia"/>
        </w:rPr>
        <w:t>Иначе</w:t>
      </w:r>
      <w:r>
        <w:t></w:t>
      </w:r>
      <w:r>
        <w:rPr>
          <w:rFonts w:hint="eastAsia"/>
        </w:rPr>
        <w:t>диалог</w:t>
      </w:r>
      <w:r>
        <w:t></w:t>
      </w:r>
      <w:r>
        <w:rPr>
          <w:rFonts w:hint="eastAsia"/>
        </w:rPr>
        <w:t>с</w:t>
      </w:r>
      <w:r>
        <w:t></w:t>
      </w:r>
      <w:r>
        <w:rPr>
          <w:rFonts w:hint="eastAsia"/>
        </w:rPr>
        <w:t>произведением</w:t>
      </w:r>
      <w:r>
        <w:t></w:t>
      </w:r>
      <w:r>
        <w:rPr>
          <w:rFonts w:hint="eastAsia"/>
        </w:rPr>
        <w:t>может</w:t>
      </w:r>
      <w:r>
        <w:t></w:t>
      </w:r>
      <w:r>
        <w:rPr>
          <w:rFonts w:hint="eastAsia"/>
        </w:rPr>
        <w:t>просто</w:t>
      </w:r>
      <w:r>
        <w:t></w:t>
      </w:r>
      <w:r>
        <w:rPr>
          <w:rFonts w:hint="eastAsia"/>
        </w:rPr>
        <w:t>не</w:t>
      </w:r>
      <w:r>
        <w:t></w:t>
      </w:r>
      <w:r>
        <w:rPr>
          <w:rFonts w:hint="eastAsia"/>
        </w:rPr>
        <w:t>состояться</w:t>
      </w:r>
      <w:r>
        <w:t></w:t>
      </w:r>
      <w:r>
        <w:t></w:t>
      </w:r>
      <w:r>
        <w:rPr>
          <w:rFonts w:hint="eastAsia"/>
        </w:rPr>
        <w:t>Методологической</w:t>
      </w:r>
      <w:r>
        <w:t></w:t>
      </w:r>
      <w:r>
        <w:t></w:t>
      </w:r>
      <w:r>
        <w:rPr>
          <w:rFonts w:hint="eastAsia"/>
        </w:rPr>
        <w:t>основой</w:t>
      </w:r>
      <w:r>
        <w:t></w:t>
      </w:r>
      <w:r>
        <w:rPr>
          <w:rFonts w:hint="eastAsia"/>
        </w:rPr>
        <w:t>нашего</w:t>
      </w:r>
      <w:r>
        <w:t></w:t>
      </w:r>
      <w:r>
        <w:rPr>
          <w:rFonts w:hint="eastAsia"/>
        </w:rPr>
        <w:t>исследования</w:t>
      </w:r>
      <w:r>
        <w:t></w:t>
      </w:r>
      <w:r>
        <w:rPr>
          <w:rFonts w:hint="eastAsia"/>
        </w:rPr>
        <w:t>является</w:t>
      </w:r>
      <w:r>
        <w:t></w:t>
      </w:r>
      <w:r>
        <w:rPr>
          <w:rFonts w:hint="eastAsia"/>
        </w:rPr>
        <w:t>теория</w:t>
      </w:r>
      <w:r>
        <w:t></w:t>
      </w:r>
      <w:r>
        <w:rPr>
          <w:rFonts w:hint="eastAsia"/>
        </w:rPr>
        <w:t>диалога</w:t>
      </w:r>
      <w:r>
        <w:t></w:t>
      </w:r>
      <w:r>
        <w:rPr>
          <w:rFonts w:hint="eastAsia"/>
        </w:rPr>
        <w:t>М</w:t>
      </w:r>
      <w:r>
        <w:t></w:t>
      </w:r>
      <w:r>
        <w:rPr>
          <w:rFonts w:hint="eastAsia"/>
        </w:rPr>
        <w:t>М</w:t>
      </w:r>
      <w:r>
        <w:t></w:t>
      </w:r>
      <w:r>
        <w:t></w:t>
      </w:r>
      <w:r>
        <w:rPr>
          <w:rFonts w:hint="eastAsia"/>
        </w:rPr>
        <w:t>Бахтина</w:t>
      </w:r>
      <w:r>
        <w:t></w:t>
      </w:r>
      <w:r>
        <w:t></w:t>
      </w:r>
      <w:r>
        <w:rPr>
          <w:rFonts w:hint="eastAsia"/>
        </w:rPr>
        <w:t>который</w:t>
      </w:r>
      <w:r>
        <w:t></w:t>
      </w:r>
      <w:r>
        <w:rPr>
          <w:rFonts w:hint="eastAsia"/>
        </w:rPr>
        <w:t>считал</w:t>
      </w:r>
      <w:r>
        <w:t></w:t>
      </w:r>
      <w:r>
        <w:t></w:t>
      </w:r>
      <w:r>
        <w:rPr>
          <w:rFonts w:hint="eastAsia"/>
        </w:rPr>
        <w:t>что</w:t>
      </w:r>
      <w:r>
        <w:t></w:t>
      </w:r>
      <w:r>
        <w:rPr>
          <w:rFonts w:hint="eastAsia"/>
        </w:rPr>
        <w:t>истина</w:t>
      </w:r>
      <w:r>
        <w:t></w:t>
      </w:r>
      <w:r>
        <w:rPr>
          <w:rFonts w:hint="eastAsia"/>
        </w:rPr>
        <w:t>может</w:t>
      </w:r>
      <w:r>
        <w:t></w:t>
      </w:r>
      <w:r>
        <w:rPr>
          <w:rFonts w:hint="eastAsia"/>
        </w:rPr>
        <w:t>быть</w:t>
      </w:r>
      <w:r>
        <w:t></w:t>
      </w:r>
      <w:r>
        <w:rPr>
          <w:rFonts w:hint="eastAsia"/>
        </w:rPr>
        <w:t>обнаружена</w:t>
      </w:r>
      <w:r>
        <w:t></w:t>
      </w:r>
      <w:r>
        <w:rPr>
          <w:rFonts w:hint="eastAsia"/>
        </w:rPr>
        <w:t>только</w:t>
      </w:r>
      <w:r>
        <w:t></w:t>
      </w:r>
      <w:r>
        <w:rPr>
          <w:rFonts w:hint="eastAsia"/>
        </w:rPr>
        <w:t>тогда</w:t>
      </w:r>
      <w:r>
        <w:t></w:t>
      </w:r>
      <w:r>
        <w:t></w:t>
      </w:r>
      <w:r>
        <w:rPr>
          <w:rFonts w:hint="eastAsia"/>
        </w:rPr>
        <w:t>когда</w:t>
      </w:r>
      <w:r>
        <w:t></w:t>
      </w:r>
      <w:r>
        <w:rPr>
          <w:rFonts w:hint="eastAsia"/>
        </w:rPr>
        <w:t>система</w:t>
      </w:r>
      <w:r>
        <w:t></w:t>
      </w:r>
      <w:r>
        <w:rPr>
          <w:rFonts w:hint="eastAsia"/>
        </w:rPr>
        <w:t>ценностей</w:t>
      </w:r>
      <w:r>
        <w:t></w:t>
      </w:r>
      <w:r>
        <w:rPr>
          <w:rFonts w:hint="eastAsia"/>
        </w:rPr>
        <w:t>исследователя</w:t>
      </w:r>
      <w:r>
        <w:t></w:t>
      </w:r>
      <w:r>
        <w:rPr>
          <w:rFonts w:hint="eastAsia"/>
        </w:rPr>
        <w:t>и</w:t>
      </w:r>
      <w:r>
        <w:t></w:t>
      </w:r>
      <w:r>
        <w:rPr>
          <w:rFonts w:hint="eastAsia"/>
        </w:rPr>
        <w:t>автора</w:t>
      </w:r>
      <w:r>
        <w:t></w:t>
      </w:r>
      <w:r>
        <w:rPr>
          <w:rFonts w:hint="eastAsia"/>
        </w:rPr>
        <w:t>совпадают</w:t>
      </w:r>
      <w:r>
        <w:t></w:t>
      </w:r>
      <w:r>
        <w:t></w:t>
      </w:r>
    </w:p>
    <w:p w:rsidR="00DD412D" w:rsidRDefault="00DD412D" w:rsidP="00DD412D">
      <w:r>
        <w:rPr>
          <w:rFonts w:hint="eastAsia"/>
        </w:rPr>
        <w:t>Цель</w:t>
      </w:r>
      <w:r>
        <w:t></w:t>
      </w:r>
      <w:r>
        <w:rPr>
          <w:rFonts w:hint="eastAsia"/>
        </w:rPr>
        <w:t>данного</w:t>
      </w:r>
      <w:r>
        <w:t></w:t>
      </w:r>
      <w:r>
        <w:rPr>
          <w:rFonts w:hint="eastAsia"/>
        </w:rPr>
        <w:t>исследования</w:t>
      </w:r>
      <w:r>
        <w:t></w:t>
      </w:r>
      <w:r>
        <w:rPr>
          <w:rFonts w:hint="eastAsia"/>
        </w:rPr>
        <w:t>—</w:t>
      </w:r>
      <w:r>
        <w:t></w:t>
      </w:r>
      <w:r>
        <w:rPr>
          <w:rFonts w:hint="eastAsia"/>
        </w:rPr>
        <w:t>выявить</w:t>
      </w:r>
      <w:r>
        <w:t></w:t>
      </w:r>
      <w:r>
        <w:rPr>
          <w:rFonts w:hint="eastAsia"/>
        </w:rPr>
        <w:t>формы</w:t>
      </w:r>
      <w:r>
        <w:t></w:t>
      </w:r>
      <w:r>
        <w:rPr>
          <w:rFonts w:hint="eastAsia"/>
        </w:rPr>
        <w:t>воплощения</w:t>
      </w:r>
      <w:r>
        <w:t></w:t>
      </w:r>
      <w:r>
        <w:rPr>
          <w:rFonts w:hint="eastAsia"/>
        </w:rPr>
        <w:t>феномена</w:t>
      </w:r>
      <w:r>
        <w:t></w:t>
      </w:r>
      <w:r>
        <w:rPr>
          <w:rFonts w:hint="eastAsia"/>
        </w:rPr>
        <w:t>преображения</w:t>
      </w:r>
      <w:r>
        <w:t></w:t>
      </w:r>
      <w:r>
        <w:rPr>
          <w:rFonts w:hint="eastAsia"/>
        </w:rPr>
        <w:t>личности</w:t>
      </w:r>
      <w:r>
        <w:t></w:t>
      </w:r>
      <w:r>
        <w:rPr>
          <w:rFonts w:hint="eastAsia"/>
        </w:rPr>
        <w:t>в</w:t>
      </w:r>
      <w:r>
        <w:t></w:t>
      </w:r>
      <w:r>
        <w:rPr>
          <w:rFonts w:hint="eastAsia"/>
        </w:rPr>
        <w:t>русской</w:t>
      </w:r>
      <w:r>
        <w:t></w:t>
      </w:r>
      <w:r>
        <w:rPr>
          <w:rFonts w:hint="eastAsia"/>
        </w:rPr>
        <w:t>художественной</w:t>
      </w:r>
      <w:r>
        <w:t></w:t>
      </w:r>
      <w:r>
        <w:rPr>
          <w:rFonts w:hint="eastAsia"/>
        </w:rPr>
        <w:t>словесности</w:t>
      </w:r>
      <w:r>
        <w:t></w:t>
      </w:r>
      <w:r>
        <w:t></w:t>
      </w:r>
      <w:r>
        <w:t></w:t>
      </w:r>
      <w:r>
        <w:t></w:t>
      </w:r>
      <w:r>
        <w:t></w:t>
      </w:r>
      <w:r>
        <w:t></w:t>
      </w:r>
      <w:r>
        <w:t></w:t>
      </w:r>
      <w:r>
        <w:rPr>
          <w:rFonts w:hint="eastAsia"/>
        </w:rPr>
        <w:t>начала</w:t>
      </w:r>
      <w:r>
        <w:t></w:t>
      </w:r>
      <w:r>
        <w:t></w:t>
      </w:r>
      <w:r>
        <w:t></w:t>
      </w:r>
      <w:r>
        <w:t></w:t>
      </w:r>
      <w:r>
        <w:rPr>
          <w:rFonts w:hint="eastAsia"/>
        </w:rPr>
        <w:t>веков</w:t>
      </w:r>
      <w:r>
        <w:t></w:t>
      </w:r>
      <w:r>
        <w:t></w:t>
      </w:r>
      <w:r>
        <w:rPr>
          <w:rFonts w:hint="eastAsia"/>
        </w:rPr>
        <w:t>Центральное</w:t>
      </w:r>
      <w:r>
        <w:t></w:t>
      </w:r>
      <w:r>
        <w:rPr>
          <w:rFonts w:hint="eastAsia"/>
        </w:rPr>
        <w:t>место</w:t>
      </w:r>
      <w:r>
        <w:t></w:t>
      </w:r>
      <w:r>
        <w:rPr>
          <w:rFonts w:hint="eastAsia"/>
        </w:rPr>
        <w:t>в</w:t>
      </w:r>
      <w:r>
        <w:t></w:t>
      </w:r>
      <w:r>
        <w:rPr>
          <w:rFonts w:hint="eastAsia"/>
        </w:rPr>
        <w:t>исследовании</w:t>
      </w:r>
      <w:r>
        <w:t></w:t>
      </w:r>
      <w:r>
        <w:rPr>
          <w:rFonts w:hint="eastAsia"/>
        </w:rPr>
        <w:t>занимает</w:t>
      </w:r>
      <w:r>
        <w:t></w:t>
      </w:r>
      <w:r>
        <w:rPr>
          <w:rFonts w:hint="eastAsia"/>
        </w:rPr>
        <w:t>анализ</w:t>
      </w:r>
      <w:r>
        <w:t></w:t>
      </w:r>
      <w:r>
        <w:rPr>
          <w:rFonts w:hint="eastAsia"/>
        </w:rPr>
        <w:t>произведений</w:t>
      </w:r>
      <w:r>
        <w:t></w:t>
      </w:r>
      <w:r>
        <w:rPr>
          <w:rFonts w:hint="eastAsia"/>
        </w:rPr>
        <w:t>Ф</w:t>
      </w:r>
      <w:r>
        <w:t></w:t>
      </w:r>
      <w:r>
        <w:rPr>
          <w:rFonts w:hint="eastAsia"/>
        </w:rPr>
        <w:t>М</w:t>
      </w:r>
      <w:r>
        <w:t></w:t>
      </w:r>
      <w:r>
        <w:t></w:t>
      </w:r>
      <w:r>
        <w:rPr>
          <w:rFonts w:hint="eastAsia"/>
        </w:rPr>
        <w:t>Достоевского</w:t>
      </w:r>
      <w:r>
        <w:t></w:t>
      </w:r>
      <w:r>
        <w:t></w:t>
      </w:r>
      <w:r>
        <w:rPr>
          <w:rFonts w:hint="eastAsia"/>
        </w:rPr>
        <w:t>который</w:t>
      </w:r>
      <w:r>
        <w:t></w:t>
      </w:r>
      <w:r>
        <w:rPr>
          <w:rFonts w:hint="eastAsia"/>
        </w:rPr>
        <w:t>видел</w:t>
      </w:r>
      <w:r>
        <w:t></w:t>
      </w:r>
      <w:r>
        <w:rPr>
          <w:rFonts w:hint="eastAsia"/>
        </w:rPr>
        <w:t>свою</w:t>
      </w:r>
      <w:r>
        <w:t></w:t>
      </w:r>
      <w:r>
        <w:rPr>
          <w:rFonts w:hint="eastAsia"/>
        </w:rPr>
        <w:t>задачу</w:t>
      </w:r>
      <w:r>
        <w:t></w:t>
      </w:r>
      <w:r>
        <w:rPr>
          <w:rFonts w:hint="eastAsia"/>
        </w:rPr>
        <w:t>в</w:t>
      </w:r>
      <w:r>
        <w:t></w:t>
      </w:r>
      <w:r>
        <w:rPr>
          <w:rFonts w:hint="eastAsia"/>
        </w:rPr>
        <w:t>постижении</w:t>
      </w:r>
      <w:r>
        <w:t></w:t>
      </w:r>
      <w:r>
        <w:t></w:t>
      </w:r>
      <w:r>
        <w:rPr>
          <w:rFonts w:hint="eastAsia"/>
        </w:rPr>
        <w:t>тайны</w:t>
      </w:r>
      <w:r>
        <w:t></w:t>
      </w:r>
      <w:r>
        <w:rPr>
          <w:rFonts w:hint="eastAsia"/>
        </w:rPr>
        <w:t>человека</w:t>
      </w:r>
      <w:r>
        <w:t></w:t>
      </w:r>
      <w:r>
        <w:t></w:t>
      </w:r>
      <w:r>
        <w:rPr>
          <w:rFonts w:hint="eastAsia"/>
        </w:rPr>
        <w:t>и</w:t>
      </w:r>
      <w:r>
        <w:t></w:t>
      </w:r>
      <w:r>
        <w:rPr>
          <w:rFonts w:hint="eastAsia"/>
        </w:rPr>
        <w:t>в</w:t>
      </w:r>
      <w:r>
        <w:t></w:t>
      </w:r>
      <w:r>
        <w:rPr>
          <w:rFonts w:hint="eastAsia"/>
        </w:rPr>
        <w:t>восстановлении</w:t>
      </w:r>
      <w:r>
        <w:t></w:t>
      </w:r>
      <w:r>
        <w:rPr>
          <w:rFonts w:hint="eastAsia"/>
        </w:rPr>
        <w:t>падшего</w:t>
      </w:r>
      <w:r>
        <w:t></w:t>
      </w:r>
      <w:r>
        <w:rPr>
          <w:rFonts w:hint="eastAsia"/>
        </w:rPr>
        <w:t>человека</w:t>
      </w:r>
      <w:r>
        <w:t></w:t>
      </w:r>
      <w:r>
        <w:t></w:t>
      </w:r>
      <w:r>
        <w:rPr>
          <w:rFonts w:hint="eastAsia"/>
        </w:rPr>
        <w:t>Совершенно</w:t>
      </w:r>
      <w:r>
        <w:t></w:t>
      </w:r>
      <w:r>
        <w:rPr>
          <w:rFonts w:hint="eastAsia"/>
        </w:rPr>
        <w:t>очевидно</w:t>
      </w:r>
      <w:r>
        <w:t></w:t>
      </w:r>
      <w:r>
        <w:t></w:t>
      </w:r>
      <w:r>
        <w:rPr>
          <w:rFonts w:hint="eastAsia"/>
        </w:rPr>
        <w:t>что</w:t>
      </w:r>
      <w:r>
        <w:t></w:t>
      </w:r>
      <w:r>
        <w:rPr>
          <w:rFonts w:hint="eastAsia"/>
        </w:rPr>
        <w:t>проблема</w:t>
      </w:r>
      <w:r>
        <w:t></w:t>
      </w:r>
      <w:r>
        <w:rPr>
          <w:rFonts w:hint="eastAsia"/>
        </w:rPr>
        <w:t>изучения</w:t>
      </w:r>
      <w:r>
        <w:t></w:t>
      </w:r>
      <w:r>
        <w:rPr>
          <w:rFonts w:hint="eastAsia"/>
        </w:rPr>
        <w:t>базисной</w:t>
      </w:r>
      <w:r>
        <w:t></w:t>
      </w:r>
      <w:r>
        <w:rPr>
          <w:rFonts w:hint="eastAsia"/>
        </w:rPr>
        <w:t>категории</w:t>
      </w:r>
      <w:r>
        <w:t></w:t>
      </w:r>
      <w:r>
        <w:rPr>
          <w:rFonts w:hint="eastAsia"/>
        </w:rPr>
        <w:t>русской</w:t>
      </w:r>
      <w:r>
        <w:t></w:t>
      </w:r>
      <w:r>
        <w:rPr>
          <w:rFonts w:hint="eastAsia"/>
        </w:rPr>
        <w:t>словесности</w:t>
      </w:r>
      <w:r>
        <w:t></w:t>
      </w:r>
      <w:r>
        <w:rPr>
          <w:rFonts w:hint="eastAsia"/>
        </w:rPr>
        <w:t>и</w:t>
      </w:r>
      <w:r>
        <w:t></w:t>
      </w:r>
      <w:r>
        <w:rPr>
          <w:rFonts w:hint="eastAsia"/>
        </w:rPr>
        <w:t>форм</w:t>
      </w:r>
      <w:r>
        <w:t></w:t>
      </w:r>
      <w:r>
        <w:rPr>
          <w:rFonts w:hint="eastAsia"/>
        </w:rPr>
        <w:t>ее</w:t>
      </w:r>
      <w:r>
        <w:t></w:t>
      </w:r>
      <w:r>
        <w:rPr>
          <w:rFonts w:hint="eastAsia"/>
        </w:rPr>
        <w:t>воплощения</w:t>
      </w:r>
      <w:r>
        <w:t></w:t>
      </w:r>
      <w:r>
        <w:t></w:t>
      </w:r>
      <w:r>
        <w:rPr>
          <w:rFonts w:hint="eastAsia"/>
        </w:rPr>
        <w:t>требует</w:t>
      </w:r>
      <w:r>
        <w:t></w:t>
      </w:r>
      <w:r>
        <w:rPr>
          <w:rFonts w:hint="eastAsia"/>
        </w:rPr>
        <w:t>решения</w:t>
      </w:r>
      <w:r>
        <w:t></w:t>
      </w:r>
      <w:r>
        <w:rPr>
          <w:rFonts w:hint="eastAsia"/>
        </w:rPr>
        <w:t>ряда</w:t>
      </w:r>
      <w:r>
        <w:t></w:t>
      </w:r>
      <w:r>
        <w:rPr>
          <w:rFonts w:hint="eastAsia"/>
        </w:rPr>
        <w:t>конкретных</w:t>
      </w:r>
      <w:r>
        <w:t></w:t>
      </w:r>
      <w:r>
        <w:rPr>
          <w:rFonts w:hint="eastAsia"/>
        </w:rPr>
        <w:t>вопросов</w:t>
      </w:r>
      <w:r>
        <w:t></w:t>
      </w:r>
      <w:r>
        <w:t></w:t>
      </w:r>
      <w:r>
        <w:rPr>
          <w:rFonts w:hint="eastAsia"/>
        </w:rPr>
        <w:t>которые</w:t>
      </w:r>
      <w:r>
        <w:t></w:t>
      </w:r>
      <w:r>
        <w:rPr>
          <w:rFonts w:hint="eastAsia"/>
        </w:rPr>
        <w:t>и</w:t>
      </w:r>
      <w:r>
        <w:t></w:t>
      </w:r>
      <w:r>
        <w:rPr>
          <w:rFonts w:hint="eastAsia"/>
        </w:rPr>
        <w:t>определяют</w:t>
      </w:r>
      <w:r>
        <w:t></w:t>
      </w:r>
      <w:r>
        <w:rPr>
          <w:rFonts w:hint="eastAsia"/>
        </w:rPr>
        <w:t>задачи</w:t>
      </w:r>
      <w:r>
        <w:t></w:t>
      </w:r>
      <w:r>
        <w:rPr>
          <w:rFonts w:hint="eastAsia"/>
        </w:rPr>
        <w:t>данного</w:t>
      </w:r>
      <w:r>
        <w:t></w:t>
      </w:r>
      <w:r>
        <w:rPr>
          <w:rFonts w:hint="eastAsia"/>
        </w:rPr>
        <w:t>исследования</w:t>
      </w:r>
      <w:r>
        <w:t></w:t>
      </w:r>
    </w:p>
    <w:p w:rsidR="00DD412D" w:rsidRDefault="00DD412D" w:rsidP="00DD412D">
      <w:r>
        <w:t></w:t>
      </w:r>
      <w:r>
        <w:t></w:t>
      </w:r>
      <w:r>
        <w:rPr>
          <w:rFonts w:hint="eastAsia"/>
        </w:rPr>
        <w:t>выявление</w:t>
      </w:r>
      <w:r>
        <w:t></w:t>
      </w:r>
      <w:r>
        <w:rPr>
          <w:rFonts w:hint="eastAsia"/>
        </w:rPr>
        <w:t>художественных</w:t>
      </w:r>
      <w:r>
        <w:t></w:t>
      </w:r>
      <w:r>
        <w:rPr>
          <w:rFonts w:hint="eastAsia"/>
        </w:rPr>
        <w:t>традиций</w:t>
      </w:r>
      <w:r>
        <w:t></w:t>
      </w:r>
      <w:r>
        <w:rPr>
          <w:rFonts w:hint="eastAsia"/>
        </w:rPr>
        <w:t>древнерусской</w:t>
      </w:r>
      <w:r>
        <w:t></w:t>
      </w:r>
      <w:r>
        <w:rPr>
          <w:rFonts w:hint="eastAsia"/>
        </w:rPr>
        <w:t>словесности</w:t>
      </w:r>
      <w:r>
        <w:t></w:t>
      </w:r>
      <w:r>
        <w:rPr>
          <w:rFonts w:hint="eastAsia"/>
        </w:rPr>
        <w:t>в</w:t>
      </w:r>
      <w:r>
        <w:t></w:t>
      </w:r>
      <w:r>
        <w:rPr>
          <w:rFonts w:hint="eastAsia"/>
        </w:rPr>
        <w:t>литературе</w:t>
      </w:r>
      <w:r>
        <w:t></w:t>
      </w:r>
      <w:r>
        <w:rPr>
          <w:rFonts w:hint="eastAsia"/>
        </w:rPr>
        <w:t>Нового</w:t>
      </w:r>
      <w:r>
        <w:t></w:t>
      </w:r>
      <w:r>
        <w:rPr>
          <w:rFonts w:hint="eastAsia"/>
        </w:rPr>
        <w:t>времени</w:t>
      </w:r>
      <w:r>
        <w:t></w:t>
      </w:r>
    </w:p>
    <w:p w:rsidR="00DD412D" w:rsidRDefault="00DD412D" w:rsidP="00DD412D">
      <w:r>
        <w:t></w:t>
      </w:r>
      <w:r>
        <w:tab/>
      </w:r>
      <w:r>
        <w:rPr>
          <w:rFonts w:hint="eastAsia"/>
        </w:rPr>
        <w:t>установление</w:t>
      </w:r>
      <w:r>
        <w:t></w:t>
      </w:r>
      <w:proofErr w:type="gramStart"/>
      <w:r>
        <w:rPr>
          <w:rFonts w:hint="eastAsia"/>
        </w:rPr>
        <w:t>связи</w:t>
      </w:r>
      <w:r>
        <w:t></w:t>
      </w:r>
      <w:r>
        <w:rPr>
          <w:rFonts w:hint="eastAsia"/>
        </w:rPr>
        <w:t>модели</w:t>
      </w:r>
      <w:r>
        <w:t></w:t>
      </w:r>
      <w:r>
        <w:rPr>
          <w:rFonts w:hint="eastAsia"/>
        </w:rPr>
        <w:t>произведений</w:t>
      </w:r>
      <w:r>
        <w:t></w:t>
      </w:r>
      <w:r>
        <w:rPr>
          <w:rFonts w:hint="eastAsia"/>
        </w:rPr>
        <w:t>русской</w:t>
      </w:r>
      <w:r>
        <w:t></w:t>
      </w:r>
      <w:r>
        <w:rPr>
          <w:rFonts w:hint="eastAsia"/>
        </w:rPr>
        <w:t>словесности</w:t>
      </w:r>
      <w:r>
        <w:t></w:t>
      </w:r>
      <w:r>
        <w:t></w:t>
      </w:r>
      <w:r>
        <w:t></w:t>
      </w:r>
      <w:r>
        <w:t></w:t>
      </w:r>
      <w:r>
        <w:t></w:t>
      </w:r>
      <w:r>
        <w:t></w:t>
      </w:r>
      <w:r>
        <w:t></w:t>
      </w:r>
      <w:r>
        <w:t></w:t>
      </w:r>
      <w:r>
        <w:t></w:t>
      </w:r>
      <w:r>
        <w:rPr>
          <w:rFonts w:hint="eastAsia"/>
        </w:rPr>
        <w:t>веков</w:t>
      </w:r>
      <w:proofErr w:type="gramEnd"/>
      <w:r>
        <w:t></w:t>
      </w:r>
      <w:r>
        <w:rPr>
          <w:rFonts w:hint="eastAsia"/>
        </w:rPr>
        <w:t>с</w:t>
      </w:r>
      <w:r>
        <w:t></w:t>
      </w:r>
      <w:r>
        <w:rPr>
          <w:rFonts w:hint="eastAsia"/>
        </w:rPr>
        <w:t>православной</w:t>
      </w:r>
      <w:r>
        <w:t></w:t>
      </w:r>
      <w:r>
        <w:rPr>
          <w:rFonts w:hint="eastAsia"/>
        </w:rPr>
        <w:t>моделью</w:t>
      </w:r>
      <w:r>
        <w:t></w:t>
      </w:r>
      <w:r>
        <w:rPr>
          <w:rFonts w:hint="eastAsia"/>
        </w:rPr>
        <w:t>мира</w:t>
      </w:r>
      <w:r>
        <w:t></w:t>
      </w:r>
    </w:p>
    <w:p w:rsidR="00DD412D" w:rsidRDefault="00DD412D" w:rsidP="00DD412D">
      <w:r>
        <w:t></w:t>
      </w:r>
      <w:r>
        <w:tab/>
      </w:r>
      <w:r>
        <w:rPr>
          <w:rFonts w:hint="eastAsia"/>
        </w:rPr>
        <w:t>выявление</w:t>
      </w:r>
      <w:r>
        <w:t></w:t>
      </w:r>
      <w:r>
        <w:rPr>
          <w:rFonts w:hint="eastAsia"/>
        </w:rPr>
        <w:t>своеобразия</w:t>
      </w:r>
      <w:r>
        <w:t></w:t>
      </w:r>
      <w:r>
        <w:rPr>
          <w:rFonts w:hint="eastAsia"/>
        </w:rPr>
        <w:t>поэтики</w:t>
      </w:r>
      <w:r>
        <w:t></w:t>
      </w:r>
      <w:r>
        <w:rPr>
          <w:rFonts w:hint="eastAsia"/>
        </w:rPr>
        <w:t>произведений</w:t>
      </w:r>
      <w:r>
        <w:t></w:t>
      </w:r>
      <w:r>
        <w:rPr>
          <w:rFonts w:hint="eastAsia"/>
        </w:rPr>
        <w:t>русской</w:t>
      </w:r>
      <w:r>
        <w:t></w:t>
      </w:r>
      <w:r>
        <w:rPr>
          <w:rFonts w:hint="eastAsia"/>
        </w:rPr>
        <w:t>словесности</w:t>
      </w:r>
      <w:r>
        <w:t></w:t>
      </w:r>
      <w:r>
        <w:t></w:t>
      </w:r>
      <w:r>
        <w:rPr>
          <w:rFonts w:hint="eastAsia"/>
        </w:rPr>
        <w:t>обусловленной</w:t>
      </w:r>
      <w:r>
        <w:t></w:t>
      </w:r>
      <w:r>
        <w:rPr>
          <w:rFonts w:hint="eastAsia"/>
        </w:rPr>
        <w:t>феноменом</w:t>
      </w:r>
      <w:r>
        <w:t></w:t>
      </w:r>
      <w:r>
        <w:rPr>
          <w:rFonts w:hint="eastAsia"/>
        </w:rPr>
        <w:t>преображения</w:t>
      </w:r>
      <w:r>
        <w:t></w:t>
      </w:r>
    </w:p>
    <w:p w:rsidR="00DD412D" w:rsidRDefault="00DD412D" w:rsidP="00DD412D">
      <w:r>
        <w:t></w:t>
      </w:r>
      <w:r>
        <w:tab/>
      </w:r>
      <w:r>
        <w:rPr>
          <w:rFonts w:hint="eastAsia"/>
        </w:rPr>
        <w:t>определение</w:t>
      </w:r>
      <w:r>
        <w:t></w:t>
      </w:r>
      <w:r>
        <w:rPr>
          <w:rFonts w:hint="eastAsia"/>
        </w:rPr>
        <w:t>характера</w:t>
      </w:r>
      <w:r>
        <w:t></w:t>
      </w:r>
      <w:r>
        <w:rPr>
          <w:rFonts w:hint="eastAsia"/>
        </w:rPr>
        <w:t>творческих</w:t>
      </w:r>
      <w:r>
        <w:t></w:t>
      </w:r>
      <w:r>
        <w:rPr>
          <w:rFonts w:hint="eastAsia"/>
        </w:rPr>
        <w:t>связей</w:t>
      </w:r>
      <w:r>
        <w:t></w:t>
      </w:r>
      <w:r>
        <w:rPr>
          <w:rFonts w:hint="eastAsia"/>
        </w:rPr>
        <w:t>писателей</w:t>
      </w:r>
      <w:r>
        <w:t></w:t>
      </w:r>
      <w:r>
        <w:t></w:t>
      </w:r>
      <w:r>
        <w:t></w:t>
      </w:r>
      <w:r>
        <w:t></w:t>
      </w:r>
      <w:r>
        <w:t></w:t>
      </w:r>
      <w:r>
        <w:rPr>
          <w:rFonts w:hint="eastAsia"/>
        </w:rPr>
        <w:t>века</w:t>
      </w:r>
      <w:r>
        <w:t></w:t>
      </w:r>
      <w:r>
        <w:rPr>
          <w:rFonts w:hint="eastAsia"/>
        </w:rPr>
        <w:t>со</w:t>
      </w:r>
      <w:r>
        <w:t></w:t>
      </w:r>
      <w:r>
        <w:rPr>
          <w:rFonts w:hint="eastAsia"/>
        </w:rPr>
        <w:t>своими</w:t>
      </w:r>
      <w:r>
        <w:t></w:t>
      </w:r>
      <w:r>
        <w:rPr>
          <w:rFonts w:hint="eastAsia"/>
        </w:rPr>
        <w:t>литературными</w:t>
      </w:r>
      <w:r>
        <w:t></w:t>
      </w:r>
      <w:r>
        <w:rPr>
          <w:rFonts w:hint="eastAsia"/>
        </w:rPr>
        <w:t>предшественниками</w:t>
      </w:r>
      <w:r>
        <w:t></w:t>
      </w:r>
      <w:r>
        <w:rPr>
          <w:rFonts w:hint="eastAsia"/>
        </w:rPr>
        <w:t>и</w:t>
      </w:r>
      <w:r>
        <w:t></w:t>
      </w:r>
      <w:r>
        <w:rPr>
          <w:rFonts w:hint="eastAsia"/>
        </w:rPr>
        <w:t>последователями</w:t>
      </w:r>
      <w:r>
        <w:t></w:t>
      </w:r>
    </w:p>
    <w:p w:rsidR="00DD412D" w:rsidRDefault="00DD412D" w:rsidP="00DD412D">
      <w:r>
        <w:t></w:t>
      </w:r>
      <w:r>
        <w:tab/>
      </w:r>
      <w:r>
        <w:rPr>
          <w:rFonts w:hint="eastAsia"/>
        </w:rPr>
        <w:t>выявление</w:t>
      </w:r>
      <w:r>
        <w:t></w:t>
      </w:r>
      <w:r>
        <w:rPr>
          <w:rFonts w:hint="eastAsia"/>
        </w:rPr>
        <w:t>трансформации</w:t>
      </w:r>
      <w:r>
        <w:t></w:t>
      </w:r>
      <w:r>
        <w:rPr>
          <w:rFonts w:hint="eastAsia"/>
        </w:rPr>
        <w:t>художественных</w:t>
      </w:r>
      <w:r>
        <w:t></w:t>
      </w:r>
      <w:r>
        <w:rPr>
          <w:rFonts w:hint="eastAsia"/>
        </w:rPr>
        <w:t>традиций</w:t>
      </w:r>
      <w:r>
        <w:t></w:t>
      </w:r>
      <w:r>
        <w:t></w:t>
      </w:r>
      <w:r>
        <w:rPr>
          <w:rFonts w:hint="eastAsia"/>
        </w:rPr>
        <w:t>связанных</w:t>
      </w:r>
      <w:r>
        <w:t></w:t>
      </w:r>
      <w:r>
        <w:rPr>
          <w:rFonts w:hint="eastAsia"/>
        </w:rPr>
        <w:t>с</w:t>
      </w:r>
      <w:r>
        <w:t></w:t>
      </w:r>
      <w:r>
        <w:rPr>
          <w:rFonts w:hint="eastAsia"/>
        </w:rPr>
        <w:t>феноменом</w:t>
      </w:r>
      <w:r>
        <w:t></w:t>
      </w:r>
      <w:r>
        <w:rPr>
          <w:rFonts w:hint="eastAsia"/>
        </w:rPr>
        <w:t>преображения</w:t>
      </w:r>
      <w:r>
        <w:t></w:t>
      </w:r>
      <w:r>
        <w:rPr>
          <w:rFonts w:hint="eastAsia"/>
        </w:rPr>
        <w:t>личности</w:t>
      </w:r>
      <w:r>
        <w:t></w:t>
      </w:r>
      <w:r>
        <w:t></w:t>
      </w:r>
      <w:r>
        <w:rPr>
          <w:rFonts w:hint="eastAsia"/>
        </w:rPr>
        <w:t>в</w:t>
      </w:r>
      <w:r>
        <w:t></w:t>
      </w:r>
      <w:r>
        <w:rPr>
          <w:rFonts w:hint="eastAsia"/>
        </w:rPr>
        <w:t>творчестве</w:t>
      </w:r>
      <w:r>
        <w:t></w:t>
      </w:r>
      <w:r>
        <w:rPr>
          <w:rFonts w:hint="eastAsia"/>
        </w:rPr>
        <w:t>писателей</w:t>
      </w:r>
      <w:r>
        <w:t></w:t>
      </w:r>
      <w:r>
        <w:rPr>
          <w:rFonts w:hint="eastAsia"/>
        </w:rPr>
        <w:t>и</w:t>
      </w:r>
      <w:r>
        <w:t></w:t>
      </w:r>
      <w:r>
        <w:rPr>
          <w:rFonts w:hint="eastAsia"/>
        </w:rPr>
        <w:t>поэтов</w:t>
      </w:r>
      <w:r>
        <w:t></w:t>
      </w:r>
      <w:r>
        <w:t></w:t>
      </w:r>
      <w:r>
        <w:t></w:t>
      </w:r>
      <w:r>
        <w:t></w:t>
      </w:r>
      <w:r>
        <w:t></w:t>
      </w:r>
      <w:r>
        <w:t></w:t>
      </w:r>
      <w:r>
        <w:t></w:t>
      </w:r>
      <w:r>
        <w:t></w:t>
      </w:r>
      <w:r>
        <w:t></w:t>
      </w:r>
      <w:r>
        <w:rPr>
          <w:rFonts w:hint="eastAsia"/>
        </w:rPr>
        <w:t>веков</w:t>
      </w:r>
      <w:r>
        <w:t></w:t>
      </w:r>
    </w:p>
    <w:p w:rsidR="00DD412D" w:rsidRDefault="00DD412D" w:rsidP="00DD412D">
      <w:r>
        <w:rPr>
          <w:rFonts w:hint="eastAsia"/>
        </w:rPr>
        <w:t>Методологической</w:t>
      </w:r>
      <w:r>
        <w:t></w:t>
      </w:r>
      <w:r>
        <w:rPr>
          <w:rFonts w:hint="eastAsia"/>
        </w:rPr>
        <w:t>основой</w:t>
      </w:r>
      <w:r>
        <w:t></w:t>
      </w:r>
      <w:r>
        <w:rPr>
          <w:rFonts w:hint="eastAsia"/>
        </w:rPr>
        <w:t>исследования</w:t>
      </w:r>
      <w:r>
        <w:t></w:t>
      </w:r>
      <w:r>
        <w:rPr>
          <w:rFonts w:hint="eastAsia"/>
        </w:rPr>
        <w:t>является</w:t>
      </w:r>
      <w:r>
        <w:t></w:t>
      </w:r>
      <w:r>
        <w:rPr>
          <w:rFonts w:hint="eastAsia"/>
        </w:rPr>
        <w:t>комплексный</w:t>
      </w:r>
      <w:r>
        <w:t></w:t>
      </w:r>
      <w:r>
        <w:rPr>
          <w:rFonts w:hint="eastAsia"/>
        </w:rPr>
        <w:t>анализ</w:t>
      </w:r>
      <w:r>
        <w:t></w:t>
      </w:r>
      <w:r>
        <w:rPr>
          <w:rFonts w:hint="eastAsia"/>
        </w:rPr>
        <w:t>материала</w:t>
      </w:r>
      <w:r>
        <w:t></w:t>
      </w:r>
      <w:r>
        <w:t></w:t>
      </w:r>
      <w:r>
        <w:rPr>
          <w:rFonts w:hint="eastAsia"/>
        </w:rPr>
        <w:t>соединивший</w:t>
      </w:r>
      <w:r>
        <w:t></w:t>
      </w:r>
      <w:r>
        <w:rPr>
          <w:rFonts w:hint="eastAsia"/>
        </w:rPr>
        <w:t>историко</w:t>
      </w:r>
      <w:r>
        <w:t></w:t>
      </w:r>
      <w:r>
        <w:rPr>
          <w:rFonts w:hint="eastAsia"/>
        </w:rPr>
        <w:t>литературный</w:t>
      </w:r>
      <w:r>
        <w:t></w:t>
      </w:r>
      <w:r>
        <w:t></w:t>
      </w:r>
      <w:r>
        <w:rPr>
          <w:rFonts w:hint="eastAsia"/>
        </w:rPr>
        <w:t>структурно</w:t>
      </w:r>
      <w:r>
        <w:t></w:t>
      </w:r>
      <w:r>
        <w:rPr>
          <w:rFonts w:hint="eastAsia"/>
        </w:rPr>
        <w:t>системный</w:t>
      </w:r>
      <w:r>
        <w:t></w:t>
      </w:r>
      <w:r>
        <w:t></w:t>
      </w:r>
      <w:r>
        <w:rPr>
          <w:rFonts w:hint="eastAsia"/>
        </w:rPr>
        <w:t>сравнительно</w:t>
      </w:r>
      <w:r>
        <w:t></w:t>
      </w:r>
      <w:r>
        <w:rPr>
          <w:rFonts w:hint="eastAsia"/>
        </w:rPr>
        <w:t>типологический</w:t>
      </w:r>
      <w:r>
        <w:t></w:t>
      </w:r>
      <w:r>
        <w:t></w:t>
      </w:r>
      <w:r>
        <w:rPr>
          <w:rFonts w:hint="eastAsia"/>
        </w:rPr>
        <w:t>контекстный</w:t>
      </w:r>
      <w:r>
        <w:t></w:t>
      </w:r>
      <w:r>
        <w:rPr>
          <w:rFonts w:hint="eastAsia"/>
        </w:rPr>
        <w:t>методы</w:t>
      </w:r>
      <w:r>
        <w:t></w:t>
      </w:r>
      <w:r>
        <w:rPr>
          <w:rFonts w:hint="eastAsia"/>
        </w:rPr>
        <w:t>исследования</w:t>
      </w:r>
      <w:r>
        <w:t></w:t>
      </w:r>
      <w:r>
        <w:t></w:t>
      </w:r>
      <w:r>
        <w:rPr>
          <w:rFonts w:hint="eastAsia"/>
        </w:rPr>
        <w:t>Диссертационное</w:t>
      </w:r>
      <w:r>
        <w:t></w:t>
      </w:r>
      <w:r>
        <w:rPr>
          <w:rFonts w:hint="eastAsia"/>
        </w:rPr>
        <w:t>исследование</w:t>
      </w:r>
      <w:r>
        <w:t></w:t>
      </w:r>
      <w:r>
        <w:rPr>
          <w:rFonts w:hint="eastAsia"/>
        </w:rPr>
        <w:t>основывается</w:t>
      </w:r>
      <w:r>
        <w:t></w:t>
      </w:r>
      <w:r>
        <w:rPr>
          <w:rFonts w:hint="eastAsia"/>
        </w:rPr>
        <w:t>на</w:t>
      </w:r>
      <w:r>
        <w:t></w:t>
      </w:r>
      <w:r>
        <w:rPr>
          <w:rFonts w:hint="eastAsia"/>
        </w:rPr>
        <w:t>работах</w:t>
      </w:r>
      <w:r>
        <w:t></w:t>
      </w:r>
      <w:r>
        <w:rPr>
          <w:rFonts w:hint="eastAsia"/>
        </w:rPr>
        <w:t>М</w:t>
      </w:r>
      <w:r>
        <w:t></w:t>
      </w:r>
      <w:r>
        <w:rPr>
          <w:rFonts w:hint="eastAsia"/>
        </w:rPr>
        <w:t>М</w:t>
      </w:r>
      <w:r>
        <w:t></w:t>
      </w:r>
      <w:r>
        <w:t></w:t>
      </w:r>
      <w:r>
        <w:rPr>
          <w:rFonts w:hint="eastAsia"/>
        </w:rPr>
        <w:t>Бахтина</w:t>
      </w:r>
      <w:r>
        <w:t></w:t>
      </w:r>
      <w:r>
        <w:t></w:t>
      </w:r>
      <w:r>
        <w:rPr>
          <w:rFonts w:hint="eastAsia"/>
        </w:rPr>
        <w:t>В</w:t>
      </w:r>
      <w:r>
        <w:t></w:t>
      </w:r>
      <w:r>
        <w:rPr>
          <w:rFonts w:hint="eastAsia"/>
        </w:rPr>
        <w:t>В</w:t>
      </w:r>
      <w:r>
        <w:t></w:t>
      </w:r>
      <w:r>
        <w:t></w:t>
      </w:r>
      <w:r>
        <w:rPr>
          <w:rFonts w:hint="eastAsia"/>
        </w:rPr>
        <w:t>Виноградова</w:t>
      </w:r>
      <w:r>
        <w:t></w:t>
      </w:r>
      <w:r>
        <w:t></w:t>
      </w:r>
      <w:r>
        <w:rPr>
          <w:rFonts w:hint="eastAsia"/>
        </w:rPr>
        <w:t>В</w:t>
      </w:r>
      <w:r>
        <w:t></w:t>
      </w:r>
      <w:r>
        <w:rPr>
          <w:rFonts w:hint="eastAsia"/>
        </w:rPr>
        <w:t>В</w:t>
      </w:r>
      <w:r>
        <w:t></w:t>
      </w:r>
      <w:r>
        <w:t></w:t>
      </w:r>
      <w:r>
        <w:rPr>
          <w:rFonts w:hint="eastAsia"/>
        </w:rPr>
        <w:t>Зеньковского</w:t>
      </w:r>
      <w:r>
        <w:t></w:t>
      </w:r>
      <w:r>
        <w:t></w:t>
      </w:r>
      <w:r>
        <w:rPr>
          <w:rFonts w:hint="eastAsia"/>
        </w:rPr>
        <w:t>И</w:t>
      </w:r>
      <w:r>
        <w:t></w:t>
      </w:r>
      <w:r>
        <w:rPr>
          <w:rFonts w:hint="eastAsia"/>
        </w:rPr>
        <w:t>А</w:t>
      </w:r>
      <w:r>
        <w:t></w:t>
      </w:r>
      <w:r>
        <w:t></w:t>
      </w:r>
      <w:r>
        <w:rPr>
          <w:rFonts w:hint="eastAsia"/>
        </w:rPr>
        <w:t>Ильина</w:t>
      </w:r>
      <w:r>
        <w:t></w:t>
      </w:r>
      <w:r>
        <w:t></w:t>
      </w:r>
      <w:r>
        <w:rPr>
          <w:rFonts w:hint="eastAsia"/>
        </w:rPr>
        <w:t>Г</w:t>
      </w:r>
      <w:r>
        <w:t></w:t>
      </w:r>
      <w:r>
        <w:rPr>
          <w:rFonts w:hint="eastAsia"/>
        </w:rPr>
        <w:t>П</w:t>
      </w:r>
      <w:r>
        <w:t></w:t>
      </w:r>
      <w:r>
        <w:t></w:t>
      </w:r>
      <w:r>
        <w:t></w:t>
      </w:r>
      <w:r>
        <w:rPr>
          <w:rFonts w:hint="eastAsia"/>
        </w:rPr>
        <w:t>Федотова</w:t>
      </w:r>
      <w:r>
        <w:t></w:t>
      </w:r>
    </w:p>
    <w:p w:rsidR="00DD412D" w:rsidRDefault="00DD412D" w:rsidP="00DD412D">
      <w:r>
        <w:t></w:t>
      </w:r>
      <w:r>
        <w:t></w:t>
      </w:r>
      <w:r>
        <w:tab/>
      </w:r>
      <w:r>
        <w:rPr>
          <w:rFonts w:hint="eastAsia"/>
        </w:rPr>
        <w:t>Ф</w:t>
      </w:r>
      <w:r>
        <w:t></w:t>
      </w:r>
      <w:r>
        <w:t></w:t>
      </w:r>
      <w:r>
        <w:rPr>
          <w:rFonts w:hint="eastAsia"/>
        </w:rPr>
        <w:t>Лосева</w:t>
      </w:r>
      <w:r>
        <w:t></w:t>
      </w:r>
      <w:r>
        <w:t></w:t>
      </w:r>
      <w:r>
        <w:rPr>
          <w:rFonts w:hint="eastAsia"/>
        </w:rPr>
        <w:t>С</w:t>
      </w:r>
      <w:r>
        <w:t></w:t>
      </w:r>
      <w:proofErr w:type="gramStart"/>
      <w:r>
        <w:rPr>
          <w:rFonts w:hint="eastAsia"/>
        </w:rPr>
        <w:t>С</w:t>
      </w:r>
      <w:proofErr w:type="gramEnd"/>
      <w:r>
        <w:t></w:t>
      </w:r>
      <w:r>
        <w:t></w:t>
      </w:r>
      <w:r>
        <w:rPr>
          <w:rFonts w:hint="eastAsia"/>
        </w:rPr>
        <w:t>Аверинцева</w:t>
      </w:r>
      <w:r>
        <w:t></w:t>
      </w:r>
      <w:r>
        <w:t></w:t>
      </w:r>
      <w:r>
        <w:rPr>
          <w:rFonts w:hint="eastAsia"/>
        </w:rPr>
        <w:t>С</w:t>
      </w:r>
      <w:r>
        <w:t></w:t>
      </w:r>
      <w:r>
        <w:rPr>
          <w:rFonts w:hint="eastAsia"/>
        </w:rPr>
        <w:t>И</w:t>
      </w:r>
      <w:r>
        <w:t></w:t>
      </w:r>
      <w:r>
        <w:t></w:t>
      </w:r>
      <w:r>
        <w:rPr>
          <w:rFonts w:hint="eastAsia"/>
        </w:rPr>
        <w:t>Фуделя</w:t>
      </w:r>
      <w:r>
        <w:t></w:t>
      </w:r>
      <w:r>
        <w:t></w:t>
      </w:r>
      <w:r>
        <w:rPr>
          <w:rFonts w:hint="eastAsia"/>
        </w:rPr>
        <w:t>В</w:t>
      </w:r>
      <w:r>
        <w:t></w:t>
      </w:r>
      <w:r>
        <w:rPr>
          <w:rFonts w:hint="eastAsia"/>
        </w:rPr>
        <w:t>Н</w:t>
      </w:r>
      <w:r>
        <w:t></w:t>
      </w:r>
      <w:r>
        <w:t></w:t>
      </w:r>
      <w:r>
        <w:rPr>
          <w:rFonts w:hint="eastAsia"/>
        </w:rPr>
        <w:t>Топорова</w:t>
      </w:r>
      <w:r>
        <w:t></w:t>
      </w:r>
      <w:r>
        <w:t></w:t>
      </w:r>
      <w:r>
        <w:rPr>
          <w:rFonts w:hint="eastAsia"/>
        </w:rPr>
        <w:t>М</w:t>
      </w:r>
      <w:r>
        <w:t></w:t>
      </w:r>
      <w:r>
        <w:t></w:t>
      </w:r>
      <w:r>
        <w:rPr>
          <w:rFonts w:hint="eastAsia"/>
        </w:rPr>
        <w:t>Фуко</w:t>
      </w:r>
      <w:r>
        <w:t></w:t>
      </w:r>
      <w:r>
        <w:t></w:t>
      </w:r>
      <w:r>
        <w:rPr>
          <w:rFonts w:hint="eastAsia"/>
        </w:rPr>
        <w:t>Б</w:t>
      </w:r>
      <w:r>
        <w:t></w:t>
      </w:r>
      <w:r>
        <w:rPr>
          <w:rFonts w:hint="eastAsia"/>
        </w:rPr>
        <w:t>П</w:t>
      </w:r>
      <w:r>
        <w:t></w:t>
      </w:r>
      <w:r>
        <w:rPr>
          <w:rFonts w:hint="eastAsia"/>
        </w:rPr>
        <w:t>Вышеславцева</w:t>
      </w:r>
      <w:r>
        <w:t></w:t>
      </w:r>
      <w:r>
        <w:rPr>
          <w:rFonts w:hint="eastAsia"/>
        </w:rPr>
        <w:t>и</w:t>
      </w:r>
      <w:r>
        <w:t></w:t>
      </w:r>
      <w:r>
        <w:rPr>
          <w:rFonts w:hint="eastAsia"/>
        </w:rPr>
        <w:t>др</w:t>
      </w:r>
      <w:r>
        <w:t></w:t>
      </w:r>
    </w:p>
    <w:p w:rsidR="00DD412D" w:rsidRDefault="00DD412D" w:rsidP="00DD412D">
      <w:r>
        <w:rPr>
          <w:rFonts w:hint="eastAsia"/>
        </w:rPr>
        <w:t>Теоретической</w:t>
      </w:r>
      <w:r>
        <w:t></w:t>
      </w:r>
      <w:r>
        <w:rPr>
          <w:rFonts w:hint="eastAsia"/>
        </w:rPr>
        <w:t>основой</w:t>
      </w:r>
      <w:r>
        <w:t></w:t>
      </w:r>
      <w:r>
        <w:rPr>
          <w:rFonts w:hint="eastAsia"/>
        </w:rPr>
        <w:t>исследования</w:t>
      </w:r>
      <w:r>
        <w:t></w:t>
      </w:r>
      <w:r>
        <w:rPr>
          <w:rFonts w:hint="eastAsia"/>
        </w:rPr>
        <w:t>стали</w:t>
      </w:r>
      <w:r>
        <w:t></w:t>
      </w:r>
      <w:r>
        <w:rPr>
          <w:rFonts w:hint="eastAsia"/>
        </w:rPr>
        <w:t>идеи</w:t>
      </w:r>
      <w:r>
        <w:t></w:t>
      </w:r>
      <w:r>
        <w:rPr>
          <w:rFonts w:hint="eastAsia"/>
        </w:rPr>
        <w:t>А</w:t>
      </w:r>
      <w:r>
        <w:t></w:t>
      </w:r>
      <w:r>
        <w:rPr>
          <w:rFonts w:hint="eastAsia"/>
        </w:rPr>
        <w:t>П</w:t>
      </w:r>
      <w:r>
        <w:t></w:t>
      </w:r>
      <w:r>
        <w:t></w:t>
      </w:r>
      <w:r>
        <w:rPr>
          <w:rFonts w:hint="eastAsia"/>
        </w:rPr>
        <w:t>Скафтымова</w:t>
      </w:r>
      <w:r>
        <w:t></w:t>
      </w:r>
    </w:p>
    <w:p w:rsidR="00DD412D" w:rsidRDefault="00DD412D" w:rsidP="00DD412D">
      <w:r>
        <w:t></w:t>
      </w:r>
      <w:r>
        <w:t></w:t>
      </w:r>
      <w:r>
        <w:tab/>
      </w:r>
      <w:r>
        <w:rPr>
          <w:rFonts w:hint="eastAsia"/>
        </w:rPr>
        <w:t>В</w:t>
      </w:r>
      <w:r>
        <w:t></w:t>
      </w:r>
      <w:r>
        <w:t></w:t>
      </w:r>
      <w:r>
        <w:rPr>
          <w:rFonts w:hint="eastAsia"/>
        </w:rPr>
        <w:t>Кускова</w:t>
      </w:r>
      <w:proofErr w:type="gramStart"/>
      <w:r>
        <w:t></w:t>
      </w:r>
      <w:r>
        <w:t></w:t>
      </w:r>
      <w:r>
        <w:rPr>
          <w:rFonts w:hint="eastAsia"/>
        </w:rPr>
        <w:t>В</w:t>
      </w:r>
      <w:proofErr w:type="gramEnd"/>
      <w:r>
        <w:t></w:t>
      </w:r>
      <w:r>
        <w:rPr>
          <w:rFonts w:hint="eastAsia"/>
        </w:rPr>
        <w:t>Н</w:t>
      </w:r>
      <w:r>
        <w:t></w:t>
      </w:r>
      <w:r>
        <w:t></w:t>
      </w:r>
      <w:r>
        <w:rPr>
          <w:rFonts w:hint="eastAsia"/>
        </w:rPr>
        <w:t>Захарова</w:t>
      </w:r>
      <w:r>
        <w:t></w:t>
      </w:r>
      <w:r>
        <w:t></w:t>
      </w:r>
      <w:r>
        <w:rPr>
          <w:rFonts w:hint="eastAsia"/>
        </w:rPr>
        <w:t>И</w:t>
      </w:r>
      <w:r>
        <w:t></w:t>
      </w:r>
      <w:r>
        <w:rPr>
          <w:rFonts w:hint="eastAsia"/>
        </w:rPr>
        <w:t>А</w:t>
      </w:r>
      <w:r>
        <w:t></w:t>
      </w:r>
      <w:r>
        <w:t></w:t>
      </w:r>
      <w:r>
        <w:rPr>
          <w:rFonts w:hint="eastAsia"/>
        </w:rPr>
        <w:t>Есаулова</w:t>
      </w:r>
      <w:r>
        <w:t></w:t>
      </w:r>
      <w:r>
        <w:t></w:t>
      </w:r>
      <w:r>
        <w:rPr>
          <w:rFonts w:hint="eastAsia"/>
        </w:rPr>
        <w:t>А</w:t>
      </w:r>
      <w:r>
        <w:t></w:t>
      </w:r>
      <w:r>
        <w:rPr>
          <w:rFonts w:hint="eastAsia"/>
        </w:rPr>
        <w:t>Н</w:t>
      </w:r>
      <w:r>
        <w:t></w:t>
      </w:r>
      <w:r>
        <w:t></w:t>
      </w:r>
      <w:r>
        <w:rPr>
          <w:rFonts w:hint="eastAsia"/>
        </w:rPr>
        <w:t>Ужанкова</w:t>
      </w:r>
      <w:r>
        <w:t></w:t>
      </w:r>
      <w:r>
        <w:t></w:t>
      </w:r>
      <w:r>
        <w:rPr>
          <w:rFonts w:hint="eastAsia"/>
        </w:rPr>
        <w:t>Б</w:t>
      </w:r>
      <w:r>
        <w:t></w:t>
      </w:r>
      <w:r>
        <w:rPr>
          <w:rFonts w:hint="eastAsia"/>
        </w:rPr>
        <w:t>Н</w:t>
      </w:r>
      <w:r>
        <w:t></w:t>
      </w:r>
      <w:r>
        <w:t></w:t>
      </w:r>
      <w:r>
        <w:rPr>
          <w:rFonts w:hint="eastAsia"/>
        </w:rPr>
        <w:t>Тарасова</w:t>
      </w:r>
      <w:r>
        <w:t></w:t>
      </w:r>
    </w:p>
    <w:p w:rsidR="00DD412D" w:rsidRDefault="00DD412D" w:rsidP="00DD412D">
      <w:r>
        <w:rPr>
          <w:rFonts w:hint="eastAsia"/>
        </w:rPr>
        <w:t>А</w:t>
      </w:r>
      <w:r>
        <w:t></w:t>
      </w:r>
      <w:r>
        <w:rPr>
          <w:rFonts w:hint="eastAsia"/>
        </w:rPr>
        <w:t>Е</w:t>
      </w:r>
      <w:r>
        <w:t></w:t>
      </w:r>
      <w:r>
        <w:t></w:t>
      </w:r>
      <w:r>
        <w:rPr>
          <w:rFonts w:hint="eastAsia"/>
        </w:rPr>
        <w:t>Кунильского</w:t>
      </w:r>
      <w:r>
        <w:t></w:t>
      </w:r>
      <w:r>
        <w:t></w:t>
      </w:r>
      <w:r>
        <w:rPr>
          <w:rFonts w:hint="eastAsia"/>
        </w:rPr>
        <w:t>В</w:t>
      </w:r>
      <w:r>
        <w:t></w:t>
      </w:r>
      <w:r>
        <w:rPr>
          <w:rFonts w:hint="eastAsia"/>
        </w:rPr>
        <w:t>А</w:t>
      </w:r>
      <w:r>
        <w:t></w:t>
      </w:r>
      <w:r>
        <w:t></w:t>
      </w:r>
      <w:r>
        <w:rPr>
          <w:rFonts w:hint="eastAsia"/>
        </w:rPr>
        <w:t>Котельникова</w:t>
      </w:r>
      <w:r>
        <w:t></w:t>
      </w:r>
      <w:r>
        <w:t></w:t>
      </w:r>
      <w:r>
        <w:rPr>
          <w:rFonts w:hint="eastAsia"/>
        </w:rPr>
        <w:t>Т</w:t>
      </w:r>
      <w:r>
        <w:t></w:t>
      </w:r>
      <w:r>
        <w:rPr>
          <w:rFonts w:hint="eastAsia"/>
        </w:rPr>
        <w:t>Р</w:t>
      </w:r>
      <w:r>
        <w:t></w:t>
      </w:r>
      <w:r>
        <w:t></w:t>
      </w:r>
      <w:r>
        <w:rPr>
          <w:rFonts w:hint="eastAsia"/>
        </w:rPr>
        <w:t>Руди</w:t>
      </w:r>
      <w:r>
        <w:t></w:t>
      </w:r>
      <w:r>
        <w:t></w:t>
      </w:r>
      <w:r>
        <w:rPr>
          <w:rFonts w:hint="eastAsia"/>
        </w:rPr>
        <w:t>Г</w:t>
      </w:r>
      <w:r>
        <w:t></w:t>
      </w:r>
      <w:r>
        <w:rPr>
          <w:rFonts w:hint="eastAsia"/>
        </w:rPr>
        <w:t>Б</w:t>
      </w:r>
      <w:r>
        <w:t></w:t>
      </w:r>
      <w:r>
        <w:t></w:t>
      </w:r>
      <w:r>
        <w:rPr>
          <w:rFonts w:hint="eastAsia"/>
        </w:rPr>
        <w:t>Пономаревой</w:t>
      </w:r>
      <w:r>
        <w:t></w:t>
      </w:r>
      <w:r>
        <w:t></w:t>
      </w:r>
      <w:r>
        <w:rPr>
          <w:rFonts w:hint="eastAsia"/>
        </w:rPr>
        <w:t>В</w:t>
      </w:r>
      <w:r>
        <w:t></w:t>
      </w:r>
      <w:r>
        <w:rPr>
          <w:rFonts w:hint="eastAsia"/>
        </w:rPr>
        <w:t>Е</w:t>
      </w:r>
      <w:r>
        <w:t></w:t>
      </w:r>
      <w:r>
        <w:t></w:t>
      </w:r>
      <w:r>
        <w:rPr>
          <w:rFonts w:hint="eastAsia"/>
        </w:rPr>
        <w:t>Ветловской</w:t>
      </w:r>
      <w:r>
        <w:t></w:t>
      </w:r>
      <w:r>
        <w:rPr>
          <w:rFonts w:hint="eastAsia"/>
        </w:rPr>
        <w:t>и</w:t>
      </w:r>
      <w:r>
        <w:t></w:t>
      </w:r>
      <w:r>
        <w:rPr>
          <w:rFonts w:hint="eastAsia"/>
        </w:rPr>
        <w:t>др</w:t>
      </w:r>
      <w:r>
        <w:t></w:t>
      </w:r>
    </w:p>
    <w:p w:rsidR="00DD412D" w:rsidRDefault="00DD412D" w:rsidP="00DD412D">
      <w:r>
        <w:rPr>
          <w:rFonts w:hint="eastAsia"/>
        </w:rPr>
        <w:t>Основным</w:t>
      </w:r>
      <w:r>
        <w:t></w:t>
      </w:r>
      <w:r>
        <w:rPr>
          <w:rFonts w:hint="eastAsia"/>
        </w:rPr>
        <w:t>материалом</w:t>
      </w:r>
      <w:r>
        <w:t></w:t>
      </w:r>
      <w:r>
        <w:rPr>
          <w:rFonts w:hint="eastAsia"/>
        </w:rPr>
        <w:t>исследования</w:t>
      </w:r>
      <w:r>
        <w:t></w:t>
      </w:r>
      <w:r>
        <w:rPr>
          <w:rFonts w:hint="eastAsia"/>
        </w:rPr>
        <w:t>стали</w:t>
      </w:r>
      <w:r>
        <w:t></w:t>
      </w:r>
      <w:r>
        <w:t></w:t>
      </w:r>
      <w:r>
        <w:rPr>
          <w:rFonts w:hint="eastAsia"/>
        </w:rPr>
        <w:t>Повесть</w:t>
      </w:r>
      <w:r>
        <w:t></w:t>
      </w:r>
      <w:r>
        <w:rPr>
          <w:rFonts w:hint="eastAsia"/>
        </w:rPr>
        <w:t>от</w:t>
      </w:r>
      <w:r>
        <w:t></w:t>
      </w:r>
      <w:r>
        <w:rPr>
          <w:rFonts w:hint="eastAsia"/>
        </w:rPr>
        <w:t>Жития</w:t>
      </w:r>
      <w:r>
        <w:t></w:t>
      </w:r>
      <w:r>
        <w:rPr>
          <w:rFonts w:hint="eastAsia"/>
        </w:rPr>
        <w:t>Петра</w:t>
      </w:r>
      <w:r>
        <w:t></w:t>
      </w:r>
      <w:r>
        <w:rPr>
          <w:rFonts w:hint="eastAsia"/>
        </w:rPr>
        <w:t>и</w:t>
      </w:r>
      <w:r>
        <w:t></w:t>
      </w:r>
      <w:r>
        <w:rPr>
          <w:rFonts w:hint="eastAsia"/>
        </w:rPr>
        <w:t>Февронии</w:t>
      </w:r>
      <w:r>
        <w:t></w:t>
      </w:r>
      <w:r>
        <w:t></w:t>
      </w:r>
      <w:r>
        <w:t></w:t>
      </w:r>
      <w:r>
        <w:t></w:t>
      </w:r>
      <w:r>
        <w:rPr>
          <w:rFonts w:hint="eastAsia"/>
        </w:rPr>
        <w:t>Повесть</w:t>
      </w:r>
      <w:r>
        <w:t></w:t>
      </w:r>
      <w:r>
        <w:rPr>
          <w:rFonts w:hint="eastAsia"/>
        </w:rPr>
        <w:t>о</w:t>
      </w:r>
      <w:r>
        <w:t></w:t>
      </w:r>
      <w:r>
        <w:rPr>
          <w:rFonts w:hint="eastAsia"/>
        </w:rPr>
        <w:t>Савве</w:t>
      </w:r>
      <w:r>
        <w:t></w:t>
      </w:r>
      <w:r>
        <w:rPr>
          <w:rFonts w:hint="eastAsia"/>
        </w:rPr>
        <w:t>Грудцыне</w:t>
      </w:r>
      <w:r>
        <w:t></w:t>
      </w:r>
      <w:r>
        <w:t></w:t>
      </w:r>
      <w:r>
        <w:t></w:t>
      </w:r>
      <w:r>
        <w:rPr>
          <w:rFonts w:hint="eastAsia"/>
        </w:rPr>
        <w:t>ода</w:t>
      </w:r>
      <w:r>
        <w:t></w:t>
      </w:r>
      <w:r>
        <w:rPr>
          <w:rFonts w:hint="eastAsia"/>
        </w:rPr>
        <w:t>Г</w:t>
      </w:r>
      <w:r>
        <w:t></w:t>
      </w:r>
      <w:r>
        <w:rPr>
          <w:rFonts w:hint="eastAsia"/>
        </w:rPr>
        <w:t>Р</w:t>
      </w:r>
      <w:r>
        <w:t></w:t>
      </w:r>
      <w:r>
        <w:t></w:t>
      </w:r>
      <w:r>
        <w:rPr>
          <w:rFonts w:hint="eastAsia"/>
        </w:rPr>
        <w:t>Державина</w:t>
      </w:r>
      <w:r>
        <w:t></w:t>
      </w:r>
      <w:r>
        <w:t></w:t>
      </w:r>
      <w:r>
        <w:rPr>
          <w:rFonts w:hint="eastAsia"/>
        </w:rPr>
        <w:t>Бог</w:t>
      </w:r>
      <w:r>
        <w:t></w:t>
      </w:r>
      <w:r>
        <w:t></w:t>
      </w:r>
      <w:r>
        <w:t></w:t>
      </w:r>
      <w:r>
        <w:rPr>
          <w:rFonts w:hint="eastAsia"/>
        </w:rPr>
        <w:t>перевод</w:t>
      </w:r>
      <w:r>
        <w:t></w:t>
      </w:r>
      <w:r>
        <w:t></w:t>
      </w:r>
      <w:r>
        <w:rPr>
          <w:rFonts w:hint="eastAsia"/>
        </w:rPr>
        <w:t>Ундины</w:t>
      </w:r>
      <w:r>
        <w:t></w:t>
      </w:r>
      <w:r>
        <w:t></w:t>
      </w:r>
      <w:r>
        <w:rPr>
          <w:rFonts w:hint="eastAsia"/>
        </w:rPr>
        <w:t>В</w:t>
      </w:r>
      <w:r>
        <w:t></w:t>
      </w:r>
      <w:r>
        <w:rPr>
          <w:rFonts w:hint="eastAsia"/>
        </w:rPr>
        <w:t>А</w:t>
      </w:r>
      <w:r>
        <w:t></w:t>
      </w:r>
      <w:r>
        <w:t></w:t>
      </w:r>
      <w:r>
        <w:rPr>
          <w:rFonts w:hint="eastAsia"/>
        </w:rPr>
        <w:t>Жуковского</w:t>
      </w:r>
      <w:r>
        <w:t></w:t>
      </w:r>
      <w:r>
        <w:t></w:t>
      </w:r>
      <w:r>
        <w:t></w:t>
      </w:r>
      <w:r>
        <w:rPr>
          <w:rFonts w:hint="eastAsia"/>
        </w:rPr>
        <w:t>Портрет</w:t>
      </w:r>
      <w:r>
        <w:t></w:t>
      </w:r>
      <w:r>
        <w:t></w:t>
      </w:r>
      <w:r>
        <w:rPr>
          <w:rFonts w:hint="eastAsia"/>
        </w:rPr>
        <w:t>Н</w:t>
      </w:r>
      <w:r>
        <w:t></w:t>
      </w:r>
      <w:r>
        <w:rPr>
          <w:rFonts w:hint="eastAsia"/>
        </w:rPr>
        <w:t>В</w:t>
      </w:r>
      <w:r>
        <w:t></w:t>
      </w:r>
      <w:r>
        <w:t></w:t>
      </w:r>
      <w:r>
        <w:rPr>
          <w:rFonts w:hint="eastAsia"/>
        </w:rPr>
        <w:t>Гоголя</w:t>
      </w:r>
      <w:r>
        <w:t></w:t>
      </w:r>
      <w:r>
        <w:t></w:t>
      </w:r>
      <w:r>
        <w:t></w:t>
      </w:r>
      <w:r>
        <w:rPr>
          <w:rFonts w:hint="eastAsia"/>
        </w:rPr>
        <w:t>Капитанская</w:t>
      </w:r>
      <w:r>
        <w:t></w:t>
      </w:r>
      <w:r>
        <w:rPr>
          <w:rFonts w:hint="eastAsia"/>
        </w:rPr>
        <w:t>дочка</w:t>
      </w:r>
      <w:r>
        <w:t></w:t>
      </w:r>
      <w:r>
        <w:t></w:t>
      </w:r>
      <w:r>
        <w:rPr>
          <w:rFonts w:hint="eastAsia"/>
        </w:rPr>
        <w:t>А</w:t>
      </w:r>
      <w:r>
        <w:t></w:t>
      </w:r>
      <w:r>
        <w:rPr>
          <w:rFonts w:hint="eastAsia"/>
        </w:rPr>
        <w:t>С</w:t>
      </w:r>
      <w:r>
        <w:t></w:t>
      </w:r>
      <w:r>
        <w:t></w:t>
      </w:r>
      <w:r>
        <w:rPr>
          <w:rFonts w:hint="eastAsia"/>
        </w:rPr>
        <w:t>Пушкина</w:t>
      </w:r>
      <w:r>
        <w:t></w:t>
      </w:r>
      <w:r>
        <w:t></w:t>
      </w:r>
      <w:r>
        <w:t></w:t>
      </w:r>
      <w:r>
        <w:rPr>
          <w:rFonts w:hint="eastAsia"/>
        </w:rPr>
        <w:t>Дневник</w:t>
      </w:r>
      <w:r>
        <w:t></w:t>
      </w:r>
      <w:r>
        <w:rPr>
          <w:rFonts w:hint="eastAsia"/>
        </w:rPr>
        <w:t>писателя</w:t>
      </w:r>
      <w:r>
        <w:t></w:t>
      </w:r>
      <w:r>
        <w:t></w:t>
      </w:r>
      <w:r>
        <w:t></w:t>
      </w:r>
      <w:r>
        <w:rPr>
          <w:rFonts w:hint="eastAsia"/>
        </w:rPr>
        <w:t>повесть</w:t>
      </w:r>
      <w:r>
        <w:t></w:t>
      </w:r>
      <w:r>
        <w:t></w:t>
      </w:r>
      <w:r>
        <w:rPr>
          <w:rFonts w:hint="eastAsia"/>
        </w:rPr>
        <w:t>Двойник</w:t>
      </w:r>
      <w:r>
        <w:t></w:t>
      </w:r>
      <w:r>
        <w:t></w:t>
      </w:r>
      <w:r>
        <w:t></w:t>
      </w:r>
      <w:r>
        <w:rPr>
          <w:rFonts w:hint="eastAsia"/>
        </w:rPr>
        <w:t>романы</w:t>
      </w:r>
      <w:r>
        <w:t></w:t>
      </w:r>
      <w:r>
        <w:t></w:t>
      </w:r>
      <w:r>
        <w:rPr>
          <w:rFonts w:hint="eastAsia"/>
        </w:rPr>
        <w:t>Бедные</w:t>
      </w:r>
      <w:r>
        <w:t></w:t>
      </w:r>
      <w:r>
        <w:rPr>
          <w:rFonts w:hint="eastAsia"/>
        </w:rPr>
        <w:t>люди</w:t>
      </w:r>
      <w:r>
        <w:t></w:t>
      </w:r>
      <w:r>
        <w:t></w:t>
      </w:r>
      <w:r>
        <w:t></w:t>
      </w:r>
      <w:r>
        <w:t></w:t>
      </w:r>
      <w:r>
        <w:rPr>
          <w:rFonts w:hint="eastAsia"/>
        </w:rPr>
        <w:t>Неточка</w:t>
      </w:r>
      <w:r>
        <w:t></w:t>
      </w:r>
      <w:r>
        <w:rPr>
          <w:rFonts w:hint="eastAsia"/>
        </w:rPr>
        <w:t>Незванова</w:t>
      </w:r>
      <w:r>
        <w:t></w:t>
      </w:r>
      <w:r>
        <w:t></w:t>
      </w:r>
      <w:r>
        <w:t></w:t>
      </w:r>
      <w:r>
        <w:t></w:t>
      </w:r>
      <w:r>
        <w:rPr>
          <w:rFonts w:hint="eastAsia"/>
        </w:rPr>
        <w:t>Униженные</w:t>
      </w:r>
      <w:r>
        <w:t></w:t>
      </w:r>
      <w:r>
        <w:rPr>
          <w:rFonts w:hint="eastAsia"/>
        </w:rPr>
        <w:t>и</w:t>
      </w:r>
      <w:r>
        <w:t></w:t>
      </w:r>
      <w:r>
        <w:rPr>
          <w:rFonts w:hint="eastAsia"/>
        </w:rPr>
        <w:t>оскорбленные</w:t>
      </w:r>
      <w:r>
        <w:t></w:t>
      </w:r>
      <w:r>
        <w:t></w:t>
      </w:r>
      <w:r>
        <w:t></w:t>
      </w:r>
      <w:r>
        <w:t></w:t>
      </w:r>
      <w:r>
        <w:rPr>
          <w:rFonts w:hint="eastAsia"/>
        </w:rPr>
        <w:t>Преступление</w:t>
      </w:r>
      <w:r>
        <w:t></w:t>
      </w:r>
      <w:r>
        <w:rPr>
          <w:rFonts w:hint="eastAsia"/>
        </w:rPr>
        <w:t>и</w:t>
      </w:r>
      <w:r>
        <w:t></w:t>
      </w:r>
      <w:r>
        <w:rPr>
          <w:rFonts w:hint="eastAsia"/>
        </w:rPr>
        <w:t>наказание</w:t>
      </w:r>
      <w:r>
        <w:t></w:t>
      </w:r>
      <w:r>
        <w:t></w:t>
      </w:r>
      <w:r>
        <w:t></w:t>
      </w:r>
      <w:r>
        <w:t></w:t>
      </w:r>
      <w:r>
        <w:rPr>
          <w:rFonts w:hint="eastAsia"/>
        </w:rPr>
        <w:t>Идиот</w:t>
      </w:r>
      <w:r>
        <w:t></w:t>
      </w:r>
      <w:r>
        <w:t></w:t>
      </w:r>
      <w:r>
        <w:t></w:t>
      </w:r>
      <w:r>
        <w:t></w:t>
      </w:r>
      <w:r>
        <w:rPr>
          <w:rFonts w:hint="eastAsia"/>
        </w:rPr>
        <w:t>Бесы</w:t>
      </w:r>
      <w:r>
        <w:t></w:t>
      </w:r>
      <w:r>
        <w:t></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rPr>
          <w:rFonts w:hint="eastAsia"/>
        </w:rPr>
        <w:t>Ф</w:t>
      </w:r>
      <w:r>
        <w:t></w:t>
      </w:r>
      <w:r>
        <w:rPr>
          <w:rFonts w:hint="eastAsia"/>
        </w:rPr>
        <w:t>М</w:t>
      </w:r>
      <w:r>
        <w:t></w:t>
      </w:r>
      <w:r>
        <w:t></w:t>
      </w:r>
      <w:r>
        <w:rPr>
          <w:rFonts w:hint="eastAsia"/>
        </w:rPr>
        <w:t>Достоевского</w:t>
      </w:r>
      <w:r>
        <w:t></w:t>
      </w:r>
      <w:r>
        <w:t></w:t>
      </w:r>
      <w:r>
        <w:rPr>
          <w:rFonts w:hint="eastAsia"/>
        </w:rPr>
        <w:t>повести</w:t>
      </w:r>
      <w:r>
        <w:t></w:t>
      </w:r>
      <w:r>
        <w:t></w:t>
      </w:r>
      <w:r>
        <w:rPr>
          <w:rFonts w:hint="eastAsia"/>
        </w:rPr>
        <w:t>Семейство</w:t>
      </w:r>
      <w:r>
        <w:t></w:t>
      </w:r>
      <w:r>
        <w:rPr>
          <w:rFonts w:hint="eastAsia"/>
        </w:rPr>
        <w:t>Гольц</w:t>
      </w:r>
      <w:r>
        <w:t></w:t>
      </w:r>
      <w:r>
        <w:t></w:t>
      </w:r>
      <w:r>
        <w:t></w:t>
      </w:r>
      <w:r>
        <w:t></w:t>
      </w:r>
      <w:r>
        <w:rPr>
          <w:rFonts w:hint="eastAsia"/>
        </w:rPr>
        <w:t>Вне</w:t>
      </w:r>
      <w:r>
        <w:t></w:t>
      </w:r>
      <w:r>
        <w:rPr>
          <w:rFonts w:hint="eastAsia"/>
        </w:rPr>
        <w:t>моды</w:t>
      </w:r>
      <w:r>
        <w:t></w:t>
      </w:r>
    </w:p>
    <w:p w:rsidR="00DD412D" w:rsidRDefault="00DD412D" w:rsidP="00DD412D">
      <w:r>
        <w:rPr>
          <w:rFonts w:hint="eastAsia"/>
        </w:rPr>
        <w:t>А</w:t>
      </w:r>
      <w:r>
        <w:t></w:t>
      </w:r>
      <w:r>
        <w:rPr>
          <w:rFonts w:hint="eastAsia"/>
        </w:rPr>
        <w:t>А</w:t>
      </w:r>
      <w:r>
        <w:t></w:t>
      </w:r>
      <w:r>
        <w:t></w:t>
      </w:r>
      <w:r>
        <w:rPr>
          <w:rFonts w:hint="eastAsia"/>
        </w:rPr>
        <w:t>Фета</w:t>
      </w:r>
      <w:r>
        <w:t></w:t>
      </w:r>
      <w:r>
        <w:t></w:t>
      </w:r>
      <w:r>
        <w:t></w:t>
      </w:r>
      <w:r>
        <w:rPr>
          <w:rFonts w:hint="eastAsia"/>
        </w:rPr>
        <w:t>Дом</w:t>
      </w:r>
      <w:r>
        <w:t></w:t>
      </w:r>
      <w:r>
        <w:rPr>
          <w:rFonts w:hint="eastAsia"/>
        </w:rPr>
        <w:t>в</w:t>
      </w:r>
      <w:r>
        <w:t></w:t>
      </w:r>
      <w:r>
        <w:rPr>
          <w:rFonts w:hint="eastAsia"/>
        </w:rPr>
        <w:t>деревне</w:t>
      </w:r>
      <w:r>
        <w:t></w:t>
      </w:r>
      <w:r>
        <w:t></w:t>
      </w:r>
      <w:r>
        <w:t></w:t>
      </w:r>
      <w:r>
        <w:t></w:t>
      </w:r>
      <w:r>
        <w:rPr>
          <w:rFonts w:hint="eastAsia"/>
        </w:rPr>
        <w:t>Женитьба</w:t>
      </w:r>
      <w:r>
        <w:t></w:t>
      </w:r>
      <w:r>
        <w:rPr>
          <w:rFonts w:hint="eastAsia"/>
        </w:rPr>
        <w:t>Атуева</w:t>
      </w:r>
      <w:r>
        <w:t></w:t>
      </w:r>
      <w:r>
        <w:t></w:t>
      </w:r>
      <w:r>
        <w:t></w:t>
      </w:r>
      <w:r>
        <w:t></w:t>
      </w:r>
      <w:r>
        <w:rPr>
          <w:rFonts w:hint="eastAsia"/>
        </w:rPr>
        <w:t>Рассказ</w:t>
      </w:r>
      <w:r>
        <w:t></w:t>
      </w:r>
      <w:r>
        <w:rPr>
          <w:rFonts w:hint="eastAsia"/>
        </w:rPr>
        <w:t>вдовы</w:t>
      </w:r>
      <w:r>
        <w:t></w:t>
      </w:r>
      <w:r>
        <w:t></w:t>
      </w:r>
      <w:r>
        <w:t></w:t>
      </w:r>
      <w:r>
        <w:t></w:t>
      </w:r>
      <w:r>
        <w:rPr>
          <w:rFonts w:hint="eastAsia"/>
        </w:rPr>
        <w:t>Галлюцинат</w:t>
      </w:r>
      <w:r>
        <w:t></w:t>
      </w:r>
      <w:r>
        <w:t></w:t>
      </w:r>
      <w:r>
        <w:t></w:t>
      </w:r>
      <w:r>
        <w:t></w:t>
      </w:r>
      <w:r>
        <w:rPr>
          <w:rFonts w:hint="eastAsia"/>
        </w:rPr>
        <w:t>Шатков</w:t>
      </w:r>
      <w:r>
        <w:t></w:t>
      </w:r>
      <w:r>
        <w:t></w:t>
      </w:r>
      <w:r>
        <w:t></w:t>
      </w:r>
      <w:r>
        <w:t></w:t>
      </w:r>
      <w:r>
        <w:rPr>
          <w:rFonts w:hint="eastAsia"/>
        </w:rPr>
        <w:t>Психопатка</w:t>
      </w:r>
      <w:r>
        <w:t></w:t>
      </w:r>
      <w:r>
        <w:t></w:t>
      </w:r>
      <w:r>
        <w:t></w:t>
      </w:r>
      <w:r>
        <w:t></w:t>
      </w:r>
      <w:r>
        <w:rPr>
          <w:rFonts w:hint="eastAsia"/>
        </w:rPr>
        <w:t>Во</w:t>
      </w:r>
      <w:r>
        <w:t></w:t>
      </w:r>
      <w:r>
        <w:rPr>
          <w:rFonts w:hint="eastAsia"/>
        </w:rPr>
        <w:t>дни</w:t>
      </w:r>
      <w:r>
        <w:t></w:t>
      </w:r>
      <w:r>
        <w:rPr>
          <w:rFonts w:hint="eastAsia"/>
        </w:rPr>
        <w:t>помешательства</w:t>
      </w:r>
      <w:r>
        <w:t></w:t>
      </w:r>
      <w:r>
        <w:t></w:t>
      </w:r>
      <w:r>
        <w:t></w:t>
      </w:r>
      <w:r>
        <w:rPr>
          <w:rFonts w:hint="eastAsia"/>
        </w:rPr>
        <w:t>роман</w:t>
      </w:r>
      <w:r>
        <w:t></w:t>
      </w:r>
      <w:r>
        <w:t></w:t>
      </w:r>
      <w:r>
        <w:rPr>
          <w:rFonts w:hint="eastAsia"/>
        </w:rPr>
        <w:t>Признания</w:t>
      </w:r>
      <w:r>
        <w:t></w:t>
      </w:r>
      <w:r>
        <w:rPr>
          <w:rFonts w:hint="eastAsia"/>
        </w:rPr>
        <w:t>Сергея</w:t>
      </w:r>
      <w:r>
        <w:t></w:t>
      </w:r>
      <w:r>
        <w:rPr>
          <w:rFonts w:hint="eastAsia"/>
        </w:rPr>
        <w:t>Чалыгина</w:t>
      </w:r>
      <w:r>
        <w:t></w:t>
      </w:r>
      <w:r>
        <w:t></w:t>
      </w:r>
      <w:r>
        <w:rPr>
          <w:rFonts w:hint="eastAsia"/>
        </w:rPr>
        <w:t>Я</w:t>
      </w:r>
      <w:r>
        <w:t></w:t>
      </w:r>
      <w:r>
        <w:rPr>
          <w:rFonts w:hint="eastAsia"/>
        </w:rPr>
        <w:t>П</w:t>
      </w:r>
      <w:r>
        <w:t></w:t>
      </w:r>
      <w:r>
        <w:t></w:t>
      </w:r>
      <w:r>
        <w:rPr>
          <w:rFonts w:hint="eastAsia"/>
        </w:rPr>
        <w:t>Полонского</w:t>
      </w:r>
      <w:r>
        <w:t></w:t>
      </w:r>
      <w:r>
        <w:t></w:t>
      </w:r>
      <w:r>
        <w:rPr>
          <w:rFonts w:hint="eastAsia"/>
        </w:rPr>
        <w:t>романы</w:t>
      </w:r>
      <w:r>
        <w:t></w:t>
      </w:r>
      <w:r>
        <w:t></w:t>
      </w:r>
      <w:r>
        <w:rPr>
          <w:rFonts w:hint="eastAsia"/>
        </w:rPr>
        <w:t>Дворянское</w:t>
      </w:r>
      <w:r>
        <w:t></w:t>
      </w:r>
      <w:r>
        <w:rPr>
          <w:rFonts w:hint="eastAsia"/>
        </w:rPr>
        <w:t>гнездо</w:t>
      </w:r>
      <w:r>
        <w:t></w:t>
      </w:r>
      <w:r>
        <w:t></w:t>
      </w:r>
      <w:r>
        <w:rPr>
          <w:rFonts w:hint="eastAsia"/>
        </w:rPr>
        <w:t>И</w:t>
      </w:r>
      <w:r>
        <w:t></w:t>
      </w:r>
      <w:r>
        <w:rPr>
          <w:rFonts w:hint="eastAsia"/>
        </w:rPr>
        <w:t>С</w:t>
      </w:r>
      <w:r>
        <w:t></w:t>
      </w:r>
      <w:r>
        <w:t></w:t>
      </w:r>
      <w:r>
        <w:rPr>
          <w:rFonts w:hint="eastAsia"/>
        </w:rPr>
        <w:t>Тургенева</w:t>
      </w:r>
      <w:r>
        <w:t></w:t>
      </w:r>
      <w:r>
        <w:t></w:t>
      </w:r>
      <w:r>
        <w:t></w:t>
      </w:r>
      <w:r>
        <w:rPr>
          <w:rFonts w:hint="eastAsia"/>
        </w:rPr>
        <w:t>Обломов</w:t>
      </w:r>
      <w:r>
        <w:t></w:t>
      </w:r>
      <w:r>
        <w:t></w:t>
      </w:r>
      <w:r>
        <w:t></w:t>
      </w:r>
      <w:r>
        <w:t></w:t>
      </w:r>
      <w:r>
        <w:rPr>
          <w:rFonts w:hint="eastAsia"/>
        </w:rPr>
        <w:t>Обрыв</w:t>
      </w:r>
      <w:r>
        <w:t></w:t>
      </w:r>
      <w:r>
        <w:t></w:t>
      </w:r>
      <w:r>
        <w:rPr>
          <w:rFonts w:hint="eastAsia"/>
        </w:rPr>
        <w:t>И</w:t>
      </w:r>
      <w:r>
        <w:t></w:t>
      </w:r>
      <w:r>
        <w:rPr>
          <w:rFonts w:hint="eastAsia"/>
        </w:rPr>
        <w:t>А</w:t>
      </w:r>
      <w:r>
        <w:t></w:t>
      </w:r>
      <w:r>
        <w:t></w:t>
      </w:r>
      <w:r>
        <w:rPr>
          <w:rFonts w:hint="eastAsia"/>
        </w:rPr>
        <w:t>Гончарова</w:t>
      </w:r>
      <w:r>
        <w:t></w:t>
      </w:r>
      <w:r>
        <w:t></w:t>
      </w:r>
      <w:r>
        <w:t></w:t>
      </w:r>
      <w:r>
        <w:rPr>
          <w:rFonts w:hint="eastAsia"/>
        </w:rPr>
        <w:t>Соборяне</w:t>
      </w:r>
      <w:r>
        <w:t></w:t>
      </w:r>
      <w:r>
        <w:t></w:t>
      </w:r>
      <w:r>
        <w:t></w:t>
      </w:r>
      <w:r>
        <w:t></w:t>
      </w:r>
      <w:r>
        <w:rPr>
          <w:rFonts w:hint="eastAsia"/>
        </w:rPr>
        <w:t>На</w:t>
      </w:r>
      <w:r>
        <w:t></w:t>
      </w:r>
      <w:r>
        <w:rPr>
          <w:rFonts w:hint="eastAsia"/>
        </w:rPr>
        <w:t>ножах</w:t>
      </w:r>
      <w:r>
        <w:t></w:t>
      </w:r>
      <w:r>
        <w:t></w:t>
      </w:r>
      <w:r>
        <w:t></w:t>
      </w:r>
      <w:r>
        <w:t></w:t>
      </w:r>
      <w:r>
        <w:rPr>
          <w:rFonts w:hint="eastAsia"/>
        </w:rPr>
        <w:t>Очарованный</w:t>
      </w:r>
      <w:r>
        <w:t></w:t>
      </w:r>
      <w:r>
        <w:rPr>
          <w:rFonts w:hint="eastAsia"/>
        </w:rPr>
        <w:t>странник</w:t>
      </w:r>
      <w:r>
        <w:t></w:t>
      </w:r>
      <w:r>
        <w:t></w:t>
      </w:r>
      <w:r>
        <w:rPr>
          <w:rFonts w:hint="eastAsia"/>
        </w:rPr>
        <w:t>Н</w:t>
      </w:r>
      <w:r>
        <w:t></w:t>
      </w:r>
      <w:r>
        <w:rPr>
          <w:rFonts w:hint="eastAsia"/>
        </w:rPr>
        <w:t>С</w:t>
      </w:r>
      <w:r>
        <w:t></w:t>
      </w:r>
      <w:r>
        <w:t></w:t>
      </w:r>
      <w:r>
        <w:rPr>
          <w:rFonts w:hint="eastAsia"/>
        </w:rPr>
        <w:t>Лескова</w:t>
      </w:r>
      <w:r>
        <w:t></w:t>
      </w:r>
      <w:r>
        <w:t></w:t>
      </w:r>
      <w:r>
        <w:rPr>
          <w:rFonts w:hint="eastAsia"/>
        </w:rPr>
        <w:t>рассказы</w:t>
      </w:r>
      <w:r>
        <w:t></w:t>
      </w:r>
      <w:r>
        <w:t></w:t>
      </w:r>
      <w:r>
        <w:rPr>
          <w:rFonts w:hint="eastAsia"/>
        </w:rPr>
        <w:t>Три</w:t>
      </w:r>
      <w:r>
        <w:t></w:t>
      </w:r>
      <w:r>
        <w:rPr>
          <w:rFonts w:hint="eastAsia"/>
        </w:rPr>
        <w:t>смерти</w:t>
      </w:r>
      <w:r>
        <w:t></w:t>
      </w:r>
      <w:r>
        <w:t></w:t>
      </w:r>
      <w:r>
        <w:t></w:t>
      </w:r>
      <w:r>
        <w:t></w:t>
      </w:r>
      <w:r>
        <w:rPr>
          <w:rFonts w:hint="eastAsia"/>
        </w:rPr>
        <w:t>Смерть</w:t>
      </w:r>
      <w:r>
        <w:t></w:t>
      </w:r>
      <w:r>
        <w:rPr>
          <w:rFonts w:hint="eastAsia"/>
        </w:rPr>
        <w:t>Ивана</w:t>
      </w:r>
      <w:r>
        <w:t></w:t>
      </w:r>
      <w:r>
        <w:rPr>
          <w:rFonts w:hint="eastAsia"/>
        </w:rPr>
        <w:t>Ильича</w:t>
      </w:r>
      <w:r>
        <w:t></w:t>
      </w:r>
      <w:r>
        <w:t></w:t>
      </w:r>
      <w:r>
        <w:t></w:t>
      </w:r>
      <w:r>
        <w:t></w:t>
      </w:r>
      <w:r>
        <w:rPr>
          <w:rFonts w:hint="eastAsia"/>
        </w:rPr>
        <w:t>Хозяин</w:t>
      </w:r>
      <w:r>
        <w:t></w:t>
      </w:r>
      <w:r>
        <w:rPr>
          <w:rFonts w:hint="eastAsia"/>
        </w:rPr>
        <w:t>и</w:t>
      </w:r>
      <w:r>
        <w:t></w:t>
      </w:r>
      <w:r>
        <w:rPr>
          <w:rFonts w:hint="eastAsia"/>
        </w:rPr>
        <w:t>работник</w:t>
      </w:r>
      <w:r>
        <w:t></w:t>
      </w:r>
      <w:r>
        <w:t></w:t>
      </w:r>
      <w:r>
        <w:rPr>
          <w:rFonts w:hint="eastAsia"/>
        </w:rPr>
        <w:t>Л</w:t>
      </w:r>
      <w:r>
        <w:t></w:t>
      </w:r>
      <w:r>
        <w:rPr>
          <w:rFonts w:hint="eastAsia"/>
        </w:rPr>
        <w:t>Н</w:t>
      </w:r>
      <w:r>
        <w:t></w:t>
      </w:r>
      <w:r>
        <w:t></w:t>
      </w:r>
      <w:r>
        <w:rPr>
          <w:rFonts w:hint="eastAsia"/>
        </w:rPr>
        <w:t>Толстого</w:t>
      </w:r>
      <w:r>
        <w:t></w:t>
      </w:r>
      <w:r>
        <w:t></w:t>
      </w:r>
      <w:r>
        <w:t></w:t>
      </w:r>
      <w:r>
        <w:rPr>
          <w:rFonts w:hint="eastAsia"/>
        </w:rPr>
        <w:t>Архиерей</w:t>
      </w:r>
      <w:r>
        <w:t></w:t>
      </w:r>
      <w:r>
        <w:t></w:t>
      </w:r>
      <w:r>
        <w:t></w:t>
      </w:r>
      <w:r>
        <w:t></w:t>
      </w:r>
      <w:r>
        <w:rPr>
          <w:rFonts w:hint="eastAsia"/>
        </w:rPr>
        <w:t>Черный</w:t>
      </w:r>
      <w:r>
        <w:t></w:t>
      </w:r>
      <w:r>
        <w:rPr>
          <w:rFonts w:hint="eastAsia"/>
        </w:rPr>
        <w:t>монах</w:t>
      </w:r>
      <w:r>
        <w:t></w:t>
      </w:r>
      <w:r>
        <w:t></w:t>
      </w:r>
      <w:r>
        <w:t></w:t>
      </w:r>
      <w:r>
        <w:t></w:t>
      </w:r>
      <w:r>
        <w:rPr>
          <w:rFonts w:hint="eastAsia"/>
        </w:rPr>
        <w:t>Скрипка</w:t>
      </w:r>
      <w:r>
        <w:t></w:t>
      </w:r>
      <w:r>
        <w:rPr>
          <w:rFonts w:hint="eastAsia"/>
        </w:rPr>
        <w:t>Ротшильда</w:t>
      </w:r>
      <w:r>
        <w:t></w:t>
      </w:r>
      <w:r>
        <w:t></w:t>
      </w:r>
      <w:r>
        <w:t></w:t>
      </w:r>
      <w:r>
        <w:t></w:t>
      </w:r>
      <w:r>
        <w:rPr>
          <w:rFonts w:hint="eastAsia"/>
        </w:rPr>
        <w:t>Студент</w:t>
      </w:r>
      <w:r>
        <w:t></w:t>
      </w:r>
      <w:r>
        <w:t></w:t>
      </w:r>
      <w:r>
        <w:rPr>
          <w:rFonts w:hint="eastAsia"/>
        </w:rPr>
        <w:t>А</w:t>
      </w:r>
      <w:r>
        <w:t></w:t>
      </w:r>
      <w:r>
        <w:rPr>
          <w:rFonts w:hint="eastAsia"/>
        </w:rPr>
        <w:t>П</w:t>
      </w:r>
      <w:r>
        <w:t></w:t>
      </w:r>
      <w:r>
        <w:t></w:t>
      </w:r>
      <w:r>
        <w:rPr>
          <w:rFonts w:hint="eastAsia"/>
        </w:rPr>
        <w:t>Чехова</w:t>
      </w:r>
      <w:r>
        <w:t></w:t>
      </w:r>
      <w:r>
        <w:t></w:t>
      </w:r>
      <w:r>
        <w:rPr>
          <w:rFonts w:hint="eastAsia"/>
        </w:rPr>
        <w:t>роман</w:t>
      </w:r>
      <w:r>
        <w:t></w:t>
      </w:r>
      <w:r>
        <w:t></w:t>
      </w:r>
      <w:r>
        <w:rPr>
          <w:rFonts w:hint="eastAsia"/>
        </w:rPr>
        <w:t>Петр</w:t>
      </w:r>
      <w:r>
        <w:t></w:t>
      </w:r>
      <w:r>
        <w:rPr>
          <w:rFonts w:hint="eastAsia"/>
        </w:rPr>
        <w:t>и</w:t>
      </w:r>
      <w:r>
        <w:t></w:t>
      </w:r>
      <w:r>
        <w:rPr>
          <w:rFonts w:hint="eastAsia"/>
        </w:rPr>
        <w:t>Алексей</w:t>
      </w:r>
      <w:r>
        <w:t></w:t>
      </w:r>
      <w:r>
        <w:t></w:t>
      </w:r>
      <w:r>
        <w:rPr>
          <w:rFonts w:hint="eastAsia"/>
        </w:rPr>
        <w:t>Д</w:t>
      </w:r>
      <w:r>
        <w:t></w:t>
      </w:r>
      <w:r>
        <w:rPr>
          <w:rFonts w:hint="eastAsia"/>
        </w:rPr>
        <w:t>С</w:t>
      </w:r>
      <w:r>
        <w:t></w:t>
      </w:r>
      <w:r>
        <w:t></w:t>
      </w:r>
      <w:r>
        <w:rPr>
          <w:rFonts w:hint="eastAsia"/>
        </w:rPr>
        <w:t>Мережковского</w:t>
      </w:r>
      <w:r>
        <w:t></w:t>
      </w:r>
      <w:r>
        <w:t></w:t>
      </w:r>
      <w:r>
        <w:t></w:t>
      </w:r>
      <w:r>
        <w:rPr>
          <w:rFonts w:hint="eastAsia"/>
        </w:rPr>
        <w:t>Петербург</w:t>
      </w:r>
      <w:r>
        <w:t></w:t>
      </w:r>
      <w:r>
        <w:t></w:t>
      </w:r>
      <w:r>
        <w:rPr>
          <w:rFonts w:hint="eastAsia"/>
        </w:rPr>
        <w:t>А</w:t>
      </w:r>
      <w:r>
        <w:t></w:t>
      </w:r>
      <w:r>
        <w:t></w:t>
      </w:r>
      <w:r>
        <w:rPr>
          <w:rFonts w:hint="eastAsia"/>
        </w:rPr>
        <w:t>Белого</w:t>
      </w:r>
      <w:r>
        <w:t></w:t>
      </w:r>
      <w:r>
        <w:t></w:t>
      </w:r>
      <w:r>
        <w:t></w:t>
      </w:r>
      <w:r>
        <w:rPr>
          <w:rFonts w:hint="eastAsia"/>
        </w:rPr>
        <w:t>Солнце</w:t>
      </w:r>
      <w:r>
        <w:t></w:t>
      </w:r>
      <w:r>
        <w:rPr>
          <w:rFonts w:hint="eastAsia"/>
        </w:rPr>
        <w:t>мертвых</w:t>
      </w:r>
      <w:r>
        <w:t></w:t>
      </w:r>
      <w:r>
        <w:t></w:t>
      </w:r>
      <w:r>
        <w:rPr>
          <w:rFonts w:hint="eastAsia"/>
        </w:rPr>
        <w:t>и</w:t>
      </w:r>
      <w:r>
        <w:t></w:t>
      </w:r>
      <w:r>
        <w:t></w:t>
      </w:r>
      <w:r>
        <w:rPr>
          <w:rFonts w:hint="eastAsia"/>
        </w:rPr>
        <w:t>Неупиваемая</w:t>
      </w:r>
      <w:r>
        <w:t></w:t>
      </w:r>
      <w:r>
        <w:rPr>
          <w:rFonts w:hint="eastAsia"/>
        </w:rPr>
        <w:t>чаша</w:t>
      </w:r>
      <w:r>
        <w:t></w:t>
      </w:r>
      <w:r>
        <w:t></w:t>
      </w:r>
      <w:r>
        <w:rPr>
          <w:rFonts w:hint="eastAsia"/>
        </w:rPr>
        <w:t>И</w:t>
      </w:r>
      <w:r>
        <w:t></w:t>
      </w:r>
      <w:r>
        <w:rPr>
          <w:rFonts w:hint="eastAsia"/>
        </w:rPr>
        <w:t>С</w:t>
      </w:r>
      <w:r>
        <w:t></w:t>
      </w:r>
      <w:r>
        <w:t></w:t>
      </w:r>
      <w:r>
        <w:rPr>
          <w:rFonts w:hint="eastAsia"/>
        </w:rPr>
        <w:t>Шмелева</w:t>
      </w:r>
      <w:r>
        <w:t></w:t>
      </w:r>
      <w:r>
        <w:t></w:t>
      </w:r>
      <w:r>
        <w:t></w:t>
      </w:r>
      <w:r>
        <w:rPr>
          <w:rFonts w:hint="eastAsia"/>
        </w:rPr>
        <w:t>Голубая</w:t>
      </w:r>
      <w:r>
        <w:t></w:t>
      </w:r>
      <w:r>
        <w:rPr>
          <w:rFonts w:hint="eastAsia"/>
        </w:rPr>
        <w:t>звезда</w:t>
      </w:r>
      <w:r>
        <w:t></w:t>
      </w:r>
      <w:r>
        <w:t></w:t>
      </w:r>
      <w:r>
        <w:t></w:t>
      </w:r>
      <w:r>
        <w:t></w:t>
      </w:r>
      <w:r>
        <w:rPr>
          <w:rFonts w:hint="eastAsia"/>
        </w:rPr>
        <w:t>Аграфена</w:t>
      </w:r>
      <w:r>
        <w:t></w:t>
      </w:r>
      <w:r>
        <w:t></w:t>
      </w:r>
      <w:r>
        <w:t></w:t>
      </w:r>
      <w:r>
        <w:t></w:t>
      </w:r>
      <w:r>
        <w:rPr>
          <w:rFonts w:hint="eastAsia"/>
        </w:rPr>
        <w:t>Преподобный</w:t>
      </w:r>
      <w:r>
        <w:t></w:t>
      </w:r>
      <w:r>
        <w:rPr>
          <w:rFonts w:hint="eastAsia"/>
        </w:rPr>
        <w:t>Сергий</w:t>
      </w:r>
      <w:r>
        <w:t></w:t>
      </w:r>
      <w:r>
        <w:rPr>
          <w:rFonts w:hint="eastAsia"/>
        </w:rPr>
        <w:t>Радонежский</w:t>
      </w:r>
      <w:r>
        <w:t></w:t>
      </w:r>
      <w:r>
        <w:t></w:t>
      </w:r>
      <w:r>
        <w:rPr>
          <w:rFonts w:hint="eastAsia"/>
        </w:rPr>
        <w:t>Б</w:t>
      </w:r>
      <w:r>
        <w:t></w:t>
      </w:r>
      <w:r>
        <w:rPr>
          <w:rFonts w:hint="eastAsia"/>
        </w:rPr>
        <w:t>К</w:t>
      </w:r>
      <w:r>
        <w:t></w:t>
      </w:r>
      <w:r>
        <w:t></w:t>
      </w:r>
      <w:r>
        <w:rPr>
          <w:rFonts w:hint="eastAsia"/>
        </w:rPr>
        <w:t>Зайцева</w:t>
      </w:r>
      <w:r>
        <w:t></w:t>
      </w:r>
      <w:r>
        <w:t></w:t>
      </w:r>
      <w:r>
        <w:rPr>
          <w:rFonts w:hint="eastAsia"/>
        </w:rPr>
        <w:t>рассказы</w:t>
      </w:r>
      <w:r>
        <w:t></w:t>
      </w:r>
      <w:r>
        <w:rPr>
          <w:rFonts w:hint="eastAsia"/>
        </w:rPr>
        <w:t>А</w:t>
      </w:r>
      <w:r>
        <w:t></w:t>
      </w:r>
      <w:r>
        <w:rPr>
          <w:rFonts w:hint="eastAsia"/>
        </w:rPr>
        <w:t>П</w:t>
      </w:r>
      <w:r>
        <w:t></w:t>
      </w:r>
      <w:r>
        <w:t></w:t>
      </w:r>
      <w:r>
        <w:rPr>
          <w:rFonts w:hint="eastAsia"/>
        </w:rPr>
        <w:t>Платонова</w:t>
      </w:r>
      <w:r>
        <w:t></w:t>
      </w:r>
      <w:r>
        <w:t></w:t>
      </w:r>
      <w:r>
        <w:rPr>
          <w:rFonts w:hint="eastAsia"/>
        </w:rPr>
        <w:t>Река</w:t>
      </w:r>
      <w:r>
        <w:t></w:t>
      </w:r>
      <w:r>
        <w:rPr>
          <w:rFonts w:hint="eastAsia"/>
        </w:rPr>
        <w:t>Потудань</w:t>
      </w:r>
      <w:r>
        <w:t></w:t>
      </w:r>
      <w:r>
        <w:t></w:t>
      </w:r>
      <w:r>
        <w:t></w:t>
      </w:r>
      <w:r>
        <w:t></w:t>
      </w:r>
      <w:r>
        <w:rPr>
          <w:rFonts w:hint="eastAsia"/>
        </w:rPr>
        <w:t>Возвращение</w:t>
      </w:r>
      <w:r>
        <w:t></w:t>
      </w:r>
      <w:r>
        <w:t></w:t>
      </w:r>
      <w:r>
        <w:t></w:t>
      </w:r>
      <w:r>
        <w:t></w:t>
      </w:r>
      <w:r>
        <w:rPr>
          <w:rFonts w:hint="eastAsia"/>
        </w:rPr>
        <w:t>Афродита</w:t>
      </w:r>
      <w:r>
        <w:t></w:t>
      </w:r>
      <w:r>
        <w:t></w:t>
      </w:r>
      <w:r>
        <w:t></w:t>
      </w:r>
      <w:r>
        <w:t></w:t>
      </w:r>
      <w:r>
        <w:rPr>
          <w:rFonts w:hint="eastAsia"/>
        </w:rPr>
        <w:t>Июльская</w:t>
      </w:r>
      <w:r>
        <w:t></w:t>
      </w:r>
      <w:r>
        <w:rPr>
          <w:rFonts w:hint="eastAsia"/>
        </w:rPr>
        <w:t>гроза</w:t>
      </w:r>
      <w:r>
        <w:t></w:t>
      </w:r>
      <w:r>
        <w:t></w:t>
      </w:r>
      <w:r>
        <w:t></w:t>
      </w:r>
      <w:r>
        <w:t></w:t>
      </w:r>
      <w:r>
        <w:rPr>
          <w:rFonts w:hint="eastAsia"/>
        </w:rPr>
        <w:t>Семен</w:t>
      </w:r>
      <w:r>
        <w:t></w:t>
      </w:r>
      <w:r>
        <w:t></w:t>
      </w:r>
      <w:r>
        <w:t></w:t>
      </w:r>
      <w:r>
        <w:t></w:t>
      </w:r>
      <w:r>
        <w:rPr>
          <w:rFonts w:hint="eastAsia"/>
        </w:rPr>
        <w:t>Фро</w:t>
      </w:r>
      <w:r>
        <w:t></w:t>
      </w:r>
      <w:r>
        <w:t></w:t>
      </w:r>
      <w:r>
        <w:t></w:t>
      </w:r>
      <w:r>
        <w:t></w:t>
      </w:r>
      <w:r>
        <w:rPr>
          <w:rFonts w:hint="eastAsia"/>
        </w:rPr>
        <w:t>Кладовая</w:t>
      </w:r>
      <w:r>
        <w:t></w:t>
      </w:r>
      <w:r>
        <w:rPr>
          <w:rFonts w:hint="eastAsia"/>
        </w:rPr>
        <w:t>солнца</w:t>
      </w:r>
      <w:r>
        <w:t></w:t>
      </w:r>
      <w:r>
        <w:t></w:t>
      </w:r>
      <w:r>
        <w:rPr>
          <w:rFonts w:hint="eastAsia"/>
        </w:rPr>
        <w:t>М</w:t>
      </w:r>
      <w:r>
        <w:t></w:t>
      </w:r>
      <w:r>
        <w:rPr>
          <w:rFonts w:hint="eastAsia"/>
        </w:rPr>
        <w:t>М</w:t>
      </w:r>
      <w:r>
        <w:t></w:t>
      </w:r>
      <w:r>
        <w:t></w:t>
      </w:r>
      <w:r>
        <w:rPr>
          <w:rFonts w:hint="eastAsia"/>
        </w:rPr>
        <w:t>Пришвина</w:t>
      </w:r>
      <w:r>
        <w:t></w:t>
      </w:r>
      <w:r>
        <w:t></w:t>
      </w:r>
      <w:r>
        <w:rPr>
          <w:rFonts w:hint="eastAsia"/>
        </w:rPr>
        <w:t>а</w:t>
      </w:r>
      <w:r>
        <w:t></w:t>
      </w:r>
      <w:r>
        <w:rPr>
          <w:rFonts w:hint="eastAsia"/>
        </w:rPr>
        <w:t>также</w:t>
      </w:r>
      <w:r>
        <w:t></w:t>
      </w:r>
      <w:r>
        <w:rPr>
          <w:rFonts w:hint="eastAsia"/>
        </w:rPr>
        <w:t>статьи</w:t>
      </w:r>
      <w:r>
        <w:t></w:t>
      </w:r>
      <w:r>
        <w:rPr>
          <w:rFonts w:hint="eastAsia"/>
        </w:rPr>
        <w:t>и</w:t>
      </w:r>
      <w:r>
        <w:t></w:t>
      </w:r>
      <w:r>
        <w:rPr>
          <w:rFonts w:hint="eastAsia"/>
        </w:rPr>
        <w:t>письма</w:t>
      </w:r>
      <w:r>
        <w:t></w:t>
      </w:r>
      <w:r>
        <w:rPr>
          <w:rFonts w:hint="eastAsia"/>
        </w:rPr>
        <w:t>писателей</w:t>
      </w:r>
      <w:r>
        <w:t></w:t>
      </w:r>
      <w:r>
        <w:rPr>
          <w:rFonts w:hint="eastAsia"/>
        </w:rPr>
        <w:t>об</w:t>
      </w:r>
      <w:r>
        <w:t></w:t>
      </w:r>
      <w:r>
        <w:rPr>
          <w:rFonts w:hint="eastAsia"/>
        </w:rPr>
        <w:t>искусстве</w:t>
      </w:r>
      <w:r>
        <w:t></w:t>
      </w:r>
      <w:r>
        <w:t></w:t>
      </w:r>
      <w:r>
        <w:rPr>
          <w:rFonts w:hint="eastAsia"/>
        </w:rPr>
        <w:t>рукописные</w:t>
      </w:r>
      <w:r>
        <w:t></w:t>
      </w:r>
      <w:r>
        <w:rPr>
          <w:rFonts w:hint="eastAsia"/>
        </w:rPr>
        <w:t>и</w:t>
      </w:r>
      <w:r>
        <w:t></w:t>
      </w:r>
      <w:r>
        <w:rPr>
          <w:rFonts w:hint="eastAsia"/>
        </w:rPr>
        <w:t>черновые</w:t>
      </w:r>
      <w:r>
        <w:t></w:t>
      </w:r>
      <w:r>
        <w:rPr>
          <w:rFonts w:hint="eastAsia"/>
        </w:rPr>
        <w:t>варианты</w:t>
      </w:r>
      <w:r>
        <w:t></w:t>
      </w:r>
      <w:r>
        <w:rPr>
          <w:rFonts w:hint="eastAsia"/>
        </w:rPr>
        <w:t>их</w:t>
      </w:r>
      <w:r>
        <w:t></w:t>
      </w:r>
      <w:r>
        <w:rPr>
          <w:rFonts w:hint="eastAsia"/>
        </w:rPr>
        <w:t>работ</w:t>
      </w:r>
      <w:r>
        <w:t></w:t>
      </w:r>
      <w:r>
        <w:t></w:t>
      </w:r>
      <w:r>
        <w:rPr>
          <w:rFonts w:hint="eastAsia"/>
        </w:rPr>
        <w:t>архивные</w:t>
      </w:r>
      <w:r>
        <w:t></w:t>
      </w:r>
      <w:r>
        <w:rPr>
          <w:rFonts w:hint="eastAsia"/>
        </w:rPr>
        <w:t>материалы</w:t>
      </w:r>
      <w:r>
        <w:t></w:t>
      </w:r>
    </w:p>
    <w:p w:rsidR="00DD412D" w:rsidRDefault="00DD412D" w:rsidP="00DD412D">
      <w:r>
        <w:rPr>
          <w:rFonts w:hint="eastAsia"/>
        </w:rPr>
        <w:t>Основные</w:t>
      </w:r>
      <w:r>
        <w:t></w:t>
      </w:r>
      <w:r>
        <w:rPr>
          <w:rFonts w:hint="eastAsia"/>
        </w:rPr>
        <w:t>положения</w:t>
      </w:r>
      <w:r>
        <w:t></w:t>
      </w:r>
      <w:r>
        <w:rPr>
          <w:rFonts w:hint="eastAsia"/>
        </w:rPr>
        <w:t>диссертации</w:t>
      </w:r>
      <w:r>
        <w:t></w:t>
      </w:r>
      <w:r>
        <w:t></w:t>
      </w:r>
      <w:r>
        <w:rPr>
          <w:rFonts w:hint="eastAsia"/>
        </w:rPr>
        <w:t>выносимые</w:t>
      </w:r>
      <w:r>
        <w:t></w:t>
      </w:r>
      <w:r>
        <w:rPr>
          <w:rFonts w:hint="eastAsia"/>
        </w:rPr>
        <w:t>на</w:t>
      </w:r>
      <w:r>
        <w:t></w:t>
      </w:r>
      <w:r>
        <w:rPr>
          <w:rFonts w:hint="eastAsia"/>
        </w:rPr>
        <w:t>защиту</w:t>
      </w:r>
      <w:r>
        <w:t></w:t>
      </w:r>
    </w:p>
    <w:p w:rsidR="00DD412D" w:rsidRDefault="00DD412D" w:rsidP="00DD412D">
      <w:r>
        <w:t></w:t>
      </w:r>
      <w:r>
        <w:t></w:t>
      </w:r>
      <w:r>
        <w:tab/>
      </w:r>
      <w:r>
        <w:rPr>
          <w:rFonts w:hint="eastAsia"/>
        </w:rPr>
        <w:t>Базисной</w:t>
      </w:r>
      <w:r>
        <w:t></w:t>
      </w:r>
      <w:r>
        <w:rPr>
          <w:rFonts w:hint="eastAsia"/>
        </w:rPr>
        <w:t>структурой</w:t>
      </w:r>
      <w:r>
        <w:t></w:t>
      </w:r>
      <w:r>
        <w:rPr>
          <w:rFonts w:hint="eastAsia"/>
        </w:rPr>
        <w:t>отечественной</w:t>
      </w:r>
      <w:r>
        <w:t></w:t>
      </w:r>
      <w:r>
        <w:rPr>
          <w:rFonts w:hint="eastAsia"/>
        </w:rPr>
        <w:t>культуры</w:t>
      </w:r>
      <w:r>
        <w:t></w:t>
      </w:r>
      <w:r>
        <w:rPr>
          <w:rFonts w:hint="eastAsia"/>
        </w:rPr>
        <w:t>и</w:t>
      </w:r>
      <w:r>
        <w:t></w:t>
      </w:r>
      <w:r>
        <w:rPr>
          <w:rFonts w:hint="eastAsia"/>
        </w:rPr>
        <w:t>словесности</w:t>
      </w:r>
      <w:r>
        <w:t></w:t>
      </w:r>
      <w:r>
        <w:rPr>
          <w:rFonts w:hint="eastAsia"/>
        </w:rPr>
        <w:t>является</w:t>
      </w:r>
      <w:r>
        <w:t></w:t>
      </w:r>
      <w:r>
        <w:rPr>
          <w:rFonts w:hint="eastAsia"/>
        </w:rPr>
        <w:t>феномен</w:t>
      </w:r>
      <w:r>
        <w:t></w:t>
      </w:r>
      <w:r>
        <w:rPr>
          <w:rFonts w:hint="eastAsia"/>
        </w:rPr>
        <w:t>религиозного</w:t>
      </w:r>
      <w:r>
        <w:t></w:t>
      </w:r>
      <w:r>
        <w:rPr>
          <w:rFonts w:hint="eastAsia"/>
        </w:rPr>
        <w:t>преображения</w:t>
      </w:r>
      <w:r>
        <w:t></w:t>
      </w:r>
      <w:r>
        <w:rPr>
          <w:rFonts w:hint="eastAsia"/>
        </w:rPr>
        <w:t>личности</w:t>
      </w:r>
      <w:proofErr w:type="gramStart"/>
      <w:r>
        <w:t></w:t>
      </w:r>
      <w:r>
        <w:t></w:t>
      </w:r>
      <w:r>
        <w:rPr>
          <w:rFonts w:hint="eastAsia"/>
        </w:rPr>
        <w:t>Э</w:t>
      </w:r>
      <w:proofErr w:type="gramEnd"/>
      <w:r>
        <w:rPr>
          <w:rFonts w:hint="eastAsia"/>
        </w:rPr>
        <w:t>то</w:t>
      </w:r>
      <w:r>
        <w:t></w:t>
      </w:r>
      <w:r>
        <w:rPr>
          <w:rFonts w:hint="eastAsia"/>
        </w:rPr>
        <w:t>категория</w:t>
      </w:r>
      <w:r>
        <w:t></w:t>
      </w:r>
      <w:r>
        <w:rPr>
          <w:rFonts w:hint="eastAsia"/>
        </w:rPr>
        <w:t>самосознания</w:t>
      </w:r>
      <w:r>
        <w:t></w:t>
      </w:r>
      <w:r>
        <w:rPr>
          <w:rFonts w:hint="eastAsia"/>
        </w:rPr>
        <w:t>личности</w:t>
      </w:r>
      <w:r>
        <w:t></w:t>
      </w:r>
      <w:r>
        <w:t></w:t>
      </w:r>
      <w:r>
        <w:rPr>
          <w:rFonts w:hint="eastAsia"/>
        </w:rPr>
        <w:t>которая</w:t>
      </w:r>
      <w:r>
        <w:t></w:t>
      </w:r>
      <w:r>
        <w:rPr>
          <w:rFonts w:hint="eastAsia"/>
        </w:rPr>
        <w:t>позволяет</w:t>
      </w:r>
      <w:r>
        <w:t></w:t>
      </w:r>
      <w:r>
        <w:rPr>
          <w:rFonts w:hint="eastAsia"/>
        </w:rPr>
        <w:t>человеку</w:t>
      </w:r>
      <w:r>
        <w:t></w:t>
      </w:r>
      <w:r>
        <w:rPr>
          <w:rFonts w:hint="eastAsia"/>
        </w:rPr>
        <w:t>выстроить</w:t>
      </w:r>
      <w:r>
        <w:t></w:t>
      </w:r>
      <w:r>
        <w:rPr>
          <w:rFonts w:hint="eastAsia"/>
        </w:rPr>
        <w:t>личностную</w:t>
      </w:r>
      <w:r>
        <w:t></w:t>
      </w:r>
      <w:r>
        <w:rPr>
          <w:rFonts w:hint="eastAsia"/>
        </w:rPr>
        <w:t>иерархию</w:t>
      </w:r>
      <w:r>
        <w:t></w:t>
      </w:r>
      <w:r>
        <w:rPr>
          <w:rFonts w:hint="eastAsia"/>
        </w:rPr>
        <w:t>ценностей</w:t>
      </w:r>
      <w:r>
        <w:t></w:t>
      </w:r>
      <w:r>
        <w:rPr>
          <w:rFonts w:hint="eastAsia"/>
        </w:rPr>
        <w:t>в</w:t>
      </w:r>
      <w:r>
        <w:t></w:t>
      </w:r>
      <w:r>
        <w:rPr>
          <w:rFonts w:hint="eastAsia"/>
        </w:rPr>
        <w:t>соответствии</w:t>
      </w:r>
      <w:r>
        <w:t></w:t>
      </w:r>
      <w:r>
        <w:rPr>
          <w:rFonts w:hint="eastAsia"/>
        </w:rPr>
        <w:t>с</w:t>
      </w:r>
      <w:r>
        <w:t></w:t>
      </w:r>
      <w:r>
        <w:rPr>
          <w:rFonts w:hint="eastAsia"/>
        </w:rPr>
        <w:t>ценностями</w:t>
      </w:r>
      <w:r>
        <w:t></w:t>
      </w:r>
      <w:r>
        <w:rPr>
          <w:rFonts w:hint="eastAsia"/>
        </w:rPr>
        <w:t>христианскими</w:t>
      </w:r>
      <w:r>
        <w:t></w:t>
      </w:r>
      <w:r>
        <w:rPr>
          <w:rFonts w:hint="eastAsia"/>
        </w:rPr>
        <w:t>и</w:t>
      </w:r>
      <w:r>
        <w:t></w:t>
      </w:r>
      <w:r>
        <w:rPr>
          <w:rFonts w:hint="eastAsia"/>
        </w:rPr>
        <w:t>которая</w:t>
      </w:r>
      <w:r>
        <w:t></w:t>
      </w:r>
      <w:r>
        <w:rPr>
          <w:rFonts w:hint="eastAsia"/>
        </w:rPr>
        <w:t>определяет</w:t>
      </w:r>
      <w:r>
        <w:t></w:t>
      </w:r>
      <w:r>
        <w:rPr>
          <w:rFonts w:hint="eastAsia"/>
        </w:rPr>
        <w:t>православную</w:t>
      </w:r>
      <w:r>
        <w:t></w:t>
      </w:r>
      <w:r>
        <w:rPr>
          <w:rFonts w:hint="eastAsia"/>
        </w:rPr>
        <w:t>модель</w:t>
      </w:r>
      <w:r>
        <w:t></w:t>
      </w:r>
      <w:r>
        <w:rPr>
          <w:rFonts w:hint="eastAsia"/>
        </w:rPr>
        <w:t>мира</w:t>
      </w:r>
      <w:r>
        <w:t></w:t>
      </w:r>
      <w:r>
        <w:rPr>
          <w:rFonts w:hint="eastAsia"/>
        </w:rPr>
        <w:t>литературных</w:t>
      </w:r>
      <w:r>
        <w:t></w:t>
      </w:r>
      <w:r>
        <w:rPr>
          <w:rFonts w:hint="eastAsia"/>
        </w:rPr>
        <w:t>произведений</w:t>
      </w:r>
      <w:r>
        <w:t></w:t>
      </w:r>
      <w:r>
        <w:t></w:t>
      </w:r>
      <w:r>
        <w:rPr>
          <w:rFonts w:hint="eastAsia"/>
        </w:rPr>
        <w:t>Категория</w:t>
      </w:r>
      <w:r>
        <w:t></w:t>
      </w:r>
      <w:r>
        <w:rPr>
          <w:rFonts w:hint="eastAsia"/>
        </w:rPr>
        <w:t>религиозного</w:t>
      </w:r>
      <w:r>
        <w:t></w:t>
      </w:r>
      <w:r>
        <w:rPr>
          <w:rFonts w:hint="eastAsia"/>
        </w:rPr>
        <w:t>преображения</w:t>
      </w:r>
      <w:r>
        <w:t></w:t>
      </w:r>
      <w:r>
        <w:rPr>
          <w:rFonts w:hint="eastAsia"/>
        </w:rPr>
        <w:t>личности</w:t>
      </w:r>
      <w:r>
        <w:t></w:t>
      </w:r>
      <w:r>
        <w:rPr>
          <w:rFonts w:hint="eastAsia"/>
        </w:rPr>
        <w:t>получает</w:t>
      </w:r>
      <w:r>
        <w:t></w:t>
      </w:r>
      <w:r>
        <w:rPr>
          <w:rFonts w:hint="eastAsia"/>
        </w:rPr>
        <w:t>выражение</w:t>
      </w:r>
      <w:r>
        <w:t></w:t>
      </w:r>
      <w:r>
        <w:rPr>
          <w:rFonts w:hint="eastAsia"/>
        </w:rPr>
        <w:t>в</w:t>
      </w:r>
      <w:r>
        <w:t></w:t>
      </w:r>
      <w:r>
        <w:rPr>
          <w:rFonts w:hint="eastAsia"/>
        </w:rPr>
        <w:t>идее</w:t>
      </w:r>
      <w:r>
        <w:t></w:t>
      </w:r>
      <w:r>
        <w:t></w:t>
      </w:r>
      <w:r>
        <w:rPr>
          <w:rFonts w:hint="eastAsia"/>
        </w:rPr>
        <w:t>теме</w:t>
      </w:r>
      <w:r>
        <w:t></w:t>
      </w:r>
      <w:r>
        <w:t></w:t>
      </w:r>
      <w:r>
        <w:rPr>
          <w:rFonts w:hint="eastAsia"/>
        </w:rPr>
        <w:t>композиции</w:t>
      </w:r>
      <w:r>
        <w:t></w:t>
      </w:r>
      <w:r>
        <w:t></w:t>
      </w:r>
      <w:r>
        <w:rPr>
          <w:rFonts w:hint="eastAsia"/>
        </w:rPr>
        <w:t>в</w:t>
      </w:r>
      <w:r>
        <w:t></w:t>
      </w:r>
      <w:r>
        <w:rPr>
          <w:rFonts w:hint="eastAsia"/>
        </w:rPr>
        <w:t>образах</w:t>
      </w:r>
      <w:r>
        <w:t></w:t>
      </w:r>
      <w:r>
        <w:rPr>
          <w:rFonts w:hint="eastAsia"/>
        </w:rPr>
        <w:t>литературного</w:t>
      </w:r>
      <w:r>
        <w:t></w:t>
      </w:r>
      <w:r>
        <w:rPr>
          <w:rFonts w:hint="eastAsia"/>
        </w:rPr>
        <w:t>произведения</w:t>
      </w:r>
      <w:r>
        <w:t></w:t>
      </w:r>
      <w:r>
        <w:t></w:t>
      </w:r>
      <w:r>
        <w:rPr>
          <w:rFonts w:hint="eastAsia"/>
        </w:rPr>
        <w:t>а</w:t>
      </w:r>
      <w:r>
        <w:t></w:t>
      </w:r>
      <w:r>
        <w:rPr>
          <w:rFonts w:hint="eastAsia"/>
        </w:rPr>
        <w:t>также</w:t>
      </w:r>
      <w:r>
        <w:t></w:t>
      </w:r>
      <w:r>
        <w:rPr>
          <w:rFonts w:hint="eastAsia"/>
        </w:rPr>
        <w:t>в</w:t>
      </w:r>
      <w:r>
        <w:t></w:t>
      </w:r>
      <w:r>
        <w:rPr>
          <w:rFonts w:hint="eastAsia"/>
        </w:rPr>
        <w:t>связанных</w:t>
      </w:r>
      <w:r>
        <w:t></w:t>
      </w:r>
      <w:r>
        <w:rPr>
          <w:rFonts w:hint="eastAsia"/>
        </w:rPr>
        <w:t>с</w:t>
      </w:r>
      <w:r>
        <w:t></w:t>
      </w:r>
      <w:r>
        <w:rPr>
          <w:rFonts w:hint="eastAsia"/>
        </w:rPr>
        <w:t>ними</w:t>
      </w:r>
      <w:r>
        <w:t></w:t>
      </w:r>
      <w:r>
        <w:rPr>
          <w:rFonts w:hint="eastAsia"/>
        </w:rPr>
        <w:t>мотивах</w:t>
      </w:r>
      <w:r>
        <w:t></w:t>
      </w:r>
      <w:r>
        <w:rPr>
          <w:rFonts w:hint="eastAsia"/>
        </w:rPr>
        <w:t>и</w:t>
      </w:r>
      <w:r>
        <w:t></w:t>
      </w:r>
      <w:r>
        <w:rPr>
          <w:rFonts w:hint="eastAsia"/>
        </w:rPr>
        <w:t>символах</w:t>
      </w:r>
      <w:r>
        <w:t></w:t>
      </w:r>
    </w:p>
    <w:p w:rsidR="00DD412D" w:rsidRDefault="00DD412D" w:rsidP="00DD412D">
      <w:r>
        <w:t></w:t>
      </w:r>
      <w:r>
        <w:t></w:t>
      </w:r>
      <w:r>
        <w:tab/>
      </w:r>
      <w:r>
        <w:rPr>
          <w:rFonts w:hint="eastAsia"/>
        </w:rPr>
        <w:t>Феномен</w:t>
      </w:r>
      <w:r>
        <w:t></w:t>
      </w:r>
      <w:r>
        <w:rPr>
          <w:rFonts w:hint="eastAsia"/>
        </w:rPr>
        <w:t>преображения</w:t>
      </w:r>
      <w:r>
        <w:t></w:t>
      </w:r>
      <w:r>
        <w:rPr>
          <w:rFonts w:hint="eastAsia"/>
        </w:rPr>
        <w:t>личности</w:t>
      </w:r>
      <w:r>
        <w:t></w:t>
      </w:r>
      <w:r>
        <w:rPr>
          <w:rFonts w:hint="eastAsia"/>
        </w:rPr>
        <w:t>определяет</w:t>
      </w:r>
      <w:r>
        <w:t></w:t>
      </w:r>
      <w:r>
        <w:rPr>
          <w:rFonts w:hint="eastAsia"/>
        </w:rPr>
        <w:t>своеобразие</w:t>
      </w:r>
      <w:r>
        <w:t></w:t>
      </w:r>
      <w:r>
        <w:rPr>
          <w:rFonts w:hint="eastAsia"/>
        </w:rPr>
        <w:t>жанровой</w:t>
      </w:r>
      <w:r>
        <w:t></w:t>
      </w:r>
      <w:r>
        <w:rPr>
          <w:rFonts w:hint="eastAsia"/>
        </w:rPr>
        <w:t>природы</w:t>
      </w:r>
      <w:r>
        <w:t></w:t>
      </w:r>
      <w:r>
        <w:rPr>
          <w:rFonts w:hint="eastAsia"/>
        </w:rPr>
        <w:t>произведений</w:t>
      </w:r>
      <w:r>
        <w:t></w:t>
      </w:r>
      <w:r>
        <w:t></w:t>
      </w:r>
      <w:r>
        <w:rPr>
          <w:rFonts w:hint="eastAsia"/>
        </w:rPr>
        <w:t>традиции</w:t>
      </w:r>
      <w:r>
        <w:t></w:t>
      </w:r>
      <w:r>
        <w:rPr>
          <w:rFonts w:hint="eastAsia"/>
        </w:rPr>
        <w:t>жития</w:t>
      </w:r>
      <w:r>
        <w:t></w:t>
      </w:r>
      <w:r>
        <w:t></w:t>
      </w:r>
      <w:r>
        <w:rPr>
          <w:rFonts w:hint="eastAsia"/>
        </w:rPr>
        <w:t>хождения</w:t>
      </w:r>
      <w:r>
        <w:t></w:t>
      </w:r>
      <w:r>
        <w:t></w:t>
      </w:r>
      <w:r>
        <w:rPr>
          <w:rFonts w:hint="eastAsia"/>
        </w:rPr>
        <w:t>видения</w:t>
      </w:r>
      <w:r>
        <w:t></w:t>
      </w:r>
      <w:r>
        <w:t></w:t>
      </w:r>
      <w:r>
        <w:rPr>
          <w:rFonts w:hint="eastAsia"/>
        </w:rPr>
        <w:t>проповеди</w:t>
      </w:r>
      <w:r>
        <w:t></w:t>
      </w:r>
      <w:r>
        <w:t></w:t>
      </w:r>
      <w:r>
        <w:rPr>
          <w:rFonts w:hint="eastAsia"/>
        </w:rPr>
        <w:t>летописания</w:t>
      </w:r>
      <w:r>
        <w:t></w:t>
      </w:r>
      <w:r>
        <w:t></w:t>
      </w:r>
      <w:r>
        <w:t></w:t>
      </w:r>
      <w:r>
        <w:rPr>
          <w:rFonts w:hint="eastAsia"/>
        </w:rPr>
        <w:t>хронотопа</w:t>
      </w:r>
      <w:r>
        <w:t></w:t>
      </w:r>
      <w:r>
        <w:t></w:t>
      </w:r>
      <w:r>
        <w:rPr>
          <w:rFonts w:hint="eastAsia"/>
        </w:rPr>
        <w:t>соединение</w:t>
      </w:r>
      <w:r>
        <w:t></w:t>
      </w:r>
      <w:r>
        <w:rPr>
          <w:rFonts w:hint="eastAsia"/>
        </w:rPr>
        <w:t>вечного</w:t>
      </w:r>
      <w:r>
        <w:t></w:t>
      </w:r>
      <w:r>
        <w:rPr>
          <w:rFonts w:hint="eastAsia"/>
        </w:rPr>
        <w:t>и</w:t>
      </w:r>
      <w:r>
        <w:t></w:t>
      </w:r>
      <w:r>
        <w:rPr>
          <w:rFonts w:hint="eastAsia"/>
        </w:rPr>
        <w:t>временного</w:t>
      </w:r>
      <w:r>
        <w:t></w:t>
      </w:r>
      <w:r>
        <w:rPr>
          <w:rFonts w:hint="eastAsia"/>
        </w:rPr>
        <w:t>плана</w:t>
      </w:r>
      <w:r>
        <w:t></w:t>
      </w:r>
      <w:r>
        <w:t></w:t>
      </w:r>
      <w:r>
        <w:t></w:t>
      </w:r>
      <w:r>
        <w:rPr>
          <w:rFonts w:hint="eastAsia"/>
        </w:rPr>
        <w:t>мотивов</w:t>
      </w:r>
      <w:r>
        <w:t></w:t>
      </w:r>
      <w:r>
        <w:rPr>
          <w:rFonts w:hint="eastAsia"/>
        </w:rPr>
        <w:t>повествования</w:t>
      </w:r>
      <w:r>
        <w:t></w:t>
      </w:r>
      <w:r>
        <w:t></w:t>
      </w:r>
      <w:r>
        <w:rPr>
          <w:rFonts w:hint="eastAsia"/>
        </w:rPr>
        <w:t>покаяние</w:t>
      </w:r>
      <w:r>
        <w:t></w:t>
      </w:r>
      <w:r>
        <w:t></w:t>
      </w:r>
      <w:r>
        <w:rPr>
          <w:rFonts w:hint="eastAsia"/>
        </w:rPr>
        <w:t>страдание</w:t>
      </w:r>
      <w:r>
        <w:t></w:t>
      </w:r>
      <w:r>
        <w:rPr>
          <w:rFonts w:hint="eastAsia"/>
        </w:rPr>
        <w:t>и</w:t>
      </w:r>
      <w:r>
        <w:t></w:t>
      </w:r>
      <w:r>
        <w:rPr>
          <w:rFonts w:hint="eastAsia"/>
        </w:rPr>
        <w:t>смирение</w:t>
      </w:r>
      <w:r>
        <w:t></w:t>
      </w:r>
      <w:r>
        <w:t></w:t>
      </w:r>
      <w:r>
        <w:t></w:t>
      </w:r>
      <w:r>
        <w:rPr>
          <w:rFonts w:hint="eastAsia"/>
        </w:rPr>
        <w:t>диалоговой</w:t>
      </w:r>
      <w:r>
        <w:t></w:t>
      </w:r>
      <w:r>
        <w:rPr>
          <w:rFonts w:hint="eastAsia"/>
        </w:rPr>
        <w:t>формы</w:t>
      </w:r>
      <w:r>
        <w:t></w:t>
      </w:r>
      <w:r>
        <w:rPr>
          <w:rFonts w:hint="eastAsia"/>
        </w:rPr>
        <w:t>повествования</w:t>
      </w:r>
      <w:r>
        <w:t></w:t>
      </w:r>
      <w:r>
        <w:t></w:t>
      </w:r>
      <w:r>
        <w:rPr>
          <w:rFonts w:hint="eastAsia"/>
        </w:rPr>
        <w:t>высшим</w:t>
      </w:r>
      <w:r>
        <w:t></w:t>
      </w:r>
      <w:proofErr w:type="gramStart"/>
      <w:r>
        <w:rPr>
          <w:rFonts w:hint="eastAsia"/>
        </w:rPr>
        <w:t>проявлением</w:t>
      </w:r>
      <w:proofErr w:type="gramEnd"/>
      <w:r>
        <w:t></w:t>
      </w:r>
      <w:r>
        <w:rPr>
          <w:rFonts w:hint="eastAsia"/>
        </w:rPr>
        <w:t>которой</w:t>
      </w:r>
      <w:r>
        <w:t></w:t>
      </w:r>
      <w:r>
        <w:rPr>
          <w:rFonts w:hint="eastAsia"/>
        </w:rPr>
        <w:t>становится</w:t>
      </w:r>
      <w:r>
        <w:t></w:t>
      </w:r>
      <w:r>
        <w:rPr>
          <w:rFonts w:hint="eastAsia"/>
        </w:rPr>
        <w:t>молитва</w:t>
      </w:r>
      <w:r>
        <w:t></w:t>
      </w:r>
      <w:r>
        <w:t></w:t>
      </w:r>
      <w:r>
        <w:rPr>
          <w:rFonts w:hint="eastAsia"/>
        </w:rPr>
        <w:t>и</w:t>
      </w:r>
      <w:r>
        <w:t></w:t>
      </w:r>
      <w:r>
        <w:rPr>
          <w:rFonts w:hint="eastAsia"/>
        </w:rPr>
        <w:t>доминантной</w:t>
      </w:r>
      <w:r>
        <w:t></w:t>
      </w:r>
      <w:r>
        <w:rPr>
          <w:rFonts w:hint="eastAsia"/>
        </w:rPr>
        <w:t>основы</w:t>
      </w:r>
      <w:r>
        <w:t></w:t>
      </w:r>
      <w:r>
        <w:rPr>
          <w:rFonts w:hint="eastAsia"/>
        </w:rPr>
        <w:t>образов</w:t>
      </w:r>
      <w:r>
        <w:t></w:t>
      </w:r>
      <w:r>
        <w:rPr>
          <w:rFonts w:hint="eastAsia"/>
        </w:rPr>
        <w:t>героев</w:t>
      </w:r>
      <w:r>
        <w:t></w:t>
      </w:r>
      <w:r>
        <w:t></w:t>
      </w:r>
      <w:r>
        <w:rPr>
          <w:rFonts w:hint="eastAsia"/>
        </w:rPr>
        <w:t>образ</w:t>
      </w:r>
      <w:r>
        <w:t></w:t>
      </w:r>
      <w:r>
        <w:rPr>
          <w:rFonts w:hint="eastAsia"/>
        </w:rPr>
        <w:t>раненого</w:t>
      </w:r>
      <w:r>
        <w:t></w:t>
      </w:r>
      <w:r>
        <w:rPr>
          <w:rFonts w:hint="eastAsia"/>
        </w:rPr>
        <w:t>или</w:t>
      </w:r>
      <w:r>
        <w:t></w:t>
      </w:r>
      <w:r>
        <w:rPr>
          <w:rFonts w:hint="eastAsia"/>
        </w:rPr>
        <w:t>горящего</w:t>
      </w:r>
      <w:r>
        <w:t></w:t>
      </w:r>
      <w:r>
        <w:rPr>
          <w:rFonts w:hint="eastAsia"/>
        </w:rPr>
        <w:t>сердца</w:t>
      </w:r>
      <w:r>
        <w:t></w:t>
      </w:r>
      <w:r>
        <w:t></w:t>
      </w:r>
      <w:r>
        <w:t></w:t>
      </w:r>
      <w:r>
        <w:rPr>
          <w:rFonts w:hint="eastAsia"/>
        </w:rPr>
        <w:t>Символика</w:t>
      </w:r>
      <w:r>
        <w:t></w:t>
      </w:r>
      <w:r>
        <w:rPr>
          <w:rFonts w:hint="eastAsia"/>
        </w:rPr>
        <w:t>образов</w:t>
      </w:r>
      <w:r>
        <w:t></w:t>
      </w:r>
      <w:r>
        <w:t></w:t>
      </w:r>
      <w:r>
        <w:rPr>
          <w:rFonts w:hint="eastAsia"/>
        </w:rPr>
        <w:t>связанных</w:t>
      </w:r>
      <w:r>
        <w:t></w:t>
      </w:r>
      <w:r>
        <w:rPr>
          <w:rFonts w:hint="eastAsia"/>
        </w:rPr>
        <w:t>с</w:t>
      </w:r>
      <w:r>
        <w:t></w:t>
      </w:r>
      <w:r>
        <w:rPr>
          <w:rFonts w:hint="eastAsia"/>
        </w:rPr>
        <w:t>Царствием</w:t>
      </w:r>
      <w:r>
        <w:t></w:t>
      </w:r>
      <w:r>
        <w:rPr>
          <w:rFonts w:hint="eastAsia"/>
        </w:rPr>
        <w:t>Небесным</w:t>
      </w:r>
      <w:r>
        <w:t></w:t>
      </w:r>
      <w:r>
        <w:t></w:t>
      </w:r>
      <w:r>
        <w:rPr>
          <w:rFonts w:hint="eastAsia"/>
        </w:rPr>
        <w:t>восходит</w:t>
      </w:r>
      <w:r>
        <w:t></w:t>
      </w:r>
      <w:r>
        <w:rPr>
          <w:rFonts w:hint="eastAsia"/>
        </w:rPr>
        <w:t>к</w:t>
      </w:r>
      <w:r>
        <w:t></w:t>
      </w:r>
      <w:r>
        <w:rPr>
          <w:rFonts w:hint="eastAsia"/>
        </w:rPr>
        <w:t>синоптическим</w:t>
      </w:r>
      <w:r>
        <w:t></w:t>
      </w:r>
      <w:r>
        <w:rPr>
          <w:rFonts w:hint="eastAsia"/>
        </w:rPr>
        <w:t>Евангелиям</w:t>
      </w:r>
      <w:r>
        <w:t></w:t>
      </w:r>
      <w:r>
        <w:rPr>
          <w:rFonts w:hint="eastAsia"/>
        </w:rPr>
        <w:t>и</w:t>
      </w:r>
      <w:r>
        <w:t></w:t>
      </w:r>
      <w:r>
        <w:rPr>
          <w:rFonts w:hint="eastAsia"/>
        </w:rPr>
        <w:t>Псалтири</w:t>
      </w:r>
      <w:r>
        <w:t></w:t>
      </w:r>
    </w:p>
    <w:p w:rsidR="00DD412D" w:rsidRDefault="00DD412D" w:rsidP="00DD412D">
      <w:r>
        <w:t></w:t>
      </w:r>
      <w:r>
        <w:t></w:t>
      </w:r>
      <w:r>
        <w:tab/>
      </w:r>
      <w:r>
        <w:rPr>
          <w:rFonts w:hint="eastAsia"/>
        </w:rPr>
        <w:t>Наиболее</w:t>
      </w:r>
      <w:r>
        <w:t></w:t>
      </w:r>
      <w:r>
        <w:rPr>
          <w:rFonts w:hint="eastAsia"/>
        </w:rPr>
        <w:t>ярко</w:t>
      </w:r>
      <w:r>
        <w:t></w:t>
      </w:r>
      <w:r>
        <w:rPr>
          <w:rFonts w:hint="eastAsia"/>
        </w:rPr>
        <w:t>феномен</w:t>
      </w:r>
      <w:r>
        <w:t></w:t>
      </w:r>
      <w:r>
        <w:rPr>
          <w:rFonts w:hint="eastAsia"/>
        </w:rPr>
        <w:t>преображения</w:t>
      </w:r>
      <w:r>
        <w:t></w:t>
      </w:r>
      <w:r>
        <w:rPr>
          <w:rFonts w:hint="eastAsia"/>
        </w:rPr>
        <w:t>личности</w:t>
      </w:r>
      <w:r>
        <w:t></w:t>
      </w:r>
      <w:r>
        <w:rPr>
          <w:rFonts w:hint="eastAsia"/>
        </w:rPr>
        <w:t>воплощается</w:t>
      </w:r>
      <w:r>
        <w:t></w:t>
      </w:r>
      <w:r>
        <w:rPr>
          <w:rFonts w:hint="eastAsia"/>
        </w:rPr>
        <w:t>в</w:t>
      </w:r>
      <w:r>
        <w:t></w:t>
      </w:r>
      <w:r>
        <w:rPr>
          <w:rFonts w:hint="eastAsia"/>
        </w:rPr>
        <w:t>тех</w:t>
      </w:r>
      <w:r>
        <w:t></w:t>
      </w:r>
      <w:r>
        <w:rPr>
          <w:rFonts w:hint="eastAsia"/>
        </w:rPr>
        <w:t>произведениях</w:t>
      </w:r>
      <w:r>
        <w:t></w:t>
      </w:r>
      <w:r>
        <w:rPr>
          <w:rFonts w:hint="eastAsia"/>
        </w:rPr>
        <w:t>русской</w:t>
      </w:r>
      <w:r>
        <w:t></w:t>
      </w:r>
      <w:proofErr w:type="gramStart"/>
      <w:r>
        <w:rPr>
          <w:rFonts w:hint="eastAsia"/>
        </w:rPr>
        <w:t>литературы</w:t>
      </w:r>
      <w:proofErr w:type="gramEnd"/>
      <w:r>
        <w:t></w:t>
      </w:r>
      <w:r>
        <w:t></w:t>
      </w:r>
      <w:r>
        <w:rPr>
          <w:rFonts w:hint="eastAsia"/>
        </w:rPr>
        <w:t>которые</w:t>
      </w:r>
      <w:r>
        <w:t></w:t>
      </w:r>
      <w:r>
        <w:rPr>
          <w:rFonts w:hint="eastAsia"/>
        </w:rPr>
        <w:t>продолжают</w:t>
      </w:r>
      <w:r>
        <w:t></w:t>
      </w:r>
      <w:r>
        <w:rPr>
          <w:rFonts w:hint="eastAsia"/>
        </w:rPr>
        <w:t>традиции</w:t>
      </w:r>
      <w:r>
        <w:t></w:t>
      </w:r>
      <w:r>
        <w:t></w:t>
      </w:r>
    </w:p>
    <w:p w:rsidR="00DD412D" w:rsidRDefault="00DD412D" w:rsidP="00DD412D">
      <w:r>
        <w:rPr>
          <w:rFonts w:hint="eastAsia"/>
        </w:rPr>
        <w:t>древнерусской</w:t>
      </w:r>
      <w:r>
        <w:t></w:t>
      </w:r>
      <w:r>
        <w:rPr>
          <w:rFonts w:hint="eastAsia"/>
        </w:rPr>
        <w:t>словесности</w:t>
      </w:r>
      <w:r>
        <w:t></w:t>
      </w:r>
      <w:r>
        <w:t></w:t>
      </w:r>
      <w:r>
        <w:rPr>
          <w:rFonts w:hint="eastAsia"/>
        </w:rPr>
        <w:t>в</w:t>
      </w:r>
      <w:r>
        <w:t></w:t>
      </w:r>
      <w:r>
        <w:rPr>
          <w:rFonts w:hint="eastAsia"/>
        </w:rPr>
        <w:t>частности</w:t>
      </w:r>
      <w:r>
        <w:t></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r>
        <w:rPr>
          <w:rFonts w:hint="eastAsia"/>
        </w:rPr>
        <w:t>Традиции</w:t>
      </w:r>
      <w:r>
        <w:t></w:t>
      </w:r>
      <w:r>
        <w:rPr>
          <w:rFonts w:hint="eastAsia"/>
        </w:rPr>
        <w:t>жития</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t></w:t>
      </w:r>
      <w:r>
        <w:rPr>
          <w:rFonts w:hint="eastAsia"/>
        </w:rPr>
        <w:t>Идиот</w:t>
      </w:r>
      <w:r>
        <w:t></w:t>
      </w:r>
      <w:r>
        <w:t></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t></w:t>
      </w:r>
      <w:r>
        <w:rPr>
          <w:rFonts w:hint="eastAsia"/>
        </w:rPr>
        <w:t>традиции</w:t>
      </w:r>
      <w:r>
        <w:t></w:t>
      </w:r>
      <w:r>
        <w:rPr>
          <w:rFonts w:hint="eastAsia"/>
        </w:rPr>
        <w:t>хождения</w:t>
      </w:r>
      <w:r>
        <w:t></w:t>
      </w:r>
      <w:r>
        <w:t></w:t>
      </w:r>
      <w:r>
        <w:t></w:t>
      </w:r>
      <w:r>
        <w:rPr>
          <w:rFonts w:hint="eastAsia"/>
        </w:rPr>
        <w:t>в</w:t>
      </w:r>
      <w:r>
        <w:t></w:t>
      </w:r>
      <w:r>
        <w:rPr>
          <w:rFonts w:hint="eastAsia"/>
        </w:rPr>
        <w:t>романе</w:t>
      </w:r>
      <w:r>
        <w:t></w:t>
      </w:r>
      <w:r>
        <w:t></w:t>
      </w:r>
      <w:r>
        <w:rPr>
          <w:rFonts w:hint="eastAsia"/>
        </w:rPr>
        <w:t>Подросток</w:t>
      </w:r>
      <w:r>
        <w:t></w:t>
      </w:r>
      <w:r>
        <w:t></w:t>
      </w:r>
      <w:r>
        <w:t></w:t>
      </w:r>
      <w:r>
        <w:rPr>
          <w:rFonts w:hint="eastAsia"/>
        </w:rPr>
        <w:t>видения</w:t>
      </w:r>
      <w:r>
        <w:t></w:t>
      </w:r>
      <w:r>
        <w:rPr>
          <w:rFonts w:hint="eastAsia"/>
        </w:rPr>
        <w:t>—</w:t>
      </w:r>
      <w:r>
        <w:t></w:t>
      </w:r>
      <w:r>
        <w:rPr>
          <w:rFonts w:hint="eastAsia"/>
        </w:rPr>
        <w:t>в</w:t>
      </w:r>
      <w:r>
        <w:t></w:t>
      </w:r>
      <w:r>
        <w:rPr>
          <w:rFonts w:hint="eastAsia"/>
        </w:rPr>
        <w:t>романе</w:t>
      </w:r>
      <w:r>
        <w:t></w:t>
      </w:r>
      <w:r>
        <w:t></w:t>
      </w:r>
      <w:r>
        <w:rPr>
          <w:rFonts w:hint="eastAsia"/>
        </w:rPr>
        <w:t>Братья</w:t>
      </w:r>
      <w:r>
        <w:t></w:t>
      </w:r>
      <w:r>
        <w:rPr>
          <w:rFonts w:hint="eastAsia"/>
        </w:rPr>
        <w:t>Карамазовы</w:t>
      </w:r>
      <w:r>
        <w:t></w:t>
      </w:r>
      <w:r>
        <w:t></w:t>
      </w:r>
      <w:r>
        <w:t></w:t>
      </w:r>
      <w:r>
        <w:t></w:t>
      </w:r>
      <w:r>
        <w:rPr>
          <w:rFonts w:hint="eastAsia"/>
        </w:rPr>
        <w:t>Кана</w:t>
      </w:r>
      <w:r>
        <w:t></w:t>
      </w:r>
      <w:r>
        <w:rPr>
          <w:rFonts w:hint="eastAsia"/>
        </w:rPr>
        <w:t>Галилейская</w:t>
      </w:r>
      <w:r>
        <w:t></w:t>
      </w:r>
      <w:r>
        <w:t></w:t>
      </w:r>
      <w:r>
        <w:t></w:t>
      </w:r>
      <w:r>
        <w:t></w:t>
      </w:r>
      <w:r>
        <w:rPr>
          <w:rFonts w:hint="eastAsia"/>
        </w:rPr>
        <w:t>летописания</w:t>
      </w:r>
      <w:r>
        <w:t></w:t>
      </w:r>
      <w:r>
        <w:t></w:t>
      </w:r>
      <w:r>
        <w:t></w:t>
      </w:r>
      <w:r>
        <w:rPr>
          <w:rFonts w:hint="eastAsia"/>
        </w:rPr>
        <w:t>в</w:t>
      </w:r>
      <w:r>
        <w:t></w:t>
      </w:r>
      <w:r>
        <w:rPr>
          <w:rFonts w:hint="eastAsia"/>
        </w:rPr>
        <w:t>романе</w:t>
      </w:r>
      <w:r>
        <w:t></w:t>
      </w:r>
      <w:r>
        <w:t></w:t>
      </w:r>
      <w:r>
        <w:rPr>
          <w:rFonts w:hint="eastAsia"/>
        </w:rPr>
        <w:t>Бесы</w:t>
      </w:r>
      <w:r>
        <w:t></w:t>
      </w:r>
      <w:r>
        <w:t></w:t>
      </w:r>
      <w:r>
        <w:t></w:t>
      </w:r>
      <w:r>
        <w:rPr>
          <w:rFonts w:hint="eastAsia"/>
        </w:rPr>
        <w:t>исповеди</w:t>
      </w:r>
      <w:r>
        <w:t></w:t>
      </w:r>
      <w:r>
        <w:rPr>
          <w:rFonts w:hint="eastAsia"/>
        </w:rPr>
        <w:t>—</w:t>
      </w:r>
      <w:r>
        <w:t></w:t>
      </w:r>
      <w:r>
        <w:rPr>
          <w:rFonts w:hint="eastAsia"/>
        </w:rPr>
        <w:t>в</w:t>
      </w:r>
      <w:r>
        <w:t></w:t>
      </w:r>
      <w:r>
        <w:rPr>
          <w:rFonts w:hint="eastAsia"/>
        </w:rPr>
        <w:t>романе</w:t>
      </w:r>
      <w:r>
        <w:t></w:t>
      </w:r>
      <w:r>
        <w:t></w:t>
      </w:r>
      <w:r>
        <w:rPr>
          <w:rFonts w:hint="eastAsia"/>
        </w:rPr>
        <w:t>Бедные</w:t>
      </w:r>
      <w:r>
        <w:t></w:t>
      </w:r>
      <w:r>
        <w:rPr>
          <w:rFonts w:hint="eastAsia"/>
        </w:rPr>
        <w:t>люди</w:t>
      </w:r>
      <w:r>
        <w:t></w:t>
      </w:r>
      <w:r>
        <w:t></w:t>
      </w:r>
    </w:p>
    <w:p w:rsidR="00DD412D" w:rsidRDefault="00DD412D" w:rsidP="00DD412D">
      <w:r>
        <w:t></w:t>
      </w:r>
      <w:r>
        <w:t></w:t>
      </w:r>
      <w:r>
        <w:tab/>
      </w:r>
      <w:r>
        <w:rPr>
          <w:rFonts w:hint="eastAsia"/>
        </w:rPr>
        <w:t>Хронотоп</w:t>
      </w:r>
      <w:r>
        <w:t></w:t>
      </w:r>
      <w:proofErr w:type="gramStart"/>
      <w:r>
        <w:rPr>
          <w:rFonts w:hint="eastAsia"/>
        </w:rPr>
        <w:t>произведений</w:t>
      </w:r>
      <w:proofErr w:type="gramEnd"/>
      <w:r>
        <w:t></w:t>
      </w:r>
      <w:r>
        <w:t></w:t>
      </w:r>
      <w:r>
        <w:rPr>
          <w:rFonts w:hint="eastAsia"/>
        </w:rPr>
        <w:t>в</w:t>
      </w:r>
      <w:r>
        <w:t></w:t>
      </w:r>
      <w:r>
        <w:rPr>
          <w:rFonts w:hint="eastAsia"/>
        </w:rPr>
        <w:t>основе</w:t>
      </w:r>
      <w:r>
        <w:t></w:t>
      </w:r>
      <w:r>
        <w:rPr>
          <w:rFonts w:hint="eastAsia"/>
        </w:rPr>
        <w:t>которых</w:t>
      </w:r>
      <w:r>
        <w:t></w:t>
      </w:r>
      <w:r>
        <w:rPr>
          <w:rFonts w:hint="eastAsia"/>
        </w:rPr>
        <w:t>лежит</w:t>
      </w:r>
      <w:r>
        <w:t></w:t>
      </w:r>
      <w:r>
        <w:rPr>
          <w:rFonts w:hint="eastAsia"/>
        </w:rPr>
        <w:t>православная</w:t>
      </w:r>
      <w:r>
        <w:t></w:t>
      </w:r>
      <w:r>
        <w:rPr>
          <w:rFonts w:hint="eastAsia"/>
        </w:rPr>
        <w:t>модель</w:t>
      </w:r>
      <w:r>
        <w:t></w:t>
      </w:r>
      <w:r>
        <w:rPr>
          <w:rFonts w:hint="eastAsia"/>
        </w:rPr>
        <w:t>мира</w:t>
      </w:r>
      <w:r>
        <w:t></w:t>
      </w:r>
      <w:r>
        <w:t></w:t>
      </w:r>
      <w:r>
        <w:rPr>
          <w:rFonts w:hint="eastAsia"/>
        </w:rPr>
        <w:t>связан</w:t>
      </w:r>
      <w:r>
        <w:t></w:t>
      </w:r>
      <w:r>
        <w:rPr>
          <w:rFonts w:hint="eastAsia"/>
        </w:rPr>
        <w:t>с</w:t>
      </w:r>
      <w:r>
        <w:t></w:t>
      </w:r>
      <w:r>
        <w:rPr>
          <w:rFonts w:hint="eastAsia"/>
        </w:rPr>
        <w:t>богородичными</w:t>
      </w:r>
      <w:r>
        <w:t></w:t>
      </w:r>
      <w:r>
        <w:rPr>
          <w:rFonts w:hint="eastAsia"/>
        </w:rPr>
        <w:t>праздниками</w:t>
      </w:r>
      <w:r>
        <w:t></w:t>
      </w:r>
      <w:r>
        <w:t></w:t>
      </w:r>
      <w:r>
        <w:rPr>
          <w:rFonts w:hint="eastAsia"/>
        </w:rPr>
        <w:t>а</w:t>
      </w:r>
      <w:r>
        <w:t></w:t>
      </w:r>
      <w:r>
        <w:rPr>
          <w:rFonts w:hint="eastAsia"/>
        </w:rPr>
        <w:t>также</w:t>
      </w:r>
      <w:r>
        <w:t></w:t>
      </w:r>
      <w:r>
        <w:rPr>
          <w:rFonts w:hint="eastAsia"/>
        </w:rPr>
        <w:t>с</w:t>
      </w:r>
      <w:r>
        <w:t></w:t>
      </w:r>
      <w:r>
        <w:rPr>
          <w:rFonts w:hint="eastAsia"/>
        </w:rPr>
        <w:t>Рождеством</w:t>
      </w:r>
      <w:r>
        <w:t></w:t>
      </w:r>
      <w:r>
        <w:rPr>
          <w:rFonts w:hint="eastAsia"/>
        </w:rPr>
        <w:t>и</w:t>
      </w:r>
      <w:r>
        <w:t></w:t>
      </w:r>
      <w:r>
        <w:rPr>
          <w:rFonts w:hint="eastAsia"/>
        </w:rPr>
        <w:t>Пасхой</w:t>
      </w:r>
      <w:r>
        <w:t></w:t>
      </w:r>
      <w:r>
        <w:t></w:t>
      </w:r>
      <w:r>
        <w:rPr>
          <w:rFonts w:hint="eastAsia"/>
        </w:rPr>
        <w:t>в</w:t>
      </w:r>
      <w:r>
        <w:t></w:t>
      </w:r>
      <w:r>
        <w:rPr>
          <w:rFonts w:hint="eastAsia"/>
        </w:rPr>
        <w:t>эти</w:t>
      </w:r>
      <w:r>
        <w:t></w:t>
      </w:r>
      <w:r>
        <w:rPr>
          <w:rFonts w:hint="eastAsia"/>
        </w:rPr>
        <w:t>православные</w:t>
      </w:r>
      <w:r>
        <w:t></w:t>
      </w:r>
      <w:r>
        <w:rPr>
          <w:rFonts w:hint="eastAsia"/>
        </w:rPr>
        <w:t>праздники</w:t>
      </w:r>
      <w:r>
        <w:t></w:t>
      </w:r>
      <w:r>
        <w:rPr>
          <w:rFonts w:hint="eastAsia"/>
        </w:rPr>
        <w:t>происходит</w:t>
      </w:r>
      <w:r>
        <w:t></w:t>
      </w:r>
      <w:r>
        <w:rPr>
          <w:rFonts w:hint="eastAsia"/>
        </w:rPr>
        <w:t>соединение</w:t>
      </w:r>
      <w:r>
        <w:t></w:t>
      </w:r>
      <w:r>
        <w:rPr>
          <w:rFonts w:hint="eastAsia"/>
        </w:rPr>
        <w:t>вечного</w:t>
      </w:r>
      <w:r>
        <w:t></w:t>
      </w:r>
      <w:r>
        <w:rPr>
          <w:rFonts w:hint="eastAsia"/>
        </w:rPr>
        <w:t>и</w:t>
      </w:r>
      <w:r>
        <w:t></w:t>
      </w:r>
      <w:r>
        <w:rPr>
          <w:rFonts w:hint="eastAsia"/>
        </w:rPr>
        <w:t>временного</w:t>
      </w:r>
      <w:r>
        <w:t></w:t>
      </w:r>
      <w:r>
        <w:rPr>
          <w:rFonts w:hint="eastAsia"/>
        </w:rPr>
        <w:t>плана</w:t>
      </w:r>
      <w:r>
        <w:t></w:t>
      </w:r>
      <w:r>
        <w:rPr>
          <w:rFonts w:hint="eastAsia"/>
        </w:rPr>
        <w:t>произведений</w:t>
      </w:r>
      <w:r>
        <w:t></w:t>
      </w:r>
      <w:r>
        <w:rPr>
          <w:rFonts w:hint="eastAsia"/>
        </w:rPr>
        <w:t>Достоевского</w:t>
      </w:r>
      <w:r>
        <w:t></w:t>
      </w:r>
      <w:r>
        <w:t></w:t>
      </w:r>
      <w:r>
        <w:rPr>
          <w:rFonts w:hint="eastAsia"/>
        </w:rPr>
        <w:t>Шмелева</w:t>
      </w:r>
      <w:r>
        <w:t></w:t>
      </w:r>
      <w:r>
        <w:t></w:t>
      </w:r>
      <w:r>
        <w:rPr>
          <w:rFonts w:hint="eastAsia"/>
        </w:rPr>
        <w:t>Зайцева</w:t>
      </w:r>
      <w:r>
        <w:t></w:t>
      </w:r>
      <w:r>
        <w:t></w:t>
      </w:r>
      <w:r>
        <w:t></w:t>
      </w:r>
      <w:r>
        <w:rPr>
          <w:rFonts w:hint="eastAsia"/>
        </w:rPr>
        <w:t>Символизация</w:t>
      </w:r>
      <w:r>
        <w:t></w:t>
      </w:r>
      <w:r>
        <w:rPr>
          <w:rFonts w:hint="eastAsia"/>
        </w:rPr>
        <w:t>хронотопа</w:t>
      </w:r>
      <w:r>
        <w:t></w:t>
      </w:r>
      <w:r>
        <w:rPr>
          <w:rFonts w:hint="eastAsia"/>
        </w:rPr>
        <w:t>и</w:t>
      </w:r>
      <w:r>
        <w:t></w:t>
      </w:r>
      <w:r>
        <w:rPr>
          <w:rFonts w:hint="eastAsia"/>
        </w:rPr>
        <w:t>художественных</w:t>
      </w:r>
      <w:r>
        <w:t></w:t>
      </w:r>
      <w:r>
        <w:rPr>
          <w:rFonts w:hint="eastAsia"/>
        </w:rPr>
        <w:t>образов</w:t>
      </w:r>
      <w:r>
        <w:t></w:t>
      </w:r>
      <w:r>
        <w:rPr>
          <w:rFonts w:hint="eastAsia"/>
        </w:rPr>
        <w:t>происходит</w:t>
      </w:r>
      <w:r>
        <w:t></w:t>
      </w:r>
      <w:r>
        <w:rPr>
          <w:rFonts w:hint="eastAsia"/>
        </w:rPr>
        <w:t>по</w:t>
      </w:r>
      <w:r>
        <w:t></w:t>
      </w:r>
      <w:r>
        <w:rPr>
          <w:rFonts w:hint="eastAsia"/>
        </w:rPr>
        <w:t>преобразовательному</w:t>
      </w:r>
      <w:r>
        <w:t></w:t>
      </w:r>
      <w:r>
        <w:rPr>
          <w:rFonts w:hint="eastAsia"/>
        </w:rPr>
        <w:t>принципу</w:t>
      </w:r>
      <w:r>
        <w:t></w:t>
      </w:r>
    </w:p>
    <w:p w:rsidR="00DD412D" w:rsidRDefault="00DD412D" w:rsidP="00DD412D">
      <w:r>
        <w:t></w:t>
      </w:r>
      <w:r>
        <w:t></w:t>
      </w:r>
      <w:r>
        <w:tab/>
      </w:r>
      <w:r>
        <w:rPr>
          <w:rFonts w:hint="eastAsia"/>
        </w:rPr>
        <w:t>Выявление</w:t>
      </w:r>
      <w:r>
        <w:t></w:t>
      </w:r>
      <w:r>
        <w:rPr>
          <w:rFonts w:hint="eastAsia"/>
        </w:rPr>
        <w:t>роли</w:t>
      </w:r>
      <w:r>
        <w:t></w:t>
      </w:r>
      <w:r>
        <w:rPr>
          <w:rFonts w:hint="eastAsia"/>
        </w:rPr>
        <w:t>православной</w:t>
      </w:r>
      <w:r>
        <w:t></w:t>
      </w:r>
      <w:r>
        <w:rPr>
          <w:rFonts w:hint="eastAsia"/>
        </w:rPr>
        <w:t>культуры</w:t>
      </w:r>
      <w:r>
        <w:t></w:t>
      </w:r>
      <w:r>
        <w:rPr>
          <w:rFonts w:hint="eastAsia"/>
        </w:rPr>
        <w:t>Великого</w:t>
      </w:r>
      <w:r>
        <w:t></w:t>
      </w:r>
      <w:r>
        <w:rPr>
          <w:rFonts w:hint="eastAsia"/>
        </w:rPr>
        <w:t>Новгорода</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rPr>
          <w:rFonts w:hint="eastAsia"/>
        </w:rPr>
        <w:t>позволяет</w:t>
      </w:r>
      <w:r>
        <w:t></w:t>
      </w:r>
      <w:r>
        <w:rPr>
          <w:rFonts w:hint="eastAsia"/>
        </w:rPr>
        <w:t>проследить</w:t>
      </w:r>
      <w:r>
        <w:t></w:t>
      </w:r>
      <w:r>
        <w:rPr>
          <w:rFonts w:hint="eastAsia"/>
        </w:rPr>
        <w:t>эволюцию</w:t>
      </w:r>
      <w:r>
        <w:t></w:t>
      </w:r>
      <w:r>
        <w:rPr>
          <w:rFonts w:hint="eastAsia"/>
        </w:rPr>
        <w:t>творчества</w:t>
      </w:r>
      <w:r>
        <w:t></w:t>
      </w:r>
      <w:r>
        <w:rPr>
          <w:rFonts w:hint="eastAsia"/>
        </w:rPr>
        <w:t>писателя</w:t>
      </w:r>
      <w:r>
        <w:t></w:t>
      </w:r>
      <w:r>
        <w:rPr>
          <w:rFonts w:hint="eastAsia"/>
        </w:rPr>
        <w:t>и</w:t>
      </w:r>
      <w:r>
        <w:t></w:t>
      </w:r>
      <w:r>
        <w:rPr>
          <w:rFonts w:hint="eastAsia"/>
        </w:rPr>
        <w:t>доказать</w:t>
      </w:r>
      <w:r>
        <w:t></w:t>
      </w:r>
      <w:r>
        <w:t></w:t>
      </w:r>
      <w:r>
        <w:rPr>
          <w:rFonts w:hint="eastAsia"/>
        </w:rPr>
        <w:t>что</w:t>
      </w:r>
      <w:r>
        <w:t></w:t>
      </w:r>
      <w:r>
        <w:rPr>
          <w:rFonts w:hint="eastAsia"/>
        </w:rPr>
        <w:t>в</w:t>
      </w:r>
      <w:r>
        <w:t></w:t>
      </w:r>
      <w:r>
        <w:rPr>
          <w:rFonts w:hint="eastAsia"/>
        </w:rPr>
        <w:t>основе</w:t>
      </w:r>
      <w:r>
        <w:t></w:t>
      </w:r>
      <w:r>
        <w:rPr>
          <w:rFonts w:hint="eastAsia"/>
        </w:rPr>
        <w:t>его</w:t>
      </w:r>
      <w:r>
        <w:t></w:t>
      </w:r>
      <w:r>
        <w:rPr>
          <w:rFonts w:hint="eastAsia"/>
        </w:rPr>
        <w:t>произведений</w:t>
      </w:r>
      <w:r>
        <w:t></w:t>
      </w:r>
      <w:r>
        <w:rPr>
          <w:rFonts w:hint="eastAsia"/>
        </w:rPr>
        <w:t>лежит</w:t>
      </w:r>
      <w:r>
        <w:t></w:t>
      </w:r>
      <w:r>
        <w:rPr>
          <w:rFonts w:hint="eastAsia"/>
        </w:rPr>
        <w:t>православная</w:t>
      </w:r>
      <w:r>
        <w:t></w:t>
      </w:r>
      <w:r>
        <w:rPr>
          <w:rFonts w:hint="eastAsia"/>
        </w:rPr>
        <w:t>модель</w:t>
      </w:r>
      <w:r>
        <w:t></w:t>
      </w:r>
      <w:r>
        <w:rPr>
          <w:rFonts w:hint="eastAsia"/>
        </w:rPr>
        <w:t>мира</w:t>
      </w:r>
      <w:proofErr w:type="gramStart"/>
      <w:r>
        <w:t></w:t>
      </w:r>
      <w:r>
        <w:t></w:t>
      </w:r>
      <w:r>
        <w:rPr>
          <w:rFonts w:hint="eastAsia"/>
        </w:rPr>
        <w:t>Н</w:t>
      </w:r>
      <w:proofErr w:type="gramEnd"/>
      <w:r>
        <w:rPr>
          <w:rFonts w:hint="eastAsia"/>
        </w:rPr>
        <w:t>аиболее</w:t>
      </w:r>
      <w:r>
        <w:t></w:t>
      </w:r>
      <w:r>
        <w:rPr>
          <w:rFonts w:hint="eastAsia"/>
        </w:rPr>
        <w:t>ярко</w:t>
      </w:r>
      <w:r>
        <w:t></w:t>
      </w:r>
      <w:r>
        <w:rPr>
          <w:rFonts w:hint="eastAsia"/>
        </w:rPr>
        <w:t>православные</w:t>
      </w:r>
      <w:r>
        <w:t></w:t>
      </w:r>
      <w:r>
        <w:rPr>
          <w:rFonts w:hint="eastAsia"/>
        </w:rPr>
        <w:t>традиции</w:t>
      </w:r>
      <w:r>
        <w:t></w:t>
      </w:r>
      <w:r>
        <w:rPr>
          <w:rFonts w:hint="eastAsia"/>
        </w:rPr>
        <w:t>Великого</w:t>
      </w:r>
      <w:r>
        <w:t></w:t>
      </w:r>
      <w:r>
        <w:rPr>
          <w:rFonts w:hint="eastAsia"/>
        </w:rPr>
        <w:t>Новгорода</w:t>
      </w:r>
      <w:r>
        <w:t></w:t>
      </w:r>
      <w:r>
        <w:rPr>
          <w:rFonts w:hint="eastAsia"/>
        </w:rPr>
        <w:t>прослеживаются</w:t>
      </w:r>
      <w:r>
        <w:t></w:t>
      </w:r>
      <w:r>
        <w:rPr>
          <w:rFonts w:hint="eastAsia"/>
        </w:rPr>
        <w:t>в</w:t>
      </w:r>
      <w:r>
        <w:t></w:t>
      </w:r>
      <w:r>
        <w:rPr>
          <w:rFonts w:hint="eastAsia"/>
        </w:rPr>
        <w:t>романах</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r>
        <w:t></w:t>
      </w:r>
      <w:r>
        <w:t></w:t>
      </w:r>
      <w:r>
        <w:t></w:t>
      </w:r>
      <w:r>
        <w:rPr>
          <w:rFonts w:hint="eastAsia"/>
        </w:rPr>
        <w:t>это</w:t>
      </w:r>
      <w:r>
        <w:t></w:t>
      </w:r>
      <w:r>
        <w:rPr>
          <w:rFonts w:hint="eastAsia"/>
        </w:rPr>
        <w:t>идея</w:t>
      </w:r>
      <w:r>
        <w:t></w:t>
      </w:r>
      <w:r>
        <w:rPr>
          <w:rFonts w:hint="eastAsia"/>
        </w:rPr>
        <w:t>Третьего</w:t>
      </w:r>
      <w:r>
        <w:t></w:t>
      </w:r>
      <w:r>
        <w:rPr>
          <w:rFonts w:hint="eastAsia"/>
        </w:rPr>
        <w:t>Рима</w:t>
      </w:r>
      <w:r>
        <w:t></w:t>
      </w:r>
      <w:r>
        <w:t></w:t>
      </w:r>
      <w:r>
        <w:rPr>
          <w:rFonts w:hint="eastAsia"/>
        </w:rPr>
        <w:t>идея</w:t>
      </w:r>
      <w:r>
        <w:t></w:t>
      </w:r>
      <w:r>
        <w:rPr>
          <w:rFonts w:hint="eastAsia"/>
        </w:rPr>
        <w:t>заступничества</w:t>
      </w:r>
      <w:r>
        <w:t></w:t>
      </w:r>
      <w:r>
        <w:rPr>
          <w:rFonts w:hint="eastAsia"/>
        </w:rPr>
        <w:t>Божией</w:t>
      </w:r>
      <w:r>
        <w:t></w:t>
      </w:r>
      <w:r>
        <w:rPr>
          <w:rFonts w:hint="eastAsia"/>
        </w:rPr>
        <w:t>Матери</w:t>
      </w:r>
      <w:r>
        <w:t></w:t>
      </w:r>
      <w:r>
        <w:t></w:t>
      </w:r>
      <w:r>
        <w:rPr>
          <w:rFonts w:hint="eastAsia"/>
        </w:rPr>
        <w:t>а</w:t>
      </w:r>
      <w:r>
        <w:t></w:t>
      </w:r>
      <w:r>
        <w:rPr>
          <w:rFonts w:hint="eastAsia"/>
        </w:rPr>
        <w:t>также</w:t>
      </w:r>
      <w:r>
        <w:t></w:t>
      </w:r>
      <w:r>
        <w:rPr>
          <w:rFonts w:hint="eastAsia"/>
        </w:rPr>
        <w:t>исихастская</w:t>
      </w:r>
      <w:r>
        <w:t></w:t>
      </w:r>
      <w:r>
        <w:rPr>
          <w:rFonts w:hint="eastAsia"/>
        </w:rPr>
        <w:t>практика</w:t>
      </w:r>
      <w:r>
        <w:t></w:t>
      </w:r>
      <w:r>
        <w:rPr>
          <w:rFonts w:hint="eastAsia"/>
        </w:rPr>
        <w:t>делания</w:t>
      </w:r>
      <w:r>
        <w:t></w:t>
      </w:r>
      <w:r>
        <w:t></w:t>
      </w:r>
      <w:r>
        <w:rPr>
          <w:rFonts w:hint="eastAsia"/>
        </w:rPr>
        <w:t>умной</w:t>
      </w:r>
      <w:r>
        <w:t></w:t>
      </w:r>
      <w:r>
        <w:rPr>
          <w:rFonts w:hint="eastAsia"/>
        </w:rPr>
        <w:t>молитвы</w:t>
      </w:r>
      <w:r>
        <w:t></w:t>
      </w:r>
      <w:r>
        <w:t></w:t>
      </w:r>
      <w:r>
        <w:rPr>
          <w:rFonts w:hint="eastAsia"/>
        </w:rPr>
        <w:t>и</w:t>
      </w:r>
      <w:r>
        <w:t></w:t>
      </w:r>
      <w:r>
        <w:rPr>
          <w:rFonts w:hint="eastAsia"/>
        </w:rPr>
        <w:t>принцип</w:t>
      </w:r>
      <w:r>
        <w:t></w:t>
      </w:r>
      <w:r>
        <w:rPr>
          <w:rFonts w:hint="eastAsia"/>
        </w:rPr>
        <w:t>нестяжания</w:t>
      </w:r>
      <w:r>
        <w:t></w:t>
      </w:r>
    </w:p>
    <w:p w:rsidR="00DD412D" w:rsidRDefault="00DD412D" w:rsidP="00DD412D">
      <w:r>
        <w:t></w:t>
      </w:r>
      <w:r>
        <w:t></w:t>
      </w:r>
      <w:r>
        <w:tab/>
      </w:r>
      <w:r>
        <w:rPr>
          <w:rFonts w:hint="eastAsia"/>
        </w:rPr>
        <w:t>В</w:t>
      </w:r>
      <w:r>
        <w:t></w:t>
      </w:r>
      <w:r>
        <w:t></w:t>
      </w:r>
      <w:r>
        <w:rPr>
          <w:rFonts w:hint="eastAsia"/>
        </w:rPr>
        <w:t>Дневнике</w:t>
      </w:r>
      <w:r>
        <w:t></w:t>
      </w:r>
      <w:r>
        <w:rPr>
          <w:rFonts w:hint="eastAsia"/>
        </w:rPr>
        <w:t>писателя</w:t>
      </w:r>
      <w:r>
        <w:t></w:t>
      </w:r>
      <w:r>
        <w:t></w:t>
      </w:r>
      <w:r>
        <w:rPr>
          <w:rFonts w:hint="eastAsia"/>
        </w:rPr>
        <w:t>в</w:t>
      </w:r>
      <w:r>
        <w:t></w:t>
      </w:r>
      <w:r>
        <w:rPr>
          <w:rFonts w:hint="eastAsia"/>
        </w:rPr>
        <w:t>текущей</w:t>
      </w:r>
      <w:r>
        <w:t></w:t>
      </w:r>
      <w:r>
        <w:rPr>
          <w:rFonts w:hint="eastAsia"/>
        </w:rPr>
        <w:t>русской</w:t>
      </w:r>
      <w:r>
        <w:t></w:t>
      </w:r>
      <w:r>
        <w:rPr>
          <w:rFonts w:hint="eastAsia"/>
        </w:rPr>
        <w:t>действительности</w:t>
      </w:r>
      <w:r>
        <w:t></w:t>
      </w:r>
      <w:r>
        <w:rPr>
          <w:rFonts w:hint="eastAsia"/>
        </w:rPr>
        <w:t>Достоевский</w:t>
      </w:r>
      <w:r>
        <w:t></w:t>
      </w:r>
      <w:r>
        <w:rPr>
          <w:rFonts w:hint="eastAsia"/>
        </w:rPr>
        <w:t>обнаруживает</w:t>
      </w:r>
      <w:r>
        <w:t></w:t>
      </w:r>
      <w:r>
        <w:rPr>
          <w:rFonts w:hint="eastAsia"/>
        </w:rPr>
        <w:t>следующие</w:t>
      </w:r>
      <w:r>
        <w:t></w:t>
      </w:r>
      <w:r>
        <w:rPr>
          <w:rFonts w:hint="eastAsia"/>
        </w:rPr>
        <w:t>типы</w:t>
      </w:r>
      <w:r>
        <w:t></w:t>
      </w:r>
      <w:r>
        <w:t></w:t>
      </w:r>
      <w:r>
        <w:t></w:t>
      </w:r>
      <w:r>
        <w:rPr>
          <w:rFonts w:hint="eastAsia"/>
        </w:rPr>
        <w:t>безобразник</w:t>
      </w:r>
      <w:r>
        <w:t></w:t>
      </w:r>
      <w:r>
        <w:t></w:t>
      </w:r>
      <w:r>
        <w:t></w:t>
      </w:r>
      <w:r>
        <w:t></w:t>
      </w:r>
      <w:r>
        <w:rPr>
          <w:rFonts w:hint="eastAsia"/>
        </w:rPr>
        <w:t>Влас</w:t>
      </w:r>
      <w:r>
        <w:t></w:t>
      </w:r>
      <w:r>
        <w:t></w:t>
      </w:r>
      <w:r>
        <w:t></w:t>
      </w:r>
      <w:r>
        <w:t></w:t>
      </w:r>
      <w:r>
        <w:t></w:t>
      </w:r>
      <w:r>
        <w:rPr>
          <w:rFonts w:hint="eastAsia"/>
        </w:rPr>
        <w:t>смешной</w:t>
      </w:r>
      <w:r>
        <w:t></w:t>
      </w:r>
      <w:r>
        <w:rPr>
          <w:rFonts w:hint="eastAsia"/>
        </w:rPr>
        <w:t>человек</w:t>
      </w:r>
      <w:r>
        <w:t></w:t>
      </w:r>
      <w:r>
        <w:t></w:t>
      </w:r>
      <w:r>
        <w:t></w:t>
      </w:r>
      <w:r>
        <w:t></w:t>
      </w:r>
      <w:r>
        <w:rPr>
          <w:rFonts w:hint="eastAsia"/>
        </w:rPr>
        <w:t>Бобок</w:t>
      </w:r>
      <w:r>
        <w:t></w:t>
      </w:r>
      <w:r>
        <w:t></w:t>
      </w:r>
      <w:r>
        <w:t></w:t>
      </w:r>
      <w:r>
        <w:t></w:t>
      </w:r>
      <w:r>
        <w:rPr>
          <w:rFonts w:hint="eastAsia"/>
        </w:rPr>
        <w:t>ребенок</w:t>
      </w:r>
      <w:r>
        <w:t></w:t>
      </w:r>
      <w:r>
        <w:rPr>
          <w:rFonts w:hint="eastAsia"/>
        </w:rPr>
        <w:t>жертва</w:t>
      </w:r>
      <w:r>
        <w:t></w:t>
      </w:r>
      <w:r>
        <w:t></w:t>
      </w:r>
      <w:r>
        <w:t></w:t>
      </w:r>
      <w:r>
        <w:rPr>
          <w:rFonts w:hint="eastAsia"/>
        </w:rPr>
        <w:t>Мальчик</w:t>
      </w:r>
      <w:r>
        <w:t></w:t>
      </w:r>
      <w:r>
        <w:rPr>
          <w:rFonts w:hint="eastAsia"/>
        </w:rPr>
        <w:t>у</w:t>
      </w:r>
      <w:r>
        <w:t></w:t>
      </w:r>
      <w:r>
        <w:rPr>
          <w:rFonts w:hint="eastAsia"/>
        </w:rPr>
        <w:t>Христа</w:t>
      </w:r>
      <w:r>
        <w:t></w:t>
      </w:r>
      <w:r>
        <w:rPr>
          <w:rFonts w:hint="eastAsia"/>
        </w:rPr>
        <w:t>на</w:t>
      </w:r>
      <w:r>
        <w:t></w:t>
      </w:r>
      <w:r>
        <w:rPr>
          <w:rFonts w:hint="eastAsia"/>
        </w:rPr>
        <w:t>елке</w:t>
      </w:r>
      <w:r>
        <w:t></w:t>
      </w:r>
      <w:r>
        <w:t></w:t>
      </w:r>
      <w:r>
        <w:t></w:t>
      </w:r>
      <w:r>
        <w:t></w:t>
      </w:r>
      <w:r>
        <w:rPr>
          <w:rFonts w:hint="eastAsia"/>
        </w:rPr>
        <w:t>русская</w:t>
      </w:r>
      <w:r>
        <w:t></w:t>
      </w:r>
      <w:r>
        <w:rPr>
          <w:rFonts w:hint="eastAsia"/>
        </w:rPr>
        <w:t>женщина</w:t>
      </w:r>
      <w:r>
        <w:t></w:t>
      </w:r>
      <w:r>
        <w:t></w:t>
      </w:r>
      <w:r>
        <w:t></w:t>
      </w:r>
      <w:r>
        <w:rPr>
          <w:rFonts w:hint="eastAsia"/>
        </w:rPr>
        <w:t>Кроткая</w:t>
      </w:r>
      <w:r>
        <w:t></w:t>
      </w:r>
      <w:r>
        <w:t></w:t>
      </w:r>
      <w:r>
        <w:t></w:t>
      </w:r>
      <w:r>
        <w:t></w:t>
      </w:r>
      <w:r>
        <w:rPr>
          <w:rFonts w:hint="eastAsia"/>
        </w:rPr>
        <w:t>парадоксалист</w:t>
      </w:r>
      <w:r>
        <w:t></w:t>
      </w:r>
      <w:r>
        <w:t></w:t>
      </w:r>
      <w:r>
        <w:t></w:t>
      </w:r>
      <w:r>
        <w:rPr>
          <w:rFonts w:hint="eastAsia"/>
        </w:rPr>
        <w:t>Кроткая</w:t>
      </w:r>
      <w:r>
        <w:t></w:t>
      </w:r>
      <w:r>
        <w:t></w:t>
      </w:r>
      <w:r>
        <w:t></w:t>
      </w:r>
      <w:r>
        <w:t></w:t>
      </w:r>
      <w:r>
        <w:rPr>
          <w:rFonts w:hint="eastAsia"/>
        </w:rPr>
        <w:t>мечтатель</w:t>
      </w:r>
      <w:r>
        <w:t></w:t>
      </w:r>
      <w:r>
        <w:rPr>
          <w:rFonts w:hint="eastAsia"/>
        </w:rPr>
        <w:t>пророческого</w:t>
      </w:r>
      <w:r>
        <w:t></w:t>
      </w:r>
      <w:r>
        <w:rPr>
          <w:rFonts w:hint="eastAsia"/>
        </w:rPr>
        <w:t>типа</w:t>
      </w:r>
      <w:r>
        <w:t></w:t>
      </w:r>
      <w:r>
        <w:t></w:t>
      </w:r>
      <w:r>
        <w:t></w:t>
      </w:r>
      <w:r>
        <w:rPr>
          <w:rFonts w:hint="eastAsia"/>
        </w:rPr>
        <w:t>Сон</w:t>
      </w:r>
      <w:r>
        <w:t></w:t>
      </w:r>
      <w:r>
        <w:rPr>
          <w:rFonts w:hint="eastAsia"/>
        </w:rPr>
        <w:t>смешного</w:t>
      </w:r>
      <w:r>
        <w:t></w:t>
      </w:r>
      <w:r>
        <w:rPr>
          <w:rFonts w:hint="eastAsia"/>
        </w:rPr>
        <w:t>человека</w:t>
      </w:r>
      <w:r>
        <w:t></w:t>
      </w:r>
      <w:r>
        <w:t></w:t>
      </w:r>
      <w:r>
        <w:t></w:t>
      </w:r>
      <w:r>
        <w:rPr>
          <w:rFonts w:hint="eastAsia"/>
        </w:rPr>
        <w:t>и</w:t>
      </w:r>
      <w:r>
        <w:t></w:t>
      </w:r>
      <w:r>
        <w:t></w:t>
      </w:r>
      <w:r>
        <w:rPr>
          <w:rFonts w:hint="eastAsia"/>
        </w:rPr>
        <w:t>наконец</w:t>
      </w:r>
      <w:r>
        <w:t></w:t>
      </w:r>
      <w:r>
        <w:t></w:t>
      </w:r>
      <w:r>
        <w:rPr>
          <w:rFonts w:hint="eastAsia"/>
        </w:rPr>
        <w:t>поэт</w:t>
      </w:r>
      <w:r>
        <w:t></w:t>
      </w:r>
      <w:r>
        <w:rPr>
          <w:rFonts w:hint="eastAsia"/>
        </w:rPr>
        <w:t>пророк</w:t>
      </w:r>
      <w:r>
        <w:t></w:t>
      </w:r>
      <w:r>
        <w:t></w:t>
      </w:r>
      <w:r>
        <w:rPr>
          <w:rFonts w:hint="eastAsia"/>
        </w:rPr>
        <w:t>речь</w:t>
      </w:r>
      <w:r>
        <w:t></w:t>
      </w:r>
      <w:r>
        <w:rPr>
          <w:rFonts w:hint="eastAsia"/>
        </w:rPr>
        <w:t>о</w:t>
      </w:r>
      <w:r>
        <w:t></w:t>
      </w:r>
      <w:r>
        <w:rPr>
          <w:rFonts w:hint="eastAsia"/>
        </w:rPr>
        <w:t>Пушкине</w:t>
      </w:r>
      <w:proofErr w:type="gramStart"/>
      <w:r>
        <w:t></w:t>
      </w:r>
      <w:r>
        <w:t></w:t>
      </w:r>
      <w:r>
        <w:t></w:t>
      </w:r>
      <w:r>
        <w:rPr>
          <w:rFonts w:hint="eastAsia"/>
        </w:rPr>
        <w:t>В</w:t>
      </w:r>
      <w:proofErr w:type="gramEnd"/>
      <w:r>
        <w:t></w:t>
      </w:r>
      <w:r>
        <w:rPr>
          <w:rFonts w:hint="eastAsia"/>
        </w:rPr>
        <w:t>них</w:t>
      </w:r>
      <w:r>
        <w:t></w:t>
      </w:r>
      <w:r>
        <w:rPr>
          <w:rFonts w:hint="eastAsia"/>
        </w:rPr>
        <w:t>можно</w:t>
      </w:r>
      <w:r>
        <w:t></w:t>
      </w:r>
      <w:r>
        <w:rPr>
          <w:rFonts w:hint="eastAsia"/>
        </w:rPr>
        <w:t>увидеть</w:t>
      </w:r>
      <w:r>
        <w:t></w:t>
      </w:r>
      <w:r>
        <w:rPr>
          <w:rFonts w:hint="eastAsia"/>
        </w:rPr>
        <w:t>общее</w:t>
      </w:r>
      <w:r>
        <w:t></w:t>
      </w:r>
      <w:r>
        <w:t></w:t>
      </w:r>
      <w:r>
        <w:rPr>
          <w:rFonts w:hint="eastAsia"/>
        </w:rPr>
        <w:t>невинного</w:t>
      </w:r>
      <w:r>
        <w:t></w:t>
      </w:r>
      <w:r>
        <w:rPr>
          <w:rFonts w:hint="eastAsia"/>
        </w:rPr>
        <w:t>патриархального</w:t>
      </w:r>
      <w:r>
        <w:t></w:t>
      </w:r>
      <w:r>
        <w:rPr>
          <w:rFonts w:hint="eastAsia"/>
        </w:rPr>
        <w:t>человека</w:t>
      </w:r>
      <w:r>
        <w:t></w:t>
      </w:r>
      <w:r>
        <w:t></w:t>
      </w:r>
      <w:r>
        <w:rPr>
          <w:rFonts w:hint="eastAsia"/>
        </w:rPr>
        <w:t>ребенка</w:t>
      </w:r>
      <w:r>
        <w:t></w:t>
      </w:r>
      <w:r>
        <w:t></w:t>
      </w:r>
      <w:r>
        <w:rPr>
          <w:rFonts w:hint="eastAsia"/>
        </w:rPr>
        <w:t>и</w:t>
      </w:r>
      <w:r>
        <w:t></w:t>
      </w:r>
      <w:r>
        <w:rPr>
          <w:rFonts w:hint="eastAsia"/>
        </w:rPr>
        <w:t>испорченного</w:t>
      </w:r>
      <w:r>
        <w:t></w:t>
      </w:r>
      <w:r>
        <w:rPr>
          <w:rFonts w:hint="eastAsia"/>
        </w:rPr>
        <w:t>цивилизацией</w:t>
      </w:r>
      <w:r>
        <w:t></w:t>
      </w:r>
      <w:r>
        <w:t></w:t>
      </w:r>
      <w:r>
        <w:rPr>
          <w:rFonts w:hint="eastAsia"/>
        </w:rPr>
        <w:t>подпольного</w:t>
      </w:r>
      <w:r>
        <w:t></w:t>
      </w:r>
      <w:r>
        <w:rPr>
          <w:rFonts w:hint="eastAsia"/>
        </w:rPr>
        <w:t>человека</w:t>
      </w:r>
      <w:r>
        <w:t></w:t>
      </w:r>
      <w:r>
        <w:t></w:t>
      </w:r>
      <w:r>
        <w:t></w:t>
      </w:r>
      <w:r>
        <w:rPr>
          <w:rFonts w:hint="eastAsia"/>
        </w:rPr>
        <w:t>Объединяет</w:t>
      </w:r>
      <w:r>
        <w:t></w:t>
      </w:r>
      <w:r>
        <w:rPr>
          <w:rFonts w:hint="eastAsia"/>
        </w:rPr>
        <w:t>эти</w:t>
      </w:r>
      <w:r>
        <w:t></w:t>
      </w:r>
      <w:r>
        <w:rPr>
          <w:rFonts w:hint="eastAsia"/>
        </w:rPr>
        <w:t>типы</w:t>
      </w:r>
      <w:r>
        <w:t></w:t>
      </w:r>
      <w:r>
        <w:t></w:t>
      </w:r>
      <w:r>
        <w:rPr>
          <w:rFonts w:hint="eastAsia"/>
        </w:rPr>
        <w:t>раненое</w:t>
      </w:r>
      <w:r>
        <w:t></w:t>
      </w:r>
      <w:r>
        <w:rPr>
          <w:rFonts w:hint="eastAsia"/>
        </w:rPr>
        <w:t>сердце</w:t>
      </w:r>
      <w:r>
        <w:t></w:t>
      </w:r>
      <w:r>
        <w:t></w:t>
      </w:r>
      <w:r>
        <w:t></w:t>
      </w:r>
      <w:r>
        <w:rPr>
          <w:rFonts w:hint="eastAsia"/>
        </w:rPr>
        <w:t>страдальческое</w:t>
      </w:r>
      <w:r>
        <w:t></w:t>
      </w:r>
      <w:r>
        <w:rPr>
          <w:rFonts w:hint="eastAsia"/>
        </w:rPr>
        <w:t>начало</w:t>
      </w:r>
      <w:r>
        <w:t></w:t>
      </w:r>
      <w:r>
        <w:t></w:t>
      </w:r>
      <w:r>
        <w:rPr>
          <w:rFonts w:hint="eastAsia"/>
        </w:rPr>
        <w:t>которое</w:t>
      </w:r>
      <w:r>
        <w:t></w:t>
      </w:r>
      <w:r>
        <w:t></w:t>
      </w:r>
      <w:r>
        <w:rPr>
          <w:rFonts w:hint="eastAsia"/>
        </w:rPr>
        <w:t>по</w:t>
      </w:r>
      <w:r>
        <w:t></w:t>
      </w:r>
      <w:r>
        <w:rPr>
          <w:rFonts w:hint="eastAsia"/>
        </w:rPr>
        <w:t>мысли</w:t>
      </w:r>
      <w:r>
        <w:t></w:t>
      </w:r>
      <w:r>
        <w:rPr>
          <w:rFonts w:hint="eastAsia"/>
        </w:rPr>
        <w:t>писателя</w:t>
      </w:r>
      <w:r>
        <w:t></w:t>
      </w:r>
      <w:r>
        <w:t></w:t>
      </w:r>
      <w:r>
        <w:rPr>
          <w:rFonts w:hint="eastAsia"/>
        </w:rPr>
        <w:t>является</w:t>
      </w:r>
      <w:r>
        <w:t></w:t>
      </w:r>
      <w:r>
        <w:rPr>
          <w:rFonts w:hint="eastAsia"/>
        </w:rPr>
        <w:t>началом</w:t>
      </w:r>
      <w:r>
        <w:t></w:t>
      </w:r>
      <w:r>
        <w:rPr>
          <w:rFonts w:hint="eastAsia"/>
        </w:rPr>
        <w:t>преображения</w:t>
      </w:r>
      <w:r>
        <w:t></w:t>
      </w:r>
      <w:r>
        <w:rPr>
          <w:rFonts w:hint="eastAsia"/>
        </w:rPr>
        <w:t>личности</w:t>
      </w:r>
      <w:r>
        <w:t></w:t>
      </w:r>
      <w:r>
        <w:t></w:t>
      </w:r>
      <w:r>
        <w:rPr>
          <w:rFonts w:hint="eastAsia"/>
        </w:rPr>
        <w:t>Рассматривая</w:t>
      </w:r>
      <w:r>
        <w:t></w:t>
      </w:r>
      <w:r>
        <w:rPr>
          <w:rFonts w:hint="eastAsia"/>
        </w:rPr>
        <w:t>эти</w:t>
      </w:r>
      <w:r>
        <w:t></w:t>
      </w:r>
      <w:r>
        <w:rPr>
          <w:rFonts w:hint="eastAsia"/>
        </w:rPr>
        <w:t>типы</w:t>
      </w:r>
      <w:r>
        <w:t></w:t>
      </w:r>
      <w:r>
        <w:rPr>
          <w:rFonts w:hint="eastAsia"/>
        </w:rPr>
        <w:t>в</w:t>
      </w:r>
      <w:r>
        <w:t></w:t>
      </w:r>
      <w:r>
        <w:rPr>
          <w:rFonts w:hint="eastAsia"/>
        </w:rPr>
        <w:t>развитии</w:t>
      </w:r>
      <w:r>
        <w:t></w:t>
      </w:r>
      <w:r>
        <w:t></w:t>
      </w:r>
      <w:r>
        <w:rPr>
          <w:rFonts w:hint="eastAsia"/>
        </w:rPr>
        <w:t>писатель</w:t>
      </w:r>
      <w:r>
        <w:t></w:t>
      </w:r>
      <w:r>
        <w:rPr>
          <w:rFonts w:hint="eastAsia"/>
        </w:rPr>
        <w:t>ищет</w:t>
      </w:r>
      <w:r>
        <w:t></w:t>
      </w:r>
      <w:r>
        <w:rPr>
          <w:rFonts w:hint="eastAsia"/>
        </w:rPr>
        <w:t>точки</w:t>
      </w:r>
      <w:r>
        <w:t></w:t>
      </w:r>
      <w:r>
        <w:rPr>
          <w:rFonts w:hint="eastAsia"/>
        </w:rPr>
        <w:t>соприкосновения</w:t>
      </w:r>
      <w:r>
        <w:t></w:t>
      </w:r>
      <w:r>
        <w:rPr>
          <w:rFonts w:hint="eastAsia"/>
        </w:rPr>
        <w:t>их</w:t>
      </w:r>
      <w:r>
        <w:t></w:t>
      </w:r>
      <w:r>
        <w:rPr>
          <w:rFonts w:hint="eastAsia"/>
        </w:rPr>
        <w:t>друг</w:t>
      </w:r>
      <w:r>
        <w:t></w:t>
      </w:r>
      <w:r>
        <w:rPr>
          <w:rFonts w:hint="eastAsia"/>
        </w:rPr>
        <w:t>с</w:t>
      </w:r>
      <w:r>
        <w:t></w:t>
      </w:r>
      <w:r>
        <w:rPr>
          <w:rFonts w:hint="eastAsia"/>
        </w:rPr>
        <w:t>другом</w:t>
      </w:r>
      <w:r>
        <w:t></w:t>
      </w:r>
      <w:r>
        <w:rPr>
          <w:rFonts w:hint="eastAsia"/>
        </w:rPr>
        <w:t>и</w:t>
      </w:r>
      <w:r>
        <w:t></w:t>
      </w:r>
      <w:r>
        <w:rPr>
          <w:rFonts w:hint="eastAsia"/>
        </w:rPr>
        <w:t>с</w:t>
      </w:r>
      <w:r>
        <w:t></w:t>
      </w:r>
      <w:r>
        <w:rPr>
          <w:rFonts w:hint="eastAsia"/>
        </w:rPr>
        <w:t>высшим</w:t>
      </w:r>
      <w:r>
        <w:t></w:t>
      </w:r>
      <w:r>
        <w:rPr>
          <w:rFonts w:hint="eastAsia"/>
        </w:rPr>
        <w:t>нададресатом</w:t>
      </w:r>
      <w:r>
        <w:t></w:t>
      </w:r>
      <w:r>
        <w:t></w:t>
      </w:r>
      <w:r>
        <w:rPr>
          <w:rFonts w:hint="eastAsia"/>
        </w:rPr>
        <w:t>Нравственным</w:t>
      </w:r>
      <w:r>
        <w:t></w:t>
      </w:r>
      <w:r>
        <w:rPr>
          <w:rFonts w:hint="eastAsia"/>
        </w:rPr>
        <w:t>центром</w:t>
      </w:r>
      <w:r>
        <w:t></w:t>
      </w:r>
      <w:r>
        <w:rPr>
          <w:rFonts w:hint="eastAsia"/>
        </w:rPr>
        <w:t>произведений</w:t>
      </w:r>
      <w:r>
        <w:t></w:t>
      </w:r>
      <w:r>
        <w:rPr>
          <w:rFonts w:hint="eastAsia"/>
        </w:rPr>
        <w:t>Достоевского</w:t>
      </w:r>
    </w:p>
    <w:p w:rsidR="00DD412D" w:rsidRDefault="00DD412D" w:rsidP="00DD412D">
      <w:r>
        <w:rPr>
          <w:rFonts w:hint="eastAsia"/>
        </w:rPr>
        <w:t>является</w:t>
      </w:r>
      <w:r>
        <w:t></w:t>
      </w:r>
      <w:r>
        <w:rPr>
          <w:rFonts w:hint="eastAsia"/>
        </w:rPr>
        <w:t>рождение</w:t>
      </w:r>
      <w:r>
        <w:t></w:t>
      </w:r>
      <w:r>
        <w:rPr>
          <w:rFonts w:hint="eastAsia"/>
        </w:rPr>
        <w:t>Христа</w:t>
      </w:r>
      <w:r>
        <w:t></w:t>
      </w:r>
      <w:r>
        <w:rPr>
          <w:rFonts w:hint="eastAsia"/>
        </w:rPr>
        <w:t>в</w:t>
      </w:r>
      <w:r>
        <w:t></w:t>
      </w:r>
      <w:r>
        <w:rPr>
          <w:rFonts w:hint="eastAsia"/>
        </w:rPr>
        <w:t>сердцах</w:t>
      </w:r>
      <w:r>
        <w:t></w:t>
      </w:r>
      <w:r>
        <w:rPr>
          <w:rFonts w:hint="eastAsia"/>
        </w:rPr>
        <w:t>героев</w:t>
      </w:r>
      <w:r>
        <w:t></w:t>
      </w:r>
      <w:r>
        <w:rPr>
          <w:rFonts w:hint="eastAsia"/>
        </w:rPr>
        <w:t>и</w:t>
      </w:r>
      <w:r>
        <w:t></w:t>
      </w:r>
      <w:r>
        <w:rPr>
          <w:rFonts w:hint="eastAsia"/>
        </w:rPr>
        <w:t>читателя</w:t>
      </w:r>
      <w:r>
        <w:t></w:t>
      </w:r>
      <w:r>
        <w:t></w:t>
      </w:r>
      <w:r>
        <w:rPr>
          <w:rFonts w:hint="eastAsia"/>
        </w:rPr>
        <w:t>Эти</w:t>
      </w:r>
      <w:r>
        <w:t></w:t>
      </w:r>
      <w:r>
        <w:rPr>
          <w:rFonts w:hint="eastAsia"/>
        </w:rPr>
        <w:t>же</w:t>
      </w:r>
      <w:r>
        <w:t></w:t>
      </w:r>
      <w:r>
        <w:rPr>
          <w:rFonts w:hint="eastAsia"/>
        </w:rPr>
        <w:t>типы</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r>
        <w:t></w:t>
      </w:r>
      <w:r>
        <w:t></w:t>
      </w:r>
    </w:p>
    <w:p w:rsidR="00DD412D" w:rsidRDefault="00DD412D" w:rsidP="00DD412D">
      <w:r>
        <w:t></w:t>
      </w:r>
      <w:r>
        <w:t></w:t>
      </w:r>
      <w:r>
        <w:tab/>
      </w:r>
      <w:r>
        <w:rPr>
          <w:rFonts w:hint="eastAsia"/>
        </w:rPr>
        <w:t>Во</w:t>
      </w:r>
      <w:r>
        <w:t></w:t>
      </w:r>
      <w:r>
        <w:rPr>
          <w:rFonts w:hint="eastAsia"/>
        </w:rPr>
        <w:t>временной</w:t>
      </w:r>
      <w:r>
        <w:t></w:t>
      </w:r>
      <w:r>
        <w:rPr>
          <w:rFonts w:hint="eastAsia"/>
        </w:rPr>
        <w:t>протяженности</w:t>
      </w:r>
      <w:r>
        <w:t></w:t>
      </w:r>
      <w:r>
        <w:rPr>
          <w:rFonts w:hint="eastAsia"/>
        </w:rPr>
        <w:t>категория</w:t>
      </w:r>
      <w:r>
        <w:t></w:t>
      </w:r>
      <w:r>
        <w:rPr>
          <w:rFonts w:hint="eastAsia"/>
        </w:rPr>
        <w:t>религиозного</w:t>
      </w:r>
      <w:r>
        <w:t></w:t>
      </w:r>
      <w:r>
        <w:rPr>
          <w:rFonts w:hint="eastAsia"/>
        </w:rPr>
        <w:t>преображения</w:t>
      </w:r>
      <w:r>
        <w:t></w:t>
      </w:r>
      <w:r>
        <w:rPr>
          <w:rFonts w:hint="eastAsia"/>
        </w:rPr>
        <w:t>раскрывается</w:t>
      </w:r>
      <w:r>
        <w:t></w:t>
      </w:r>
      <w:r>
        <w:rPr>
          <w:rFonts w:hint="eastAsia"/>
        </w:rPr>
        <w:t>в</w:t>
      </w:r>
      <w:r>
        <w:t></w:t>
      </w:r>
      <w:r>
        <w:rPr>
          <w:rFonts w:hint="eastAsia"/>
        </w:rPr>
        <w:t>жанре</w:t>
      </w:r>
      <w:r>
        <w:t></w:t>
      </w:r>
      <w:r>
        <w:rPr>
          <w:rFonts w:hint="eastAsia"/>
        </w:rPr>
        <w:t>кризисного</w:t>
      </w:r>
      <w:r>
        <w:t></w:t>
      </w:r>
      <w:r>
        <w:rPr>
          <w:rFonts w:hint="eastAsia"/>
        </w:rPr>
        <w:t>жития</w:t>
      </w:r>
      <w:r>
        <w:t></w:t>
      </w:r>
      <w:r>
        <w:t></w:t>
      </w:r>
      <w:r>
        <w:rPr>
          <w:rFonts w:hint="eastAsia"/>
        </w:rPr>
        <w:t>Автор</w:t>
      </w:r>
      <w:r>
        <w:t></w:t>
      </w:r>
      <w:r>
        <w:rPr>
          <w:rFonts w:hint="eastAsia"/>
        </w:rPr>
        <w:t>при</w:t>
      </w:r>
      <w:r>
        <w:t></w:t>
      </w:r>
      <w:r>
        <w:rPr>
          <w:rFonts w:hint="eastAsia"/>
        </w:rPr>
        <w:t>этом</w:t>
      </w:r>
      <w:r>
        <w:t></w:t>
      </w:r>
      <w:r>
        <w:rPr>
          <w:rFonts w:hint="eastAsia"/>
        </w:rPr>
        <w:t>останавливает</w:t>
      </w:r>
      <w:r>
        <w:t></w:t>
      </w:r>
      <w:r>
        <w:rPr>
          <w:rFonts w:hint="eastAsia"/>
        </w:rPr>
        <w:t>внимание</w:t>
      </w:r>
      <w:r>
        <w:t></w:t>
      </w:r>
      <w:r>
        <w:rPr>
          <w:rFonts w:hint="eastAsia"/>
        </w:rPr>
        <w:t>на</w:t>
      </w:r>
      <w:r>
        <w:t></w:t>
      </w:r>
      <w:r>
        <w:rPr>
          <w:rFonts w:hint="eastAsia"/>
        </w:rPr>
        <w:t>ключевых</w:t>
      </w:r>
      <w:r>
        <w:t></w:t>
      </w:r>
      <w:r>
        <w:t></w:t>
      </w:r>
      <w:r>
        <w:rPr>
          <w:rFonts w:hint="eastAsia"/>
        </w:rPr>
        <w:t>переломных</w:t>
      </w:r>
      <w:r>
        <w:t></w:t>
      </w:r>
      <w:r>
        <w:rPr>
          <w:rFonts w:hint="eastAsia"/>
        </w:rPr>
        <w:t>событиях</w:t>
      </w:r>
      <w:r>
        <w:t></w:t>
      </w:r>
      <w:r>
        <w:rPr>
          <w:rFonts w:hint="eastAsia"/>
        </w:rPr>
        <w:t>в</w:t>
      </w:r>
      <w:r>
        <w:t></w:t>
      </w:r>
      <w:r>
        <w:rPr>
          <w:rFonts w:hint="eastAsia"/>
        </w:rPr>
        <w:t>жизни</w:t>
      </w:r>
      <w:r>
        <w:t></w:t>
      </w:r>
      <w:r>
        <w:rPr>
          <w:rFonts w:hint="eastAsia"/>
        </w:rPr>
        <w:t>героя</w:t>
      </w:r>
      <w:r>
        <w:t></w:t>
      </w:r>
      <w:r>
        <w:t></w:t>
      </w:r>
      <w:r>
        <w:rPr>
          <w:rFonts w:hint="eastAsia"/>
        </w:rPr>
        <w:t>Традиции</w:t>
      </w:r>
      <w:r>
        <w:t></w:t>
      </w:r>
      <w:r>
        <w:rPr>
          <w:rFonts w:hint="eastAsia"/>
        </w:rPr>
        <w:t>этого</w:t>
      </w:r>
      <w:r>
        <w:t></w:t>
      </w:r>
      <w:r>
        <w:rPr>
          <w:rFonts w:hint="eastAsia"/>
        </w:rPr>
        <w:t>жанра</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t></w:t>
      </w:r>
      <w:r>
        <w:t></w:t>
      </w:r>
      <w:r>
        <w:t></w:t>
      </w:r>
      <w:r>
        <w:rPr>
          <w:rFonts w:hint="eastAsia"/>
        </w:rPr>
        <w:t>Преступление</w:t>
      </w:r>
      <w:r>
        <w:t></w:t>
      </w:r>
      <w:r>
        <w:rPr>
          <w:rFonts w:hint="eastAsia"/>
        </w:rPr>
        <w:t>и</w:t>
      </w:r>
      <w:r>
        <w:t></w:t>
      </w:r>
      <w:r>
        <w:rPr>
          <w:rFonts w:hint="eastAsia"/>
        </w:rPr>
        <w:t>наказание</w:t>
      </w:r>
      <w:r>
        <w:t></w:t>
      </w:r>
      <w:r>
        <w:t></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proofErr w:type="gramStart"/>
      <w:r>
        <w:t></w:t>
      </w:r>
      <w:r>
        <w:t></w:t>
      </w:r>
      <w:r>
        <w:t></w:t>
      </w:r>
      <w:r>
        <w:rPr>
          <w:rFonts w:hint="eastAsia"/>
        </w:rPr>
        <w:t>В</w:t>
      </w:r>
      <w:proofErr w:type="gramEnd"/>
      <w:r>
        <w:t></w:t>
      </w:r>
      <w:r>
        <w:rPr>
          <w:rFonts w:hint="eastAsia"/>
        </w:rPr>
        <w:t>этих</w:t>
      </w:r>
      <w:r>
        <w:t></w:t>
      </w:r>
      <w:r>
        <w:rPr>
          <w:rFonts w:hint="eastAsia"/>
        </w:rPr>
        <w:t>произведениях</w:t>
      </w:r>
      <w:r>
        <w:t></w:t>
      </w:r>
      <w:r>
        <w:rPr>
          <w:rFonts w:hint="eastAsia"/>
        </w:rPr>
        <w:t>даны</w:t>
      </w:r>
      <w:r>
        <w:t></w:t>
      </w:r>
      <w:r>
        <w:rPr>
          <w:rFonts w:hint="eastAsia"/>
        </w:rPr>
        <w:t>два</w:t>
      </w:r>
      <w:r>
        <w:t></w:t>
      </w:r>
      <w:r>
        <w:rPr>
          <w:rFonts w:hint="eastAsia"/>
        </w:rPr>
        <w:t>образа</w:t>
      </w:r>
      <w:r>
        <w:t></w:t>
      </w:r>
      <w:r>
        <w:rPr>
          <w:rFonts w:hint="eastAsia"/>
        </w:rPr>
        <w:t>героев</w:t>
      </w:r>
      <w:r>
        <w:t></w:t>
      </w:r>
      <w:r>
        <w:t></w:t>
      </w:r>
      <w:r>
        <w:t></w:t>
      </w:r>
      <w:r>
        <w:rPr>
          <w:rFonts w:hint="eastAsia"/>
        </w:rPr>
        <w:t>грешного</w:t>
      </w:r>
      <w:r>
        <w:t></w:t>
      </w:r>
      <w:r>
        <w:rPr>
          <w:rFonts w:hint="eastAsia"/>
        </w:rPr>
        <w:t>и</w:t>
      </w:r>
      <w:r>
        <w:t></w:t>
      </w:r>
      <w:r>
        <w:rPr>
          <w:rFonts w:hint="eastAsia"/>
        </w:rPr>
        <w:t>очистившего</w:t>
      </w:r>
      <w:r>
        <w:t></w:t>
      </w:r>
      <w:r>
        <w:rPr>
          <w:rFonts w:hint="eastAsia"/>
        </w:rPr>
        <w:t>свое</w:t>
      </w:r>
      <w:r>
        <w:t></w:t>
      </w:r>
      <w:r>
        <w:rPr>
          <w:rFonts w:hint="eastAsia"/>
        </w:rPr>
        <w:t>сердце</w:t>
      </w:r>
      <w:r>
        <w:t></w:t>
      </w:r>
      <w:r>
        <w:rPr>
          <w:rFonts w:hint="eastAsia"/>
        </w:rPr>
        <w:t>страданием</w:t>
      </w:r>
      <w:r>
        <w:t></w:t>
      </w:r>
      <w:r>
        <w:rPr>
          <w:rFonts w:hint="eastAsia"/>
        </w:rPr>
        <w:t>и</w:t>
      </w:r>
      <w:r>
        <w:t></w:t>
      </w:r>
      <w:r>
        <w:rPr>
          <w:rFonts w:hint="eastAsia"/>
        </w:rPr>
        <w:t>состраданием</w:t>
      </w:r>
      <w:r>
        <w:t></w:t>
      </w:r>
      <w:r>
        <w:t></w:t>
      </w:r>
      <w:r>
        <w:rPr>
          <w:rFonts w:hint="eastAsia"/>
        </w:rPr>
        <w:t>или</w:t>
      </w:r>
      <w:r>
        <w:t></w:t>
      </w:r>
      <w:r>
        <w:rPr>
          <w:rFonts w:hint="eastAsia"/>
        </w:rPr>
        <w:t>переживающего</w:t>
      </w:r>
      <w:r>
        <w:t></w:t>
      </w:r>
      <w:r>
        <w:rPr>
          <w:rFonts w:hint="eastAsia"/>
        </w:rPr>
        <w:t>кризис</w:t>
      </w:r>
      <w:r>
        <w:t></w:t>
      </w:r>
      <w:r>
        <w:rPr>
          <w:rFonts w:hint="eastAsia"/>
        </w:rPr>
        <w:t>и</w:t>
      </w:r>
      <w:r>
        <w:t></w:t>
      </w:r>
      <w:r>
        <w:rPr>
          <w:rFonts w:hint="eastAsia"/>
        </w:rPr>
        <w:t>переоценку</w:t>
      </w:r>
      <w:r>
        <w:t></w:t>
      </w:r>
      <w:r>
        <w:rPr>
          <w:rFonts w:hint="eastAsia"/>
        </w:rPr>
        <w:t>ценностей</w:t>
      </w:r>
      <w:r>
        <w:t></w:t>
      </w:r>
      <w:r>
        <w:t></w:t>
      </w:r>
      <w:r>
        <w:t></w:t>
      </w:r>
      <w:r>
        <w:rPr>
          <w:rFonts w:hint="eastAsia"/>
        </w:rPr>
        <w:t>в</w:t>
      </w:r>
      <w:r>
        <w:t></w:t>
      </w:r>
      <w:r>
        <w:rPr>
          <w:rFonts w:hint="eastAsia"/>
        </w:rPr>
        <w:t>их</w:t>
      </w:r>
      <w:r>
        <w:t></w:t>
      </w:r>
      <w:r>
        <w:rPr>
          <w:rFonts w:hint="eastAsia"/>
        </w:rPr>
        <w:t>судьбе</w:t>
      </w:r>
      <w:r>
        <w:t></w:t>
      </w:r>
      <w:r>
        <w:rPr>
          <w:rFonts w:hint="eastAsia"/>
        </w:rPr>
        <w:t>угадывается</w:t>
      </w:r>
      <w:r>
        <w:t></w:t>
      </w:r>
      <w:r>
        <w:rPr>
          <w:rFonts w:hint="eastAsia"/>
        </w:rPr>
        <w:t>притча</w:t>
      </w:r>
      <w:r>
        <w:t></w:t>
      </w:r>
      <w:r>
        <w:rPr>
          <w:rFonts w:hint="eastAsia"/>
        </w:rPr>
        <w:t>о</w:t>
      </w:r>
      <w:r>
        <w:t></w:t>
      </w:r>
      <w:r>
        <w:rPr>
          <w:rFonts w:hint="eastAsia"/>
        </w:rPr>
        <w:t>блудном</w:t>
      </w:r>
      <w:r>
        <w:t></w:t>
      </w:r>
      <w:r>
        <w:rPr>
          <w:rFonts w:hint="eastAsia"/>
        </w:rPr>
        <w:t>сыне</w:t>
      </w:r>
      <w:r>
        <w:t></w:t>
      </w:r>
    </w:p>
    <w:p w:rsidR="00DD412D" w:rsidRDefault="00DD412D" w:rsidP="00DD412D">
      <w:r>
        <w:t></w:t>
      </w:r>
      <w:r>
        <w:t></w:t>
      </w:r>
      <w:r>
        <w:tab/>
      </w:r>
      <w:r>
        <w:rPr>
          <w:rFonts w:hint="eastAsia"/>
        </w:rPr>
        <w:t>В</w:t>
      </w:r>
      <w:r>
        <w:t></w:t>
      </w:r>
      <w:r>
        <w:rPr>
          <w:rFonts w:hint="eastAsia"/>
        </w:rPr>
        <w:t>произведениях</w:t>
      </w:r>
      <w:r>
        <w:t></w:t>
      </w:r>
      <w:r>
        <w:t></w:t>
      </w:r>
      <w:r>
        <w:rPr>
          <w:rFonts w:hint="eastAsia"/>
        </w:rPr>
        <w:t>Повести</w:t>
      </w:r>
      <w:r>
        <w:t></w:t>
      </w:r>
      <w:r>
        <w:rPr>
          <w:rFonts w:hint="eastAsia"/>
        </w:rPr>
        <w:t>от</w:t>
      </w:r>
      <w:r>
        <w:t></w:t>
      </w:r>
      <w:r>
        <w:rPr>
          <w:rFonts w:hint="eastAsia"/>
        </w:rPr>
        <w:t>Жития</w:t>
      </w:r>
      <w:r>
        <w:t></w:t>
      </w:r>
      <w:r>
        <w:rPr>
          <w:rFonts w:hint="eastAsia"/>
        </w:rPr>
        <w:t>Петра</w:t>
      </w:r>
      <w:r>
        <w:t></w:t>
      </w:r>
      <w:r>
        <w:rPr>
          <w:rFonts w:hint="eastAsia"/>
        </w:rPr>
        <w:t>и</w:t>
      </w:r>
      <w:r>
        <w:t></w:t>
      </w:r>
      <w:r>
        <w:rPr>
          <w:rFonts w:hint="eastAsia"/>
        </w:rPr>
        <w:t>Февронии</w:t>
      </w:r>
      <w:r>
        <w:t></w:t>
      </w:r>
      <w:r>
        <w:t></w:t>
      </w:r>
      <w:r>
        <w:rPr>
          <w:rFonts w:hint="eastAsia"/>
        </w:rPr>
        <w:t>и</w:t>
      </w:r>
      <w:r>
        <w:t></w:t>
      </w:r>
      <w:r>
        <w:t></w:t>
      </w:r>
      <w:r>
        <w:rPr>
          <w:rFonts w:hint="eastAsia"/>
        </w:rPr>
        <w:t>Капитанской</w:t>
      </w:r>
      <w:r>
        <w:t></w:t>
      </w:r>
      <w:r>
        <w:rPr>
          <w:rFonts w:hint="eastAsia"/>
        </w:rPr>
        <w:t>дочки</w:t>
      </w:r>
      <w:proofErr w:type="gramStart"/>
      <w:r>
        <w:t></w:t>
      </w:r>
      <w:r>
        <w:t></w:t>
      </w:r>
      <w:r>
        <w:rPr>
          <w:rFonts w:hint="eastAsia"/>
        </w:rPr>
        <w:t>А</w:t>
      </w:r>
      <w:proofErr w:type="gramEnd"/>
      <w:r>
        <w:t></w:t>
      </w:r>
      <w:r>
        <w:rPr>
          <w:rFonts w:hint="eastAsia"/>
        </w:rPr>
        <w:t>С</w:t>
      </w:r>
      <w:r>
        <w:t></w:t>
      </w:r>
      <w:r>
        <w:t></w:t>
      </w:r>
      <w:r>
        <w:rPr>
          <w:rFonts w:hint="eastAsia"/>
        </w:rPr>
        <w:t>Пушкина</w:t>
      </w:r>
      <w:r>
        <w:t></w:t>
      </w:r>
      <w:r>
        <w:rPr>
          <w:rFonts w:hint="eastAsia"/>
        </w:rPr>
        <w:t>прослеживаются</w:t>
      </w:r>
      <w:r>
        <w:t></w:t>
      </w:r>
      <w:r>
        <w:rPr>
          <w:rFonts w:hint="eastAsia"/>
        </w:rPr>
        <w:t>традиции</w:t>
      </w:r>
      <w:r>
        <w:t></w:t>
      </w:r>
      <w:r>
        <w:rPr>
          <w:rFonts w:hint="eastAsia"/>
        </w:rPr>
        <w:t>кризисного</w:t>
      </w:r>
      <w:r>
        <w:t></w:t>
      </w:r>
      <w:r>
        <w:rPr>
          <w:rFonts w:hint="eastAsia"/>
        </w:rPr>
        <w:t>жития</w:t>
      </w:r>
      <w:r>
        <w:t></w:t>
      </w:r>
      <w:r>
        <w:t></w:t>
      </w:r>
      <w:r>
        <w:rPr>
          <w:rFonts w:hint="eastAsia"/>
        </w:rPr>
        <w:t>возрождение</w:t>
      </w:r>
      <w:r>
        <w:t></w:t>
      </w:r>
      <w:r>
        <w:rPr>
          <w:rFonts w:hint="eastAsia"/>
        </w:rPr>
        <w:t>образа</w:t>
      </w:r>
      <w:r>
        <w:t></w:t>
      </w:r>
      <w:r>
        <w:rPr>
          <w:rFonts w:hint="eastAsia"/>
        </w:rPr>
        <w:t>Божьего</w:t>
      </w:r>
      <w:r>
        <w:t></w:t>
      </w:r>
      <w:r>
        <w:rPr>
          <w:rFonts w:hint="eastAsia"/>
        </w:rPr>
        <w:t>в</w:t>
      </w:r>
      <w:r>
        <w:t></w:t>
      </w:r>
      <w:r>
        <w:rPr>
          <w:rFonts w:hint="eastAsia"/>
        </w:rPr>
        <w:t>Петре</w:t>
      </w:r>
      <w:r>
        <w:t></w:t>
      </w:r>
      <w:r>
        <w:rPr>
          <w:rFonts w:hint="eastAsia"/>
        </w:rPr>
        <w:t>Муромском</w:t>
      </w:r>
      <w:r>
        <w:t></w:t>
      </w:r>
      <w:r>
        <w:rPr>
          <w:rFonts w:hint="eastAsia"/>
        </w:rPr>
        <w:t>и</w:t>
      </w:r>
      <w:r>
        <w:t></w:t>
      </w:r>
      <w:r>
        <w:rPr>
          <w:rFonts w:hint="eastAsia"/>
        </w:rPr>
        <w:t>Савве</w:t>
      </w:r>
      <w:r>
        <w:t></w:t>
      </w:r>
      <w:r>
        <w:rPr>
          <w:rFonts w:hint="eastAsia"/>
        </w:rPr>
        <w:t>Грудцыне</w:t>
      </w:r>
      <w:r>
        <w:t></w:t>
      </w:r>
      <w:r>
        <w:rPr>
          <w:rFonts w:hint="eastAsia"/>
        </w:rPr>
        <w:t>называется</w:t>
      </w:r>
      <w:r>
        <w:t></w:t>
      </w:r>
      <w:r>
        <w:rPr>
          <w:rFonts w:hint="eastAsia"/>
        </w:rPr>
        <w:t>обретением</w:t>
      </w:r>
      <w:r>
        <w:t></w:t>
      </w:r>
      <w:r>
        <w:rPr>
          <w:rFonts w:hint="eastAsia"/>
        </w:rPr>
        <w:t>Ума</w:t>
      </w:r>
      <w:r>
        <w:t></w:t>
      </w:r>
      <w:r>
        <w:t></w:t>
      </w:r>
      <w:r>
        <w:rPr>
          <w:rFonts w:hint="eastAsia"/>
        </w:rPr>
        <w:t>по</w:t>
      </w:r>
      <w:r>
        <w:t></w:t>
      </w:r>
      <w:r>
        <w:rPr>
          <w:rFonts w:hint="eastAsia"/>
        </w:rPr>
        <w:t>святоотеческой</w:t>
      </w:r>
      <w:r>
        <w:t></w:t>
      </w:r>
      <w:r>
        <w:rPr>
          <w:rFonts w:hint="eastAsia"/>
        </w:rPr>
        <w:t>традиции</w:t>
      </w:r>
      <w:r>
        <w:t></w:t>
      </w:r>
      <w:r>
        <w:t></w:t>
      </w:r>
      <w:r>
        <w:rPr>
          <w:rFonts w:hint="eastAsia"/>
        </w:rPr>
        <w:t>Началом</w:t>
      </w:r>
      <w:r>
        <w:t></w:t>
      </w:r>
      <w:r>
        <w:rPr>
          <w:rFonts w:hint="eastAsia"/>
        </w:rPr>
        <w:t>духовного</w:t>
      </w:r>
      <w:r>
        <w:t></w:t>
      </w:r>
      <w:r>
        <w:rPr>
          <w:rFonts w:hint="eastAsia"/>
        </w:rPr>
        <w:t>восхождения</w:t>
      </w:r>
      <w:r>
        <w:t></w:t>
      </w:r>
      <w:r>
        <w:rPr>
          <w:rFonts w:hint="eastAsia"/>
        </w:rPr>
        <w:t>Петра</w:t>
      </w:r>
      <w:r>
        <w:t></w:t>
      </w:r>
      <w:r>
        <w:rPr>
          <w:rFonts w:hint="eastAsia"/>
        </w:rPr>
        <w:t>Гринева</w:t>
      </w:r>
      <w:r>
        <w:t></w:t>
      </w:r>
      <w:r>
        <w:rPr>
          <w:rFonts w:hint="eastAsia"/>
        </w:rPr>
        <w:t>становится</w:t>
      </w:r>
      <w:r>
        <w:t></w:t>
      </w:r>
      <w:r>
        <w:rPr>
          <w:rFonts w:hint="eastAsia"/>
        </w:rPr>
        <w:t>покаяние</w:t>
      </w:r>
      <w:r>
        <w:t></w:t>
      </w:r>
      <w:r>
        <w:rPr>
          <w:rFonts w:hint="eastAsia"/>
        </w:rPr>
        <w:t>и</w:t>
      </w:r>
      <w:r>
        <w:t></w:t>
      </w:r>
      <w:r>
        <w:rPr>
          <w:rFonts w:hint="eastAsia"/>
        </w:rPr>
        <w:t>мысль</w:t>
      </w:r>
      <w:r>
        <w:t></w:t>
      </w:r>
      <w:r>
        <w:t></w:t>
      </w:r>
      <w:r>
        <w:rPr>
          <w:rFonts w:hint="eastAsia"/>
        </w:rPr>
        <w:t>молитва</w:t>
      </w:r>
      <w:r>
        <w:t></w:t>
      </w:r>
      <w:r>
        <w:rPr>
          <w:rFonts w:hint="eastAsia"/>
        </w:rPr>
        <w:t>о</w:t>
      </w:r>
      <w:r>
        <w:t></w:t>
      </w:r>
      <w:r>
        <w:rPr>
          <w:rFonts w:hint="eastAsia"/>
        </w:rPr>
        <w:t>других</w:t>
      </w:r>
      <w:r>
        <w:t></w:t>
      </w:r>
      <w:r>
        <w:t></w:t>
      </w:r>
      <w:r>
        <w:rPr>
          <w:rFonts w:hint="eastAsia"/>
        </w:rPr>
        <w:t>Петр</w:t>
      </w:r>
      <w:r>
        <w:t></w:t>
      </w:r>
      <w:r>
        <w:rPr>
          <w:rFonts w:hint="eastAsia"/>
        </w:rPr>
        <w:t>Гринев</w:t>
      </w:r>
      <w:r>
        <w:t></w:t>
      </w:r>
      <w:r>
        <w:t></w:t>
      </w:r>
      <w:r>
        <w:t></w:t>
      </w:r>
      <w:r>
        <w:rPr>
          <w:rFonts w:hint="eastAsia"/>
        </w:rPr>
        <w:t>это</w:t>
      </w:r>
      <w:r>
        <w:t></w:t>
      </w:r>
      <w:r>
        <w:rPr>
          <w:rFonts w:hint="eastAsia"/>
        </w:rPr>
        <w:t>соборная</w:t>
      </w:r>
      <w:r>
        <w:t></w:t>
      </w:r>
      <w:r>
        <w:rPr>
          <w:rFonts w:hint="eastAsia"/>
        </w:rPr>
        <w:t>личность</w:t>
      </w:r>
      <w:r>
        <w:t></w:t>
      </w:r>
      <w:r>
        <w:t></w:t>
      </w:r>
      <w:r>
        <w:rPr>
          <w:rFonts w:hint="eastAsia"/>
        </w:rPr>
        <w:t>в</w:t>
      </w:r>
      <w:r>
        <w:t></w:t>
      </w:r>
      <w:r>
        <w:rPr>
          <w:rFonts w:hint="eastAsia"/>
        </w:rPr>
        <w:t>которой</w:t>
      </w:r>
      <w:r>
        <w:t></w:t>
      </w:r>
      <w:r>
        <w:rPr>
          <w:rFonts w:hint="eastAsia"/>
        </w:rPr>
        <w:t>соединяются</w:t>
      </w:r>
      <w:r>
        <w:t></w:t>
      </w:r>
      <w:r>
        <w:rPr>
          <w:rFonts w:hint="eastAsia"/>
        </w:rPr>
        <w:t>статическое</w:t>
      </w:r>
      <w:r>
        <w:t></w:t>
      </w:r>
      <w:r>
        <w:rPr>
          <w:rFonts w:hint="eastAsia"/>
        </w:rPr>
        <w:t>и</w:t>
      </w:r>
      <w:r>
        <w:t></w:t>
      </w:r>
      <w:r>
        <w:rPr>
          <w:rFonts w:hint="eastAsia"/>
        </w:rPr>
        <w:t>динамическое</w:t>
      </w:r>
      <w:r>
        <w:t></w:t>
      </w:r>
      <w:r>
        <w:rPr>
          <w:rFonts w:hint="eastAsia"/>
        </w:rPr>
        <w:t>начало</w:t>
      </w:r>
      <w:r>
        <w:t></w:t>
      </w:r>
    </w:p>
    <w:p w:rsidR="00DD412D" w:rsidRDefault="00DD412D" w:rsidP="00DD412D">
      <w:r>
        <w:t></w:t>
      </w:r>
      <w:r>
        <w:t></w:t>
      </w:r>
      <w:r>
        <w:tab/>
      </w:r>
      <w:r>
        <w:rPr>
          <w:rFonts w:hint="eastAsia"/>
        </w:rPr>
        <w:t>Традиции</w:t>
      </w:r>
      <w:r>
        <w:t></w:t>
      </w:r>
      <w:r>
        <w:rPr>
          <w:rFonts w:hint="eastAsia"/>
        </w:rPr>
        <w:t>кризисного</w:t>
      </w:r>
      <w:r>
        <w:t></w:t>
      </w:r>
      <w:r>
        <w:rPr>
          <w:rFonts w:hint="eastAsia"/>
        </w:rPr>
        <w:t>жития</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rPr>
          <w:rFonts w:hint="eastAsia"/>
        </w:rPr>
        <w:t>Н</w:t>
      </w:r>
      <w:r>
        <w:t></w:t>
      </w:r>
      <w:r>
        <w:rPr>
          <w:rFonts w:hint="eastAsia"/>
        </w:rPr>
        <w:t>С</w:t>
      </w:r>
      <w:r>
        <w:t></w:t>
      </w:r>
      <w:r>
        <w:rPr>
          <w:rFonts w:hint="eastAsia"/>
        </w:rPr>
        <w:t>Лескова</w:t>
      </w:r>
      <w:r>
        <w:t></w:t>
      </w:r>
      <w:r>
        <w:t></w:t>
      </w:r>
      <w:r>
        <w:rPr>
          <w:rFonts w:hint="eastAsia"/>
        </w:rPr>
        <w:t>Соборяне</w:t>
      </w:r>
      <w:r>
        <w:t></w:t>
      </w:r>
      <w:r>
        <w:t></w:t>
      </w:r>
      <w:r>
        <w:t></w:t>
      </w:r>
      <w:r>
        <w:rPr>
          <w:rFonts w:hint="eastAsia"/>
        </w:rPr>
        <w:t>два</w:t>
      </w:r>
      <w:r>
        <w:t></w:t>
      </w:r>
      <w:r>
        <w:rPr>
          <w:rFonts w:hint="eastAsia"/>
        </w:rPr>
        <w:t>образа</w:t>
      </w:r>
      <w:r>
        <w:t></w:t>
      </w:r>
      <w:r>
        <w:rPr>
          <w:rFonts w:hint="eastAsia"/>
        </w:rPr>
        <w:t>Ахиллы</w:t>
      </w:r>
      <w:r>
        <w:t></w:t>
      </w:r>
      <w:r>
        <w:t></w:t>
      </w:r>
      <w:r>
        <w:t></w:t>
      </w:r>
      <w:r>
        <w:rPr>
          <w:rFonts w:hint="eastAsia"/>
        </w:rPr>
        <w:t>до</w:t>
      </w:r>
      <w:r>
        <w:t></w:t>
      </w:r>
      <w:r>
        <w:rPr>
          <w:rFonts w:hint="eastAsia"/>
        </w:rPr>
        <w:t>и</w:t>
      </w:r>
      <w:r>
        <w:t></w:t>
      </w:r>
      <w:r>
        <w:rPr>
          <w:rFonts w:hint="eastAsia"/>
        </w:rPr>
        <w:t>после</w:t>
      </w:r>
      <w:r>
        <w:t></w:t>
      </w:r>
      <w:r>
        <w:rPr>
          <w:rFonts w:hint="eastAsia"/>
        </w:rPr>
        <w:t>смерти</w:t>
      </w:r>
      <w:r>
        <w:t></w:t>
      </w:r>
      <w:r>
        <w:rPr>
          <w:rFonts w:hint="eastAsia"/>
        </w:rPr>
        <w:t>его</w:t>
      </w:r>
      <w:r>
        <w:t></w:t>
      </w:r>
      <w:r>
        <w:rPr>
          <w:rFonts w:hint="eastAsia"/>
        </w:rPr>
        <w:t>духовного</w:t>
      </w:r>
      <w:r>
        <w:t></w:t>
      </w:r>
      <w:r>
        <w:rPr>
          <w:rFonts w:hint="eastAsia"/>
        </w:rPr>
        <w:t>наставника</w:t>
      </w:r>
      <w:r>
        <w:t></w:t>
      </w:r>
      <w:r>
        <w:t></w:t>
      </w:r>
      <w:r>
        <w:rPr>
          <w:rFonts w:hint="eastAsia"/>
        </w:rPr>
        <w:t>и</w:t>
      </w:r>
      <w:proofErr w:type="gramStart"/>
      <w:r>
        <w:t></w:t>
      </w:r>
      <w:r>
        <w:t></w:t>
      </w:r>
      <w:r>
        <w:rPr>
          <w:rFonts w:hint="eastAsia"/>
        </w:rPr>
        <w:t>Н</w:t>
      </w:r>
      <w:proofErr w:type="gramEnd"/>
      <w:r>
        <w:rPr>
          <w:rFonts w:hint="eastAsia"/>
        </w:rPr>
        <w:t>а</w:t>
      </w:r>
      <w:r>
        <w:t></w:t>
      </w:r>
      <w:r>
        <w:rPr>
          <w:rFonts w:hint="eastAsia"/>
        </w:rPr>
        <w:t>ножах</w:t>
      </w:r>
      <w:r>
        <w:t></w:t>
      </w:r>
      <w:r>
        <w:t></w:t>
      </w:r>
      <w:r>
        <w:t></w:t>
      </w:r>
      <w:r>
        <w:rPr>
          <w:rFonts w:hint="eastAsia"/>
        </w:rPr>
        <w:t>генерал</w:t>
      </w:r>
      <w:r>
        <w:t></w:t>
      </w:r>
      <w:r>
        <w:rPr>
          <w:rFonts w:hint="eastAsia"/>
        </w:rPr>
        <w:t>Синтянин</w:t>
      </w:r>
      <w:r>
        <w:t></w:t>
      </w:r>
      <w:r>
        <w:rPr>
          <w:rFonts w:hint="eastAsia"/>
        </w:rPr>
        <w:t>в</w:t>
      </w:r>
      <w:r>
        <w:t></w:t>
      </w:r>
      <w:r>
        <w:rPr>
          <w:rFonts w:hint="eastAsia"/>
        </w:rPr>
        <w:t>начале</w:t>
      </w:r>
      <w:r>
        <w:t></w:t>
      </w:r>
      <w:r>
        <w:rPr>
          <w:rFonts w:hint="eastAsia"/>
        </w:rPr>
        <w:t>и</w:t>
      </w:r>
      <w:r>
        <w:t></w:t>
      </w:r>
      <w:r>
        <w:rPr>
          <w:rFonts w:hint="eastAsia"/>
        </w:rPr>
        <w:t>в</w:t>
      </w:r>
      <w:r>
        <w:t></w:t>
      </w:r>
      <w:r>
        <w:rPr>
          <w:rFonts w:hint="eastAsia"/>
        </w:rPr>
        <w:t>конце</w:t>
      </w:r>
      <w:r>
        <w:t></w:t>
      </w:r>
      <w:r>
        <w:rPr>
          <w:rFonts w:hint="eastAsia"/>
        </w:rPr>
        <w:t>романа</w:t>
      </w:r>
      <w:r>
        <w:t></w:t>
      </w:r>
      <w:r>
        <w:t></w:t>
      </w:r>
      <w:r>
        <w:rPr>
          <w:rFonts w:hint="eastAsia"/>
        </w:rPr>
        <w:t>его</w:t>
      </w:r>
      <w:r>
        <w:t></w:t>
      </w:r>
      <w:r>
        <w:rPr>
          <w:rFonts w:hint="eastAsia"/>
        </w:rPr>
        <w:t>жена</w:t>
      </w:r>
      <w:r>
        <w:t></w:t>
      </w:r>
      <w:r>
        <w:rPr>
          <w:rFonts w:hint="eastAsia"/>
        </w:rPr>
        <w:t>—</w:t>
      </w:r>
      <w:r>
        <w:t></w:t>
      </w:r>
      <w:r>
        <w:rPr>
          <w:rFonts w:hint="eastAsia"/>
        </w:rPr>
        <w:t>в</w:t>
      </w:r>
      <w:r>
        <w:t></w:t>
      </w:r>
      <w:r>
        <w:rPr>
          <w:rFonts w:hint="eastAsia"/>
        </w:rPr>
        <w:t>своем</w:t>
      </w:r>
      <w:r>
        <w:t></w:t>
      </w:r>
      <w:r>
        <w:rPr>
          <w:rFonts w:hint="eastAsia"/>
        </w:rPr>
        <w:t>письме</w:t>
      </w:r>
      <w:r>
        <w:t></w:t>
      </w:r>
      <w:r>
        <w:rPr>
          <w:rFonts w:hint="eastAsia"/>
        </w:rPr>
        <w:t>исповеди</w:t>
      </w:r>
      <w:r>
        <w:t></w:t>
      </w:r>
      <w:r>
        <w:t></w:t>
      </w:r>
      <w:r>
        <w:t></w:t>
      </w:r>
      <w:r>
        <w:rPr>
          <w:rFonts w:hint="eastAsia"/>
        </w:rPr>
        <w:t>в</w:t>
      </w:r>
      <w:r>
        <w:t></w:t>
      </w:r>
      <w:r>
        <w:rPr>
          <w:rFonts w:hint="eastAsia"/>
        </w:rPr>
        <w:t>повести</w:t>
      </w:r>
      <w:r>
        <w:t></w:t>
      </w:r>
      <w:r>
        <w:t></w:t>
      </w:r>
      <w:r>
        <w:rPr>
          <w:rFonts w:hint="eastAsia"/>
        </w:rPr>
        <w:t>Очарованный</w:t>
      </w:r>
      <w:r>
        <w:t></w:t>
      </w:r>
      <w:r>
        <w:rPr>
          <w:rFonts w:hint="eastAsia"/>
        </w:rPr>
        <w:t>странник</w:t>
      </w:r>
      <w:r>
        <w:t></w:t>
      </w:r>
      <w:r>
        <w:t></w:t>
      </w:r>
      <w:r>
        <w:t></w:t>
      </w:r>
      <w:r>
        <w:rPr>
          <w:rFonts w:hint="eastAsia"/>
        </w:rPr>
        <w:t>Вместе</w:t>
      </w:r>
      <w:r>
        <w:t></w:t>
      </w:r>
      <w:r>
        <w:rPr>
          <w:rFonts w:hint="eastAsia"/>
        </w:rPr>
        <w:t>с</w:t>
      </w:r>
      <w:r>
        <w:t></w:t>
      </w:r>
      <w:r>
        <w:rPr>
          <w:rFonts w:hint="eastAsia"/>
        </w:rPr>
        <w:t>тем</w:t>
      </w:r>
      <w:r>
        <w:t></w:t>
      </w:r>
      <w:r>
        <w:t></w:t>
      </w:r>
      <w:r>
        <w:rPr>
          <w:rFonts w:hint="eastAsia"/>
        </w:rPr>
        <w:t>смерть</w:t>
      </w:r>
      <w:r>
        <w:t></w:t>
      </w:r>
      <w:r>
        <w:rPr>
          <w:rFonts w:hint="eastAsia"/>
        </w:rPr>
        <w:t>Под</w:t>
      </w:r>
      <w:r>
        <w:t></w:t>
      </w:r>
      <w:r>
        <w:rPr>
          <w:rFonts w:hint="eastAsia"/>
        </w:rPr>
        <w:t>Озерова</w:t>
      </w:r>
      <w:r>
        <w:t></w:t>
      </w:r>
      <w:r>
        <w:t></w:t>
      </w:r>
      <w:r>
        <w:rPr>
          <w:rFonts w:hint="eastAsia"/>
        </w:rPr>
        <w:t>перерождение</w:t>
      </w:r>
      <w:r>
        <w:t></w:t>
      </w:r>
      <w:r>
        <w:rPr>
          <w:rFonts w:hint="eastAsia"/>
        </w:rPr>
        <w:t>о</w:t>
      </w:r>
      <w:r>
        <w:t></w:t>
      </w:r>
      <w:r>
        <w:t></w:t>
      </w:r>
      <w:r>
        <w:rPr>
          <w:rFonts w:hint="eastAsia"/>
        </w:rPr>
        <w:t>Савелия</w:t>
      </w:r>
      <w:r>
        <w:t></w:t>
      </w:r>
      <w:r>
        <w:rPr>
          <w:rFonts w:hint="eastAsia"/>
        </w:rPr>
        <w:t>у</w:t>
      </w:r>
      <w:r>
        <w:t></w:t>
      </w:r>
      <w:r>
        <w:rPr>
          <w:rFonts w:hint="eastAsia"/>
        </w:rPr>
        <w:t>источника</w:t>
      </w:r>
      <w:r>
        <w:t></w:t>
      </w:r>
      <w:r>
        <w:rPr>
          <w:rFonts w:hint="eastAsia"/>
        </w:rPr>
        <w:t>и</w:t>
      </w:r>
      <w:r>
        <w:t></w:t>
      </w:r>
      <w:r>
        <w:rPr>
          <w:rFonts w:hint="eastAsia"/>
        </w:rPr>
        <w:t>Ахиллы</w:t>
      </w:r>
      <w:r>
        <w:t></w:t>
      </w:r>
      <w:r>
        <w:rPr>
          <w:rFonts w:hint="eastAsia"/>
        </w:rPr>
        <w:t>у</w:t>
      </w:r>
      <w:r>
        <w:t></w:t>
      </w:r>
      <w:r>
        <w:rPr>
          <w:rFonts w:hint="eastAsia"/>
        </w:rPr>
        <w:t>гроба</w:t>
      </w:r>
      <w:r>
        <w:t></w:t>
      </w:r>
      <w:r>
        <w:rPr>
          <w:rFonts w:hint="eastAsia"/>
        </w:rPr>
        <w:t>духовного</w:t>
      </w:r>
      <w:r>
        <w:t></w:t>
      </w:r>
      <w:r>
        <w:rPr>
          <w:rFonts w:hint="eastAsia"/>
        </w:rPr>
        <w:t>наставника</w:t>
      </w:r>
      <w:r>
        <w:t></w:t>
      </w:r>
      <w:r>
        <w:rPr>
          <w:rFonts w:hint="eastAsia"/>
        </w:rPr>
        <w:t>не</w:t>
      </w:r>
      <w:r>
        <w:t></w:t>
      </w:r>
      <w:r>
        <w:rPr>
          <w:rFonts w:hint="eastAsia"/>
        </w:rPr>
        <w:t>являются</w:t>
      </w:r>
      <w:r>
        <w:t></w:t>
      </w:r>
      <w:r>
        <w:rPr>
          <w:rFonts w:hint="eastAsia"/>
        </w:rPr>
        <w:t>религиозным</w:t>
      </w:r>
      <w:r>
        <w:t></w:t>
      </w:r>
      <w:r>
        <w:rPr>
          <w:rFonts w:hint="eastAsia"/>
        </w:rPr>
        <w:t>преображением</w:t>
      </w:r>
      <w:r>
        <w:t></w:t>
      </w:r>
    </w:p>
    <w:p w:rsidR="00DD412D" w:rsidRDefault="00DD412D" w:rsidP="00DD412D">
      <w:r>
        <w:t></w:t>
      </w:r>
      <w:r>
        <w:t></w:t>
      </w:r>
      <w:r>
        <w:t></w:t>
      </w:r>
      <w:r>
        <w:tab/>
      </w:r>
      <w:r>
        <w:rPr>
          <w:rFonts w:hint="eastAsia"/>
        </w:rPr>
        <w:t>В</w:t>
      </w:r>
      <w:r>
        <w:t></w:t>
      </w:r>
      <w:r>
        <w:rPr>
          <w:rFonts w:hint="eastAsia"/>
        </w:rPr>
        <w:t>произведениях</w:t>
      </w:r>
      <w:r>
        <w:t></w:t>
      </w:r>
      <w:r>
        <w:rPr>
          <w:rFonts w:hint="eastAsia"/>
        </w:rPr>
        <w:t>символистов</w:t>
      </w:r>
      <w:r>
        <w:t></w:t>
      </w:r>
      <w:r>
        <w:rPr>
          <w:rFonts w:hint="eastAsia"/>
        </w:rPr>
        <w:t>начала</w:t>
      </w:r>
      <w:r>
        <w:t></w:t>
      </w:r>
      <w:r>
        <w:t></w:t>
      </w:r>
      <w:r>
        <w:t></w:t>
      </w:r>
      <w:r>
        <w:t></w:t>
      </w:r>
      <w:r>
        <w:rPr>
          <w:rFonts w:hint="eastAsia"/>
        </w:rPr>
        <w:t>века</w:t>
      </w:r>
      <w:proofErr w:type="gramStart"/>
      <w:r>
        <w:t></w:t>
      </w:r>
      <w:r>
        <w:rPr>
          <w:rFonts w:hint="eastAsia"/>
        </w:rPr>
        <w:t>Д</w:t>
      </w:r>
      <w:proofErr w:type="gramEnd"/>
      <w:r>
        <w:t></w:t>
      </w:r>
      <w:r>
        <w:t></w:t>
      </w:r>
      <w:r>
        <w:rPr>
          <w:rFonts w:hint="eastAsia"/>
        </w:rPr>
        <w:t>Мережковского</w:t>
      </w:r>
      <w:r>
        <w:t></w:t>
      </w:r>
      <w:r>
        <w:t></w:t>
      </w:r>
      <w:r>
        <w:t></w:t>
      </w:r>
      <w:r>
        <w:rPr>
          <w:rFonts w:hint="eastAsia"/>
        </w:rPr>
        <w:t>Петр</w:t>
      </w:r>
      <w:r>
        <w:t></w:t>
      </w:r>
      <w:r>
        <w:rPr>
          <w:rFonts w:hint="eastAsia"/>
        </w:rPr>
        <w:t>и</w:t>
      </w:r>
      <w:r>
        <w:t></w:t>
      </w:r>
      <w:r>
        <w:rPr>
          <w:rFonts w:hint="eastAsia"/>
        </w:rPr>
        <w:t>Алексей</w:t>
      </w:r>
      <w:r>
        <w:t></w:t>
      </w:r>
      <w:r>
        <w:t></w:t>
      </w:r>
      <w:r>
        <w:t></w:t>
      </w:r>
      <w:r>
        <w:t></w:t>
      </w:r>
      <w:r>
        <w:rPr>
          <w:rFonts w:hint="eastAsia"/>
        </w:rPr>
        <w:t>А</w:t>
      </w:r>
      <w:r>
        <w:t></w:t>
      </w:r>
      <w:r>
        <w:t></w:t>
      </w:r>
      <w:r>
        <w:rPr>
          <w:rFonts w:hint="eastAsia"/>
        </w:rPr>
        <w:t>Белого</w:t>
      </w:r>
      <w:r>
        <w:t></w:t>
      </w:r>
      <w:r>
        <w:t></w:t>
      </w:r>
      <w:r>
        <w:t></w:t>
      </w:r>
      <w:r>
        <w:rPr>
          <w:rFonts w:hint="eastAsia"/>
        </w:rPr>
        <w:t>Петербург</w:t>
      </w:r>
      <w:r>
        <w:t></w:t>
      </w:r>
      <w:r>
        <w:t></w:t>
      </w:r>
      <w:r>
        <w:t></w:t>
      </w:r>
      <w:r>
        <w:rPr>
          <w:rFonts w:hint="eastAsia"/>
        </w:rPr>
        <w:t>не</w:t>
      </w:r>
      <w:r>
        <w:t></w:t>
      </w:r>
      <w:r>
        <w:rPr>
          <w:rFonts w:hint="eastAsia"/>
        </w:rPr>
        <w:t>выражается</w:t>
      </w:r>
      <w:r>
        <w:t></w:t>
      </w:r>
      <w:r>
        <w:rPr>
          <w:rFonts w:hint="eastAsia"/>
        </w:rPr>
        <w:t>идея</w:t>
      </w:r>
      <w:r>
        <w:t></w:t>
      </w:r>
      <w:r>
        <w:rPr>
          <w:rFonts w:hint="eastAsia"/>
        </w:rPr>
        <w:t>религиозного</w:t>
      </w:r>
      <w:r>
        <w:t></w:t>
      </w:r>
      <w:r>
        <w:rPr>
          <w:rFonts w:hint="eastAsia"/>
        </w:rPr>
        <w:t>преображения</w:t>
      </w:r>
      <w:r>
        <w:t></w:t>
      </w:r>
      <w:r>
        <w:rPr>
          <w:rFonts w:hint="eastAsia"/>
        </w:rPr>
        <w:t>личности</w:t>
      </w:r>
      <w:r>
        <w:t></w:t>
      </w:r>
      <w:r>
        <w:t></w:t>
      </w:r>
      <w:r>
        <w:rPr>
          <w:rFonts w:hint="eastAsia"/>
        </w:rPr>
        <w:t>главные</w:t>
      </w:r>
      <w:r>
        <w:t></w:t>
      </w:r>
      <w:r>
        <w:rPr>
          <w:rFonts w:hint="eastAsia"/>
        </w:rPr>
        <w:t>герои</w:t>
      </w:r>
      <w:r>
        <w:t></w:t>
      </w:r>
      <w:r>
        <w:rPr>
          <w:rFonts w:hint="eastAsia"/>
        </w:rPr>
        <w:t>не</w:t>
      </w:r>
      <w:r>
        <w:t></w:t>
      </w:r>
      <w:r>
        <w:rPr>
          <w:rFonts w:hint="eastAsia"/>
        </w:rPr>
        <w:t>испытывают</w:t>
      </w:r>
      <w:r>
        <w:t></w:t>
      </w:r>
      <w:r>
        <w:rPr>
          <w:rFonts w:hint="eastAsia"/>
        </w:rPr>
        <w:t>покаяния</w:t>
      </w:r>
      <w:r>
        <w:t></w:t>
      </w:r>
      <w:r>
        <w:rPr>
          <w:rFonts w:hint="eastAsia"/>
        </w:rPr>
        <w:t>и</w:t>
      </w:r>
      <w:r>
        <w:t></w:t>
      </w:r>
      <w:r>
        <w:rPr>
          <w:rFonts w:hint="eastAsia"/>
        </w:rPr>
        <w:t>не</w:t>
      </w:r>
      <w:r>
        <w:t></w:t>
      </w:r>
      <w:r>
        <w:rPr>
          <w:rFonts w:hint="eastAsia"/>
        </w:rPr>
        <w:t>пребывают</w:t>
      </w:r>
      <w:r>
        <w:t></w:t>
      </w:r>
      <w:r>
        <w:rPr>
          <w:rFonts w:hint="eastAsia"/>
        </w:rPr>
        <w:t>в</w:t>
      </w:r>
      <w:r>
        <w:t></w:t>
      </w:r>
      <w:r>
        <w:rPr>
          <w:rFonts w:hint="eastAsia"/>
        </w:rPr>
        <w:t>смирении</w:t>
      </w:r>
      <w:r>
        <w:t></w:t>
      </w:r>
      <w:r>
        <w:t></w:t>
      </w:r>
      <w:r>
        <w:rPr>
          <w:rFonts w:hint="eastAsia"/>
        </w:rPr>
        <w:t>их</w:t>
      </w:r>
      <w:r>
        <w:t></w:t>
      </w:r>
      <w:r>
        <w:rPr>
          <w:rFonts w:hint="eastAsia"/>
        </w:rPr>
        <w:t>выбор</w:t>
      </w:r>
      <w:r>
        <w:t></w:t>
      </w:r>
      <w:r>
        <w:rPr>
          <w:rFonts w:hint="eastAsia"/>
        </w:rPr>
        <w:t>определяется</w:t>
      </w:r>
      <w:r>
        <w:t></w:t>
      </w:r>
      <w:r>
        <w:rPr>
          <w:rFonts w:hint="eastAsia"/>
        </w:rPr>
        <w:t>эгоистическими</w:t>
      </w:r>
      <w:r>
        <w:t></w:t>
      </w:r>
      <w:r>
        <w:rPr>
          <w:rFonts w:hint="eastAsia"/>
        </w:rPr>
        <w:t>страстями</w:t>
      </w:r>
      <w:r>
        <w:t></w:t>
      </w:r>
      <w:r>
        <w:t></w:t>
      </w:r>
      <w:r>
        <w:rPr>
          <w:rFonts w:hint="eastAsia"/>
        </w:rPr>
        <w:t>символика</w:t>
      </w:r>
      <w:r>
        <w:t></w:t>
      </w:r>
      <w:r>
        <w:rPr>
          <w:rFonts w:hint="eastAsia"/>
        </w:rPr>
        <w:t>этих</w:t>
      </w:r>
      <w:r>
        <w:t></w:t>
      </w:r>
      <w:r>
        <w:rPr>
          <w:rFonts w:hint="eastAsia"/>
        </w:rPr>
        <w:t>произведений</w:t>
      </w:r>
      <w:r>
        <w:t></w:t>
      </w:r>
      <w:r>
        <w:rPr>
          <w:rFonts w:hint="eastAsia"/>
        </w:rPr>
        <w:t>отрывается</w:t>
      </w:r>
      <w:r>
        <w:t></w:t>
      </w:r>
      <w:r>
        <w:rPr>
          <w:rFonts w:hint="eastAsia"/>
        </w:rPr>
        <w:t>от</w:t>
      </w:r>
      <w:r>
        <w:t></w:t>
      </w:r>
      <w:r>
        <w:rPr>
          <w:rFonts w:hint="eastAsia"/>
        </w:rPr>
        <w:t>традиционной</w:t>
      </w:r>
      <w:r>
        <w:t></w:t>
      </w:r>
      <w:r>
        <w:rPr>
          <w:rFonts w:hint="eastAsia"/>
        </w:rPr>
        <w:t>христианской</w:t>
      </w:r>
      <w:r>
        <w:t></w:t>
      </w:r>
    </w:p>
    <w:p w:rsidR="00DD412D" w:rsidRDefault="00DD412D" w:rsidP="00DD412D">
      <w:r>
        <w:t></w:t>
      </w:r>
      <w:r>
        <w:t></w:t>
      </w:r>
      <w:r>
        <w:t></w:t>
      </w:r>
      <w:r>
        <w:tab/>
      </w:r>
      <w:r>
        <w:rPr>
          <w:rFonts w:hint="eastAsia"/>
        </w:rPr>
        <w:t>Традиции</w:t>
      </w:r>
      <w:r>
        <w:t></w:t>
      </w:r>
      <w:r>
        <w:rPr>
          <w:rFonts w:hint="eastAsia"/>
        </w:rPr>
        <w:t>древнерусской</w:t>
      </w:r>
      <w:r>
        <w:t></w:t>
      </w:r>
      <w:r>
        <w:rPr>
          <w:rFonts w:hint="eastAsia"/>
        </w:rPr>
        <w:t>словесности</w:t>
      </w:r>
      <w:r>
        <w:t></w:t>
      </w:r>
      <w:r>
        <w:rPr>
          <w:rFonts w:hint="eastAsia"/>
        </w:rPr>
        <w:t>и</w:t>
      </w:r>
      <w:r>
        <w:t></w:t>
      </w:r>
      <w:r>
        <w:rPr>
          <w:rFonts w:hint="eastAsia"/>
        </w:rPr>
        <w:t>Достоевского</w:t>
      </w:r>
      <w:r>
        <w:t></w:t>
      </w:r>
      <w:r>
        <w:rPr>
          <w:rFonts w:hint="eastAsia"/>
        </w:rPr>
        <w:t>продолжают</w:t>
      </w:r>
      <w:r>
        <w:t></w:t>
      </w:r>
      <w:r>
        <w:rPr>
          <w:rFonts w:hint="eastAsia"/>
        </w:rPr>
        <w:t>писатели</w:t>
      </w:r>
      <w:r>
        <w:t></w:t>
      </w:r>
      <w:r>
        <w:rPr>
          <w:rFonts w:hint="eastAsia"/>
        </w:rPr>
        <w:t>русского</w:t>
      </w:r>
      <w:r>
        <w:t></w:t>
      </w:r>
      <w:r>
        <w:rPr>
          <w:rFonts w:hint="eastAsia"/>
        </w:rPr>
        <w:t>зарубежья</w:t>
      </w:r>
      <w:r>
        <w:t></w:t>
      </w:r>
      <w:r>
        <w:t></w:t>
      </w:r>
      <w:r>
        <w:rPr>
          <w:rFonts w:hint="eastAsia"/>
        </w:rPr>
        <w:t>которые</w:t>
      </w:r>
      <w:r>
        <w:t></w:t>
      </w:r>
      <w:r>
        <w:rPr>
          <w:rFonts w:hint="eastAsia"/>
        </w:rPr>
        <w:t>также</w:t>
      </w:r>
      <w:r>
        <w:t></w:t>
      </w:r>
      <w:r>
        <w:rPr>
          <w:rFonts w:hint="eastAsia"/>
        </w:rPr>
        <w:t>тяготеют</w:t>
      </w:r>
      <w:r>
        <w:t></w:t>
      </w:r>
      <w:r>
        <w:rPr>
          <w:rFonts w:hint="eastAsia"/>
        </w:rPr>
        <w:t>к</w:t>
      </w:r>
      <w:r>
        <w:t></w:t>
      </w:r>
      <w:r>
        <w:rPr>
          <w:rFonts w:hint="eastAsia"/>
        </w:rPr>
        <w:t>жанру</w:t>
      </w:r>
      <w:r>
        <w:t></w:t>
      </w:r>
      <w:r>
        <w:rPr>
          <w:rFonts w:hint="eastAsia"/>
        </w:rPr>
        <w:t>жития</w:t>
      </w:r>
      <w:r>
        <w:t></w:t>
      </w:r>
      <w:r>
        <w:t></w:t>
      </w:r>
      <w:r>
        <w:t></w:t>
      </w:r>
      <w:r>
        <w:rPr>
          <w:rFonts w:hint="eastAsia"/>
        </w:rPr>
        <w:t>Неупиваемая</w:t>
      </w:r>
      <w:r>
        <w:t></w:t>
      </w:r>
      <w:r>
        <w:rPr>
          <w:rFonts w:hint="eastAsia"/>
        </w:rPr>
        <w:t>чаша</w:t>
      </w:r>
      <w:r>
        <w:t></w:t>
      </w:r>
      <w:r>
        <w:t></w:t>
      </w:r>
      <w:r>
        <w:rPr>
          <w:rFonts w:hint="eastAsia"/>
        </w:rPr>
        <w:t>и</w:t>
      </w:r>
      <w:r>
        <w:t></w:t>
      </w:r>
      <w:r>
        <w:t></w:t>
      </w:r>
      <w:r>
        <w:rPr>
          <w:rFonts w:hint="eastAsia"/>
        </w:rPr>
        <w:t>Солнце</w:t>
      </w:r>
      <w:r>
        <w:t></w:t>
      </w:r>
      <w:r>
        <w:rPr>
          <w:rFonts w:hint="eastAsia"/>
        </w:rPr>
        <w:t>мертвых</w:t>
      </w:r>
      <w:proofErr w:type="gramStart"/>
      <w:r>
        <w:t></w:t>
      </w:r>
      <w:r>
        <w:t></w:t>
      </w:r>
      <w:r>
        <w:rPr>
          <w:rFonts w:hint="eastAsia"/>
        </w:rPr>
        <w:t>И</w:t>
      </w:r>
      <w:proofErr w:type="gramEnd"/>
      <w:r>
        <w:t></w:t>
      </w:r>
      <w:r>
        <w:rPr>
          <w:rFonts w:hint="eastAsia"/>
        </w:rPr>
        <w:t>С</w:t>
      </w:r>
      <w:r>
        <w:t></w:t>
      </w:r>
      <w:r>
        <w:t></w:t>
      </w:r>
      <w:r>
        <w:rPr>
          <w:rFonts w:hint="eastAsia"/>
        </w:rPr>
        <w:t>Шмелева</w:t>
      </w:r>
      <w:r>
        <w:t></w:t>
      </w:r>
      <w:r>
        <w:t></w:t>
      </w:r>
      <w:r>
        <w:t></w:t>
      </w:r>
      <w:r>
        <w:rPr>
          <w:rFonts w:hint="eastAsia"/>
        </w:rPr>
        <w:t>Аграфена</w:t>
      </w:r>
      <w:r>
        <w:t></w:t>
      </w:r>
      <w:r>
        <w:t></w:t>
      </w:r>
      <w:r>
        <w:t></w:t>
      </w:r>
      <w:r>
        <w:t></w:t>
      </w:r>
      <w:r>
        <w:rPr>
          <w:rFonts w:hint="eastAsia"/>
        </w:rPr>
        <w:t>Голубая</w:t>
      </w:r>
      <w:r>
        <w:t></w:t>
      </w:r>
      <w:r>
        <w:rPr>
          <w:rFonts w:hint="eastAsia"/>
        </w:rPr>
        <w:t>звезда</w:t>
      </w:r>
      <w:r>
        <w:t></w:t>
      </w:r>
      <w:r>
        <w:t></w:t>
      </w:r>
      <w:r>
        <w:t></w:t>
      </w:r>
      <w:r>
        <w:t></w:t>
      </w:r>
      <w:r>
        <w:rPr>
          <w:rFonts w:hint="eastAsia"/>
        </w:rPr>
        <w:t>Преподобный</w:t>
      </w:r>
      <w:r>
        <w:t></w:t>
      </w:r>
      <w:r>
        <w:rPr>
          <w:rFonts w:hint="eastAsia"/>
        </w:rPr>
        <w:t>Сергий</w:t>
      </w:r>
      <w:r>
        <w:t></w:t>
      </w:r>
      <w:r>
        <w:rPr>
          <w:rFonts w:hint="eastAsia"/>
        </w:rPr>
        <w:t>Радонежский</w:t>
      </w:r>
      <w:r>
        <w:t></w:t>
      </w:r>
      <w:r>
        <w:t></w:t>
      </w:r>
      <w:r>
        <w:rPr>
          <w:rFonts w:hint="eastAsia"/>
        </w:rPr>
        <w:t>Б</w:t>
      </w:r>
      <w:r>
        <w:t></w:t>
      </w:r>
      <w:r>
        <w:rPr>
          <w:rFonts w:hint="eastAsia"/>
        </w:rPr>
        <w:t>К</w:t>
      </w:r>
      <w:r>
        <w:t></w:t>
      </w:r>
      <w:r>
        <w:t></w:t>
      </w:r>
      <w:r>
        <w:rPr>
          <w:rFonts w:hint="eastAsia"/>
        </w:rPr>
        <w:t>Зайцева</w:t>
      </w:r>
      <w:r>
        <w:t></w:t>
      </w:r>
    </w:p>
    <w:p w:rsidR="00DD412D" w:rsidRDefault="00DD412D" w:rsidP="00DD412D">
      <w:r>
        <w:t></w:t>
      </w:r>
      <w:r>
        <w:t></w:t>
      </w:r>
      <w:r>
        <w:t></w:t>
      </w:r>
      <w:r>
        <w:tab/>
      </w:r>
      <w:r>
        <w:rPr>
          <w:rFonts w:hint="eastAsia"/>
        </w:rPr>
        <w:t>В</w:t>
      </w:r>
      <w:r>
        <w:t></w:t>
      </w:r>
      <w:r>
        <w:rPr>
          <w:rFonts w:hint="eastAsia"/>
        </w:rPr>
        <w:t>произведениях</w:t>
      </w:r>
      <w:r>
        <w:t></w:t>
      </w:r>
      <w:r>
        <w:rPr>
          <w:rFonts w:hint="eastAsia"/>
        </w:rPr>
        <w:t>писателей</w:t>
      </w:r>
      <w:r>
        <w:t></w:t>
      </w:r>
      <w:r>
        <w:rPr>
          <w:rFonts w:hint="eastAsia"/>
        </w:rPr>
        <w:t>эстетического</w:t>
      </w:r>
      <w:r>
        <w:t></w:t>
      </w:r>
      <w:r>
        <w:rPr>
          <w:rFonts w:hint="eastAsia"/>
        </w:rPr>
        <w:t>направления</w:t>
      </w:r>
      <w:r>
        <w:t></w:t>
      </w:r>
      <w:r>
        <w:rPr>
          <w:rFonts w:hint="eastAsia"/>
        </w:rPr>
        <w:t>второй</w:t>
      </w:r>
      <w:r>
        <w:t></w:t>
      </w:r>
      <w:r>
        <w:rPr>
          <w:rFonts w:hint="eastAsia"/>
        </w:rPr>
        <w:t>половины</w:t>
      </w:r>
      <w:r>
        <w:t></w:t>
      </w:r>
      <w:r>
        <w:t></w:t>
      </w:r>
      <w:r>
        <w:t></w:t>
      </w:r>
      <w:r>
        <w:t></w:t>
      </w:r>
      <w:r>
        <w:t></w:t>
      </w:r>
      <w:r>
        <w:rPr>
          <w:rFonts w:hint="eastAsia"/>
        </w:rPr>
        <w:t>века</w:t>
      </w:r>
      <w:proofErr w:type="gramStart"/>
      <w:r>
        <w:t></w:t>
      </w:r>
      <w:r>
        <w:t></w:t>
      </w:r>
      <w:r>
        <w:rPr>
          <w:rFonts w:hint="eastAsia"/>
        </w:rPr>
        <w:t>А</w:t>
      </w:r>
      <w:proofErr w:type="gramEnd"/>
      <w:r>
        <w:t></w:t>
      </w:r>
      <w:r>
        <w:t></w:t>
      </w:r>
      <w:r>
        <w:rPr>
          <w:rFonts w:hint="eastAsia"/>
        </w:rPr>
        <w:t>Фета</w:t>
      </w:r>
      <w:r>
        <w:t></w:t>
      </w:r>
      <w:r>
        <w:t></w:t>
      </w:r>
      <w:r>
        <w:rPr>
          <w:rFonts w:hint="eastAsia"/>
        </w:rPr>
        <w:t>А</w:t>
      </w:r>
      <w:r>
        <w:t></w:t>
      </w:r>
      <w:r>
        <w:t></w:t>
      </w:r>
      <w:r>
        <w:rPr>
          <w:rFonts w:hint="eastAsia"/>
        </w:rPr>
        <w:t>Майкова</w:t>
      </w:r>
      <w:r>
        <w:t></w:t>
      </w:r>
      <w:r>
        <w:t></w:t>
      </w:r>
      <w:r>
        <w:rPr>
          <w:rFonts w:hint="eastAsia"/>
        </w:rPr>
        <w:t>Я</w:t>
      </w:r>
      <w:r>
        <w:t></w:t>
      </w:r>
      <w:r>
        <w:t></w:t>
      </w:r>
      <w:r>
        <w:rPr>
          <w:rFonts w:hint="eastAsia"/>
        </w:rPr>
        <w:t>Полонского</w:t>
      </w:r>
      <w:r>
        <w:t></w:t>
      </w:r>
      <w:r>
        <w:t></w:t>
      </w:r>
      <w:r>
        <w:rPr>
          <w:rFonts w:hint="eastAsia"/>
        </w:rPr>
        <w:t>А</w:t>
      </w:r>
      <w:r>
        <w:t></w:t>
      </w:r>
      <w:r>
        <w:rPr>
          <w:rFonts w:hint="eastAsia"/>
        </w:rPr>
        <w:t>К</w:t>
      </w:r>
      <w:r>
        <w:t></w:t>
      </w:r>
      <w:r>
        <w:t></w:t>
      </w:r>
      <w:r>
        <w:rPr>
          <w:rFonts w:hint="eastAsia"/>
        </w:rPr>
        <w:t>Толстого</w:t>
      </w:r>
      <w:r>
        <w:t></w:t>
      </w:r>
      <w:r>
        <w:t></w:t>
      </w:r>
      <w:r>
        <w:t></w:t>
      </w:r>
      <w:r>
        <w:rPr>
          <w:rFonts w:hint="eastAsia"/>
        </w:rPr>
        <w:t>а</w:t>
      </w:r>
      <w:r>
        <w:t></w:t>
      </w:r>
      <w:r>
        <w:rPr>
          <w:rFonts w:hint="eastAsia"/>
        </w:rPr>
        <w:t>также</w:t>
      </w:r>
      <w:r>
        <w:t></w:t>
      </w:r>
      <w:r>
        <w:rPr>
          <w:rFonts w:hint="eastAsia"/>
        </w:rPr>
        <w:t>в</w:t>
      </w:r>
      <w:r>
        <w:t></w:t>
      </w:r>
      <w:r>
        <w:rPr>
          <w:rFonts w:hint="eastAsia"/>
        </w:rPr>
        <w:t>творчестве</w:t>
      </w:r>
      <w:r>
        <w:t></w:t>
      </w:r>
      <w:r>
        <w:rPr>
          <w:rFonts w:hint="eastAsia"/>
        </w:rPr>
        <w:t>И</w:t>
      </w:r>
      <w:r>
        <w:t></w:t>
      </w:r>
      <w:r>
        <w:rPr>
          <w:rFonts w:hint="eastAsia"/>
        </w:rPr>
        <w:t>С</w:t>
      </w:r>
      <w:r>
        <w:t></w:t>
      </w:r>
      <w:r>
        <w:t></w:t>
      </w:r>
      <w:r>
        <w:rPr>
          <w:rFonts w:hint="eastAsia"/>
        </w:rPr>
        <w:t>Шмелева</w:t>
      </w:r>
      <w:r>
        <w:t></w:t>
      </w:r>
      <w:r>
        <w:t></w:t>
      </w:r>
      <w:r>
        <w:rPr>
          <w:rFonts w:hint="eastAsia"/>
        </w:rPr>
        <w:t>Б</w:t>
      </w:r>
      <w:r>
        <w:t></w:t>
      </w:r>
      <w:r>
        <w:rPr>
          <w:rFonts w:hint="eastAsia"/>
        </w:rPr>
        <w:t>К</w:t>
      </w:r>
      <w:r>
        <w:t></w:t>
      </w:r>
      <w:r>
        <w:t></w:t>
      </w:r>
      <w:r>
        <w:rPr>
          <w:rFonts w:hint="eastAsia"/>
        </w:rPr>
        <w:t>Зайцева</w:t>
      </w:r>
      <w:r>
        <w:t></w:t>
      </w:r>
      <w:r>
        <w:t></w:t>
      </w:r>
      <w:r>
        <w:rPr>
          <w:rFonts w:hint="eastAsia"/>
        </w:rPr>
        <w:t>М</w:t>
      </w:r>
      <w:r>
        <w:t></w:t>
      </w:r>
      <w:r>
        <w:rPr>
          <w:rFonts w:hint="eastAsia"/>
        </w:rPr>
        <w:t>М</w:t>
      </w:r>
      <w:r>
        <w:t></w:t>
      </w:r>
      <w:r>
        <w:t></w:t>
      </w:r>
      <w:r>
        <w:rPr>
          <w:rFonts w:hint="eastAsia"/>
        </w:rPr>
        <w:t>Пришвина</w:t>
      </w:r>
      <w:r>
        <w:t></w:t>
      </w:r>
    </w:p>
    <w:p w:rsidR="00DD412D" w:rsidRDefault="00DD412D" w:rsidP="00DD412D">
      <w:r>
        <w:rPr>
          <w:rFonts w:hint="eastAsia"/>
        </w:rPr>
        <w:t>А</w:t>
      </w:r>
      <w:r>
        <w:t></w:t>
      </w:r>
      <w:r>
        <w:rPr>
          <w:rFonts w:hint="eastAsia"/>
        </w:rPr>
        <w:t>П</w:t>
      </w:r>
      <w:r>
        <w:t></w:t>
      </w:r>
      <w:r>
        <w:rPr>
          <w:rFonts w:hint="eastAsia"/>
        </w:rPr>
        <w:t>Платонова</w:t>
      </w:r>
      <w:r>
        <w:t></w:t>
      </w:r>
      <w:r>
        <w:rPr>
          <w:rFonts w:hint="eastAsia"/>
        </w:rPr>
        <w:t>встречаются</w:t>
      </w:r>
      <w:r>
        <w:t></w:t>
      </w:r>
      <w:r>
        <w:rPr>
          <w:rFonts w:hint="eastAsia"/>
        </w:rPr>
        <w:t>православная</w:t>
      </w:r>
      <w:r>
        <w:t></w:t>
      </w:r>
      <w:r>
        <w:rPr>
          <w:rFonts w:hint="eastAsia"/>
        </w:rPr>
        <w:t>традиция</w:t>
      </w:r>
      <w:r>
        <w:t></w:t>
      </w:r>
      <w:r>
        <w:rPr>
          <w:rFonts w:hint="eastAsia"/>
        </w:rPr>
        <w:t>и</w:t>
      </w:r>
      <w:r>
        <w:t></w:t>
      </w:r>
      <w:r>
        <w:rPr>
          <w:rFonts w:hint="eastAsia"/>
        </w:rPr>
        <w:t>наследие</w:t>
      </w:r>
      <w:r>
        <w:t></w:t>
      </w:r>
      <w:r>
        <w:rPr>
          <w:rFonts w:hint="eastAsia"/>
        </w:rPr>
        <w:t>романтиков</w:t>
      </w:r>
      <w:r>
        <w:t></w:t>
      </w:r>
      <w:r>
        <w:t></w:t>
      </w:r>
      <w:r>
        <w:rPr>
          <w:rFonts w:hint="eastAsia"/>
        </w:rPr>
        <w:t>Общей</w:t>
      </w:r>
      <w:r>
        <w:t></w:t>
      </w:r>
      <w:r>
        <w:rPr>
          <w:rFonts w:hint="eastAsia"/>
        </w:rPr>
        <w:t>является</w:t>
      </w:r>
      <w:r>
        <w:t></w:t>
      </w:r>
      <w:r>
        <w:rPr>
          <w:rFonts w:hint="eastAsia"/>
        </w:rPr>
        <w:t>тема</w:t>
      </w:r>
      <w:r>
        <w:t></w:t>
      </w:r>
      <w:r>
        <w:rPr>
          <w:rFonts w:hint="eastAsia"/>
        </w:rPr>
        <w:t>преображения</w:t>
      </w:r>
      <w:r>
        <w:t></w:t>
      </w:r>
      <w:r>
        <w:rPr>
          <w:rFonts w:hint="eastAsia"/>
        </w:rPr>
        <w:t>личности</w:t>
      </w:r>
      <w:r>
        <w:t></w:t>
      </w:r>
      <w:r>
        <w:rPr>
          <w:rFonts w:hint="eastAsia"/>
        </w:rPr>
        <w:t>и</w:t>
      </w:r>
      <w:r>
        <w:t></w:t>
      </w:r>
      <w:r>
        <w:rPr>
          <w:rFonts w:hint="eastAsia"/>
        </w:rPr>
        <w:t>мира</w:t>
      </w:r>
      <w:r>
        <w:t></w:t>
      </w:r>
      <w:r>
        <w:t></w:t>
      </w:r>
      <w:r>
        <w:rPr>
          <w:rFonts w:hint="eastAsia"/>
        </w:rPr>
        <w:t>которая</w:t>
      </w:r>
      <w:r>
        <w:t></w:t>
      </w:r>
      <w:r>
        <w:rPr>
          <w:rFonts w:hint="eastAsia"/>
        </w:rPr>
        <w:t>выражается</w:t>
      </w:r>
      <w:r>
        <w:t></w:t>
      </w:r>
      <w:r>
        <w:rPr>
          <w:rFonts w:hint="eastAsia"/>
        </w:rPr>
        <w:t>в</w:t>
      </w:r>
      <w:r>
        <w:t></w:t>
      </w:r>
      <w:r>
        <w:rPr>
          <w:rFonts w:hint="eastAsia"/>
        </w:rPr>
        <w:t>поэтике</w:t>
      </w:r>
      <w:r>
        <w:t></w:t>
      </w:r>
      <w:r>
        <w:rPr>
          <w:rFonts w:hint="eastAsia"/>
        </w:rPr>
        <w:t>произведений</w:t>
      </w:r>
      <w:r>
        <w:t></w:t>
      </w:r>
      <w:r>
        <w:t></w:t>
      </w:r>
      <w:r>
        <w:rPr>
          <w:rFonts w:hint="eastAsia"/>
        </w:rPr>
        <w:t>хронотопе</w:t>
      </w:r>
      <w:r>
        <w:t></w:t>
      </w:r>
      <w:r>
        <w:t></w:t>
      </w:r>
      <w:r>
        <w:rPr>
          <w:rFonts w:hint="eastAsia"/>
        </w:rPr>
        <w:t>притчевом</w:t>
      </w:r>
      <w:r>
        <w:t></w:t>
      </w:r>
      <w:r>
        <w:rPr>
          <w:rFonts w:hint="eastAsia"/>
        </w:rPr>
        <w:t>характере</w:t>
      </w:r>
      <w:r>
        <w:t></w:t>
      </w:r>
      <w:r>
        <w:t></w:t>
      </w:r>
      <w:r>
        <w:rPr>
          <w:rFonts w:hint="eastAsia"/>
        </w:rPr>
        <w:t>христианской</w:t>
      </w:r>
      <w:r>
        <w:t></w:t>
      </w:r>
      <w:r>
        <w:rPr>
          <w:rFonts w:hint="eastAsia"/>
        </w:rPr>
        <w:t>символике</w:t>
      </w:r>
      <w:r>
        <w:t></w:t>
      </w:r>
    </w:p>
    <w:p w:rsidR="00DD412D" w:rsidRDefault="00DD412D" w:rsidP="00DD412D">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rPr>
          <w:rFonts w:hint="eastAsia"/>
        </w:rPr>
        <w:t>работы</w:t>
      </w:r>
      <w:r>
        <w:t></w:t>
      </w:r>
      <w:r>
        <w:rPr>
          <w:rFonts w:hint="eastAsia"/>
        </w:rPr>
        <w:t>определяется</w:t>
      </w:r>
      <w:r>
        <w:t></w:t>
      </w:r>
      <w:r>
        <w:rPr>
          <w:rFonts w:hint="eastAsia"/>
        </w:rPr>
        <w:t>ее</w:t>
      </w:r>
      <w:r>
        <w:t></w:t>
      </w:r>
      <w:r>
        <w:rPr>
          <w:rFonts w:hint="eastAsia"/>
        </w:rPr>
        <w:t>включенностью</w:t>
      </w:r>
      <w:r>
        <w:t></w:t>
      </w:r>
      <w:r>
        <w:rPr>
          <w:rFonts w:hint="eastAsia"/>
        </w:rPr>
        <w:t>в</w:t>
      </w:r>
      <w:r>
        <w:t></w:t>
      </w:r>
      <w:r>
        <w:rPr>
          <w:rFonts w:hint="eastAsia"/>
        </w:rPr>
        <w:t>разработку</w:t>
      </w:r>
      <w:r>
        <w:t></w:t>
      </w:r>
      <w:r>
        <w:rPr>
          <w:rFonts w:hint="eastAsia"/>
        </w:rPr>
        <w:t>современной</w:t>
      </w:r>
      <w:r>
        <w:t></w:t>
      </w:r>
      <w:r>
        <w:rPr>
          <w:rFonts w:hint="eastAsia"/>
        </w:rPr>
        <w:t>историко</w:t>
      </w:r>
      <w:r>
        <w:t></w:t>
      </w:r>
      <w:r>
        <w:rPr>
          <w:rFonts w:hint="eastAsia"/>
        </w:rPr>
        <w:t>культурной</w:t>
      </w:r>
      <w:r>
        <w:t></w:t>
      </w:r>
      <w:r>
        <w:rPr>
          <w:rFonts w:hint="eastAsia"/>
        </w:rPr>
        <w:t>концепции</w:t>
      </w:r>
      <w:r>
        <w:t></w:t>
      </w:r>
      <w:r>
        <w:rPr>
          <w:rFonts w:hint="eastAsia"/>
        </w:rPr>
        <w:t>отечественной</w:t>
      </w:r>
      <w:r>
        <w:t></w:t>
      </w:r>
      <w:r>
        <w:rPr>
          <w:rFonts w:hint="eastAsia"/>
        </w:rPr>
        <w:t>словесности</w:t>
      </w:r>
      <w:r>
        <w:t></w:t>
      </w:r>
      <w:r>
        <w:t></w:t>
      </w:r>
      <w:r>
        <w:rPr>
          <w:rFonts w:hint="eastAsia"/>
        </w:rPr>
        <w:t>в</w:t>
      </w:r>
      <w:r>
        <w:t></w:t>
      </w:r>
      <w:r>
        <w:rPr>
          <w:rFonts w:hint="eastAsia"/>
        </w:rPr>
        <w:t>установлении</w:t>
      </w:r>
      <w:r>
        <w:t></w:t>
      </w:r>
      <w:r>
        <w:rPr>
          <w:rFonts w:hint="eastAsia"/>
        </w:rPr>
        <w:t>структур</w:t>
      </w:r>
      <w:r>
        <w:t></w:t>
      </w:r>
      <w:r>
        <w:t></w:t>
      </w:r>
      <w:r>
        <w:rPr>
          <w:rFonts w:hint="eastAsia"/>
        </w:rPr>
        <w:t>определяющих</w:t>
      </w:r>
      <w:r>
        <w:t></w:t>
      </w:r>
      <w:r>
        <w:rPr>
          <w:rFonts w:hint="eastAsia"/>
        </w:rPr>
        <w:t>ее</w:t>
      </w:r>
      <w:r>
        <w:t></w:t>
      </w:r>
      <w:r>
        <w:rPr>
          <w:rFonts w:hint="eastAsia"/>
        </w:rPr>
        <w:t>своеобразие</w:t>
      </w:r>
      <w:r>
        <w:t></w:t>
      </w:r>
      <w:r>
        <w:t></w:t>
      </w:r>
      <w:r>
        <w:rPr>
          <w:rFonts w:hint="eastAsia"/>
        </w:rPr>
        <w:t>в</w:t>
      </w:r>
      <w:r>
        <w:t></w:t>
      </w:r>
      <w:r>
        <w:rPr>
          <w:rFonts w:hint="eastAsia"/>
        </w:rPr>
        <w:t>раскрытии</w:t>
      </w:r>
      <w:r>
        <w:t></w:t>
      </w:r>
      <w:r>
        <w:rPr>
          <w:rFonts w:hint="eastAsia"/>
        </w:rPr>
        <w:t>своеобразия</w:t>
      </w:r>
      <w:r>
        <w:t></w:t>
      </w:r>
      <w:r>
        <w:rPr>
          <w:rFonts w:hint="eastAsia"/>
        </w:rPr>
        <w:t>поэтики</w:t>
      </w:r>
      <w:r>
        <w:t></w:t>
      </w:r>
      <w:r>
        <w:rPr>
          <w:rFonts w:hint="eastAsia"/>
        </w:rPr>
        <w:t>литературных</w:t>
      </w:r>
      <w:r>
        <w:t></w:t>
      </w:r>
      <w:r>
        <w:rPr>
          <w:rFonts w:hint="eastAsia"/>
        </w:rPr>
        <w:t>произведений</w:t>
      </w:r>
      <w:r>
        <w:t></w:t>
      </w:r>
      <w:r>
        <w:t></w:t>
      </w:r>
      <w:r>
        <w:rPr>
          <w:rFonts w:hint="eastAsia"/>
        </w:rPr>
        <w:t>обусловленных</w:t>
      </w:r>
      <w:r>
        <w:t></w:t>
      </w:r>
      <w:r>
        <w:rPr>
          <w:rFonts w:hint="eastAsia"/>
        </w:rPr>
        <w:t>базисной</w:t>
      </w:r>
      <w:r>
        <w:t></w:t>
      </w:r>
      <w:r>
        <w:rPr>
          <w:rFonts w:hint="eastAsia"/>
        </w:rPr>
        <w:t>структурой</w:t>
      </w:r>
      <w:r>
        <w:t></w:t>
      </w:r>
      <w:r>
        <w:t></w:t>
      </w:r>
      <w:r>
        <w:rPr>
          <w:rFonts w:hint="eastAsia"/>
        </w:rPr>
        <w:t>Результаты</w:t>
      </w:r>
      <w:r>
        <w:t></w:t>
      </w:r>
      <w:r>
        <w:rPr>
          <w:rFonts w:hint="eastAsia"/>
        </w:rPr>
        <w:t>исследования</w:t>
      </w:r>
      <w:r>
        <w:t></w:t>
      </w:r>
      <w:r>
        <w:rPr>
          <w:rFonts w:hint="eastAsia"/>
        </w:rPr>
        <w:t>могут</w:t>
      </w:r>
      <w:r>
        <w:t></w:t>
      </w:r>
      <w:r>
        <w:rPr>
          <w:rFonts w:hint="eastAsia"/>
        </w:rPr>
        <w:t>использоваться</w:t>
      </w:r>
      <w:r>
        <w:t></w:t>
      </w:r>
      <w:r>
        <w:rPr>
          <w:rFonts w:hint="eastAsia"/>
        </w:rPr>
        <w:t>в</w:t>
      </w:r>
      <w:r>
        <w:t></w:t>
      </w:r>
      <w:r>
        <w:rPr>
          <w:rFonts w:hint="eastAsia"/>
        </w:rPr>
        <w:t>изучении</w:t>
      </w:r>
      <w:r>
        <w:t></w:t>
      </w:r>
      <w:r>
        <w:rPr>
          <w:rFonts w:hint="eastAsia"/>
        </w:rPr>
        <w:t>курса</w:t>
      </w:r>
      <w:r>
        <w:t></w:t>
      </w:r>
      <w:r>
        <w:rPr>
          <w:rFonts w:hint="eastAsia"/>
        </w:rPr>
        <w:t>истории</w:t>
      </w:r>
      <w:r>
        <w:t></w:t>
      </w:r>
      <w:r>
        <w:rPr>
          <w:rFonts w:hint="eastAsia"/>
        </w:rPr>
        <w:t>отечественной</w:t>
      </w:r>
      <w:r>
        <w:t></w:t>
      </w:r>
      <w:r>
        <w:rPr>
          <w:rFonts w:hint="eastAsia"/>
        </w:rPr>
        <w:t>словесности</w:t>
      </w:r>
      <w:r>
        <w:t></w:t>
      </w:r>
      <w:r>
        <w:t></w:t>
      </w:r>
      <w:r>
        <w:rPr>
          <w:rFonts w:hint="eastAsia"/>
        </w:rPr>
        <w:t>культурологии</w:t>
      </w:r>
      <w:r>
        <w:t></w:t>
      </w:r>
      <w:r>
        <w:t></w:t>
      </w:r>
      <w:r>
        <w:rPr>
          <w:rFonts w:hint="eastAsia"/>
        </w:rPr>
        <w:t>истории</w:t>
      </w:r>
      <w:r>
        <w:t></w:t>
      </w:r>
      <w:r>
        <w:rPr>
          <w:rFonts w:hint="eastAsia"/>
        </w:rPr>
        <w:t>отечественной</w:t>
      </w:r>
      <w:r>
        <w:t></w:t>
      </w:r>
      <w:r>
        <w:rPr>
          <w:rFonts w:hint="eastAsia"/>
        </w:rPr>
        <w:t>культуры</w:t>
      </w:r>
      <w:r>
        <w:t></w:t>
      </w:r>
    </w:p>
    <w:p w:rsidR="00DD412D" w:rsidRDefault="00DD412D" w:rsidP="00DD412D">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диссертации</w:t>
      </w:r>
      <w:r>
        <w:t></w:t>
      </w:r>
      <w:r>
        <w:rPr>
          <w:rFonts w:hint="eastAsia"/>
        </w:rPr>
        <w:t>были</w:t>
      </w:r>
      <w:r>
        <w:t></w:t>
      </w:r>
      <w:r>
        <w:rPr>
          <w:rFonts w:hint="eastAsia"/>
        </w:rPr>
        <w:t>изложены</w:t>
      </w:r>
      <w:r>
        <w:t></w:t>
      </w:r>
      <w:r>
        <w:rPr>
          <w:rFonts w:hint="eastAsia"/>
        </w:rPr>
        <w:t>в</w:t>
      </w:r>
      <w:r>
        <w:t></w:t>
      </w:r>
      <w:r>
        <w:rPr>
          <w:rFonts w:hint="eastAsia"/>
        </w:rPr>
        <w:t>докладах</w:t>
      </w:r>
      <w:r>
        <w:t></w:t>
      </w:r>
      <w:r>
        <w:rPr>
          <w:rFonts w:hint="eastAsia"/>
        </w:rPr>
        <w:t>на</w:t>
      </w:r>
      <w:r>
        <w:t></w:t>
      </w:r>
      <w:r>
        <w:rPr>
          <w:rFonts w:hint="eastAsia"/>
        </w:rPr>
        <w:t>Всероссийской</w:t>
      </w:r>
      <w:r>
        <w:t></w:t>
      </w:r>
      <w:r>
        <w:rPr>
          <w:rFonts w:hint="eastAsia"/>
        </w:rPr>
        <w:t>и</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Духовные</w:t>
      </w:r>
      <w:r>
        <w:t></w:t>
      </w:r>
      <w:r>
        <w:rPr>
          <w:rFonts w:hint="eastAsia"/>
        </w:rPr>
        <w:t>начала</w:t>
      </w:r>
      <w:r>
        <w:t></w:t>
      </w:r>
      <w:r>
        <w:rPr>
          <w:rFonts w:hint="eastAsia"/>
        </w:rPr>
        <w:t>русской</w:t>
      </w:r>
      <w:r>
        <w:t></w:t>
      </w:r>
      <w:r>
        <w:rPr>
          <w:rFonts w:hint="eastAsia"/>
        </w:rPr>
        <w:t>искусства</w:t>
      </w:r>
      <w:r>
        <w:t></w:t>
      </w:r>
      <w:r>
        <w:rPr>
          <w:rFonts w:hint="eastAsia"/>
        </w:rPr>
        <w:t>и</w:t>
      </w:r>
      <w:r>
        <w:t></w:t>
      </w:r>
      <w:r>
        <w:rPr>
          <w:rFonts w:hint="eastAsia"/>
        </w:rPr>
        <w:t>образования</w:t>
      </w:r>
      <w:r>
        <w:t></w:t>
      </w:r>
      <w:r>
        <w:t></w:t>
      </w:r>
      <w:r>
        <w:t></w:t>
      </w:r>
      <w:r>
        <w:rPr>
          <w:rFonts w:hint="eastAsia"/>
        </w:rPr>
        <w:t>Великий</w:t>
      </w:r>
      <w:r>
        <w:t></w:t>
      </w:r>
      <w:r>
        <w:rPr>
          <w:rFonts w:hint="eastAsia"/>
        </w:rPr>
        <w:t>Новгород</w:t>
      </w:r>
      <w:r>
        <w:t></w:t>
      </w:r>
      <w:r>
        <w:t></w:t>
      </w:r>
      <w:r>
        <w:rPr>
          <w:rFonts w:hint="eastAsia"/>
        </w:rPr>
        <w:t>НовГУ</w:t>
      </w:r>
      <w:r>
        <w:t></w:t>
      </w:r>
      <w:r>
        <w:rPr>
          <w:rFonts w:hint="eastAsia"/>
        </w:rPr>
        <w:t>имени</w:t>
      </w:r>
      <w:r>
        <w:t></w:t>
      </w:r>
      <w:r>
        <w:rPr>
          <w:rFonts w:hint="eastAsia"/>
        </w:rPr>
        <w:t>Ярослава</w:t>
      </w:r>
      <w:r>
        <w:t></w:t>
      </w:r>
      <w:r>
        <w:rPr>
          <w:rFonts w:hint="eastAsia"/>
        </w:rPr>
        <w:t>Мудрого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годы</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Достоевский</w:t>
      </w:r>
      <w:r>
        <w:t></w:t>
      </w:r>
      <w:r>
        <w:rPr>
          <w:rFonts w:hint="eastAsia"/>
        </w:rPr>
        <w:t>и</w:t>
      </w:r>
      <w:r>
        <w:t></w:t>
      </w:r>
      <w:r>
        <w:rPr>
          <w:rFonts w:hint="eastAsia"/>
        </w:rPr>
        <w:t>современность</w:t>
      </w:r>
      <w:r>
        <w:t></w:t>
      </w:r>
      <w:r>
        <w:t></w:t>
      </w:r>
      <w:r>
        <w:t></w:t>
      </w:r>
      <w:r>
        <w:rPr>
          <w:rFonts w:hint="eastAsia"/>
        </w:rPr>
        <w:t>Старая</w:t>
      </w:r>
      <w:r>
        <w:t></w:t>
      </w:r>
      <w:r>
        <w:rPr>
          <w:rFonts w:hint="eastAsia"/>
        </w:rPr>
        <w:t>Русса</w:t>
      </w:r>
      <w:r>
        <w:t></w:t>
      </w:r>
      <w:r>
        <w:t></w:t>
      </w:r>
      <w:r>
        <w:rPr>
          <w:rFonts w:hint="eastAsia"/>
        </w:rPr>
        <w:t>дом</w:t>
      </w:r>
      <w:r>
        <w:t></w:t>
      </w:r>
      <w:r>
        <w:rPr>
          <w:rFonts w:hint="eastAsia"/>
        </w:rPr>
        <w:t>музей</w:t>
      </w:r>
      <w:r>
        <w:t></w:t>
      </w:r>
      <w:r>
        <w:rPr>
          <w:rFonts w:hint="eastAsia"/>
        </w:rPr>
        <w:t>Ф</w:t>
      </w:r>
      <w:r>
        <w:t></w:t>
      </w:r>
      <w:r>
        <w:rPr>
          <w:rFonts w:hint="eastAsia"/>
        </w:rPr>
        <w:t>М</w:t>
      </w:r>
      <w:r>
        <w:t></w:t>
      </w:r>
      <w:r>
        <w:t></w:t>
      </w:r>
      <w:r>
        <w:rPr>
          <w:rFonts w:hint="eastAsia"/>
        </w:rPr>
        <w:t>Достоевского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годы</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Достоевский</w:t>
      </w:r>
      <w:r>
        <w:t></w:t>
      </w:r>
      <w:r>
        <w:rPr>
          <w:rFonts w:hint="eastAsia"/>
        </w:rPr>
        <w:t>и’</w:t>
      </w:r>
      <w:r>
        <w:t></w:t>
      </w:r>
      <w:r>
        <w:rPr>
          <w:rFonts w:hint="eastAsia"/>
        </w:rPr>
        <w:t>мировая</w:t>
      </w:r>
      <w:r>
        <w:t></w:t>
      </w:r>
      <w:r>
        <w:rPr>
          <w:rFonts w:hint="eastAsia"/>
        </w:rPr>
        <w:t>культура</w:t>
      </w:r>
      <w:r>
        <w:t></w:t>
      </w:r>
      <w:r>
        <w:t></w:t>
      </w:r>
      <w:r>
        <w:t></w:t>
      </w:r>
      <w:r>
        <w:rPr>
          <w:rFonts w:hint="eastAsia"/>
        </w:rPr>
        <w:t>Санкт</w:t>
      </w:r>
      <w:r>
        <w:t></w:t>
      </w:r>
      <w:r>
        <w:rPr>
          <w:rFonts w:hint="eastAsia"/>
        </w:rPr>
        <w:t>Петербург</w:t>
      </w:r>
      <w:r>
        <w:t></w:t>
      </w:r>
      <w:r>
        <w:t></w:t>
      </w:r>
      <w:r>
        <w:rPr>
          <w:rFonts w:hint="eastAsia"/>
        </w:rPr>
        <w:t>литературно</w:t>
      </w:r>
      <w:r>
        <w:t></w:t>
      </w:r>
      <w:r>
        <w:rPr>
          <w:rFonts w:hint="eastAsia"/>
        </w:rPr>
        <w:t>мемориальный</w:t>
      </w:r>
      <w:r>
        <w:t></w:t>
      </w:r>
      <w:r>
        <w:rPr>
          <w:rFonts w:hint="eastAsia"/>
        </w:rPr>
        <w:t>музей</w:t>
      </w:r>
      <w:r>
        <w:t></w:t>
      </w:r>
      <w:r>
        <w:rPr>
          <w:rFonts w:hint="eastAsia"/>
        </w:rPr>
        <w:t>Ф</w:t>
      </w:r>
      <w:r>
        <w:t></w:t>
      </w:r>
      <w:r>
        <w:rPr>
          <w:rFonts w:hint="eastAsia"/>
        </w:rPr>
        <w:t>М</w:t>
      </w:r>
      <w:r>
        <w:t></w:t>
      </w:r>
      <w:r>
        <w:t></w:t>
      </w:r>
      <w:r>
        <w:rPr>
          <w:rFonts w:hint="eastAsia"/>
        </w:rPr>
        <w:t>Достоевского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годы</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Православие</w:t>
      </w:r>
      <w:r>
        <w:t></w:t>
      </w:r>
      <w:r>
        <w:rPr>
          <w:rFonts w:hint="eastAsia"/>
        </w:rPr>
        <w:t>и</w:t>
      </w:r>
      <w:r>
        <w:t></w:t>
      </w:r>
      <w:r>
        <w:rPr>
          <w:rFonts w:hint="eastAsia"/>
        </w:rPr>
        <w:t>русская</w:t>
      </w:r>
      <w:r>
        <w:t></w:t>
      </w:r>
      <w:r>
        <w:rPr>
          <w:rFonts w:hint="eastAsia"/>
        </w:rPr>
        <w:t>культура</w:t>
      </w:r>
      <w:r>
        <w:t></w:t>
      </w:r>
      <w:r>
        <w:t></w:t>
      </w:r>
      <w:r>
        <w:t></w:t>
      </w:r>
      <w:r>
        <w:rPr>
          <w:rFonts w:hint="eastAsia"/>
        </w:rPr>
        <w:t>Санкт</w:t>
      </w:r>
      <w:r>
        <w:t></w:t>
      </w:r>
      <w:r>
        <w:rPr>
          <w:rFonts w:hint="eastAsia"/>
        </w:rPr>
        <w:t>Петербург</w:t>
      </w:r>
      <w:r>
        <w:t></w:t>
      </w:r>
      <w:r>
        <w:t></w:t>
      </w:r>
      <w:r>
        <w:rPr>
          <w:rFonts w:hint="eastAsia"/>
        </w:rPr>
        <w:t>ИРЛИ</w:t>
      </w:r>
      <w:r>
        <w:t></w:t>
      </w:r>
      <w:r>
        <w:t></w:t>
      </w:r>
      <w:r>
        <w:t></w:t>
      </w:r>
      <w:r>
        <w:t></w:t>
      </w:r>
      <w:r>
        <w:t></w:t>
      </w:r>
      <w:r>
        <w:t></w:t>
      </w:r>
      <w:r>
        <w:t></w:t>
      </w:r>
      <w:r>
        <w:t></w:t>
      </w:r>
      <w:r>
        <w:t></w:t>
      </w:r>
      <w:r>
        <w:t></w:t>
      </w:r>
      <w:r>
        <w:t></w:t>
      </w:r>
      <w:r>
        <w:t></w:t>
      </w:r>
      <w:r>
        <w:t></w:t>
      </w:r>
      <w:r>
        <w:rPr>
          <w:rFonts w:hint="eastAsia"/>
        </w:rPr>
        <w:t>годы</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Евангельский</w:t>
      </w:r>
      <w:r>
        <w:t></w:t>
      </w:r>
      <w:r>
        <w:rPr>
          <w:rFonts w:hint="eastAsia"/>
        </w:rPr>
        <w:t>текст</w:t>
      </w:r>
      <w:r>
        <w:t></w:t>
      </w:r>
      <w:r>
        <w:rPr>
          <w:rFonts w:hint="eastAsia"/>
        </w:rPr>
        <w:t>в</w:t>
      </w:r>
      <w:r>
        <w:t></w:t>
      </w:r>
      <w:r>
        <w:rPr>
          <w:rFonts w:hint="eastAsia"/>
        </w:rPr>
        <w:t>русской</w:t>
      </w:r>
      <w:r>
        <w:t></w:t>
      </w:r>
      <w:r>
        <w:rPr>
          <w:rFonts w:hint="eastAsia"/>
        </w:rPr>
        <w:t>литературе</w:t>
      </w:r>
      <w:r>
        <w:t></w:t>
      </w:r>
      <w:r>
        <w:t></w:t>
      </w:r>
      <w:r>
        <w:t></w:t>
      </w:r>
      <w:r>
        <w:t></w:t>
      </w:r>
      <w:r>
        <w:t></w:t>
      </w:r>
      <w:r>
        <w:t></w:t>
      </w:r>
      <w:r>
        <w:t></w:t>
      </w:r>
      <w:r>
        <w:t></w:t>
      </w:r>
      <w:r>
        <w:t></w:t>
      </w:r>
      <w:r>
        <w:t></w:t>
      </w:r>
      <w:r>
        <w:rPr>
          <w:rFonts w:hint="eastAsia"/>
        </w:rPr>
        <w:t>веков</w:t>
      </w:r>
      <w:r>
        <w:t></w:t>
      </w:r>
      <w:r>
        <w:t></w:t>
      </w:r>
      <w:r>
        <w:rPr>
          <w:rFonts w:hint="eastAsia"/>
        </w:rPr>
        <w:t>цитата</w:t>
      </w:r>
      <w:r>
        <w:t></w:t>
      </w:r>
      <w:r>
        <w:t></w:t>
      </w:r>
      <w:r>
        <w:rPr>
          <w:rFonts w:hint="eastAsia"/>
        </w:rPr>
        <w:t>реминисценция</w:t>
      </w:r>
      <w:r>
        <w:t></w:t>
      </w:r>
      <w:r>
        <w:t></w:t>
      </w:r>
      <w:r>
        <w:rPr>
          <w:rFonts w:hint="eastAsia"/>
        </w:rPr>
        <w:t>мотив</w:t>
      </w:r>
      <w:r>
        <w:t></w:t>
      </w:r>
      <w:r>
        <w:t></w:t>
      </w:r>
      <w:r>
        <w:rPr>
          <w:rFonts w:hint="eastAsia"/>
        </w:rPr>
        <w:t>сюжет</w:t>
      </w:r>
      <w:r>
        <w:t></w:t>
      </w:r>
      <w:r>
        <w:t></w:t>
      </w:r>
      <w:r>
        <w:rPr>
          <w:rFonts w:hint="eastAsia"/>
        </w:rPr>
        <w:t>жанр</w:t>
      </w:r>
      <w:r>
        <w:t></w:t>
      </w:r>
      <w:r>
        <w:t></w:t>
      </w:r>
      <w:r>
        <w:t></w:t>
      </w:r>
      <w:r>
        <w:rPr>
          <w:rFonts w:hint="eastAsia"/>
        </w:rPr>
        <w:t>Петрозаводск</w:t>
      </w:r>
      <w:r>
        <w:t></w:t>
      </w:r>
      <w:r>
        <w:t></w:t>
      </w:r>
      <w:r>
        <w:rPr>
          <w:rFonts w:hint="eastAsia"/>
        </w:rPr>
        <w:t>ПетрГУ</w:t>
      </w:r>
      <w:r>
        <w:t></w:t>
      </w:r>
      <w:r>
        <w:t></w:t>
      </w:r>
      <w:r>
        <w:t></w:t>
      </w:r>
      <w:r>
        <w:t></w:t>
      </w:r>
      <w:r>
        <w:t></w:t>
      </w:r>
      <w:r>
        <w:t></w:t>
      </w:r>
      <w:r>
        <w:t></w:t>
      </w:r>
      <w:r>
        <w:t></w:t>
      </w:r>
      <w:r>
        <w:t></w:t>
      </w:r>
      <w:r>
        <w:t></w:t>
      </w:r>
      <w:r>
        <w:t></w:t>
      </w:r>
      <w:r>
        <w:t></w:t>
      </w:r>
      <w:r>
        <w:t></w:t>
      </w:r>
      <w:r>
        <w:rPr>
          <w:rFonts w:hint="eastAsia"/>
        </w:rPr>
        <w:t>годы</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Образы</w:t>
      </w:r>
      <w:r>
        <w:t></w:t>
      </w:r>
      <w:r>
        <w:rPr>
          <w:rFonts w:hint="eastAsia"/>
        </w:rPr>
        <w:t>России</w:t>
      </w:r>
      <w:r>
        <w:t></w:t>
      </w:r>
      <w:r>
        <w:rPr>
          <w:rFonts w:hint="eastAsia"/>
        </w:rPr>
        <w:t>в</w:t>
      </w:r>
      <w:r>
        <w:t></w:t>
      </w:r>
      <w:r>
        <w:rPr>
          <w:rFonts w:hint="eastAsia"/>
        </w:rPr>
        <w:t>отечественной</w:t>
      </w:r>
      <w:r>
        <w:t></w:t>
      </w:r>
      <w:r>
        <w:rPr>
          <w:rFonts w:hint="eastAsia"/>
        </w:rPr>
        <w:t>и</w:t>
      </w:r>
      <w:r>
        <w:t></w:t>
      </w:r>
      <w:r>
        <w:rPr>
          <w:rFonts w:hint="eastAsia"/>
        </w:rPr>
        <w:t>мировой</w:t>
      </w:r>
      <w:r>
        <w:t></w:t>
      </w:r>
      <w:r>
        <w:rPr>
          <w:rFonts w:hint="eastAsia"/>
        </w:rPr>
        <w:t>словесности</w:t>
      </w:r>
      <w:r>
        <w:t></w:t>
      </w:r>
      <w:r>
        <w:t></w:t>
      </w:r>
      <w:r>
        <w:rPr>
          <w:rFonts w:hint="eastAsia"/>
        </w:rPr>
        <w:t>истории</w:t>
      </w:r>
      <w:r>
        <w:t></w:t>
      </w:r>
      <w:r>
        <w:t></w:t>
      </w:r>
      <w:r>
        <w:rPr>
          <w:rFonts w:hint="eastAsia"/>
        </w:rPr>
        <w:t>культуре</w:t>
      </w:r>
      <w:r>
        <w:t></w:t>
      </w:r>
      <w:r>
        <w:t></w:t>
      </w:r>
      <w:r>
        <w:t></w:t>
      </w:r>
      <w:r>
        <w:rPr>
          <w:rFonts w:hint="eastAsia"/>
        </w:rPr>
        <w:t>Калининград</w:t>
      </w:r>
      <w:r>
        <w:t></w:t>
      </w:r>
      <w:r>
        <w:t></w:t>
      </w:r>
      <w:r>
        <w:rPr>
          <w:rFonts w:hint="eastAsia"/>
        </w:rPr>
        <w:t>РГУ</w:t>
      </w:r>
      <w:r>
        <w:t></w:t>
      </w:r>
      <w:r>
        <w:rPr>
          <w:rFonts w:hint="eastAsia"/>
        </w:rPr>
        <w:t>имени</w:t>
      </w:r>
      <w:r>
        <w:t></w:t>
      </w:r>
      <w:r>
        <w:rPr>
          <w:rFonts w:hint="eastAsia"/>
        </w:rPr>
        <w:t>И</w:t>
      </w:r>
      <w:r>
        <w:t></w:t>
      </w:r>
      <w:r>
        <w:t></w:t>
      </w:r>
      <w:r>
        <w:rPr>
          <w:rFonts w:hint="eastAsia"/>
        </w:rPr>
        <w:t>Канта</w:t>
      </w:r>
      <w:r>
        <w:t></w:t>
      </w:r>
      <w:r>
        <w:t></w:t>
      </w:r>
      <w:r>
        <w:t></w:t>
      </w:r>
      <w:r>
        <w:t></w:t>
      </w:r>
      <w:r>
        <w:t></w:t>
      </w:r>
      <w:r>
        <w:t></w:t>
      </w:r>
      <w:r>
        <w:t></w:t>
      </w:r>
      <w:r>
        <w:rPr>
          <w:rFonts w:hint="eastAsia"/>
        </w:rPr>
        <w:t>год</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Феномен</w:t>
      </w:r>
      <w:r>
        <w:t></w:t>
      </w:r>
      <w:r>
        <w:rPr>
          <w:rFonts w:hint="eastAsia"/>
        </w:rPr>
        <w:t>русской</w:t>
      </w:r>
      <w:r>
        <w:t></w:t>
      </w:r>
      <w:r>
        <w:rPr>
          <w:rFonts w:hint="eastAsia"/>
        </w:rPr>
        <w:t>духовности</w:t>
      </w:r>
      <w:r>
        <w:t></w:t>
      </w:r>
      <w:r>
        <w:t></w:t>
      </w:r>
      <w:r>
        <w:t></w:t>
      </w:r>
      <w:r>
        <w:rPr>
          <w:rFonts w:hint="eastAsia"/>
        </w:rPr>
        <w:t>Калининград</w:t>
      </w:r>
      <w:r>
        <w:t></w:t>
      </w:r>
      <w:r>
        <w:t></w:t>
      </w:r>
      <w:r>
        <w:rPr>
          <w:rFonts w:hint="eastAsia"/>
        </w:rPr>
        <w:t>РГУ</w:t>
      </w:r>
      <w:r>
        <w:t></w:t>
      </w:r>
      <w:r>
        <w:rPr>
          <w:rFonts w:hint="eastAsia"/>
        </w:rPr>
        <w:t>имени</w:t>
      </w:r>
      <w:r>
        <w:t></w:t>
      </w:r>
      <w:r>
        <w:rPr>
          <w:rFonts w:hint="eastAsia"/>
        </w:rPr>
        <w:t>И</w:t>
      </w:r>
      <w:r>
        <w:t></w:t>
      </w:r>
      <w:r>
        <w:t></w:t>
      </w:r>
      <w:r>
        <w:rPr>
          <w:rFonts w:hint="eastAsia"/>
        </w:rPr>
        <w:t>Канта</w:t>
      </w:r>
      <w:r>
        <w:t></w:t>
      </w:r>
      <w:r>
        <w:t></w:t>
      </w:r>
      <w:r>
        <w:t></w:t>
      </w:r>
      <w:r>
        <w:t></w:t>
      </w:r>
      <w:r>
        <w:t></w:t>
      </w:r>
      <w:r>
        <w:t></w:t>
      </w:r>
      <w:r>
        <w:t></w:t>
      </w:r>
      <w:r>
        <w:rPr>
          <w:rFonts w:hint="eastAsia"/>
        </w:rPr>
        <w:t>год</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Русская</w:t>
      </w:r>
      <w:r>
        <w:t></w:t>
      </w:r>
      <w:r>
        <w:rPr>
          <w:rFonts w:hint="eastAsia"/>
        </w:rPr>
        <w:t>литература</w:t>
      </w:r>
      <w:r>
        <w:t></w:t>
      </w:r>
      <w:r>
        <w:rPr>
          <w:rFonts w:hint="eastAsia"/>
        </w:rPr>
        <w:t>перелома</w:t>
      </w:r>
      <w:r>
        <w:t></w:t>
      </w:r>
      <w:r>
        <w:t></w:t>
      </w:r>
      <w:r>
        <w:t></w:t>
      </w:r>
      <w:r>
        <w:t></w:t>
      </w:r>
      <w:r>
        <w:t></w:t>
      </w:r>
      <w:r>
        <w:rPr>
          <w:rFonts w:hint="eastAsia"/>
        </w:rPr>
        <w:t>и</w:t>
      </w:r>
      <w:r>
        <w:t></w:t>
      </w:r>
      <w:r>
        <w:t></w:t>
      </w:r>
      <w:r>
        <w:t></w:t>
      </w:r>
      <w:r>
        <w:t></w:t>
      </w:r>
      <w:r>
        <w:rPr>
          <w:rFonts w:hint="eastAsia"/>
        </w:rPr>
        <w:t>веков</w:t>
      </w:r>
      <w:r>
        <w:t></w:t>
      </w:r>
      <w:r>
        <w:t></w:t>
      </w:r>
      <w:r>
        <w:t></w:t>
      </w:r>
      <w:r>
        <w:rPr>
          <w:rFonts w:hint="eastAsia"/>
        </w:rPr>
        <w:t>Гданьск</w:t>
      </w:r>
      <w:r>
        <w:t></w:t>
      </w:r>
      <w:r>
        <w:t></w:t>
      </w:r>
      <w:r>
        <w:rPr>
          <w:rFonts w:hint="eastAsia"/>
        </w:rPr>
        <w:t>Институт</w:t>
      </w:r>
      <w:r>
        <w:t></w:t>
      </w:r>
      <w:r>
        <w:rPr>
          <w:rFonts w:hint="eastAsia"/>
        </w:rPr>
        <w:t>восточнославянской</w:t>
      </w:r>
      <w:r>
        <w:t></w:t>
      </w:r>
      <w:r>
        <w:rPr>
          <w:rFonts w:hint="eastAsia"/>
        </w:rPr>
        <w:t>филологии</w:t>
      </w:r>
      <w:r>
        <w:t></w:t>
      </w:r>
      <w:r>
        <w:rPr>
          <w:rFonts w:hint="eastAsia"/>
        </w:rPr>
        <w:t>Гданьского</w:t>
      </w:r>
      <w:r>
        <w:t></w:t>
      </w:r>
      <w:r>
        <w:rPr>
          <w:rFonts w:hint="eastAsia"/>
        </w:rPr>
        <w:t>университета</w:t>
      </w:r>
      <w:r>
        <w:t></w:t>
      </w:r>
      <w:r>
        <w:t></w:t>
      </w:r>
      <w:r>
        <w:t></w:t>
      </w:r>
      <w:r>
        <w:t></w:t>
      </w:r>
      <w:r>
        <w:t></w:t>
      </w:r>
      <w:r>
        <w:t></w:t>
      </w:r>
      <w:r>
        <w:t></w:t>
      </w:r>
      <w:r>
        <w:rPr>
          <w:rFonts w:hint="eastAsia"/>
        </w:rPr>
        <w:t>год</w:t>
      </w:r>
      <w:r>
        <w:t></w:t>
      </w:r>
      <w:r>
        <w:t></w:t>
      </w:r>
      <w:r>
        <w:t></w:t>
      </w:r>
      <w:r>
        <w:t></w:t>
      </w:r>
      <w:r>
        <w:t></w:t>
      </w:r>
      <w:r>
        <w:t></w:t>
      </w:r>
      <w:r>
        <w:rPr>
          <w:rFonts w:hint="eastAsia"/>
        </w:rPr>
        <w:t>Международной</w:t>
      </w:r>
      <w:r>
        <w:t></w:t>
      </w:r>
      <w:r>
        <w:rPr>
          <w:rFonts w:hint="eastAsia"/>
        </w:rPr>
        <w:t>конференции</w:t>
      </w:r>
      <w:r>
        <w:t></w:t>
      </w:r>
      <w:r>
        <w:t></w:t>
      </w:r>
      <w:r>
        <w:rPr>
          <w:rFonts w:hint="eastAsia"/>
        </w:rPr>
        <w:t>Иконология</w:t>
      </w:r>
      <w:r>
        <w:t></w:t>
      </w:r>
      <w:r>
        <w:rPr>
          <w:rFonts w:hint="eastAsia"/>
        </w:rPr>
        <w:t>и</w:t>
      </w:r>
      <w:r>
        <w:t></w:t>
      </w:r>
      <w:r>
        <w:rPr>
          <w:rFonts w:hint="eastAsia"/>
        </w:rPr>
        <w:t>иконичность</w:t>
      </w:r>
      <w:r>
        <w:t></w:t>
      </w:r>
      <w:r>
        <w:t></w:t>
      </w:r>
      <w:r>
        <w:t></w:t>
      </w:r>
      <w:r>
        <w:rPr>
          <w:rFonts w:hint="eastAsia"/>
        </w:rPr>
        <w:t>Москва</w:t>
      </w:r>
      <w:r>
        <w:t></w:t>
      </w:r>
      <w:r>
        <w:t></w:t>
      </w:r>
      <w:r>
        <w:rPr>
          <w:rFonts w:hint="eastAsia"/>
        </w:rPr>
        <w:t>Издательский</w:t>
      </w:r>
      <w:r>
        <w:t></w:t>
      </w:r>
      <w:r>
        <w:rPr>
          <w:rFonts w:hint="eastAsia"/>
        </w:rPr>
        <w:t>Совет</w:t>
      </w:r>
      <w:r>
        <w:t></w:t>
      </w:r>
      <w:r>
        <w:rPr>
          <w:rFonts w:hint="eastAsia"/>
        </w:rPr>
        <w:t>Русской</w:t>
      </w:r>
      <w:r>
        <w:t></w:t>
      </w:r>
      <w:r>
        <w:rPr>
          <w:rFonts w:hint="eastAsia"/>
        </w:rPr>
        <w:t>Православной</w:t>
      </w:r>
      <w:r>
        <w:t></w:t>
      </w:r>
      <w:r>
        <w:rPr>
          <w:rFonts w:hint="eastAsia"/>
        </w:rPr>
        <w:t>Церкви</w:t>
      </w:r>
      <w:r>
        <w:t></w:t>
      </w:r>
      <w:r>
        <w:t></w:t>
      </w:r>
      <w:r>
        <w:t></w:t>
      </w:r>
      <w:r>
        <w:t></w:t>
      </w:r>
      <w:r>
        <w:t></w:t>
      </w:r>
      <w:r>
        <w:t></w:t>
      </w:r>
      <w:r>
        <w:t></w:t>
      </w:r>
      <w:r>
        <w:rPr>
          <w:rFonts w:hint="eastAsia"/>
        </w:rPr>
        <w:t>год</w:t>
      </w:r>
      <w:r>
        <w:t></w:t>
      </w:r>
      <w:r>
        <w:t></w:t>
      </w:r>
      <w:r>
        <w:t></w:t>
      </w:r>
      <w:r>
        <w:t></w:t>
      </w:r>
      <w:r>
        <w:t></w:t>
      </w:r>
      <w:r>
        <w:t></w:t>
      </w:r>
      <w:r>
        <w:t></w:t>
      </w:r>
      <w:r>
        <w:rPr>
          <w:rFonts w:hint="eastAsia"/>
        </w:rPr>
        <w:t>Международной</w:t>
      </w:r>
      <w:r>
        <w:t></w:t>
      </w:r>
      <w:r>
        <w:rPr>
          <w:rFonts w:hint="eastAsia"/>
        </w:rPr>
        <w:t>конференции</w:t>
      </w:r>
      <w:r>
        <w:t></w:t>
      </w:r>
      <w:r>
        <w:t></w:t>
      </w:r>
      <w:r>
        <w:rPr>
          <w:rFonts w:hint="eastAsia"/>
        </w:rPr>
        <w:t>Русское</w:t>
      </w:r>
      <w:r>
        <w:t></w:t>
      </w:r>
      <w:r>
        <w:rPr>
          <w:rFonts w:hint="eastAsia"/>
        </w:rPr>
        <w:t>литературоведение</w:t>
      </w:r>
      <w:r>
        <w:t></w:t>
      </w:r>
      <w:r>
        <w:rPr>
          <w:rFonts w:hint="eastAsia"/>
        </w:rPr>
        <w:t>на</w:t>
      </w:r>
      <w:r>
        <w:t></w:t>
      </w:r>
      <w:r>
        <w:rPr>
          <w:rFonts w:hint="eastAsia"/>
        </w:rPr>
        <w:t>современном</w:t>
      </w:r>
      <w:r>
        <w:t></w:t>
      </w:r>
      <w:r>
        <w:rPr>
          <w:rFonts w:hint="eastAsia"/>
        </w:rPr>
        <w:t>этапе</w:t>
      </w:r>
      <w:r>
        <w:t></w:t>
      </w:r>
      <w:r>
        <w:t></w:t>
      </w:r>
      <w:r>
        <w:t></w:t>
      </w:r>
      <w:r>
        <w:rPr>
          <w:rFonts w:hint="eastAsia"/>
        </w:rPr>
        <w:t>Москва</w:t>
      </w:r>
      <w:r>
        <w:t></w:t>
      </w:r>
      <w:r>
        <w:t></w:t>
      </w:r>
      <w:r>
        <w:rPr>
          <w:rFonts w:hint="eastAsia"/>
        </w:rPr>
        <w:t>Московский</w:t>
      </w:r>
      <w:r>
        <w:t></w:t>
      </w:r>
      <w:r>
        <w:rPr>
          <w:rFonts w:hint="eastAsia"/>
        </w:rPr>
        <w:t>государственный</w:t>
      </w:r>
      <w:r>
        <w:t></w:t>
      </w:r>
      <w:r>
        <w:rPr>
          <w:rFonts w:hint="eastAsia"/>
        </w:rPr>
        <w:t>гуманитарный</w:t>
      </w:r>
      <w:r>
        <w:t></w:t>
      </w:r>
      <w:r>
        <w:rPr>
          <w:rFonts w:hint="eastAsia"/>
        </w:rPr>
        <w:t>университет</w:t>
      </w:r>
      <w:r>
        <w:t></w:t>
      </w:r>
      <w:r>
        <w:rPr>
          <w:rFonts w:hint="eastAsia"/>
        </w:rPr>
        <w:t>им</w:t>
      </w:r>
      <w:r>
        <w:t></w:t>
      </w:r>
      <w:r>
        <w:t></w:t>
      </w:r>
      <w:r>
        <w:rPr>
          <w:rFonts w:hint="eastAsia"/>
        </w:rPr>
        <w:t>М</w:t>
      </w:r>
      <w:r>
        <w:t></w:t>
      </w:r>
      <w:r>
        <w:rPr>
          <w:rFonts w:hint="eastAsia"/>
        </w:rPr>
        <w:t>А</w:t>
      </w:r>
      <w:r>
        <w:t></w:t>
      </w:r>
      <w:r>
        <w:t></w:t>
      </w:r>
      <w:r>
        <w:rPr>
          <w:rFonts w:hint="eastAsia"/>
        </w:rPr>
        <w:t>Шолохова</w:t>
      </w:r>
      <w:r>
        <w:t></w:t>
      </w:r>
      <w:r>
        <w:t></w:t>
      </w:r>
      <w:r>
        <w:rPr>
          <w:rFonts w:hint="eastAsia"/>
        </w:rPr>
        <w:t>Московский</w:t>
      </w:r>
      <w:r>
        <w:t></w:t>
      </w:r>
      <w:r>
        <w:rPr>
          <w:rFonts w:hint="eastAsia"/>
        </w:rPr>
        <w:t>государственный</w:t>
      </w:r>
      <w:r>
        <w:t></w:t>
      </w:r>
      <w:r>
        <w:rPr>
          <w:rFonts w:hint="eastAsia"/>
        </w:rPr>
        <w:t>областной</w:t>
      </w:r>
      <w:r>
        <w:t></w:t>
      </w:r>
      <w:r>
        <w:rPr>
          <w:rFonts w:hint="eastAsia"/>
        </w:rPr>
        <w:t>университет</w:t>
      </w:r>
      <w:r>
        <w:t></w:t>
      </w:r>
      <w:r>
        <w:t></w:t>
      </w:r>
      <w:r>
        <w:t></w:t>
      </w:r>
      <w:r>
        <w:t></w:t>
      </w:r>
      <w:r>
        <w:t></w:t>
      </w:r>
      <w:r>
        <w:t></w:t>
      </w:r>
      <w:r>
        <w:t></w:t>
      </w:r>
      <w:r>
        <w:t></w:t>
      </w:r>
      <w:r>
        <w:t></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Феномен</w:t>
      </w:r>
      <w:r>
        <w:t></w:t>
      </w:r>
      <w:r>
        <w:rPr>
          <w:rFonts w:hint="eastAsia"/>
        </w:rPr>
        <w:t>творческой</w:t>
      </w:r>
      <w:r>
        <w:t></w:t>
      </w:r>
      <w:r>
        <w:rPr>
          <w:rFonts w:hint="eastAsia"/>
        </w:rPr>
        <w:t>личности</w:t>
      </w:r>
      <w:r>
        <w:t></w:t>
      </w:r>
      <w:r>
        <w:rPr>
          <w:rFonts w:hint="eastAsia"/>
        </w:rPr>
        <w:t>в</w:t>
      </w:r>
      <w:r>
        <w:t></w:t>
      </w:r>
      <w:r>
        <w:rPr>
          <w:rFonts w:hint="eastAsia"/>
        </w:rPr>
        <w:t>культуре</w:t>
      </w:r>
      <w:r>
        <w:t></w:t>
      </w:r>
      <w:r>
        <w:t></w:t>
      </w:r>
      <w:r>
        <w:t></w:t>
      </w:r>
      <w:r>
        <w:rPr>
          <w:rFonts w:hint="eastAsia"/>
        </w:rPr>
        <w:t>МГУ</w:t>
      </w:r>
      <w:r>
        <w:t></w:t>
      </w:r>
      <w:r>
        <w:rPr>
          <w:rFonts w:hint="eastAsia"/>
        </w:rPr>
        <w:t>имени</w:t>
      </w:r>
      <w:r>
        <w:t></w:t>
      </w:r>
      <w:r>
        <w:rPr>
          <w:rFonts w:hint="eastAsia"/>
        </w:rPr>
        <w:t>М</w:t>
      </w:r>
      <w:r>
        <w:t></w:t>
      </w:r>
      <w:r>
        <w:rPr>
          <w:rFonts w:hint="eastAsia"/>
        </w:rPr>
        <w:t>В</w:t>
      </w:r>
      <w:r>
        <w:t></w:t>
      </w:r>
      <w:r>
        <w:t></w:t>
      </w:r>
      <w:r>
        <w:rPr>
          <w:rFonts w:hint="eastAsia"/>
        </w:rPr>
        <w:t>Ломоносова</w:t>
      </w:r>
      <w:r>
        <w:t></w:t>
      </w:r>
      <w:r>
        <w:t></w:t>
      </w:r>
      <w:r>
        <w:t></w:t>
      </w:r>
      <w:r>
        <w:t></w:t>
      </w:r>
      <w:r>
        <w:t></w:t>
      </w:r>
      <w:r>
        <w:t></w:t>
      </w:r>
      <w:r>
        <w:t></w:t>
      </w:r>
      <w:r>
        <w:t></w:t>
      </w:r>
      <w:r>
        <w:t></w:t>
      </w:r>
      <w:r>
        <w:rPr>
          <w:rFonts w:hint="eastAsia"/>
        </w:rPr>
        <w:t>Международной</w:t>
      </w:r>
      <w:r>
        <w:t></w:t>
      </w:r>
      <w:r>
        <w:rPr>
          <w:rFonts w:hint="eastAsia"/>
        </w:rPr>
        <w:t>научной</w:t>
      </w:r>
      <w:r>
        <w:t></w:t>
      </w:r>
      <w:r>
        <w:rPr>
          <w:rFonts w:hint="eastAsia"/>
        </w:rPr>
        <w:t>конференции</w:t>
      </w:r>
      <w:r>
        <w:t></w:t>
      </w:r>
      <w:r>
        <w:t></w:t>
      </w:r>
      <w:r>
        <w:rPr>
          <w:rFonts w:hint="eastAsia"/>
        </w:rPr>
        <w:t>Икона</w:t>
      </w:r>
      <w:r>
        <w:t></w:t>
      </w:r>
      <w:r>
        <w:rPr>
          <w:rFonts w:hint="eastAsia"/>
        </w:rPr>
        <w:t>в</w:t>
      </w:r>
      <w:r>
        <w:t></w:t>
      </w:r>
      <w:r>
        <w:rPr>
          <w:rFonts w:hint="eastAsia"/>
        </w:rPr>
        <w:t>русской</w:t>
      </w:r>
      <w:r>
        <w:t></w:t>
      </w:r>
      <w:r>
        <w:rPr>
          <w:rFonts w:hint="eastAsia"/>
        </w:rPr>
        <w:t>словесности</w:t>
      </w:r>
      <w:r>
        <w:t></w:t>
      </w:r>
      <w:r>
        <w:rPr>
          <w:rFonts w:hint="eastAsia"/>
        </w:rPr>
        <w:t>и</w:t>
      </w:r>
      <w:r>
        <w:t></w:t>
      </w:r>
      <w:r>
        <w:rPr>
          <w:rFonts w:hint="eastAsia"/>
        </w:rPr>
        <w:t>культуре</w:t>
      </w:r>
      <w:r>
        <w:t></w:t>
      </w:r>
      <w:r>
        <w:t></w:t>
      </w:r>
      <w:r>
        <w:t></w:t>
      </w:r>
      <w:r>
        <w:rPr>
          <w:rFonts w:hint="eastAsia"/>
        </w:rPr>
        <w:t>Москва</w:t>
      </w:r>
      <w:r>
        <w:t></w:t>
      </w:r>
      <w:r>
        <w:t></w:t>
      </w:r>
      <w:r>
        <w:rPr>
          <w:rFonts w:hint="eastAsia"/>
        </w:rPr>
        <w:t>Дом</w:t>
      </w:r>
      <w:r>
        <w:t></w:t>
      </w:r>
      <w:r>
        <w:rPr>
          <w:rFonts w:hint="eastAsia"/>
        </w:rPr>
        <w:t>Русского</w:t>
      </w:r>
      <w:r>
        <w:t></w:t>
      </w:r>
      <w:r>
        <w:rPr>
          <w:rFonts w:hint="eastAsia"/>
        </w:rPr>
        <w:t>Зарубежья</w:t>
      </w:r>
      <w:r>
        <w:t></w:t>
      </w:r>
      <w:r>
        <w:rPr>
          <w:rFonts w:hint="eastAsia"/>
        </w:rPr>
        <w:t>имени</w:t>
      </w:r>
      <w:r>
        <w:t></w:t>
      </w:r>
      <w:r>
        <w:rPr>
          <w:rFonts w:hint="eastAsia"/>
        </w:rPr>
        <w:t>Александра</w:t>
      </w:r>
      <w:r>
        <w:t></w:t>
      </w:r>
      <w:r>
        <w:rPr>
          <w:rFonts w:hint="eastAsia"/>
        </w:rPr>
        <w:t>Солженицына</w:t>
      </w:r>
      <w:r>
        <w:t></w:t>
      </w:r>
      <w:r>
        <w:t></w:t>
      </w:r>
      <w:r>
        <w:t></w:t>
      </w:r>
      <w:r>
        <w:t></w:t>
      </w:r>
      <w:r>
        <w:t></w:t>
      </w:r>
      <w:r>
        <w:t></w:t>
      </w:r>
      <w:r>
        <w:t></w:t>
      </w:r>
      <w:r>
        <w:t></w:t>
      </w:r>
      <w:r>
        <w:t></w:t>
      </w:r>
      <w:r>
        <w:rPr>
          <w:rFonts w:hint="eastAsia"/>
        </w:rPr>
        <w:t>Межрегиональной</w:t>
      </w:r>
      <w:r>
        <w:t></w:t>
      </w:r>
      <w:r>
        <w:rPr>
          <w:rFonts w:hint="eastAsia"/>
        </w:rPr>
        <w:t>научной</w:t>
      </w:r>
      <w:r>
        <w:t></w:t>
      </w:r>
      <w:r>
        <w:rPr>
          <w:rFonts w:hint="eastAsia"/>
        </w:rPr>
        <w:t>конференции</w:t>
      </w:r>
      <w:r>
        <w:t></w:t>
      </w:r>
      <w:r>
        <w:t></w:t>
      </w:r>
      <w:r>
        <w:rPr>
          <w:rFonts w:hint="eastAsia"/>
        </w:rPr>
        <w:t>Творческое</w:t>
      </w:r>
      <w:r>
        <w:t></w:t>
      </w:r>
      <w:r>
        <w:rPr>
          <w:rFonts w:hint="eastAsia"/>
        </w:rPr>
        <w:t>наследие</w:t>
      </w:r>
      <w:r>
        <w:t></w:t>
      </w:r>
      <w:r>
        <w:rPr>
          <w:rFonts w:hint="eastAsia"/>
        </w:rPr>
        <w:t>Н</w:t>
      </w:r>
      <w:r>
        <w:t></w:t>
      </w:r>
      <w:r>
        <w:rPr>
          <w:rFonts w:hint="eastAsia"/>
        </w:rPr>
        <w:t>В</w:t>
      </w:r>
      <w:r>
        <w:t></w:t>
      </w:r>
      <w:r>
        <w:t></w:t>
      </w:r>
      <w:r>
        <w:rPr>
          <w:rFonts w:hint="eastAsia"/>
        </w:rPr>
        <w:t>Гоголя</w:t>
      </w:r>
      <w:r>
        <w:t></w:t>
      </w:r>
      <w:r>
        <w:rPr>
          <w:rFonts w:hint="eastAsia"/>
        </w:rPr>
        <w:t>и</w:t>
      </w:r>
      <w:r>
        <w:t></w:t>
      </w:r>
      <w:r>
        <w:rPr>
          <w:rFonts w:hint="eastAsia"/>
        </w:rPr>
        <w:t>традиции</w:t>
      </w:r>
      <w:r>
        <w:t></w:t>
      </w:r>
      <w:r>
        <w:rPr>
          <w:rFonts w:hint="eastAsia"/>
        </w:rPr>
        <w:t>русской</w:t>
      </w:r>
      <w:r>
        <w:t></w:t>
      </w:r>
      <w:r>
        <w:rPr>
          <w:rFonts w:hint="eastAsia"/>
        </w:rPr>
        <w:t>культуры</w:t>
      </w:r>
      <w:r>
        <w:t></w:t>
      </w:r>
      <w:r>
        <w:t></w:t>
      </w:r>
      <w:r>
        <w:t></w:t>
      </w:r>
      <w:r>
        <w:rPr>
          <w:rFonts w:hint="eastAsia"/>
        </w:rPr>
        <w:t>Москва</w:t>
      </w:r>
      <w:r>
        <w:t></w:t>
      </w:r>
      <w:r>
        <w:t></w:t>
      </w:r>
      <w:r>
        <w:rPr>
          <w:rFonts w:hint="eastAsia"/>
        </w:rPr>
        <w:t>Литературный</w:t>
      </w:r>
      <w:r>
        <w:t></w:t>
      </w:r>
      <w:r>
        <w:rPr>
          <w:rFonts w:hint="eastAsia"/>
        </w:rPr>
        <w:t>институт</w:t>
      </w:r>
      <w:r>
        <w:t></w:t>
      </w:r>
      <w:r>
        <w:rPr>
          <w:rFonts w:hint="eastAsia"/>
        </w:rPr>
        <w:t>им</w:t>
      </w:r>
      <w:r>
        <w:t></w:t>
      </w:r>
      <w:r>
        <w:t></w:t>
      </w:r>
      <w:r>
        <w:rPr>
          <w:rFonts w:hint="eastAsia"/>
        </w:rPr>
        <w:t>А</w:t>
      </w:r>
      <w:r>
        <w:t></w:t>
      </w:r>
      <w:r>
        <w:rPr>
          <w:rFonts w:hint="eastAsia"/>
        </w:rPr>
        <w:t>М</w:t>
      </w:r>
      <w:r>
        <w:t></w:t>
      </w:r>
      <w:r>
        <w:t></w:t>
      </w:r>
      <w:r>
        <w:rPr>
          <w:rFonts w:hint="eastAsia"/>
        </w:rPr>
        <w:t>Горького</w:t>
      </w:r>
      <w:r>
        <w:t></w:t>
      </w:r>
      <w:r>
        <w:t></w:t>
      </w:r>
      <w:r>
        <w:t></w:t>
      </w:r>
      <w:r>
        <w:t></w:t>
      </w:r>
      <w:r>
        <w:t></w:t>
      </w:r>
      <w:r>
        <w:t></w:t>
      </w:r>
      <w:r>
        <w:t></w:t>
      </w:r>
      <w:r>
        <w:t></w:t>
      </w:r>
    </w:p>
    <w:p w:rsidR="00DD412D" w:rsidRDefault="00DD412D" w:rsidP="00DD412D">
      <w:r>
        <w:rPr>
          <w:rFonts w:hint="eastAsia"/>
        </w:rPr>
        <w:t>Основное</w:t>
      </w:r>
      <w:r>
        <w:t></w:t>
      </w:r>
      <w:r>
        <w:rPr>
          <w:rFonts w:hint="eastAsia"/>
        </w:rPr>
        <w:t>содержание</w:t>
      </w:r>
      <w:r>
        <w:t></w:t>
      </w:r>
      <w:r>
        <w:rPr>
          <w:rFonts w:hint="eastAsia"/>
        </w:rPr>
        <w:t>исследования</w:t>
      </w:r>
      <w:r>
        <w:t></w:t>
      </w:r>
      <w:r>
        <w:rPr>
          <w:rFonts w:hint="eastAsia"/>
        </w:rPr>
        <w:t>отражено</w:t>
      </w:r>
      <w:r>
        <w:t></w:t>
      </w:r>
      <w:r>
        <w:rPr>
          <w:rFonts w:hint="eastAsia"/>
        </w:rPr>
        <w:t>в</w:t>
      </w:r>
      <w:r>
        <w:t></w:t>
      </w:r>
      <w:r>
        <w:rPr>
          <w:rFonts w:hint="eastAsia"/>
        </w:rPr>
        <w:t>ряде</w:t>
      </w:r>
      <w:r>
        <w:t></w:t>
      </w:r>
      <w:r>
        <w:rPr>
          <w:rFonts w:hint="eastAsia"/>
        </w:rPr>
        <w:t>публикаций</w:t>
      </w:r>
      <w:r>
        <w:t></w:t>
      </w:r>
      <w:r>
        <w:t></w:t>
      </w:r>
      <w:r>
        <w:rPr>
          <w:rFonts w:hint="eastAsia"/>
        </w:rPr>
        <w:t>в</w:t>
      </w:r>
      <w:r>
        <w:t></w:t>
      </w:r>
      <w:r>
        <w:rPr>
          <w:rFonts w:hint="eastAsia"/>
        </w:rPr>
        <w:t>учебном</w:t>
      </w:r>
      <w:r>
        <w:t></w:t>
      </w:r>
      <w:r>
        <w:rPr>
          <w:rFonts w:hint="eastAsia"/>
        </w:rPr>
        <w:t>пособии</w:t>
      </w:r>
      <w:r>
        <w:t></w:t>
      </w:r>
      <w:r>
        <w:t></w:t>
      </w:r>
      <w:r>
        <w:rPr>
          <w:rFonts w:hint="eastAsia"/>
        </w:rPr>
        <w:t>Образ</w:t>
      </w:r>
      <w:r>
        <w:t></w:t>
      </w:r>
      <w:r>
        <w:rPr>
          <w:rFonts w:hint="eastAsia"/>
        </w:rPr>
        <w:t>человека</w:t>
      </w:r>
      <w:r>
        <w:t></w:t>
      </w:r>
      <w:r>
        <w:rPr>
          <w:rFonts w:hint="eastAsia"/>
        </w:rPr>
        <w:t>в</w:t>
      </w:r>
      <w:r>
        <w:t></w:t>
      </w:r>
      <w:r>
        <w:rPr>
          <w:rFonts w:hint="eastAsia"/>
        </w:rPr>
        <w:t>литературе</w:t>
      </w:r>
      <w:r>
        <w:t></w:t>
      </w:r>
      <w:r>
        <w:rPr>
          <w:rFonts w:hint="eastAsia"/>
        </w:rPr>
        <w:t>и</w:t>
      </w:r>
      <w:r>
        <w:t></w:t>
      </w:r>
      <w:r>
        <w:rPr>
          <w:rFonts w:hint="eastAsia"/>
        </w:rPr>
        <w:t>искусстве</w:t>
      </w:r>
      <w:r>
        <w:t></w:t>
      </w:r>
      <w:r>
        <w:rPr>
          <w:rFonts w:hint="eastAsia"/>
        </w:rPr>
        <w:t>Древнего</w:t>
      </w:r>
      <w:r>
        <w:t></w:t>
      </w:r>
      <w:r>
        <w:rPr>
          <w:rFonts w:hint="eastAsia"/>
        </w:rPr>
        <w:t>Новгорода</w:t>
      </w:r>
      <w:r>
        <w:t></w:t>
      </w:r>
      <w:r>
        <w:t></w:t>
      </w:r>
      <w:r>
        <w:t></w:t>
      </w:r>
      <w:r>
        <w:rPr>
          <w:rFonts w:hint="eastAsia"/>
        </w:rPr>
        <w:t>Великий</w:t>
      </w:r>
      <w:r>
        <w:t></w:t>
      </w:r>
      <w:r>
        <w:rPr>
          <w:rFonts w:hint="eastAsia"/>
        </w:rPr>
        <w:t>Новгород</w:t>
      </w:r>
      <w:r>
        <w:t></w:t>
      </w:r>
      <w:r>
        <w:t></w:t>
      </w:r>
      <w:r>
        <w:rPr>
          <w:rFonts w:hint="eastAsia"/>
        </w:rPr>
        <w:t>Б</w:t>
      </w:r>
      <w:r>
        <w:t></w:t>
      </w:r>
      <w:r>
        <w:rPr>
          <w:rFonts w:hint="eastAsia"/>
        </w:rPr>
        <w:t>и</w:t>
      </w:r>
      <w:r>
        <w:t></w:t>
      </w:r>
      <w:r>
        <w:t></w:t>
      </w:r>
      <w:r>
        <w:t></w:t>
      </w:r>
      <w:r>
        <w:t></w:t>
      </w:r>
      <w:r>
        <w:t></w:t>
      </w:r>
      <w:r>
        <w:t></w:t>
      </w:r>
      <w:r>
        <w:t></w:t>
      </w:r>
      <w:r>
        <w:t></w:t>
      </w:r>
      <w:r>
        <w:t></w:t>
      </w:r>
      <w:r>
        <w:t></w:t>
      </w:r>
      <w:r>
        <w:t></w:t>
      </w:r>
      <w:r>
        <w:t></w:t>
      </w:r>
      <w:r>
        <w:t></w:t>
      </w:r>
      <w:r>
        <w:t></w:t>
      </w:r>
      <w:r>
        <w:rPr>
          <w:rFonts w:hint="eastAsia"/>
        </w:rPr>
        <w:t>с</w:t>
      </w:r>
      <w:r>
        <w:t></w:t>
      </w:r>
      <w:r>
        <w:t></w:t>
      </w:r>
      <w:r>
        <w:t></w:t>
      </w:r>
      <w:r>
        <w:t></w:t>
      </w:r>
      <w:r>
        <w:rPr>
          <w:rFonts w:hint="eastAsia"/>
        </w:rPr>
        <w:t>в</w:t>
      </w:r>
      <w:r>
        <w:t></w:t>
      </w:r>
      <w:r>
        <w:rPr>
          <w:rFonts w:hint="eastAsia"/>
        </w:rPr>
        <w:t>монографии</w:t>
      </w:r>
      <w:r>
        <w:t></w:t>
      </w:r>
      <w:r>
        <w:t></w:t>
      </w:r>
      <w:r>
        <w:rPr>
          <w:rFonts w:hint="eastAsia"/>
        </w:rPr>
        <w:t>’’Мир</w:t>
      </w:r>
      <w:r>
        <w:t></w:t>
      </w:r>
      <w:r>
        <w:rPr>
          <w:rFonts w:hint="eastAsia"/>
        </w:rPr>
        <w:t>станет</w:t>
      </w:r>
      <w:r>
        <w:t></w:t>
      </w:r>
      <w:r>
        <w:rPr>
          <w:rFonts w:hint="eastAsia"/>
        </w:rPr>
        <w:t>Красота</w:t>
      </w:r>
      <w:r>
        <w:t></w:t>
      </w:r>
      <w:r>
        <w:rPr>
          <w:rFonts w:hint="eastAsia"/>
        </w:rPr>
        <w:t>Христова”</w:t>
      </w:r>
      <w:r>
        <w:t></w:t>
      </w:r>
      <w:r>
        <w:t></w:t>
      </w:r>
      <w:r>
        <w:rPr>
          <w:rFonts w:hint="eastAsia"/>
        </w:rPr>
        <w:t>Категория</w:t>
      </w:r>
      <w:r>
        <w:t></w:t>
      </w:r>
      <w:r>
        <w:rPr>
          <w:rFonts w:hint="eastAsia"/>
        </w:rPr>
        <w:t>преображения</w:t>
      </w:r>
      <w:r>
        <w:t></w:t>
      </w:r>
      <w:r>
        <w:rPr>
          <w:rFonts w:hint="eastAsia"/>
        </w:rPr>
        <w:t>в</w:t>
      </w:r>
      <w:r>
        <w:t></w:t>
      </w:r>
      <w:r>
        <w:rPr>
          <w:rFonts w:hint="eastAsia"/>
        </w:rPr>
        <w:t>русской</w:t>
      </w:r>
      <w:r>
        <w:t></w:t>
      </w:r>
      <w:r>
        <w:rPr>
          <w:rFonts w:hint="eastAsia"/>
        </w:rPr>
        <w:t>словесности</w:t>
      </w:r>
      <w:r>
        <w:t></w:t>
      </w:r>
      <w:r>
        <w:t></w:t>
      </w:r>
      <w:r>
        <w:t></w:t>
      </w:r>
      <w:r>
        <w:t></w:t>
      </w:r>
      <w:r>
        <w:t></w:t>
      </w:r>
      <w:r>
        <w:t></w:t>
      </w:r>
      <w:r>
        <w:t></w:t>
      </w:r>
      <w:r>
        <w:t></w:t>
      </w:r>
      <w:r>
        <w:t></w:t>
      </w:r>
      <w:r>
        <w:t></w:t>
      </w:r>
      <w:r>
        <w:rPr>
          <w:rFonts w:hint="eastAsia"/>
        </w:rPr>
        <w:t>веков</w:t>
      </w:r>
      <w:r>
        <w:t></w:t>
      </w:r>
      <w:r>
        <w:t></w:t>
      </w:r>
      <w:r>
        <w:t></w:t>
      </w:r>
      <w:r>
        <w:rPr>
          <w:rFonts w:hint="eastAsia"/>
        </w:rPr>
        <w:t>Великий</w:t>
      </w:r>
      <w:r>
        <w:t></w:t>
      </w:r>
      <w:r>
        <w:rPr>
          <w:rFonts w:hint="eastAsia"/>
        </w:rPr>
        <w:t>Новгород</w:t>
      </w:r>
      <w:r>
        <w:t></w:t>
      </w:r>
      <w:r>
        <w:t></w:t>
      </w:r>
      <w:r>
        <w:rPr>
          <w:rFonts w:hint="eastAsia"/>
        </w:rPr>
        <w:t>МОУ</w:t>
      </w:r>
      <w:r>
        <w:t></w:t>
      </w:r>
      <w:r>
        <w:rPr>
          <w:rFonts w:hint="eastAsia"/>
        </w:rPr>
        <w:t>ПКС</w:t>
      </w:r>
      <w:r>
        <w:t></w:t>
      </w:r>
      <w:r>
        <w:t></w:t>
      </w:r>
      <w:r>
        <w:rPr>
          <w:rFonts w:hint="eastAsia"/>
        </w:rPr>
        <w:t>Ин</w:t>
      </w:r>
      <w:r>
        <w:t></w:t>
      </w:r>
      <w:r>
        <w:rPr>
          <w:rFonts w:hint="eastAsia"/>
        </w:rPr>
        <w:t>т</w:t>
      </w:r>
      <w:r>
        <w:t></w:t>
      </w:r>
      <w:r>
        <w:rPr>
          <w:rFonts w:hint="eastAsia"/>
        </w:rPr>
        <w:t>образовательного</w:t>
      </w:r>
      <w:r>
        <w:t></w:t>
      </w:r>
      <w:r>
        <w:rPr>
          <w:rFonts w:hint="eastAsia"/>
        </w:rPr>
        <w:t>маркетинга</w:t>
      </w:r>
      <w:r>
        <w:t></w:t>
      </w:r>
      <w:r>
        <w:rPr>
          <w:rFonts w:hint="eastAsia"/>
        </w:rPr>
        <w:t>и</w:t>
      </w:r>
      <w:r>
        <w:t></w:t>
      </w:r>
      <w:r>
        <w:rPr>
          <w:rFonts w:hint="eastAsia"/>
        </w:rPr>
        <w:t>кадровых</w:t>
      </w:r>
      <w:r>
        <w:t></w:t>
      </w:r>
      <w:r>
        <w:rPr>
          <w:rFonts w:hint="eastAsia"/>
        </w:rPr>
        <w:t>ресурсов</w:t>
      </w:r>
      <w:r>
        <w:t></w:t>
      </w:r>
      <w:r>
        <w:t></w:t>
      </w:r>
      <w:r>
        <w:t></w:t>
      </w:r>
      <w:r>
        <w:t></w:t>
      </w:r>
      <w:r>
        <w:t></w:t>
      </w:r>
      <w:r>
        <w:t></w:t>
      </w:r>
      <w:r>
        <w:t></w:t>
      </w:r>
      <w:r>
        <w:t></w:t>
      </w:r>
      <w:r>
        <w:t></w:t>
      </w:r>
      <w:r>
        <w:t></w:t>
      </w:r>
      <w:r>
        <w:t></w:t>
      </w:r>
      <w:r>
        <w:t></w:t>
      </w:r>
      <w:r>
        <w:t></w:t>
      </w:r>
      <w:r>
        <w:t></w:t>
      </w:r>
      <w:r>
        <w:t></w:t>
      </w:r>
      <w:r>
        <w:rPr>
          <w:rFonts w:hint="eastAsia"/>
        </w:rPr>
        <w:t>с</w:t>
      </w:r>
      <w:r>
        <w:t></w:t>
      </w:r>
      <w:r>
        <w:t></w:t>
      </w:r>
      <w:r>
        <w:t></w:t>
      </w:r>
    </w:p>
    <w:p w:rsidR="006F4CE2" w:rsidRDefault="00DD412D" w:rsidP="00DD412D">
      <w:r>
        <w:rPr>
          <w:rFonts w:hint="eastAsia"/>
        </w:rPr>
        <w:t>Диссертационное</w:t>
      </w:r>
      <w:r>
        <w:t></w:t>
      </w:r>
      <w:r>
        <w:rPr>
          <w:rFonts w:hint="eastAsia"/>
        </w:rPr>
        <w:t>исследование</w:t>
      </w:r>
      <w:r>
        <w:t></w:t>
      </w:r>
      <w:r>
        <w:rPr>
          <w:rFonts w:hint="eastAsia"/>
        </w:rPr>
        <w:t>состоит</w:t>
      </w:r>
      <w:r>
        <w:t></w:t>
      </w:r>
      <w:r>
        <w:rPr>
          <w:rFonts w:hint="eastAsia"/>
        </w:rPr>
        <w:t>из</w:t>
      </w:r>
      <w:r>
        <w:t></w:t>
      </w:r>
      <w:r>
        <w:rPr>
          <w:rFonts w:hint="eastAsia"/>
        </w:rPr>
        <w:t>введения</w:t>
      </w:r>
      <w:r>
        <w:t></w:t>
      </w:r>
      <w:r>
        <w:t></w:t>
      </w:r>
      <w:r>
        <w:rPr>
          <w:rFonts w:hint="eastAsia"/>
        </w:rPr>
        <w:t>четырех</w:t>
      </w:r>
      <w:r>
        <w:t></w:t>
      </w:r>
      <w:r>
        <w:rPr>
          <w:rFonts w:hint="eastAsia"/>
        </w:rPr>
        <w:t>глав</w:t>
      </w:r>
      <w:r>
        <w:t></w:t>
      </w:r>
      <w:r>
        <w:rPr>
          <w:rFonts w:hint="eastAsia"/>
        </w:rPr>
        <w:t>и</w:t>
      </w:r>
      <w:r>
        <w:t></w:t>
      </w:r>
      <w:r>
        <w:rPr>
          <w:rFonts w:hint="eastAsia"/>
        </w:rPr>
        <w:t>заключения</w:t>
      </w:r>
      <w:r>
        <w:t></w:t>
      </w:r>
      <w:r>
        <w:t></w:t>
      </w:r>
      <w:r>
        <w:rPr>
          <w:rFonts w:hint="eastAsia"/>
        </w:rPr>
        <w:t>В</w:t>
      </w:r>
      <w:r>
        <w:t></w:t>
      </w:r>
      <w:r>
        <w:rPr>
          <w:rFonts w:hint="eastAsia"/>
        </w:rPr>
        <w:t>первой</w:t>
      </w:r>
      <w:r>
        <w:t></w:t>
      </w:r>
      <w:r>
        <w:rPr>
          <w:rFonts w:hint="eastAsia"/>
        </w:rPr>
        <w:t>главе</w:t>
      </w:r>
      <w:r>
        <w:t></w:t>
      </w:r>
      <w:r>
        <w:rPr>
          <w:rFonts w:hint="eastAsia"/>
        </w:rPr>
        <w:t>рассматривается</w:t>
      </w:r>
      <w:r>
        <w:t></w:t>
      </w:r>
      <w:r>
        <w:rPr>
          <w:rFonts w:hint="eastAsia"/>
        </w:rPr>
        <w:t>категория</w:t>
      </w:r>
      <w:r>
        <w:t></w:t>
      </w:r>
      <w:r>
        <w:rPr>
          <w:rFonts w:hint="eastAsia"/>
        </w:rPr>
        <w:t>преображения</w:t>
      </w:r>
      <w:r>
        <w:t></w:t>
      </w:r>
      <w:r>
        <w:rPr>
          <w:rFonts w:hint="eastAsia"/>
        </w:rPr>
        <w:t>в</w:t>
      </w:r>
      <w:r>
        <w:t></w:t>
      </w:r>
      <w:r>
        <w:rPr>
          <w:rFonts w:hint="eastAsia"/>
        </w:rPr>
        <w:t>русской</w:t>
      </w:r>
      <w:r>
        <w:t></w:t>
      </w:r>
      <w:r>
        <w:rPr>
          <w:rFonts w:hint="eastAsia"/>
        </w:rPr>
        <w:t>словесности</w:t>
      </w:r>
      <w:r>
        <w:t></w:t>
      </w:r>
      <w:r>
        <w:t></w:t>
      </w:r>
      <w:r>
        <w:t></w:t>
      </w:r>
      <w:r>
        <w:t></w:t>
      </w:r>
      <w:r>
        <w:t></w:t>
      </w:r>
      <w:r>
        <w:t></w:t>
      </w:r>
      <w:r>
        <w:t></w:t>
      </w:r>
      <w:r>
        <w:rPr>
          <w:rFonts w:hint="eastAsia"/>
        </w:rPr>
        <w:t>первой</w:t>
      </w:r>
      <w:r>
        <w:t></w:t>
      </w:r>
      <w:r>
        <w:rPr>
          <w:rFonts w:hint="eastAsia"/>
        </w:rPr>
        <w:t>половины</w:t>
      </w:r>
      <w:r>
        <w:t></w:t>
      </w:r>
      <w:r>
        <w:t></w:t>
      </w:r>
      <w:r>
        <w:t></w:t>
      </w:r>
      <w:r>
        <w:t></w:t>
      </w:r>
      <w:r>
        <w:t></w:t>
      </w:r>
      <w:r>
        <w:rPr>
          <w:rFonts w:hint="eastAsia"/>
        </w:rPr>
        <w:t>веков</w:t>
      </w:r>
      <w:r>
        <w:t></w:t>
      </w:r>
      <w:r>
        <w:t></w:t>
      </w:r>
      <w:r>
        <w:rPr>
          <w:rFonts w:hint="eastAsia"/>
        </w:rPr>
        <w:t>во</w:t>
      </w:r>
      <w:r>
        <w:t></w:t>
      </w:r>
      <w:r>
        <w:rPr>
          <w:rFonts w:hint="eastAsia"/>
        </w:rPr>
        <w:t>второй</w:t>
      </w:r>
      <w:r>
        <w:t></w:t>
      </w:r>
      <w:r>
        <w:t></w:t>
      </w:r>
      <w:r>
        <w:t></w:t>
      </w:r>
      <w:r>
        <w:rPr>
          <w:rFonts w:hint="eastAsia"/>
        </w:rPr>
        <w:t>в</w:t>
      </w:r>
      <w:r>
        <w:t></w:t>
      </w:r>
      <w:r>
        <w:rPr>
          <w:rFonts w:hint="eastAsia"/>
        </w:rPr>
        <w:t>публицистике</w:t>
      </w:r>
      <w:r>
        <w:t></w:t>
      </w:r>
      <w:r>
        <w:rPr>
          <w:rFonts w:hint="eastAsia"/>
        </w:rPr>
        <w:t>и</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t></w:t>
      </w:r>
      <w:r>
        <w:rPr>
          <w:rFonts w:hint="eastAsia"/>
        </w:rPr>
        <w:t>в</w:t>
      </w:r>
      <w:r>
        <w:t></w:t>
      </w:r>
      <w:r>
        <w:rPr>
          <w:rFonts w:hint="eastAsia"/>
        </w:rPr>
        <w:t>третьей</w:t>
      </w:r>
      <w:r>
        <w:t></w:t>
      </w:r>
      <w:r>
        <w:t></w:t>
      </w:r>
      <w:r>
        <w:t></w:t>
      </w:r>
      <w:r>
        <w:rPr>
          <w:rFonts w:hint="eastAsia"/>
        </w:rPr>
        <w:t>в</w:t>
      </w:r>
      <w:r>
        <w:t></w:t>
      </w:r>
      <w:r>
        <w:rPr>
          <w:rFonts w:hint="eastAsia"/>
        </w:rPr>
        <w:t>русской</w:t>
      </w:r>
      <w:r>
        <w:t></w:t>
      </w:r>
      <w:r>
        <w:rPr>
          <w:rFonts w:hint="eastAsia"/>
        </w:rPr>
        <w:t>словесности</w:t>
      </w:r>
      <w:r>
        <w:t></w:t>
      </w:r>
      <w:r>
        <w:rPr>
          <w:rFonts w:hint="eastAsia"/>
        </w:rPr>
        <w:t>второй</w:t>
      </w:r>
      <w:r>
        <w:t></w:t>
      </w:r>
      <w:r>
        <w:rPr>
          <w:rFonts w:hint="eastAsia"/>
        </w:rPr>
        <w:t>половины</w:t>
      </w:r>
      <w:r>
        <w:t></w:t>
      </w:r>
      <w:r>
        <w:t></w:t>
      </w:r>
      <w:r>
        <w:t></w:t>
      </w:r>
      <w:r>
        <w:t></w:t>
      </w:r>
      <w:r>
        <w:t></w:t>
      </w:r>
      <w:r>
        <w:rPr>
          <w:rFonts w:hint="eastAsia"/>
        </w:rPr>
        <w:t>века</w:t>
      </w:r>
      <w:r>
        <w:t></w:t>
      </w:r>
      <w:r>
        <w:t></w:t>
      </w:r>
      <w:r>
        <w:rPr>
          <w:rFonts w:hint="eastAsia"/>
        </w:rPr>
        <w:t>в</w:t>
      </w:r>
      <w:r>
        <w:t></w:t>
      </w:r>
      <w:r>
        <w:rPr>
          <w:rFonts w:hint="eastAsia"/>
        </w:rPr>
        <w:t>четвертой</w:t>
      </w:r>
      <w:r>
        <w:t></w:t>
      </w:r>
      <w:r>
        <w:rPr>
          <w:rFonts w:hint="eastAsia"/>
        </w:rPr>
        <w:t>—</w:t>
      </w:r>
      <w:r>
        <w:t></w:t>
      </w:r>
      <w:r>
        <w:rPr>
          <w:rFonts w:hint="eastAsia"/>
        </w:rPr>
        <w:t>в</w:t>
      </w:r>
      <w:r>
        <w:t></w:t>
      </w:r>
      <w:r>
        <w:rPr>
          <w:rFonts w:hint="eastAsia"/>
        </w:rPr>
        <w:t>литературе</w:t>
      </w:r>
      <w:r>
        <w:t></w:t>
      </w:r>
      <w:r>
        <w:t></w:t>
      </w:r>
      <w:r>
        <w:t></w:t>
      </w:r>
      <w:r>
        <w:t></w:t>
      </w:r>
      <w:r>
        <w:rPr>
          <w:rFonts w:hint="eastAsia"/>
        </w:rPr>
        <w:t>века</w:t>
      </w:r>
      <w:r>
        <w:t></w:t>
      </w:r>
      <w:r>
        <w:t></w:t>
      </w:r>
      <w:r>
        <w:rPr>
          <w:rFonts w:hint="eastAsia"/>
        </w:rPr>
        <w:t>Во</w:t>
      </w:r>
      <w:r>
        <w:t></w:t>
      </w:r>
      <w:r>
        <w:rPr>
          <w:rFonts w:hint="eastAsia"/>
        </w:rPr>
        <w:t>второй</w:t>
      </w:r>
      <w:r>
        <w:t></w:t>
      </w:r>
      <w:r>
        <w:rPr>
          <w:rFonts w:hint="eastAsia"/>
        </w:rPr>
        <w:t>главе</w:t>
      </w:r>
      <w:r>
        <w:t></w:t>
      </w:r>
      <w:r>
        <w:rPr>
          <w:rFonts w:hint="eastAsia"/>
        </w:rPr>
        <w:t>рассматривается</w:t>
      </w:r>
      <w:r>
        <w:t></w:t>
      </w:r>
      <w:r>
        <w:rPr>
          <w:rFonts w:hint="eastAsia"/>
        </w:rPr>
        <w:t>также</w:t>
      </w:r>
      <w:r>
        <w:t></w:t>
      </w:r>
      <w:r>
        <w:rPr>
          <w:rFonts w:hint="eastAsia"/>
        </w:rPr>
        <w:t>тема</w:t>
      </w:r>
      <w:r>
        <w:t></w:t>
      </w:r>
      <w:r>
        <w:t></w:t>
      </w:r>
      <w:r>
        <w:rPr>
          <w:rFonts w:hint="eastAsia"/>
        </w:rPr>
        <w:t>Традиции</w:t>
      </w:r>
      <w:r>
        <w:t></w:t>
      </w:r>
      <w:r>
        <w:rPr>
          <w:rFonts w:hint="eastAsia"/>
        </w:rPr>
        <w:t>православной</w:t>
      </w:r>
      <w:r>
        <w:t></w:t>
      </w:r>
      <w:r>
        <w:rPr>
          <w:rFonts w:hint="eastAsia"/>
        </w:rPr>
        <w:t>культуры</w:t>
      </w:r>
      <w:r>
        <w:t></w:t>
      </w:r>
      <w:r>
        <w:rPr>
          <w:rFonts w:hint="eastAsia"/>
        </w:rPr>
        <w:t>Великого</w:t>
      </w:r>
      <w:r>
        <w:t></w:t>
      </w:r>
      <w:r>
        <w:rPr>
          <w:rFonts w:hint="eastAsia"/>
        </w:rPr>
        <w:t>Новгорода</w:t>
      </w:r>
      <w:r>
        <w:t></w:t>
      </w:r>
      <w:r>
        <w:rPr>
          <w:rFonts w:hint="eastAsia"/>
        </w:rPr>
        <w:t>в</w:t>
      </w:r>
      <w:r>
        <w:t></w:t>
      </w:r>
      <w:r>
        <w:rPr>
          <w:rFonts w:hint="eastAsia"/>
        </w:rPr>
        <w:t>творчестве</w:t>
      </w:r>
      <w:r>
        <w:t></w:t>
      </w:r>
      <w:r>
        <w:rPr>
          <w:rFonts w:hint="eastAsia"/>
        </w:rPr>
        <w:t>Ф</w:t>
      </w:r>
      <w:r>
        <w:t></w:t>
      </w:r>
      <w:r>
        <w:rPr>
          <w:rFonts w:hint="eastAsia"/>
        </w:rPr>
        <w:t>М</w:t>
      </w:r>
      <w:r>
        <w:t></w:t>
      </w:r>
      <w:r>
        <w:t></w:t>
      </w:r>
      <w:r>
        <w:rPr>
          <w:rFonts w:hint="eastAsia"/>
        </w:rPr>
        <w:t>Достоевского</w:t>
      </w:r>
      <w:r>
        <w:t></w:t>
      </w:r>
      <w:r>
        <w:t></w:t>
      </w:r>
    </w:p>
    <w:p w:rsidR="00DD412D" w:rsidRDefault="00DD412D" w:rsidP="00DD412D"/>
    <w:p w:rsidR="00DD412D" w:rsidRDefault="00DD412D" w:rsidP="00DD412D"/>
    <w:p w:rsidR="00DD412D" w:rsidRDefault="00DD412D" w:rsidP="00DD412D"/>
    <w:p w:rsidR="00DD412D" w:rsidRDefault="00DD412D" w:rsidP="00DD412D">
      <w:r>
        <w:rPr>
          <w:rFonts w:hint="eastAsia"/>
        </w:rPr>
        <w:t>ЗАКЛЮЧЕНИЕ</w:t>
      </w:r>
    </w:p>
    <w:p w:rsidR="00DD412D" w:rsidRDefault="00DD412D" w:rsidP="00DD412D">
      <w:r>
        <w:rPr>
          <w:rFonts w:hint="eastAsia"/>
        </w:rPr>
        <w:t>Проведенное</w:t>
      </w:r>
      <w:r>
        <w:t></w:t>
      </w:r>
      <w:r>
        <w:rPr>
          <w:rFonts w:hint="eastAsia"/>
        </w:rPr>
        <w:t>исследование</w:t>
      </w:r>
      <w:r>
        <w:t></w:t>
      </w:r>
      <w:r>
        <w:rPr>
          <w:rFonts w:hint="eastAsia"/>
        </w:rPr>
        <w:t>показало</w:t>
      </w:r>
      <w:r>
        <w:t></w:t>
      </w:r>
      <w:r>
        <w:t></w:t>
      </w:r>
      <w:r>
        <w:rPr>
          <w:rFonts w:hint="eastAsia"/>
        </w:rPr>
        <w:t>что</w:t>
      </w:r>
      <w:r>
        <w:t></w:t>
      </w:r>
      <w:r>
        <w:rPr>
          <w:rFonts w:hint="eastAsia"/>
        </w:rPr>
        <w:t>базисной</w:t>
      </w:r>
      <w:r>
        <w:t></w:t>
      </w:r>
      <w:r>
        <w:rPr>
          <w:rFonts w:hint="eastAsia"/>
        </w:rPr>
        <w:t>структурой</w:t>
      </w:r>
      <w:r>
        <w:t></w:t>
      </w:r>
      <w:r>
        <w:t></w:t>
      </w:r>
      <w:r>
        <w:rPr>
          <w:rFonts w:hint="eastAsia"/>
        </w:rPr>
        <w:t>определяющей</w:t>
      </w:r>
      <w:r>
        <w:t></w:t>
      </w:r>
      <w:r>
        <w:rPr>
          <w:rFonts w:hint="eastAsia"/>
        </w:rPr>
        <w:t>особенности</w:t>
      </w:r>
      <w:r>
        <w:t></w:t>
      </w:r>
      <w:r>
        <w:rPr>
          <w:rFonts w:hint="eastAsia"/>
        </w:rPr>
        <w:t>отечественной</w:t>
      </w:r>
      <w:r>
        <w:t></w:t>
      </w:r>
      <w:r>
        <w:rPr>
          <w:rFonts w:hint="eastAsia"/>
        </w:rPr>
        <w:t>словесности</w:t>
      </w:r>
      <w:r>
        <w:t></w:t>
      </w:r>
      <w:r>
        <w:t></w:t>
      </w:r>
      <w:r>
        <w:rPr>
          <w:rFonts w:hint="eastAsia"/>
        </w:rPr>
        <w:t>является</w:t>
      </w:r>
      <w:r>
        <w:t></w:t>
      </w:r>
      <w:r>
        <w:rPr>
          <w:rFonts w:hint="eastAsia"/>
        </w:rPr>
        <w:t>феномен</w:t>
      </w:r>
      <w:r>
        <w:t></w:t>
      </w:r>
      <w:r>
        <w:rPr>
          <w:rFonts w:hint="eastAsia"/>
        </w:rPr>
        <w:t>религиозного</w:t>
      </w:r>
      <w:r>
        <w:t></w:t>
      </w:r>
      <w:r>
        <w:rPr>
          <w:rFonts w:hint="eastAsia"/>
        </w:rPr>
        <w:t>преображения</w:t>
      </w:r>
      <w:r>
        <w:t></w:t>
      </w:r>
      <w:r>
        <w:t></w:t>
      </w:r>
      <w:r>
        <w:t></w:t>
      </w:r>
      <w:r>
        <w:rPr>
          <w:rFonts w:hint="eastAsia"/>
        </w:rPr>
        <w:t>это</w:t>
      </w:r>
      <w:r>
        <w:t></w:t>
      </w:r>
      <w:r>
        <w:rPr>
          <w:rFonts w:hint="eastAsia"/>
        </w:rPr>
        <w:t>категория</w:t>
      </w:r>
      <w:r>
        <w:t></w:t>
      </w:r>
      <w:r>
        <w:rPr>
          <w:rFonts w:hint="eastAsia"/>
        </w:rPr>
        <w:t>самосознания</w:t>
      </w:r>
      <w:r>
        <w:t></w:t>
      </w:r>
      <w:r>
        <w:rPr>
          <w:rFonts w:hint="eastAsia"/>
        </w:rPr>
        <w:t>личности</w:t>
      </w:r>
      <w:r>
        <w:t></w:t>
      </w:r>
      <w:r>
        <w:t></w:t>
      </w:r>
      <w:r>
        <w:rPr>
          <w:rFonts w:hint="eastAsia"/>
        </w:rPr>
        <w:t>которая</w:t>
      </w:r>
      <w:r>
        <w:t></w:t>
      </w:r>
      <w:r>
        <w:rPr>
          <w:rFonts w:hint="eastAsia"/>
        </w:rPr>
        <w:t>позволяет</w:t>
      </w:r>
      <w:r>
        <w:t></w:t>
      </w:r>
      <w:r>
        <w:rPr>
          <w:rFonts w:hint="eastAsia"/>
        </w:rPr>
        <w:t>человеку</w:t>
      </w:r>
      <w:r>
        <w:t></w:t>
      </w:r>
      <w:r>
        <w:rPr>
          <w:rFonts w:hint="eastAsia"/>
        </w:rPr>
        <w:t>выстроить</w:t>
      </w:r>
      <w:r>
        <w:t></w:t>
      </w:r>
      <w:r>
        <w:rPr>
          <w:rFonts w:hint="eastAsia"/>
        </w:rPr>
        <w:t>личностную</w:t>
      </w:r>
      <w:r>
        <w:t></w:t>
      </w:r>
      <w:r>
        <w:rPr>
          <w:rFonts w:hint="eastAsia"/>
        </w:rPr>
        <w:t>иерархию</w:t>
      </w:r>
      <w:r>
        <w:t></w:t>
      </w:r>
      <w:r>
        <w:rPr>
          <w:rFonts w:hint="eastAsia"/>
        </w:rPr>
        <w:t>ценностей</w:t>
      </w:r>
      <w:r>
        <w:t></w:t>
      </w:r>
      <w:r>
        <w:rPr>
          <w:rFonts w:hint="eastAsia"/>
        </w:rPr>
        <w:t>в</w:t>
      </w:r>
      <w:r>
        <w:t></w:t>
      </w:r>
      <w:r>
        <w:rPr>
          <w:rFonts w:hint="eastAsia"/>
        </w:rPr>
        <w:t>соответствии</w:t>
      </w:r>
      <w:r>
        <w:t></w:t>
      </w:r>
      <w:r>
        <w:rPr>
          <w:rFonts w:hint="eastAsia"/>
        </w:rPr>
        <w:t>с</w:t>
      </w:r>
      <w:r>
        <w:t></w:t>
      </w:r>
      <w:r>
        <w:rPr>
          <w:rFonts w:hint="eastAsia"/>
        </w:rPr>
        <w:t>ценностями</w:t>
      </w:r>
      <w:r>
        <w:t></w:t>
      </w:r>
      <w:r>
        <w:rPr>
          <w:rFonts w:hint="eastAsia"/>
        </w:rPr>
        <w:t>христианскими</w:t>
      </w:r>
      <w:r>
        <w:t></w:t>
      </w:r>
      <w:r>
        <w:t></w:t>
      </w:r>
      <w:r>
        <w:rPr>
          <w:rFonts w:hint="eastAsia"/>
        </w:rPr>
        <w:t>несовершенный</w:t>
      </w:r>
      <w:r>
        <w:t></w:t>
      </w:r>
      <w:r>
        <w:rPr>
          <w:rFonts w:hint="eastAsia"/>
        </w:rPr>
        <w:t>образ</w:t>
      </w:r>
      <w:r>
        <w:t></w:t>
      </w:r>
      <w:r>
        <w:rPr>
          <w:rFonts w:hint="eastAsia"/>
        </w:rPr>
        <w:t>человека</w:t>
      </w:r>
      <w:r>
        <w:t></w:t>
      </w:r>
      <w:r>
        <w:rPr>
          <w:rFonts w:hint="eastAsia"/>
        </w:rPr>
        <w:t>в</w:t>
      </w:r>
      <w:r>
        <w:t></w:t>
      </w:r>
      <w:r>
        <w:rPr>
          <w:rFonts w:hint="eastAsia"/>
        </w:rPr>
        <w:t>его</w:t>
      </w:r>
      <w:r>
        <w:t></w:t>
      </w:r>
      <w:r>
        <w:rPr>
          <w:rFonts w:hint="eastAsia"/>
        </w:rPr>
        <w:t>сознании</w:t>
      </w:r>
      <w:r>
        <w:t></w:t>
      </w:r>
      <w:r>
        <w:rPr>
          <w:rFonts w:hint="eastAsia"/>
        </w:rPr>
        <w:t>соотносится</w:t>
      </w:r>
      <w:r>
        <w:t></w:t>
      </w:r>
      <w:r>
        <w:rPr>
          <w:rFonts w:hint="eastAsia"/>
        </w:rPr>
        <w:t>с</w:t>
      </w:r>
      <w:r>
        <w:t></w:t>
      </w:r>
      <w:r>
        <w:rPr>
          <w:rFonts w:hint="eastAsia"/>
        </w:rPr>
        <w:t>совершенным</w:t>
      </w:r>
      <w:r>
        <w:t></w:t>
      </w:r>
      <w:r>
        <w:rPr>
          <w:rFonts w:hint="eastAsia"/>
        </w:rPr>
        <w:t>образом</w:t>
      </w:r>
      <w:r>
        <w:t></w:t>
      </w:r>
      <w:r>
        <w:t></w:t>
      </w:r>
      <w:r>
        <w:rPr>
          <w:rFonts w:hint="eastAsia"/>
        </w:rPr>
        <w:t>который</w:t>
      </w:r>
      <w:r>
        <w:t></w:t>
      </w:r>
      <w:r>
        <w:rPr>
          <w:rFonts w:hint="eastAsia"/>
        </w:rPr>
        <w:t>он</w:t>
      </w:r>
      <w:r>
        <w:t></w:t>
      </w:r>
      <w:r>
        <w:rPr>
          <w:rFonts w:hint="eastAsia"/>
        </w:rPr>
        <w:t>видит</w:t>
      </w:r>
      <w:r>
        <w:t></w:t>
      </w:r>
      <w:r>
        <w:rPr>
          <w:rFonts w:hint="eastAsia"/>
        </w:rPr>
        <w:t>в</w:t>
      </w:r>
      <w:r>
        <w:t></w:t>
      </w:r>
      <w:r>
        <w:rPr>
          <w:rFonts w:hint="eastAsia"/>
        </w:rPr>
        <w:t>Иисусе</w:t>
      </w:r>
      <w:r>
        <w:t></w:t>
      </w:r>
      <w:r>
        <w:rPr>
          <w:rFonts w:hint="eastAsia"/>
        </w:rPr>
        <w:t>Христе</w:t>
      </w:r>
      <w:r>
        <w:t></w:t>
      </w:r>
      <w:r>
        <w:t></w:t>
      </w:r>
      <w:r>
        <w:rPr>
          <w:rFonts w:hint="eastAsia"/>
        </w:rPr>
        <w:t>Преображение</w:t>
      </w:r>
      <w:r>
        <w:t></w:t>
      </w:r>
      <w:r>
        <w:rPr>
          <w:rFonts w:hint="eastAsia"/>
        </w:rPr>
        <w:t>личности</w:t>
      </w:r>
      <w:r>
        <w:t></w:t>
      </w:r>
      <w:r>
        <w:rPr>
          <w:rFonts w:hint="eastAsia"/>
        </w:rPr>
        <w:t>происходит</w:t>
      </w:r>
      <w:r>
        <w:t></w:t>
      </w:r>
      <w:r>
        <w:rPr>
          <w:rFonts w:hint="eastAsia"/>
        </w:rPr>
        <w:t>в</w:t>
      </w:r>
      <w:r>
        <w:t></w:t>
      </w:r>
      <w:r>
        <w:t></w:t>
      </w:r>
      <w:r>
        <w:rPr>
          <w:rFonts w:hint="eastAsia"/>
        </w:rPr>
        <w:t>Повести</w:t>
      </w:r>
      <w:r>
        <w:t></w:t>
      </w:r>
      <w:r>
        <w:rPr>
          <w:rFonts w:hint="eastAsia"/>
        </w:rPr>
        <w:t>от</w:t>
      </w:r>
      <w:r>
        <w:t></w:t>
      </w:r>
      <w:r>
        <w:rPr>
          <w:rFonts w:hint="eastAsia"/>
        </w:rPr>
        <w:t>Жития</w:t>
      </w:r>
      <w:r>
        <w:t></w:t>
      </w:r>
      <w:r>
        <w:rPr>
          <w:rFonts w:hint="eastAsia"/>
        </w:rPr>
        <w:t>Петра</w:t>
      </w:r>
      <w:r>
        <w:t></w:t>
      </w:r>
      <w:r>
        <w:rPr>
          <w:rFonts w:hint="eastAsia"/>
        </w:rPr>
        <w:t>и</w:t>
      </w:r>
      <w:r>
        <w:t></w:t>
      </w:r>
      <w:r>
        <w:rPr>
          <w:rFonts w:hint="eastAsia"/>
        </w:rPr>
        <w:t>Февронии</w:t>
      </w:r>
      <w:r>
        <w:t></w:t>
      </w:r>
      <w:r>
        <w:t></w:t>
      </w:r>
      <w:r>
        <w:t></w:t>
      </w:r>
      <w:r>
        <w:t></w:t>
      </w:r>
      <w:r>
        <w:rPr>
          <w:rFonts w:hint="eastAsia"/>
        </w:rPr>
        <w:t>Повести</w:t>
      </w:r>
      <w:r>
        <w:t></w:t>
      </w:r>
      <w:r>
        <w:rPr>
          <w:rFonts w:hint="eastAsia"/>
        </w:rPr>
        <w:t>Саввы</w:t>
      </w:r>
      <w:r>
        <w:t></w:t>
      </w:r>
      <w:r>
        <w:rPr>
          <w:rFonts w:hint="eastAsia"/>
        </w:rPr>
        <w:t>Грудцына</w:t>
      </w:r>
      <w:r>
        <w:t></w:t>
      </w:r>
      <w:r>
        <w:t></w:t>
      </w:r>
      <w:r>
        <w:t></w:t>
      </w:r>
      <w:r>
        <w:t></w:t>
      </w:r>
      <w:r>
        <w:rPr>
          <w:rFonts w:hint="eastAsia"/>
        </w:rPr>
        <w:t>Портрете</w:t>
      </w:r>
      <w:r>
        <w:t></w:t>
      </w:r>
      <w:r>
        <w:t></w:t>
      </w:r>
      <w:r>
        <w:rPr>
          <w:rFonts w:hint="eastAsia"/>
        </w:rPr>
        <w:t>Гоголя</w:t>
      </w:r>
      <w:r>
        <w:t></w:t>
      </w:r>
      <w:r>
        <w:t></w:t>
      </w:r>
      <w:r>
        <w:t></w:t>
      </w:r>
      <w:r>
        <w:rPr>
          <w:rFonts w:hint="eastAsia"/>
        </w:rPr>
        <w:t>Капитанской</w:t>
      </w:r>
      <w:r>
        <w:t></w:t>
      </w:r>
      <w:r>
        <w:rPr>
          <w:rFonts w:hint="eastAsia"/>
        </w:rPr>
        <w:t>дочке</w:t>
      </w:r>
      <w:r>
        <w:t></w:t>
      </w:r>
      <w:r>
        <w:t></w:t>
      </w:r>
      <w:r>
        <w:rPr>
          <w:rFonts w:hint="eastAsia"/>
        </w:rPr>
        <w:t>Пушкина</w:t>
      </w:r>
      <w:r>
        <w:t></w:t>
      </w:r>
      <w:r>
        <w:t></w:t>
      </w:r>
      <w:r>
        <w:t></w:t>
      </w:r>
      <w:r>
        <w:rPr>
          <w:rFonts w:hint="eastAsia"/>
        </w:rPr>
        <w:t>Подростке</w:t>
      </w:r>
      <w:r>
        <w:t></w:t>
      </w:r>
      <w:r>
        <w:t></w:t>
      </w:r>
      <w:r>
        <w:t></w:t>
      </w:r>
      <w:r>
        <w:t></w:t>
      </w:r>
      <w:r>
        <w:rPr>
          <w:rFonts w:hint="eastAsia"/>
        </w:rPr>
        <w:t>Братьях</w:t>
      </w:r>
      <w:r>
        <w:t></w:t>
      </w:r>
      <w:r>
        <w:rPr>
          <w:rFonts w:hint="eastAsia"/>
        </w:rPr>
        <w:t>Карамазовых</w:t>
      </w:r>
      <w:r>
        <w:t></w:t>
      </w:r>
      <w:r>
        <w:t></w:t>
      </w:r>
      <w:r>
        <w:rPr>
          <w:rFonts w:hint="eastAsia"/>
        </w:rPr>
        <w:t>Достоевского</w:t>
      </w:r>
      <w:r>
        <w:t></w:t>
      </w:r>
      <w:r>
        <w:t></w:t>
      </w:r>
      <w:r>
        <w:t></w:t>
      </w:r>
      <w:r>
        <w:rPr>
          <w:rFonts w:hint="eastAsia"/>
        </w:rPr>
        <w:t>Очарованном</w:t>
      </w:r>
      <w:r>
        <w:t></w:t>
      </w:r>
      <w:r>
        <w:rPr>
          <w:rFonts w:hint="eastAsia"/>
        </w:rPr>
        <w:t>страннике</w:t>
      </w:r>
      <w:r>
        <w:t></w:t>
      </w:r>
      <w:r>
        <w:t></w:t>
      </w:r>
      <w:r>
        <w:t></w:t>
      </w:r>
      <w:r>
        <w:t></w:t>
      </w:r>
      <w:r>
        <w:rPr>
          <w:rFonts w:hint="eastAsia"/>
        </w:rPr>
        <w:t>На</w:t>
      </w:r>
      <w:r>
        <w:t></w:t>
      </w:r>
      <w:r>
        <w:rPr>
          <w:rFonts w:hint="eastAsia"/>
        </w:rPr>
        <w:t>ножах</w:t>
      </w:r>
      <w:r>
        <w:t></w:t>
      </w:r>
      <w:r>
        <w:t></w:t>
      </w:r>
      <w:r>
        <w:rPr>
          <w:rFonts w:hint="eastAsia"/>
        </w:rPr>
        <w:t>Лескова</w:t>
      </w:r>
      <w:r>
        <w:t></w:t>
      </w:r>
      <w:r>
        <w:t></w:t>
      </w:r>
      <w:r>
        <w:t></w:t>
      </w:r>
      <w:r>
        <w:rPr>
          <w:rFonts w:hint="eastAsia"/>
        </w:rPr>
        <w:t>Неупиваемой</w:t>
      </w:r>
      <w:r>
        <w:t></w:t>
      </w:r>
      <w:r>
        <w:rPr>
          <w:rFonts w:hint="eastAsia"/>
        </w:rPr>
        <w:t>чаше</w:t>
      </w:r>
      <w:r>
        <w:t></w:t>
      </w:r>
      <w:r>
        <w:t></w:t>
      </w:r>
      <w:r>
        <w:t></w:t>
      </w:r>
      <w:r>
        <w:t></w:t>
      </w:r>
      <w:r>
        <w:rPr>
          <w:rFonts w:hint="eastAsia"/>
        </w:rPr>
        <w:t>Солнце</w:t>
      </w:r>
      <w:r>
        <w:t></w:t>
      </w:r>
      <w:r>
        <w:rPr>
          <w:rFonts w:hint="eastAsia"/>
        </w:rPr>
        <w:t>мертвых</w:t>
      </w:r>
      <w:r>
        <w:t></w:t>
      </w:r>
      <w:r>
        <w:t></w:t>
      </w:r>
      <w:r>
        <w:rPr>
          <w:rFonts w:hint="eastAsia"/>
        </w:rPr>
        <w:t>Шмелева</w:t>
      </w:r>
      <w:r>
        <w:t></w:t>
      </w:r>
      <w:r>
        <w:t></w:t>
      </w:r>
      <w:r>
        <w:t></w:t>
      </w:r>
      <w:r>
        <w:rPr>
          <w:rFonts w:hint="eastAsia"/>
        </w:rPr>
        <w:t>Аграфене</w:t>
      </w:r>
      <w:r>
        <w:t></w:t>
      </w:r>
      <w:r>
        <w:t></w:t>
      </w:r>
      <w:r>
        <w:t></w:t>
      </w:r>
      <w:r>
        <w:t></w:t>
      </w:r>
      <w:r>
        <w:rPr>
          <w:rFonts w:hint="eastAsia"/>
        </w:rPr>
        <w:t>Голубой</w:t>
      </w:r>
      <w:r>
        <w:t></w:t>
      </w:r>
      <w:r>
        <w:rPr>
          <w:rFonts w:hint="eastAsia"/>
        </w:rPr>
        <w:t>звезде</w:t>
      </w:r>
      <w:r>
        <w:t></w:t>
      </w:r>
      <w:r>
        <w:t></w:t>
      </w:r>
      <w:r>
        <w:rPr>
          <w:rFonts w:hint="eastAsia"/>
        </w:rPr>
        <w:t>Зайцева</w:t>
      </w:r>
      <w:r>
        <w:t></w:t>
      </w:r>
      <w:r>
        <w:t></w:t>
      </w:r>
      <w:r>
        <w:rPr>
          <w:rFonts w:hint="eastAsia"/>
        </w:rPr>
        <w:t>Феномен</w:t>
      </w:r>
      <w:r>
        <w:t></w:t>
      </w:r>
      <w:r>
        <w:rPr>
          <w:rFonts w:hint="eastAsia"/>
        </w:rPr>
        <w:t>преображения</w:t>
      </w:r>
      <w:r>
        <w:t></w:t>
      </w:r>
      <w:r>
        <w:rPr>
          <w:rFonts w:hint="eastAsia"/>
        </w:rPr>
        <w:t>личности</w:t>
      </w:r>
      <w:r>
        <w:t></w:t>
      </w:r>
      <w:r>
        <w:rPr>
          <w:rFonts w:hint="eastAsia"/>
        </w:rPr>
        <w:t>проявляет</w:t>
      </w:r>
      <w:r>
        <w:t></w:t>
      </w:r>
      <w:r>
        <w:rPr>
          <w:rFonts w:hint="eastAsia"/>
        </w:rPr>
        <w:t>себя</w:t>
      </w:r>
      <w:r>
        <w:t></w:t>
      </w:r>
      <w:r>
        <w:rPr>
          <w:rFonts w:hint="eastAsia"/>
        </w:rPr>
        <w:t>в</w:t>
      </w:r>
      <w:r>
        <w:t></w:t>
      </w:r>
      <w:r>
        <w:rPr>
          <w:rFonts w:hint="eastAsia"/>
        </w:rPr>
        <w:t>поэтике</w:t>
      </w:r>
      <w:r>
        <w:t></w:t>
      </w:r>
      <w:r>
        <w:rPr>
          <w:rFonts w:hint="eastAsia"/>
        </w:rPr>
        <w:t>литературного</w:t>
      </w:r>
      <w:r>
        <w:t></w:t>
      </w:r>
      <w:r>
        <w:rPr>
          <w:rFonts w:hint="eastAsia"/>
        </w:rPr>
        <w:t>произведения</w:t>
      </w:r>
      <w:r>
        <w:t></w:t>
      </w:r>
      <w:r>
        <w:t></w:t>
      </w:r>
      <w:r>
        <w:rPr>
          <w:rFonts w:hint="eastAsia"/>
        </w:rPr>
        <w:t>в</w:t>
      </w:r>
      <w:r>
        <w:t></w:t>
      </w:r>
      <w:r>
        <w:rPr>
          <w:rFonts w:hint="eastAsia"/>
        </w:rPr>
        <w:t>идее</w:t>
      </w:r>
      <w:r>
        <w:t></w:t>
      </w:r>
      <w:r>
        <w:t></w:t>
      </w:r>
      <w:r>
        <w:rPr>
          <w:rFonts w:hint="eastAsia"/>
        </w:rPr>
        <w:t>теме</w:t>
      </w:r>
      <w:r>
        <w:t></w:t>
      </w:r>
      <w:r>
        <w:t></w:t>
      </w:r>
      <w:r>
        <w:rPr>
          <w:rFonts w:hint="eastAsia"/>
        </w:rPr>
        <w:t>композиции</w:t>
      </w:r>
      <w:r>
        <w:t></w:t>
      </w:r>
      <w:r>
        <w:t></w:t>
      </w:r>
      <w:r>
        <w:rPr>
          <w:rFonts w:hint="eastAsia"/>
        </w:rPr>
        <w:t>в</w:t>
      </w:r>
      <w:r>
        <w:t></w:t>
      </w:r>
      <w:r>
        <w:rPr>
          <w:rFonts w:hint="eastAsia"/>
        </w:rPr>
        <w:t>образах</w:t>
      </w:r>
      <w:r>
        <w:t></w:t>
      </w:r>
      <w:r>
        <w:t></w:t>
      </w:r>
      <w:r>
        <w:rPr>
          <w:rFonts w:hint="eastAsia"/>
        </w:rPr>
        <w:t>а</w:t>
      </w:r>
      <w:r>
        <w:t></w:t>
      </w:r>
      <w:r>
        <w:rPr>
          <w:rFonts w:hint="eastAsia"/>
        </w:rPr>
        <w:t>также</w:t>
      </w:r>
      <w:r>
        <w:t></w:t>
      </w:r>
      <w:r>
        <w:rPr>
          <w:rFonts w:hint="eastAsia"/>
        </w:rPr>
        <w:t>в</w:t>
      </w:r>
      <w:r>
        <w:t></w:t>
      </w:r>
      <w:r>
        <w:rPr>
          <w:rFonts w:hint="eastAsia"/>
        </w:rPr>
        <w:t>связанных</w:t>
      </w:r>
      <w:r>
        <w:t></w:t>
      </w:r>
      <w:r>
        <w:rPr>
          <w:rFonts w:hint="eastAsia"/>
        </w:rPr>
        <w:t>с</w:t>
      </w:r>
      <w:r>
        <w:t></w:t>
      </w:r>
      <w:r>
        <w:rPr>
          <w:rFonts w:hint="eastAsia"/>
        </w:rPr>
        <w:t>ними</w:t>
      </w:r>
      <w:r>
        <w:t></w:t>
      </w:r>
      <w:r>
        <w:rPr>
          <w:rFonts w:hint="eastAsia"/>
        </w:rPr>
        <w:t>мотивах</w:t>
      </w:r>
      <w:r>
        <w:t></w:t>
      </w:r>
      <w:r>
        <w:rPr>
          <w:rFonts w:hint="eastAsia"/>
        </w:rPr>
        <w:t>и</w:t>
      </w:r>
      <w:r>
        <w:t></w:t>
      </w:r>
      <w:r>
        <w:rPr>
          <w:rFonts w:hint="eastAsia"/>
        </w:rPr>
        <w:t>символах</w:t>
      </w:r>
      <w:r>
        <w:t></w:t>
      </w:r>
    </w:p>
    <w:p w:rsidR="00DD412D" w:rsidRDefault="00DD412D" w:rsidP="00DD412D">
      <w:r>
        <w:rPr>
          <w:rFonts w:hint="eastAsia"/>
        </w:rPr>
        <w:t>Особое</w:t>
      </w:r>
      <w:r>
        <w:t></w:t>
      </w:r>
      <w:r>
        <w:rPr>
          <w:rFonts w:hint="eastAsia"/>
        </w:rPr>
        <w:t>место</w:t>
      </w:r>
      <w:r>
        <w:t></w:t>
      </w:r>
      <w:r>
        <w:rPr>
          <w:rFonts w:hint="eastAsia"/>
        </w:rPr>
        <w:t>занимает</w:t>
      </w:r>
      <w:r>
        <w:t></w:t>
      </w:r>
      <w:r>
        <w:rPr>
          <w:rFonts w:hint="eastAsia"/>
        </w:rPr>
        <w:t>феномен</w:t>
      </w:r>
      <w:r>
        <w:t></w:t>
      </w:r>
      <w:r>
        <w:rPr>
          <w:rFonts w:hint="eastAsia"/>
        </w:rPr>
        <w:t>преображения</w:t>
      </w:r>
      <w:r>
        <w:t></w:t>
      </w:r>
      <w:r>
        <w:rPr>
          <w:rFonts w:hint="eastAsia"/>
        </w:rPr>
        <w:t>в</w:t>
      </w:r>
      <w:r>
        <w:t></w:t>
      </w:r>
      <w:r>
        <w:rPr>
          <w:rFonts w:hint="eastAsia"/>
        </w:rPr>
        <w:t>творчестве</w:t>
      </w:r>
      <w:r>
        <w:t></w:t>
      </w:r>
      <w:r>
        <w:rPr>
          <w:rFonts w:hint="eastAsia"/>
        </w:rPr>
        <w:t>Ф</w:t>
      </w:r>
      <w:r>
        <w:t></w:t>
      </w:r>
      <w:r>
        <w:rPr>
          <w:rFonts w:hint="eastAsia"/>
        </w:rPr>
        <w:t>М</w:t>
      </w:r>
      <w:r>
        <w:t></w:t>
      </w:r>
      <w:r>
        <w:rPr>
          <w:rFonts w:hint="eastAsia"/>
        </w:rPr>
        <w:t>Достоевского</w:t>
      </w:r>
      <w:r>
        <w:t></w:t>
      </w:r>
      <w:r>
        <w:t></w:t>
      </w:r>
      <w:r>
        <w:rPr>
          <w:rFonts w:hint="eastAsia"/>
        </w:rPr>
        <w:t>поскольку</w:t>
      </w:r>
      <w:r>
        <w:t></w:t>
      </w:r>
      <w:r>
        <w:rPr>
          <w:rFonts w:hint="eastAsia"/>
        </w:rPr>
        <w:t>писатель</w:t>
      </w:r>
      <w:r>
        <w:t></w:t>
      </w:r>
      <w:r>
        <w:rPr>
          <w:rFonts w:hint="eastAsia"/>
        </w:rPr>
        <w:t>мечтал</w:t>
      </w:r>
      <w:r>
        <w:t></w:t>
      </w:r>
      <w:r>
        <w:rPr>
          <w:rFonts w:hint="eastAsia"/>
        </w:rPr>
        <w:t>о</w:t>
      </w:r>
      <w:r>
        <w:t></w:t>
      </w:r>
      <w:r>
        <w:rPr>
          <w:rFonts w:hint="eastAsia"/>
        </w:rPr>
        <w:t>восстановлении</w:t>
      </w:r>
      <w:r>
        <w:t></w:t>
      </w:r>
      <w:r>
        <w:rPr>
          <w:rFonts w:hint="eastAsia"/>
        </w:rPr>
        <w:t>падшего</w:t>
      </w:r>
      <w:r>
        <w:t></w:t>
      </w:r>
      <w:r>
        <w:rPr>
          <w:rFonts w:hint="eastAsia"/>
        </w:rPr>
        <w:t>человека</w:t>
      </w:r>
      <w:r>
        <w:t></w:t>
      </w:r>
      <w:r>
        <w:t></w:t>
      </w:r>
      <w:r>
        <w:rPr>
          <w:rFonts w:hint="eastAsia"/>
        </w:rPr>
        <w:t>работал</w:t>
      </w:r>
      <w:r>
        <w:t></w:t>
      </w:r>
      <w:r>
        <w:rPr>
          <w:rFonts w:hint="eastAsia"/>
        </w:rPr>
        <w:t>над</w:t>
      </w:r>
      <w:r>
        <w:t></w:t>
      </w:r>
      <w:r>
        <w:rPr>
          <w:rFonts w:hint="eastAsia"/>
        </w:rPr>
        <w:t>планами</w:t>
      </w:r>
      <w:r>
        <w:t></w:t>
      </w:r>
      <w:r>
        <w:rPr>
          <w:rFonts w:hint="eastAsia"/>
        </w:rPr>
        <w:t>к</w:t>
      </w:r>
      <w:r>
        <w:t></w:t>
      </w:r>
      <w:r>
        <w:t></w:t>
      </w:r>
      <w:r>
        <w:rPr>
          <w:rFonts w:hint="eastAsia"/>
        </w:rPr>
        <w:t>Житию</w:t>
      </w:r>
      <w:r>
        <w:t></w:t>
      </w:r>
      <w:r>
        <w:rPr>
          <w:rFonts w:hint="eastAsia"/>
        </w:rPr>
        <w:t>великого</w:t>
      </w:r>
      <w:r>
        <w:t></w:t>
      </w:r>
      <w:r>
        <w:rPr>
          <w:rFonts w:hint="eastAsia"/>
        </w:rPr>
        <w:t>грешника</w:t>
      </w:r>
      <w:r>
        <w:t></w:t>
      </w:r>
      <w:r>
        <w:t></w:t>
      </w:r>
      <w:r>
        <w:t></w:t>
      </w:r>
      <w:r>
        <w:rPr>
          <w:rFonts w:hint="eastAsia"/>
        </w:rPr>
        <w:t>Поиски</w:t>
      </w:r>
      <w:r>
        <w:t></w:t>
      </w:r>
      <w:r>
        <w:rPr>
          <w:rFonts w:hint="eastAsia"/>
        </w:rPr>
        <w:t>положительного</w:t>
      </w:r>
      <w:r>
        <w:t></w:t>
      </w:r>
      <w:r>
        <w:rPr>
          <w:rFonts w:hint="eastAsia"/>
        </w:rPr>
        <w:t>героя</w:t>
      </w:r>
      <w:r>
        <w:t></w:t>
      </w:r>
      <w:r>
        <w:rPr>
          <w:rFonts w:hint="eastAsia"/>
        </w:rPr>
        <w:t>в</w:t>
      </w:r>
      <w:r>
        <w:t></w:t>
      </w:r>
      <w:r>
        <w:rPr>
          <w:rFonts w:hint="eastAsia"/>
        </w:rPr>
        <w:t>творчестве</w:t>
      </w:r>
      <w:r>
        <w:t></w:t>
      </w:r>
      <w:r>
        <w:rPr>
          <w:rFonts w:hint="eastAsia"/>
        </w:rPr>
        <w:t>Достоевского</w:t>
      </w:r>
      <w:r>
        <w:t></w:t>
      </w:r>
      <w:r>
        <w:rPr>
          <w:rFonts w:hint="eastAsia"/>
        </w:rPr>
        <w:t>осуществляются</w:t>
      </w:r>
      <w:r>
        <w:t></w:t>
      </w:r>
      <w:r>
        <w:rPr>
          <w:rFonts w:hint="eastAsia"/>
        </w:rPr>
        <w:t>в</w:t>
      </w:r>
      <w:r>
        <w:t></w:t>
      </w:r>
      <w:r>
        <w:rPr>
          <w:rFonts w:hint="eastAsia"/>
        </w:rPr>
        <w:t>двух</w:t>
      </w:r>
      <w:r>
        <w:t></w:t>
      </w:r>
      <w:r>
        <w:rPr>
          <w:rFonts w:hint="eastAsia"/>
        </w:rPr>
        <w:t>направлениях</w:t>
      </w:r>
      <w:r>
        <w:t></w:t>
      </w:r>
      <w:r>
        <w:t></w:t>
      </w:r>
      <w:r>
        <w:rPr>
          <w:rFonts w:hint="eastAsia"/>
        </w:rPr>
        <w:t>в</w:t>
      </w:r>
      <w:r>
        <w:t></w:t>
      </w:r>
      <w:r>
        <w:rPr>
          <w:rFonts w:hint="eastAsia"/>
        </w:rPr>
        <w:t>смирении</w:t>
      </w:r>
      <w:r>
        <w:t></w:t>
      </w:r>
      <w:r>
        <w:rPr>
          <w:rFonts w:hint="eastAsia"/>
        </w:rPr>
        <w:t>гордых</w:t>
      </w:r>
      <w:r>
        <w:t></w:t>
      </w:r>
      <w:r>
        <w:rPr>
          <w:rFonts w:hint="eastAsia"/>
        </w:rPr>
        <w:t>героев</w:t>
      </w:r>
      <w:r>
        <w:t></w:t>
      </w:r>
      <w:r>
        <w:rPr>
          <w:rFonts w:hint="eastAsia"/>
        </w:rPr>
        <w:t>и</w:t>
      </w:r>
      <w:r>
        <w:t></w:t>
      </w:r>
      <w:r>
        <w:rPr>
          <w:rFonts w:hint="eastAsia"/>
        </w:rPr>
        <w:t>в</w:t>
      </w:r>
      <w:r>
        <w:t></w:t>
      </w:r>
      <w:r>
        <w:rPr>
          <w:rFonts w:hint="eastAsia"/>
        </w:rPr>
        <w:t>обретении</w:t>
      </w:r>
      <w:r>
        <w:t></w:t>
      </w:r>
      <w:r>
        <w:rPr>
          <w:rFonts w:hint="eastAsia"/>
        </w:rPr>
        <w:t>достоинства</w:t>
      </w:r>
      <w:r>
        <w:t></w:t>
      </w:r>
      <w:r>
        <w:t></w:t>
      </w:r>
      <w:r>
        <w:rPr>
          <w:rFonts w:hint="eastAsia"/>
        </w:rPr>
        <w:t>способности</w:t>
      </w:r>
      <w:r>
        <w:t></w:t>
      </w:r>
      <w:r>
        <w:rPr>
          <w:rFonts w:hint="eastAsia"/>
        </w:rPr>
        <w:t>к</w:t>
      </w:r>
      <w:r>
        <w:t></w:t>
      </w:r>
      <w:r>
        <w:rPr>
          <w:rFonts w:hint="eastAsia"/>
        </w:rPr>
        <w:t>активному</w:t>
      </w:r>
      <w:r>
        <w:t></w:t>
      </w:r>
      <w:r>
        <w:rPr>
          <w:rFonts w:hint="eastAsia"/>
        </w:rPr>
        <w:t>сопротивлению</w:t>
      </w:r>
      <w:r>
        <w:t></w:t>
      </w:r>
      <w:r>
        <w:rPr>
          <w:rFonts w:hint="eastAsia"/>
        </w:rPr>
        <w:t>злу</w:t>
      </w:r>
      <w:r>
        <w:t></w:t>
      </w:r>
      <w:r>
        <w:rPr>
          <w:rFonts w:hint="eastAsia"/>
        </w:rPr>
        <w:t>кротких</w:t>
      </w:r>
      <w:r>
        <w:t></w:t>
      </w:r>
      <w:r>
        <w:rPr>
          <w:rFonts w:hint="eastAsia"/>
        </w:rPr>
        <w:t>героев</w:t>
      </w:r>
      <w:r>
        <w:t></w:t>
      </w:r>
      <w:r>
        <w:t></w:t>
      </w:r>
      <w:r>
        <w:rPr>
          <w:rFonts w:hint="eastAsia"/>
        </w:rPr>
        <w:t>Объединяет</w:t>
      </w:r>
      <w:r>
        <w:t></w:t>
      </w:r>
      <w:r>
        <w:rPr>
          <w:rFonts w:hint="eastAsia"/>
        </w:rPr>
        <w:t>этих</w:t>
      </w:r>
      <w:r>
        <w:t></w:t>
      </w:r>
      <w:r>
        <w:rPr>
          <w:rFonts w:hint="eastAsia"/>
        </w:rPr>
        <w:t>героев</w:t>
      </w:r>
      <w:r>
        <w:t></w:t>
      </w:r>
      <w:r>
        <w:rPr>
          <w:rFonts w:hint="eastAsia"/>
        </w:rPr>
        <w:t>соединение</w:t>
      </w:r>
      <w:r>
        <w:t></w:t>
      </w:r>
      <w:r>
        <w:rPr>
          <w:rFonts w:hint="eastAsia"/>
        </w:rPr>
        <w:t>динамического</w:t>
      </w:r>
      <w:r>
        <w:t></w:t>
      </w:r>
      <w:r>
        <w:rPr>
          <w:rFonts w:hint="eastAsia"/>
        </w:rPr>
        <w:t>и</w:t>
      </w:r>
      <w:r>
        <w:t></w:t>
      </w:r>
      <w:r>
        <w:rPr>
          <w:rFonts w:hint="eastAsia"/>
        </w:rPr>
        <w:t>статического</w:t>
      </w:r>
      <w:r>
        <w:t></w:t>
      </w:r>
      <w:r>
        <w:rPr>
          <w:rFonts w:hint="eastAsia"/>
        </w:rPr>
        <w:t>начала</w:t>
      </w:r>
      <w:r>
        <w:t></w:t>
      </w:r>
      <w:r>
        <w:t></w:t>
      </w:r>
      <w:r>
        <w:rPr>
          <w:rFonts w:hint="eastAsia"/>
        </w:rPr>
        <w:t>ГероЩ</w:t>
      </w:r>
      <w:r>
        <w:t></w:t>
      </w:r>
      <w:r>
        <w:t></w:t>
      </w:r>
      <w:r>
        <w:rPr>
          <w:rFonts w:hint="eastAsia"/>
        </w:rPr>
        <w:t>праведники</w:t>
      </w:r>
      <w:r>
        <w:t></w:t>
      </w:r>
      <w:r>
        <w:rPr>
          <w:rFonts w:hint="eastAsia"/>
        </w:rPr>
        <w:t>Ф</w:t>
      </w:r>
      <w:r>
        <w:t></w:t>
      </w:r>
      <w:r>
        <w:rPr>
          <w:rFonts w:hint="eastAsia"/>
        </w:rPr>
        <w:t>М</w:t>
      </w:r>
      <w:r>
        <w:t></w:t>
      </w:r>
      <w:r>
        <w:t></w:t>
      </w:r>
      <w:r>
        <w:rPr>
          <w:rFonts w:hint="eastAsia"/>
        </w:rPr>
        <w:t>Достоевского</w:t>
      </w:r>
      <w:r>
        <w:t></w:t>
      </w:r>
      <w:r>
        <w:t></w:t>
      </w:r>
      <w:r>
        <w:t></w:t>
      </w:r>
      <w:r>
        <w:rPr>
          <w:rFonts w:hint="eastAsia"/>
        </w:rPr>
        <w:t>князь</w:t>
      </w:r>
      <w:r>
        <w:t></w:t>
      </w:r>
      <w:r>
        <w:rPr>
          <w:rFonts w:hint="eastAsia"/>
        </w:rPr>
        <w:t>Мышкин</w:t>
      </w:r>
      <w:r>
        <w:t></w:t>
      </w:r>
      <w:r>
        <w:t></w:t>
      </w:r>
      <w:r>
        <w:rPr>
          <w:rFonts w:hint="eastAsia"/>
        </w:rPr>
        <w:t>Макар</w:t>
      </w:r>
      <w:r>
        <w:t></w:t>
      </w:r>
      <w:r>
        <w:rPr>
          <w:rFonts w:hint="eastAsia"/>
        </w:rPr>
        <w:t>Долгорукий</w:t>
      </w:r>
      <w:r>
        <w:t></w:t>
      </w:r>
      <w:r>
        <w:t></w:t>
      </w:r>
      <w:r>
        <w:rPr>
          <w:rFonts w:hint="eastAsia"/>
        </w:rPr>
        <w:t>Зосима</w:t>
      </w:r>
      <w:r>
        <w:t></w:t>
      </w:r>
      <w:r>
        <w:rPr>
          <w:rFonts w:hint="eastAsia"/>
        </w:rPr>
        <w:t>несут</w:t>
      </w:r>
      <w:r>
        <w:t></w:t>
      </w:r>
      <w:r>
        <w:rPr>
          <w:rFonts w:hint="eastAsia"/>
        </w:rPr>
        <w:t>в</w:t>
      </w:r>
      <w:r>
        <w:t></w:t>
      </w:r>
      <w:r>
        <w:rPr>
          <w:rFonts w:hint="eastAsia"/>
        </w:rPr>
        <w:t>себе</w:t>
      </w:r>
      <w:r>
        <w:t></w:t>
      </w:r>
      <w:r>
        <w:rPr>
          <w:rFonts w:hint="eastAsia"/>
        </w:rPr>
        <w:t>лучшие</w:t>
      </w:r>
      <w:r>
        <w:t></w:t>
      </w:r>
      <w:r>
        <w:rPr>
          <w:rFonts w:hint="eastAsia"/>
        </w:rPr>
        <w:t>качества</w:t>
      </w:r>
      <w:r>
        <w:t></w:t>
      </w:r>
      <w:r>
        <w:rPr>
          <w:rFonts w:hint="eastAsia"/>
        </w:rPr>
        <w:t>русского</w:t>
      </w:r>
      <w:r>
        <w:t></w:t>
      </w:r>
      <w:r>
        <w:rPr>
          <w:rFonts w:hint="eastAsia"/>
        </w:rPr>
        <w:t>человека</w:t>
      </w:r>
      <w:r>
        <w:t></w:t>
      </w:r>
      <w:r>
        <w:t></w:t>
      </w:r>
      <w:r>
        <w:rPr>
          <w:rFonts w:hint="eastAsia"/>
        </w:rPr>
        <w:t>В</w:t>
      </w:r>
      <w:r>
        <w:t></w:t>
      </w:r>
      <w:r>
        <w:rPr>
          <w:rFonts w:hint="eastAsia"/>
        </w:rPr>
        <w:t>романах</w:t>
      </w:r>
      <w:r>
        <w:t></w:t>
      </w:r>
      <w:r>
        <w:t></w:t>
      </w:r>
      <w:r>
        <w:rPr>
          <w:rFonts w:hint="eastAsia"/>
        </w:rPr>
        <w:t>Идиот</w:t>
      </w:r>
      <w:r>
        <w:t></w:t>
      </w:r>
      <w:r>
        <w:t></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rPr>
          <w:rFonts w:hint="eastAsia"/>
        </w:rPr>
        <w:t>прослеживаются</w:t>
      </w:r>
      <w:r>
        <w:t></w:t>
      </w:r>
      <w:r>
        <w:rPr>
          <w:rFonts w:hint="eastAsia"/>
        </w:rPr>
        <w:t>житийные</w:t>
      </w:r>
      <w:r>
        <w:t></w:t>
      </w:r>
      <w:r>
        <w:rPr>
          <w:rFonts w:hint="eastAsia"/>
        </w:rPr>
        <w:t>традиции</w:t>
      </w:r>
      <w:r>
        <w:t></w:t>
      </w:r>
      <w:r>
        <w:t></w:t>
      </w:r>
      <w:r>
        <w:rPr>
          <w:rFonts w:hint="eastAsia"/>
        </w:rPr>
        <w:t>Автор</w:t>
      </w:r>
      <w:r>
        <w:t></w:t>
      </w:r>
      <w:r>
        <w:rPr>
          <w:rFonts w:hint="eastAsia"/>
        </w:rPr>
        <w:t>использует</w:t>
      </w:r>
      <w:r>
        <w:t></w:t>
      </w:r>
      <w:r>
        <w:rPr>
          <w:rFonts w:hint="eastAsia"/>
        </w:rPr>
        <w:t>евангельские</w:t>
      </w:r>
      <w:r>
        <w:t></w:t>
      </w:r>
      <w:r>
        <w:rPr>
          <w:rFonts w:hint="eastAsia"/>
        </w:rPr>
        <w:t>аллюзии</w:t>
      </w:r>
      <w:r>
        <w:t></w:t>
      </w:r>
      <w:r>
        <w:t></w:t>
      </w:r>
      <w:r>
        <w:rPr>
          <w:rFonts w:hint="eastAsia"/>
        </w:rPr>
        <w:t>Центром</w:t>
      </w:r>
      <w:r>
        <w:t></w:t>
      </w:r>
      <w:r>
        <w:rPr>
          <w:rFonts w:hint="eastAsia"/>
        </w:rPr>
        <w:t>жизни</w:t>
      </w:r>
      <w:r>
        <w:t></w:t>
      </w:r>
      <w:r>
        <w:rPr>
          <w:rFonts w:hint="eastAsia"/>
        </w:rPr>
        <w:t>героев</w:t>
      </w:r>
      <w:r>
        <w:t></w:t>
      </w:r>
      <w:r>
        <w:rPr>
          <w:rFonts w:hint="eastAsia"/>
        </w:rPr>
        <w:t>является</w:t>
      </w:r>
      <w:r>
        <w:t></w:t>
      </w:r>
      <w:r>
        <w:rPr>
          <w:rFonts w:hint="eastAsia"/>
        </w:rPr>
        <w:t>сердце</w:t>
      </w:r>
      <w:r>
        <w:t></w:t>
      </w:r>
      <w:r>
        <w:t></w:t>
      </w:r>
      <w:r>
        <w:rPr>
          <w:rFonts w:hint="eastAsia"/>
        </w:rPr>
        <w:t>душа</w:t>
      </w:r>
      <w:r>
        <w:t></w:t>
      </w:r>
      <w:r>
        <w:t></w:t>
      </w:r>
      <w:r>
        <w:rPr>
          <w:rFonts w:hint="eastAsia"/>
        </w:rPr>
        <w:t>Боль</w:t>
      </w:r>
      <w:r>
        <w:t></w:t>
      </w:r>
      <w:r>
        <w:rPr>
          <w:rFonts w:hint="eastAsia"/>
        </w:rPr>
        <w:t>за</w:t>
      </w:r>
      <w:r>
        <w:t></w:t>
      </w:r>
      <w:r>
        <w:rPr>
          <w:rFonts w:hint="eastAsia"/>
        </w:rPr>
        <w:t>других</w:t>
      </w:r>
      <w:r>
        <w:t></w:t>
      </w:r>
      <w:r>
        <w:t></w:t>
      </w:r>
      <w:r>
        <w:rPr>
          <w:rFonts w:hint="eastAsia"/>
        </w:rPr>
        <w:t>за</w:t>
      </w:r>
      <w:r>
        <w:t></w:t>
      </w:r>
      <w:r>
        <w:rPr>
          <w:rFonts w:hint="eastAsia"/>
        </w:rPr>
        <w:t>несовершенство</w:t>
      </w:r>
      <w:r>
        <w:t></w:t>
      </w:r>
      <w:r>
        <w:rPr>
          <w:rFonts w:hint="eastAsia"/>
        </w:rPr>
        <w:t>свое</w:t>
      </w:r>
      <w:r>
        <w:t></w:t>
      </w:r>
      <w:r>
        <w:rPr>
          <w:rFonts w:hint="eastAsia"/>
        </w:rPr>
        <w:t>и</w:t>
      </w:r>
      <w:r>
        <w:t></w:t>
      </w:r>
      <w:r>
        <w:rPr>
          <w:rFonts w:hint="eastAsia"/>
        </w:rPr>
        <w:t>окружающих</w:t>
      </w:r>
      <w:r>
        <w:t></w:t>
      </w:r>
      <w:r>
        <w:rPr>
          <w:rFonts w:hint="eastAsia"/>
        </w:rPr>
        <w:t>рождает</w:t>
      </w:r>
      <w:r>
        <w:t></w:t>
      </w:r>
      <w:r>
        <w:rPr>
          <w:rFonts w:hint="eastAsia"/>
        </w:rPr>
        <w:t>в</w:t>
      </w:r>
      <w:r>
        <w:t></w:t>
      </w:r>
      <w:r>
        <w:rPr>
          <w:rFonts w:hint="eastAsia"/>
        </w:rPr>
        <w:t>их</w:t>
      </w:r>
      <w:r>
        <w:t></w:t>
      </w:r>
      <w:r>
        <w:rPr>
          <w:rFonts w:hint="eastAsia"/>
        </w:rPr>
        <w:t>душе</w:t>
      </w:r>
      <w:r>
        <w:t></w:t>
      </w:r>
      <w:r>
        <w:rPr>
          <w:rFonts w:hint="eastAsia"/>
        </w:rPr>
        <w:t>смирение</w:t>
      </w:r>
      <w:r>
        <w:t></w:t>
      </w:r>
      <w:r>
        <w:t></w:t>
      </w:r>
      <w:r>
        <w:rPr>
          <w:rFonts w:hint="eastAsia"/>
        </w:rPr>
        <w:t>покаяние</w:t>
      </w:r>
      <w:r>
        <w:t></w:t>
      </w:r>
      <w:r>
        <w:rPr>
          <w:rFonts w:hint="eastAsia"/>
        </w:rPr>
        <w:t>и</w:t>
      </w:r>
      <w:r>
        <w:t></w:t>
      </w:r>
      <w:r>
        <w:rPr>
          <w:rFonts w:hint="eastAsia"/>
        </w:rPr>
        <w:t>сострадание</w:t>
      </w:r>
      <w:r>
        <w:t></w:t>
      </w:r>
      <w:r>
        <w:t></w:t>
      </w:r>
      <w:r>
        <w:rPr>
          <w:rFonts w:hint="eastAsia"/>
        </w:rPr>
        <w:t>Принцип</w:t>
      </w:r>
      <w:r>
        <w:t></w:t>
      </w:r>
      <w:r>
        <w:rPr>
          <w:rFonts w:hint="eastAsia"/>
        </w:rPr>
        <w:t>нестяжания</w:t>
      </w:r>
      <w:r>
        <w:t></w:t>
      </w:r>
      <w:r>
        <w:t></w:t>
      </w:r>
      <w:r>
        <w:rPr>
          <w:rFonts w:hint="eastAsia"/>
        </w:rPr>
        <w:t>покорности</w:t>
      </w:r>
      <w:r>
        <w:t></w:t>
      </w:r>
      <w:r>
        <w:rPr>
          <w:rFonts w:hint="eastAsia"/>
        </w:rPr>
        <w:t>воли</w:t>
      </w:r>
      <w:r>
        <w:t></w:t>
      </w:r>
      <w:r>
        <w:rPr>
          <w:rFonts w:hint="eastAsia"/>
        </w:rPr>
        <w:t>Божией</w:t>
      </w:r>
      <w:r>
        <w:t></w:t>
      </w:r>
      <w:r>
        <w:t></w:t>
      </w:r>
      <w:r>
        <w:rPr>
          <w:rFonts w:hint="eastAsia"/>
        </w:rPr>
        <w:t>который</w:t>
      </w:r>
      <w:r>
        <w:t></w:t>
      </w:r>
      <w:r>
        <w:rPr>
          <w:rFonts w:hint="eastAsia"/>
        </w:rPr>
        <w:t>утверждают</w:t>
      </w:r>
      <w:r>
        <w:t></w:t>
      </w:r>
      <w:r>
        <w:rPr>
          <w:rFonts w:hint="eastAsia"/>
        </w:rPr>
        <w:t>Иоанн</w:t>
      </w:r>
      <w:r>
        <w:t></w:t>
      </w:r>
      <w:r>
        <w:rPr>
          <w:rFonts w:hint="eastAsia"/>
        </w:rPr>
        <w:t>Лествичник</w:t>
      </w:r>
      <w:r>
        <w:t></w:t>
      </w:r>
      <w:r>
        <w:rPr>
          <w:rFonts w:hint="eastAsia"/>
        </w:rPr>
        <w:t>и</w:t>
      </w:r>
      <w:r>
        <w:t></w:t>
      </w:r>
      <w:r>
        <w:rPr>
          <w:rFonts w:hint="eastAsia"/>
        </w:rPr>
        <w:t>Нил</w:t>
      </w:r>
      <w:r>
        <w:t></w:t>
      </w:r>
      <w:r>
        <w:rPr>
          <w:rFonts w:hint="eastAsia"/>
        </w:rPr>
        <w:t>Сорский</w:t>
      </w:r>
      <w:r>
        <w:t></w:t>
      </w:r>
      <w:r>
        <w:t></w:t>
      </w:r>
      <w:r>
        <w:rPr>
          <w:rFonts w:hint="eastAsia"/>
        </w:rPr>
        <w:t>развивает</w:t>
      </w:r>
      <w:r>
        <w:t></w:t>
      </w:r>
      <w:r>
        <w:rPr>
          <w:rFonts w:hint="eastAsia"/>
        </w:rPr>
        <w:t>в</w:t>
      </w:r>
      <w:r>
        <w:t></w:t>
      </w:r>
      <w:r>
        <w:rPr>
          <w:rFonts w:hint="eastAsia"/>
        </w:rPr>
        <w:t>своих</w:t>
      </w:r>
      <w:r>
        <w:t></w:t>
      </w:r>
      <w:r>
        <w:rPr>
          <w:rFonts w:hint="eastAsia"/>
        </w:rPr>
        <w:t>произведениях</w:t>
      </w:r>
      <w:r>
        <w:t></w:t>
      </w:r>
      <w:r>
        <w:rPr>
          <w:rFonts w:hint="eastAsia"/>
        </w:rPr>
        <w:t>Ф</w:t>
      </w:r>
      <w:r>
        <w:t></w:t>
      </w:r>
      <w:r>
        <w:rPr>
          <w:rFonts w:hint="eastAsia"/>
        </w:rPr>
        <w:t>М</w:t>
      </w:r>
      <w:r>
        <w:t></w:t>
      </w:r>
      <w:r>
        <w:t></w:t>
      </w:r>
      <w:r>
        <w:rPr>
          <w:rFonts w:hint="eastAsia"/>
        </w:rPr>
        <w:t>Достоевский</w:t>
      </w:r>
      <w:r>
        <w:t></w:t>
      </w:r>
      <w:r>
        <w:t></w:t>
      </w:r>
      <w:r>
        <w:rPr>
          <w:rFonts w:hint="eastAsia"/>
        </w:rPr>
        <w:t>Кроткий</w:t>
      </w:r>
      <w:r>
        <w:t></w:t>
      </w:r>
      <w:r>
        <w:rPr>
          <w:rFonts w:hint="eastAsia"/>
        </w:rPr>
        <w:t>герой</w:t>
      </w:r>
      <w:r>
        <w:t></w:t>
      </w:r>
      <w:r>
        <w:rPr>
          <w:rFonts w:hint="eastAsia"/>
        </w:rPr>
        <w:t>обретает</w:t>
      </w:r>
      <w:r>
        <w:t></w:t>
      </w:r>
      <w:r>
        <w:rPr>
          <w:rFonts w:hint="eastAsia"/>
        </w:rPr>
        <w:t>достоинство</w:t>
      </w:r>
      <w:r>
        <w:t></w:t>
      </w:r>
      <w:r>
        <w:rPr>
          <w:rFonts w:hint="eastAsia"/>
        </w:rPr>
        <w:t>и</w:t>
      </w:r>
      <w:r>
        <w:t></w:t>
      </w:r>
      <w:r>
        <w:rPr>
          <w:rFonts w:hint="eastAsia"/>
        </w:rPr>
        <w:t>возвращается</w:t>
      </w:r>
      <w:r>
        <w:t></w:t>
      </w:r>
      <w:r>
        <w:rPr>
          <w:rFonts w:hint="eastAsia"/>
        </w:rPr>
        <w:t>к</w:t>
      </w:r>
      <w:r>
        <w:t></w:t>
      </w:r>
      <w:r>
        <w:rPr>
          <w:rFonts w:hint="eastAsia"/>
        </w:rPr>
        <w:t>общей</w:t>
      </w:r>
      <w:r>
        <w:t></w:t>
      </w:r>
      <w:r>
        <w:rPr>
          <w:rFonts w:hint="eastAsia"/>
        </w:rPr>
        <w:t>жизни</w:t>
      </w:r>
      <w:r>
        <w:t></w:t>
      </w:r>
      <w:r>
        <w:t></w:t>
      </w:r>
      <w:r>
        <w:rPr>
          <w:rFonts w:hint="eastAsia"/>
        </w:rPr>
        <w:t>Макар</w:t>
      </w:r>
      <w:r>
        <w:t></w:t>
      </w:r>
      <w:r>
        <w:rPr>
          <w:rFonts w:hint="eastAsia"/>
        </w:rPr>
        <w:t>Девушкин</w:t>
      </w:r>
      <w:r>
        <w:t></w:t>
      </w:r>
      <w:r>
        <w:t></w:t>
      </w:r>
      <w:r>
        <w:t></w:t>
      </w:r>
      <w:r>
        <w:rPr>
          <w:rFonts w:hint="eastAsia"/>
        </w:rPr>
        <w:t>Для</w:t>
      </w:r>
      <w:r>
        <w:t></w:t>
      </w:r>
      <w:r>
        <w:rPr>
          <w:rFonts w:hint="eastAsia"/>
        </w:rPr>
        <w:t>гордого</w:t>
      </w:r>
      <w:r>
        <w:t></w:t>
      </w:r>
      <w:r>
        <w:rPr>
          <w:rFonts w:hint="eastAsia"/>
        </w:rPr>
        <w:t>героя</w:t>
      </w:r>
      <w:r>
        <w:t></w:t>
      </w:r>
      <w:r>
        <w:rPr>
          <w:rFonts w:hint="eastAsia"/>
        </w:rPr>
        <w:t>преображение</w:t>
      </w:r>
      <w:r>
        <w:t></w:t>
      </w:r>
      <w:r>
        <w:rPr>
          <w:rFonts w:hint="eastAsia"/>
        </w:rPr>
        <w:t>оказывается</w:t>
      </w:r>
      <w:r>
        <w:t></w:t>
      </w:r>
      <w:r>
        <w:rPr>
          <w:rFonts w:hint="eastAsia"/>
        </w:rPr>
        <w:t>возможным</w:t>
      </w:r>
      <w:r>
        <w:t></w:t>
      </w:r>
      <w:r>
        <w:t></w:t>
      </w:r>
      <w:r>
        <w:rPr>
          <w:rFonts w:hint="eastAsia"/>
        </w:rPr>
        <w:t>если</w:t>
      </w:r>
      <w:r>
        <w:t></w:t>
      </w:r>
      <w:r>
        <w:rPr>
          <w:rFonts w:hint="eastAsia"/>
        </w:rPr>
        <w:t>сердце</w:t>
      </w:r>
      <w:r>
        <w:t></w:t>
      </w:r>
      <w:r>
        <w:rPr>
          <w:rFonts w:hint="eastAsia"/>
        </w:rPr>
        <w:t>побеждает</w:t>
      </w:r>
      <w:r>
        <w:t></w:t>
      </w:r>
      <w:r>
        <w:rPr>
          <w:rFonts w:hint="eastAsia"/>
        </w:rPr>
        <w:t>в</w:t>
      </w:r>
      <w:r>
        <w:t></w:t>
      </w:r>
      <w:r>
        <w:rPr>
          <w:rFonts w:hint="eastAsia"/>
        </w:rPr>
        <w:t>нем</w:t>
      </w:r>
      <w:r>
        <w:t></w:t>
      </w:r>
      <w:r>
        <w:t></w:t>
      </w:r>
      <w:r>
        <w:rPr>
          <w:rFonts w:hint="eastAsia"/>
        </w:rPr>
        <w:t>головное</w:t>
      </w:r>
      <w:r>
        <w:t></w:t>
      </w:r>
      <w:r>
        <w:t></w:t>
      </w:r>
      <w:r>
        <w:rPr>
          <w:rFonts w:hint="eastAsia"/>
        </w:rPr>
        <w:t>чувство</w:t>
      </w:r>
      <w:r>
        <w:t></w:t>
      </w:r>
      <w:r>
        <w:t></w:t>
      </w:r>
      <w:r>
        <w:rPr>
          <w:rFonts w:hint="eastAsia"/>
        </w:rPr>
        <w:t>рассудок</w:t>
      </w:r>
      <w:r>
        <w:t></w:t>
      </w:r>
      <w:r>
        <w:t></w:t>
      </w:r>
      <w:r>
        <w:rPr>
          <w:rFonts w:hint="eastAsia"/>
        </w:rPr>
        <w:t>в</w:t>
      </w:r>
      <w:r>
        <w:t></w:t>
      </w:r>
      <w:r>
        <w:rPr>
          <w:rFonts w:hint="eastAsia"/>
        </w:rPr>
        <w:t>душе</w:t>
      </w:r>
      <w:r>
        <w:t></w:t>
      </w:r>
      <w:r>
        <w:rPr>
          <w:rFonts w:hint="eastAsia"/>
        </w:rPr>
        <w:t>происходит</w:t>
      </w:r>
      <w:r>
        <w:t></w:t>
      </w:r>
      <w:r>
        <w:rPr>
          <w:rFonts w:hint="eastAsia"/>
        </w:rPr>
        <w:t>рождение</w:t>
      </w:r>
      <w:r>
        <w:t></w:t>
      </w:r>
      <w:r>
        <w:rPr>
          <w:rFonts w:hint="eastAsia"/>
        </w:rPr>
        <w:t>ребенка</w:t>
      </w:r>
      <w:r>
        <w:t></w:t>
      </w:r>
      <w:r>
        <w:t></w:t>
      </w:r>
      <w:r>
        <w:rPr>
          <w:rFonts w:hint="eastAsia"/>
        </w:rPr>
        <w:t>покорного</w:t>
      </w:r>
      <w:r>
        <w:t></w:t>
      </w:r>
      <w:r>
        <w:rPr>
          <w:rFonts w:hint="eastAsia"/>
        </w:rPr>
        <w:t>воле</w:t>
      </w:r>
      <w:r>
        <w:t></w:t>
      </w:r>
      <w:r>
        <w:rPr>
          <w:rFonts w:hint="eastAsia"/>
        </w:rPr>
        <w:t>Бога</w:t>
      </w:r>
      <w:r>
        <w:t></w:t>
      </w:r>
      <w:r>
        <w:t></w:t>
      </w:r>
      <w:r>
        <w:rPr>
          <w:rFonts w:hint="eastAsia"/>
        </w:rPr>
        <w:t>он</w:t>
      </w:r>
      <w:r>
        <w:t></w:t>
      </w:r>
      <w:r>
        <w:rPr>
          <w:rFonts w:hint="eastAsia"/>
        </w:rPr>
        <w:t>преодолевает</w:t>
      </w:r>
      <w:r>
        <w:t></w:t>
      </w:r>
      <w:r>
        <w:rPr>
          <w:rFonts w:hint="eastAsia"/>
        </w:rPr>
        <w:t>замкнутость</w:t>
      </w:r>
      <w:r>
        <w:t></w:t>
      </w:r>
      <w:r>
        <w:rPr>
          <w:rFonts w:hint="eastAsia"/>
        </w:rPr>
        <w:t>в</w:t>
      </w:r>
      <w:r>
        <w:t></w:t>
      </w:r>
      <w:r>
        <w:rPr>
          <w:rFonts w:hint="eastAsia"/>
        </w:rPr>
        <w:t>себе</w:t>
      </w:r>
      <w:r>
        <w:t></w:t>
      </w:r>
      <w:r>
        <w:t></w:t>
      </w:r>
      <w:r>
        <w:rPr>
          <w:rFonts w:hint="eastAsia"/>
        </w:rPr>
        <w:t>Таков</w:t>
      </w:r>
      <w:r>
        <w:t></w:t>
      </w:r>
      <w:r>
        <w:rPr>
          <w:rFonts w:hint="eastAsia"/>
        </w:rPr>
        <w:t>путь</w:t>
      </w:r>
      <w:r>
        <w:t></w:t>
      </w:r>
      <w:r>
        <w:rPr>
          <w:rFonts w:hint="eastAsia"/>
        </w:rPr>
        <w:t>Раскольникова</w:t>
      </w:r>
      <w:r>
        <w:t></w:t>
      </w:r>
      <w:r>
        <w:t></w:t>
      </w:r>
      <w:r>
        <w:rPr>
          <w:rFonts w:hint="eastAsia"/>
        </w:rPr>
        <w:t>Аркадия</w:t>
      </w:r>
      <w:r>
        <w:t></w:t>
      </w:r>
      <w:r>
        <w:rPr>
          <w:rFonts w:hint="eastAsia"/>
        </w:rPr>
        <w:t>Долгорукого</w:t>
      </w:r>
      <w:r>
        <w:t></w:t>
      </w:r>
      <w:r>
        <w:t></w:t>
      </w:r>
      <w:r>
        <w:rPr>
          <w:rFonts w:hint="eastAsia"/>
        </w:rPr>
        <w:t>Дмитрия</w:t>
      </w:r>
      <w:r>
        <w:t></w:t>
      </w:r>
      <w:r>
        <w:rPr>
          <w:rFonts w:hint="eastAsia"/>
        </w:rPr>
        <w:t>Карамазова</w:t>
      </w:r>
      <w:r>
        <w:t></w:t>
      </w:r>
      <w:r>
        <w:t></w:t>
      </w:r>
      <w:r>
        <w:rPr>
          <w:rFonts w:hint="eastAsia"/>
        </w:rPr>
        <w:t>которые</w:t>
      </w:r>
      <w:r>
        <w:t></w:t>
      </w:r>
      <w:r>
        <w:rPr>
          <w:rFonts w:hint="eastAsia"/>
        </w:rPr>
        <w:t>идут</w:t>
      </w:r>
      <w:r>
        <w:t></w:t>
      </w:r>
      <w:r>
        <w:rPr>
          <w:rFonts w:hint="eastAsia"/>
        </w:rPr>
        <w:t>по</w:t>
      </w:r>
      <w:r>
        <w:t></w:t>
      </w:r>
      <w:r>
        <w:rPr>
          <w:rFonts w:hint="eastAsia"/>
        </w:rPr>
        <w:t>дороге</w:t>
      </w:r>
      <w:r>
        <w:t></w:t>
      </w:r>
      <w:r>
        <w:rPr>
          <w:rFonts w:hint="eastAsia"/>
        </w:rPr>
        <w:t>страдания</w:t>
      </w:r>
      <w:r>
        <w:t></w:t>
      </w:r>
      <w:r>
        <w:rPr>
          <w:rFonts w:hint="eastAsia"/>
        </w:rPr>
        <w:t>и</w:t>
      </w:r>
      <w:r>
        <w:t></w:t>
      </w:r>
      <w:r>
        <w:rPr>
          <w:rFonts w:hint="eastAsia"/>
        </w:rPr>
        <w:t>очищения</w:t>
      </w:r>
      <w:r>
        <w:t></w:t>
      </w:r>
      <w:r>
        <w:rPr>
          <w:rFonts w:hint="eastAsia"/>
        </w:rPr>
        <w:t>сердца</w:t>
      </w:r>
      <w:r>
        <w:t></w:t>
      </w:r>
      <w:r>
        <w:t></w:t>
      </w:r>
      <w:r>
        <w:rPr>
          <w:rFonts w:hint="eastAsia"/>
        </w:rPr>
        <w:t>Символика</w:t>
      </w:r>
      <w:r>
        <w:t></w:t>
      </w:r>
      <w:r>
        <w:rPr>
          <w:rFonts w:hint="eastAsia"/>
        </w:rPr>
        <w:t>Царствия</w:t>
      </w:r>
      <w:r>
        <w:t></w:t>
      </w:r>
      <w:r>
        <w:rPr>
          <w:rFonts w:hint="eastAsia"/>
        </w:rPr>
        <w:t>Небесного</w:t>
      </w:r>
      <w:r>
        <w:t></w:t>
      </w:r>
      <w:r>
        <w:rPr>
          <w:rFonts w:hint="eastAsia"/>
        </w:rPr>
        <w:t>у</w:t>
      </w:r>
      <w:r>
        <w:t></w:t>
      </w:r>
      <w:r>
        <w:rPr>
          <w:rFonts w:hint="eastAsia"/>
        </w:rPr>
        <w:t>Достоевского</w:t>
      </w:r>
      <w:r>
        <w:t></w:t>
      </w:r>
      <w:r>
        <w:rPr>
          <w:rFonts w:hint="eastAsia"/>
        </w:rPr>
        <w:t>связана</w:t>
      </w:r>
      <w:r>
        <w:t></w:t>
      </w:r>
      <w:r>
        <w:rPr>
          <w:rFonts w:hint="eastAsia"/>
        </w:rPr>
        <w:t>с</w:t>
      </w:r>
      <w:r>
        <w:t></w:t>
      </w:r>
      <w:r>
        <w:rPr>
          <w:rFonts w:hint="eastAsia"/>
        </w:rPr>
        <w:t>образом</w:t>
      </w:r>
      <w:r>
        <w:t></w:t>
      </w:r>
      <w:r>
        <w:t></w:t>
      </w:r>
      <w:r>
        <w:rPr>
          <w:rFonts w:hint="eastAsia"/>
        </w:rPr>
        <w:t>птиц</w:t>
      </w:r>
      <w:r>
        <w:t></w:t>
      </w:r>
      <w:r>
        <w:rPr>
          <w:rFonts w:hint="eastAsia"/>
        </w:rPr>
        <w:t>небесных</w:t>
      </w:r>
      <w:r>
        <w:t></w:t>
      </w:r>
      <w:r>
        <w:t></w:t>
      </w:r>
      <w:r>
        <w:t></w:t>
      </w:r>
      <w:r>
        <w:t></w:t>
      </w:r>
      <w:r>
        <w:rPr>
          <w:rFonts w:hint="eastAsia"/>
        </w:rPr>
        <w:t>Бедные</w:t>
      </w:r>
      <w:r>
        <w:t></w:t>
      </w:r>
      <w:r>
        <w:rPr>
          <w:rFonts w:hint="eastAsia"/>
        </w:rPr>
        <w:t>люди</w:t>
      </w:r>
      <w:r>
        <w:t></w:t>
      </w:r>
      <w:r>
        <w:t></w:t>
      </w:r>
      <w:r>
        <w:t></w:t>
      </w:r>
      <w:r>
        <w:t></w:t>
      </w:r>
      <w:r>
        <w:rPr>
          <w:rFonts w:hint="eastAsia"/>
        </w:rPr>
        <w:t>чашей</w:t>
      </w:r>
      <w:r>
        <w:t></w:t>
      </w:r>
      <w:r>
        <w:rPr>
          <w:rFonts w:hint="eastAsia"/>
        </w:rPr>
        <w:t>искупления</w:t>
      </w:r>
      <w:r>
        <w:t></w:t>
      </w:r>
      <w:r>
        <w:t></w:t>
      </w:r>
      <w:r>
        <w:rPr>
          <w:rFonts w:hint="eastAsia"/>
        </w:rPr>
        <w:t>молитва</w:t>
      </w:r>
      <w:r>
        <w:t></w:t>
      </w:r>
      <w:r>
        <w:rPr>
          <w:rFonts w:hint="eastAsia"/>
        </w:rPr>
        <w:t>о</w:t>
      </w:r>
      <w:r>
        <w:t></w:t>
      </w:r>
      <w:r>
        <w:rPr>
          <w:rFonts w:hint="eastAsia"/>
        </w:rPr>
        <w:t>чаше</w:t>
      </w:r>
      <w:r>
        <w:t></w:t>
      </w:r>
      <w:r>
        <w:rPr>
          <w:rFonts w:hint="eastAsia"/>
        </w:rPr>
        <w:t>Мити</w:t>
      </w:r>
      <w:r>
        <w:t></w:t>
      </w:r>
      <w:r>
        <w:rPr>
          <w:rFonts w:hint="eastAsia"/>
        </w:rPr>
        <w:t>Карамазова</w:t>
      </w:r>
      <w:r>
        <w:t></w:t>
      </w:r>
      <w:r>
        <w:t></w:t>
      </w:r>
      <w:r>
        <w:t></w:t>
      </w:r>
      <w:r>
        <w:t></w:t>
      </w:r>
      <w:r>
        <w:rPr>
          <w:rFonts w:hint="eastAsia"/>
        </w:rPr>
        <w:t>вином</w:t>
      </w:r>
      <w:r>
        <w:t></w:t>
      </w:r>
      <w:r>
        <w:rPr>
          <w:rFonts w:hint="eastAsia"/>
        </w:rPr>
        <w:t>радости</w:t>
      </w:r>
      <w:r>
        <w:t></w:t>
      </w:r>
      <w:r>
        <w:t></w:t>
      </w:r>
      <w:r>
        <w:rPr>
          <w:rFonts w:hint="eastAsia"/>
        </w:rPr>
        <w:t>и</w:t>
      </w:r>
      <w:r>
        <w:t></w:t>
      </w:r>
      <w:r>
        <w:rPr>
          <w:rFonts w:hint="eastAsia"/>
        </w:rPr>
        <w:t>Фаворского</w:t>
      </w:r>
      <w:r>
        <w:t></w:t>
      </w:r>
      <w:r>
        <w:rPr>
          <w:rFonts w:hint="eastAsia"/>
        </w:rPr>
        <w:t>света</w:t>
      </w:r>
      <w:r>
        <w:t></w:t>
      </w:r>
      <w:r>
        <w:t></w:t>
      </w:r>
      <w:r>
        <w:rPr>
          <w:rFonts w:hint="eastAsia"/>
        </w:rPr>
        <w:t>который</w:t>
      </w:r>
      <w:r>
        <w:t></w:t>
      </w:r>
      <w:r>
        <w:rPr>
          <w:rFonts w:hint="eastAsia"/>
        </w:rPr>
        <w:t>обретают</w:t>
      </w:r>
      <w:r>
        <w:t></w:t>
      </w:r>
      <w:r>
        <w:rPr>
          <w:rFonts w:hint="eastAsia"/>
        </w:rPr>
        <w:t>герои</w:t>
      </w:r>
      <w:r>
        <w:t></w:t>
      </w:r>
      <w:r>
        <w:rPr>
          <w:rFonts w:hint="eastAsia"/>
        </w:rPr>
        <w:t>романов</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r>
        <w:t></w:t>
      </w:r>
      <w:r>
        <w:t></w:t>
      </w:r>
      <w:r>
        <w:t></w:t>
      </w:r>
      <w:r>
        <w:t></w:t>
      </w:r>
      <w:r>
        <w:rPr>
          <w:rFonts w:hint="eastAsia"/>
        </w:rPr>
        <w:t>Макар</w:t>
      </w:r>
      <w:r>
        <w:t></w:t>
      </w:r>
      <w:r>
        <w:rPr>
          <w:rFonts w:hint="eastAsia"/>
        </w:rPr>
        <w:t>Долгорукий</w:t>
      </w:r>
      <w:r>
        <w:t></w:t>
      </w:r>
      <w:r>
        <w:rPr>
          <w:rFonts w:hint="eastAsia"/>
        </w:rPr>
        <w:t>и</w:t>
      </w:r>
      <w:r>
        <w:t></w:t>
      </w:r>
      <w:r>
        <w:rPr>
          <w:rFonts w:hint="eastAsia"/>
        </w:rPr>
        <w:t>Аркадий</w:t>
      </w:r>
      <w:r>
        <w:t></w:t>
      </w:r>
      <w:r>
        <w:t></w:t>
      </w:r>
      <w:r>
        <w:rPr>
          <w:rFonts w:hint="eastAsia"/>
        </w:rPr>
        <w:t>а</w:t>
      </w:r>
      <w:r>
        <w:t></w:t>
      </w:r>
      <w:r>
        <w:rPr>
          <w:rFonts w:hint="eastAsia"/>
        </w:rPr>
        <w:t>также</w:t>
      </w:r>
      <w:r>
        <w:t></w:t>
      </w:r>
      <w:r>
        <w:rPr>
          <w:rFonts w:hint="eastAsia"/>
        </w:rPr>
        <w:t>Зосима</w:t>
      </w:r>
      <w:r>
        <w:t></w:t>
      </w:r>
      <w:r>
        <w:t></w:t>
      </w:r>
      <w:r>
        <w:rPr>
          <w:rFonts w:hint="eastAsia"/>
        </w:rPr>
        <w:t>Алеша</w:t>
      </w:r>
      <w:r>
        <w:t></w:t>
      </w:r>
      <w:r>
        <w:rPr>
          <w:rFonts w:hint="eastAsia"/>
        </w:rPr>
        <w:t>и</w:t>
      </w:r>
      <w:r>
        <w:t></w:t>
      </w:r>
      <w:r>
        <w:rPr>
          <w:rFonts w:hint="eastAsia"/>
        </w:rPr>
        <w:t>Митя</w:t>
      </w:r>
      <w:r>
        <w:t></w:t>
      </w:r>
      <w:r>
        <w:rPr>
          <w:rFonts w:hint="eastAsia"/>
        </w:rPr>
        <w:t>Карамазовы</w:t>
      </w:r>
      <w:r>
        <w:t></w:t>
      </w:r>
      <w:r>
        <w:t></w:t>
      </w:r>
      <w:r>
        <w:rPr>
          <w:rFonts w:hint="eastAsia"/>
        </w:rPr>
        <w:t>Эти</w:t>
      </w:r>
      <w:r>
        <w:t></w:t>
      </w:r>
      <w:r>
        <w:rPr>
          <w:rFonts w:hint="eastAsia"/>
        </w:rPr>
        <w:t>христианские</w:t>
      </w:r>
      <w:r>
        <w:t></w:t>
      </w:r>
      <w:r>
        <w:rPr>
          <w:rFonts w:hint="eastAsia"/>
        </w:rPr>
        <w:t>символы</w:t>
      </w:r>
      <w:r>
        <w:t></w:t>
      </w:r>
      <w:r>
        <w:rPr>
          <w:rFonts w:hint="eastAsia"/>
        </w:rPr>
        <w:t>покорности</w:t>
      </w:r>
      <w:r>
        <w:t></w:t>
      </w:r>
      <w:r>
        <w:rPr>
          <w:rFonts w:hint="eastAsia"/>
        </w:rPr>
        <w:t>воли</w:t>
      </w:r>
      <w:r>
        <w:t></w:t>
      </w:r>
      <w:r>
        <w:rPr>
          <w:rFonts w:hint="eastAsia"/>
        </w:rPr>
        <w:t>Божией</w:t>
      </w:r>
      <w:r>
        <w:t></w:t>
      </w:r>
      <w:r>
        <w:t></w:t>
      </w:r>
      <w:r>
        <w:rPr>
          <w:rFonts w:hint="eastAsia"/>
        </w:rPr>
        <w:t>нестяжания</w:t>
      </w:r>
      <w:r>
        <w:t></w:t>
      </w:r>
      <w:r>
        <w:rPr>
          <w:rFonts w:hint="eastAsia"/>
        </w:rPr>
        <w:t>восходят</w:t>
      </w:r>
      <w:r>
        <w:t></w:t>
      </w:r>
      <w:r>
        <w:rPr>
          <w:rFonts w:hint="eastAsia"/>
        </w:rPr>
        <w:t>к</w:t>
      </w:r>
      <w:r>
        <w:t></w:t>
      </w:r>
      <w:r>
        <w:rPr>
          <w:rFonts w:hint="eastAsia"/>
        </w:rPr>
        <w:t>Библии</w:t>
      </w:r>
      <w:r>
        <w:t></w:t>
      </w:r>
      <w:r>
        <w:t></w:t>
      </w:r>
      <w:r>
        <w:rPr>
          <w:rFonts w:hint="eastAsia"/>
        </w:rPr>
        <w:t>Прозорливостью</w:t>
      </w:r>
      <w:r>
        <w:t></w:t>
      </w:r>
      <w:r>
        <w:rPr>
          <w:rFonts w:hint="eastAsia"/>
        </w:rPr>
        <w:t>наделены</w:t>
      </w:r>
      <w:r>
        <w:t></w:t>
      </w:r>
      <w:r>
        <w:rPr>
          <w:rFonts w:hint="eastAsia"/>
        </w:rPr>
        <w:t>Макар</w:t>
      </w:r>
      <w:r>
        <w:t></w:t>
      </w:r>
      <w:r>
        <w:rPr>
          <w:rFonts w:hint="eastAsia"/>
        </w:rPr>
        <w:t>Долгорукий</w:t>
      </w:r>
      <w:r>
        <w:t></w:t>
      </w:r>
      <w:r>
        <w:rPr>
          <w:rFonts w:hint="eastAsia"/>
        </w:rPr>
        <w:t>и</w:t>
      </w:r>
      <w:r>
        <w:t></w:t>
      </w:r>
      <w:r>
        <w:rPr>
          <w:rFonts w:hint="eastAsia"/>
        </w:rPr>
        <w:t>Зосима</w:t>
      </w:r>
      <w:r>
        <w:t></w:t>
      </w:r>
      <w:r>
        <w:t></w:t>
      </w:r>
      <w:r>
        <w:rPr>
          <w:rFonts w:hint="eastAsia"/>
        </w:rPr>
        <w:t>пророческие</w:t>
      </w:r>
      <w:r>
        <w:t></w:t>
      </w:r>
      <w:r>
        <w:rPr>
          <w:rFonts w:hint="eastAsia"/>
        </w:rPr>
        <w:t>сны</w:t>
      </w:r>
      <w:r>
        <w:t></w:t>
      </w:r>
      <w:r>
        <w:rPr>
          <w:rFonts w:hint="eastAsia"/>
        </w:rPr>
        <w:t>видят</w:t>
      </w:r>
      <w:r>
        <w:t></w:t>
      </w:r>
      <w:r>
        <w:rPr>
          <w:rFonts w:hint="eastAsia"/>
        </w:rPr>
        <w:t>Аркадий</w:t>
      </w:r>
      <w:r>
        <w:t></w:t>
      </w:r>
      <w:r>
        <w:rPr>
          <w:rFonts w:hint="eastAsia"/>
        </w:rPr>
        <w:t>Долгорукий</w:t>
      </w:r>
      <w:r>
        <w:t></w:t>
      </w:r>
      <w:r>
        <w:t></w:t>
      </w:r>
      <w:r>
        <w:rPr>
          <w:rFonts w:hint="eastAsia"/>
        </w:rPr>
        <w:t>Митя</w:t>
      </w:r>
      <w:r>
        <w:t></w:t>
      </w:r>
      <w:r>
        <w:rPr>
          <w:rFonts w:hint="eastAsia"/>
        </w:rPr>
        <w:t>Карамазов</w:t>
      </w:r>
      <w:r>
        <w:t></w:t>
      </w:r>
      <w:r>
        <w:t></w:t>
      </w:r>
      <w:r>
        <w:rPr>
          <w:rFonts w:hint="eastAsia"/>
        </w:rPr>
        <w:t>Наиболее</w:t>
      </w:r>
      <w:r>
        <w:t></w:t>
      </w:r>
      <w:r>
        <w:rPr>
          <w:rFonts w:hint="eastAsia"/>
        </w:rPr>
        <w:t>полно</w:t>
      </w:r>
      <w:r>
        <w:t></w:t>
      </w:r>
      <w:r>
        <w:rPr>
          <w:rFonts w:hint="eastAsia"/>
        </w:rPr>
        <w:t>феномен</w:t>
      </w:r>
      <w:r>
        <w:t></w:t>
      </w:r>
      <w:r>
        <w:rPr>
          <w:rFonts w:hint="eastAsia"/>
        </w:rPr>
        <w:t>религиозного</w:t>
      </w:r>
      <w:r>
        <w:t></w:t>
      </w:r>
      <w:r>
        <w:rPr>
          <w:rFonts w:hint="eastAsia"/>
        </w:rPr>
        <w:t>преображения</w:t>
      </w:r>
      <w:r>
        <w:t></w:t>
      </w:r>
      <w:r>
        <w:rPr>
          <w:rFonts w:hint="eastAsia"/>
        </w:rPr>
        <w:t>личности</w:t>
      </w:r>
      <w:r>
        <w:t></w:t>
      </w:r>
      <w:r>
        <w:rPr>
          <w:rFonts w:hint="eastAsia"/>
        </w:rPr>
        <w:t>выражается</w:t>
      </w:r>
      <w:r>
        <w:t></w:t>
      </w:r>
      <w:r>
        <w:rPr>
          <w:rFonts w:hint="eastAsia"/>
        </w:rPr>
        <w:t>в</w:t>
      </w:r>
      <w:r>
        <w:t></w:t>
      </w:r>
      <w:r>
        <w:rPr>
          <w:rFonts w:hint="eastAsia"/>
        </w:rPr>
        <w:t>главе</w:t>
      </w:r>
      <w:r>
        <w:t></w:t>
      </w:r>
      <w:r>
        <w:t></w:t>
      </w:r>
      <w:r>
        <w:rPr>
          <w:rFonts w:hint="eastAsia"/>
        </w:rPr>
        <w:t>Кана</w:t>
      </w:r>
      <w:r>
        <w:t></w:t>
      </w:r>
      <w:r>
        <w:rPr>
          <w:rFonts w:hint="eastAsia"/>
        </w:rPr>
        <w:t>Галилейская</w:t>
      </w:r>
      <w:r>
        <w:t></w:t>
      </w:r>
      <w:r>
        <w:t></w:t>
      </w:r>
      <w:r>
        <w:t></w:t>
      </w:r>
      <w:r>
        <w:rPr>
          <w:rFonts w:hint="eastAsia"/>
        </w:rPr>
        <w:t>роман</w:t>
      </w:r>
      <w:r>
        <w:t></w:t>
      </w:r>
      <w:r>
        <w:t></w:t>
      </w:r>
      <w:r>
        <w:rPr>
          <w:rFonts w:hint="eastAsia"/>
        </w:rPr>
        <w:t>Братья</w:t>
      </w:r>
      <w:r>
        <w:t></w:t>
      </w:r>
      <w:r>
        <w:rPr>
          <w:rFonts w:hint="eastAsia"/>
        </w:rPr>
        <w:t>Карамазовы</w:t>
      </w:r>
      <w:r>
        <w:t></w:t>
      </w:r>
      <w:r>
        <w:t></w:t>
      </w:r>
      <w:r>
        <w:t></w:t>
      </w:r>
      <w:r>
        <w:t></w:t>
      </w:r>
      <w:r>
        <w:rPr>
          <w:rFonts w:hint="eastAsia"/>
        </w:rPr>
        <w:t>когда</w:t>
      </w:r>
      <w:r>
        <w:t></w:t>
      </w:r>
      <w:r>
        <w:rPr>
          <w:rFonts w:hint="eastAsia"/>
        </w:rPr>
        <w:t>соединяется</w:t>
      </w:r>
      <w:r>
        <w:t></w:t>
      </w:r>
      <w:r>
        <w:rPr>
          <w:rFonts w:hint="eastAsia"/>
        </w:rPr>
        <w:t>евангельское</w:t>
      </w:r>
      <w:r>
        <w:t></w:t>
      </w:r>
      <w:r>
        <w:rPr>
          <w:rFonts w:hint="eastAsia"/>
        </w:rPr>
        <w:t>слово</w:t>
      </w:r>
      <w:r>
        <w:t></w:t>
      </w:r>
      <w:r>
        <w:rPr>
          <w:rFonts w:hint="eastAsia"/>
        </w:rPr>
        <w:t>и</w:t>
      </w:r>
      <w:r>
        <w:t></w:t>
      </w:r>
      <w:r>
        <w:rPr>
          <w:rFonts w:hint="eastAsia"/>
        </w:rPr>
        <w:t>слова</w:t>
      </w:r>
      <w:r>
        <w:t></w:t>
      </w:r>
      <w:r>
        <w:rPr>
          <w:rFonts w:hint="eastAsia"/>
        </w:rPr>
        <w:t>Зосимы</w:t>
      </w:r>
      <w:r>
        <w:t></w:t>
      </w:r>
      <w:r>
        <w:t></w:t>
      </w:r>
      <w:r>
        <w:rPr>
          <w:rFonts w:hint="eastAsia"/>
        </w:rPr>
        <w:t>Дмитрия</w:t>
      </w:r>
      <w:r>
        <w:t></w:t>
      </w:r>
      <w:r>
        <w:rPr>
          <w:rFonts w:hint="eastAsia"/>
        </w:rPr>
        <w:t>о</w:t>
      </w:r>
      <w:r>
        <w:t></w:t>
      </w:r>
      <w:r>
        <w:rPr>
          <w:rFonts w:hint="eastAsia"/>
        </w:rPr>
        <w:t>радости</w:t>
      </w:r>
      <w:r>
        <w:t></w:t>
      </w:r>
      <w:r>
        <w:rPr>
          <w:rFonts w:hint="eastAsia"/>
        </w:rPr>
        <w:t>в</w:t>
      </w:r>
      <w:r>
        <w:t></w:t>
      </w:r>
      <w:r>
        <w:rPr>
          <w:rFonts w:hint="eastAsia"/>
        </w:rPr>
        <w:t>сознании</w:t>
      </w:r>
      <w:r>
        <w:t></w:t>
      </w:r>
      <w:r>
        <w:rPr>
          <w:rFonts w:hint="eastAsia"/>
        </w:rPr>
        <w:t>Алеши</w:t>
      </w:r>
      <w:r>
        <w:t></w:t>
      </w:r>
      <w:r>
        <w:rPr>
          <w:rFonts w:hint="eastAsia"/>
        </w:rPr>
        <w:t>Карамазова</w:t>
      </w:r>
      <w:r>
        <w:t></w:t>
      </w:r>
      <w:r>
        <w:t></w:t>
      </w:r>
      <w:r>
        <w:rPr>
          <w:rFonts w:hint="eastAsia"/>
        </w:rPr>
        <w:t>Образ</w:t>
      </w:r>
      <w:r>
        <w:t></w:t>
      </w:r>
      <w:r>
        <w:rPr>
          <w:rFonts w:hint="eastAsia"/>
        </w:rPr>
        <w:t>раненого</w:t>
      </w:r>
      <w:r>
        <w:t></w:t>
      </w:r>
      <w:r>
        <w:rPr>
          <w:rFonts w:hint="eastAsia"/>
        </w:rPr>
        <w:t>сердца</w:t>
      </w:r>
      <w:r>
        <w:t></w:t>
      </w:r>
      <w:r>
        <w:rPr>
          <w:rFonts w:hint="eastAsia"/>
        </w:rPr>
        <w:t>является</w:t>
      </w:r>
      <w:r>
        <w:t></w:t>
      </w:r>
      <w:r>
        <w:rPr>
          <w:rFonts w:hint="eastAsia"/>
        </w:rPr>
        <w:t>доминантой</w:t>
      </w:r>
      <w:r>
        <w:t></w:t>
      </w:r>
      <w:r>
        <w:rPr>
          <w:rFonts w:hint="eastAsia"/>
        </w:rPr>
        <w:t>Мышкина</w:t>
      </w:r>
      <w:r>
        <w:t></w:t>
      </w:r>
      <w:r>
        <w:t></w:t>
      </w:r>
      <w:r>
        <w:rPr>
          <w:rFonts w:hint="eastAsia"/>
        </w:rPr>
        <w:t>Зосимы</w:t>
      </w:r>
      <w:r>
        <w:t></w:t>
      </w:r>
      <w:r>
        <w:t></w:t>
      </w:r>
      <w:r>
        <w:rPr>
          <w:rFonts w:hint="eastAsia"/>
        </w:rPr>
        <w:t>горящего</w:t>
      </w:r>
      <w:r>
        <w:t></w:t>
      </w:r>
      <w:r>
        <w:rPr>
          <w:rFonts w:hint="eastAsia"/>
        </w:rPr>
        <w:t>сердца</w:t>
      </w:r>
      <w:r>
        <w:t></w:t>
      </w:r>
      <w:r>
        <w:rPr>
          <w:rFonts w:hint="eastAsia"/>
        </w:rPr>
        <w:t>—</w:t>
      </w:r>
      <w:r>
        <w:t></w:t>
      </w:r>
      <w:r>
        <w:rPr>
          <w:rFonts w:hint="eastAsia"/>
        </w:rPr>
        <w:t>Алеши</w:t>
      </w:r>
      <w:r>
        <w:t></w:t>
      </w:r>
      <w:r>
        <w:rPr>
          <w:rFonts w:hint="eastAsia"/>
        </w:rPr>
        <w:t>и</w:t>
      </w:r>
      <w:r>
        <w:t></w:t>
      </w:r>
      <w:r>
        <w:rPr>
          <w:rFonts w:hint="eastAsia"/>
        </w:rPr>
        <w:t>Дмитрия</w:t>
      </w:r>
      <w:r>
        <w:t></w:t>
      </w:r>
      <w:r>
        <w:rPr>
          <w:rFonts w:hint="eastAsia"/>
        </w:rPr>
        <w:t>Карамазовых</w:t>
      </w:r>
      <w:r>
        <w:t></w:t>
      </w:r>
    </w:p>
    <w:p w:rsidR="00DD412D" w:rsidRDefault="00DD412D" w:rsidP="00DD412D">
      <w:r>
        <w:rPr>
          <w:rFonts w:hint="eastAsia"/>
        </w:rPr>
        <w:t>Наиболее</w:t>
      </w:r>
      <w:r>
        <w:t></w:t>
      </w:r>
      <w:r>
        <w:rPr>
          <w:rFonts w:hint="eastAsia"/>
        </w:rPr>
        <w:t>ярко</w:t>
      </w:r>
      <w:r>
        <w:t></w:t>
      </w:r>
      <w:r>
        <w:rPr>
          <w:rFonts w:hint="eastAsia"/>
        </w:rPr>
        <w:t>феномен</w:t>
      </w:r>
      <w:r>
        <w:t></w:t>
      </w:r>
      <w:r>
        <w:rPr>
          <w:rFonts w:hint="eastAsia"/>
        </w:rPr>
        <w:t>преображения</w:t>
      </w:r>
      <w:r>
        <w:t></w:t>
      </w:r>
      <w:r>
        <w:rPr>
          <w:rFonts w:hint="eastAsia"/>
        </w:rPr>
        <w:t>воплощается</w:t>
      </w:r>
      <w:r>
        <w:t></w:t>
      </w:r>
      <w:r>
        <w:rPr>
          <w:rFonts w:hint="eastAsia"/>
        </w:rPr>
        <w:t>в</w:t>
      </w:r>
      <w:r>
        <w:t></w:t>
      </w:r>
      <w:r>
        <w:rPr>
          <w:rFonts w:hint="eastAsia"/>
        </w:rPr>
        <w:t>тех</w:t>
      </w:r>
      <w:r>
        <w:t></w:t>
      </w:r>
      <w:r>
        <w:rPr>
          <w:rFonts w:hint="eastAsia"/>
        </w:rPr>
        <w:t>произведениях</w:t>
      </w:r>
      <w:r>
        <w:t></w:t>
      </w:r>
      <w:r>
        <w:rPr>
          <w:rFonts w:hint="eastAsia"/>
        </w:rPr>
        <w:t>русской</w:t>
      </w:r>
      <w:r>
        <w:t></w:t>
      </w:r>
      <w:r>
        <w:rPr>
          <w:rFonts w:hint="eastAsia"/>
        </w:rPr>
        <w:t>литературы</w:t>
      </w:r>
      <w:r>
        <w:t></w:t>
      </w:r>
      <w:r>
        <w:t></w:t>
      </w:r>
      <w:r>
        <w:rPr>
          <w:rFonts w:hint="eastAsia"/>
        </w:rPr>
        <w:t>которые</w:t>
      </w:r>
      <w:r>
        <w:t></w:t>
      </w:r>
      <w:r>
        <w:rPr>
          <w:rFonts w:hint="eastAsia"/>
        </w:rPr>
        <w:t>продолжают</w:t>
      </w:r>
      <w:r>
        <w:t></w:t>
      </w:r>
      <w:r>
        <w:rPr>
          <w:rFonts w:hint="eastAsia"/>
        </w:rPr>
        <w:t>традиции</w:t>
      </w:r>
      <w:r>
        <w:t></w:t>
      </w:r>
      <w:r>
        <w:rPr>
          <w:rFonts w:hint="eastAsia"/>
        </w:rPr>
        <w:t>древнерусской</w:t>
      </w:r>
      <w:r>
        <w:t></w:t>
      </w:r>
      <w:r>
        <w:rPr>
          <w:rFonts w:hint="eastAsia"/>
        </w:rPr>
        <w:t>словесности</w:t>
      </w:r>
      <w:r>
        <w:t></w:t>
      </w:r>
      <w:r>
        <w:t></w:t>
      </w:r>
      <w:r>
        <w:rPr>
          <w:rFonts w:hint="eastAsia"/>
        </w:rPr>
        <w:t>Восхождение</w:t>
      </w:r>
      <w:r>
        <w:t></w:t>
      </w:r>
      <w:r>
        <w:rPr>
          <w:rFonts w:hint="eastAsia"/>
        </w:rPr>
        <w:t>к</w:t>
      </w:r>
      <w:r>
        <w:t></w:t>
      </w:r>
      <w:r>
        <w:rPr>
          <w:rFonts w:hint="eastAsia"/>
        </w:rPr>
        <w:t>Первообразу</w:t>
      </w:r>
      <w:r>
        <w:t></w:t>
      </w:r>
      <w:r>
        <w:rPr>
          <w:rFonts w:hint="eastAsia"/>
        </w:rPr>
        <w:t>лежит</w:t>
      </w:r>
      <w:r>
        <w:t></w:t>
      </w:r>
      <w:r>
        <w:rPr>
          <w:rFonts w:hint="eastAsia"/>
        </w:rPr>
        <w:t>в</w:t>
      </w:r>
      <w:r>
        <w:t></w:t>
      </w:r>
      <w:r>
        <w:rPr>
          <w:rFonts w:hint="eastAsia"/>
        </w:rPr>
        <w:t>основе</w:t>
      </w:r>
      <w:r>
        <w:t></w:t>
      </w:r>
      <w:r>
        <w:rPr>
          <w:rFonts w:hint="eastAsia"/>
        </w:rPr>
        <w:t>основных</w:t>
      </w:r>
      <w:r>
        <w:t></w:t>
      </w:r>
      <w:r>
        <w:rPr>
          <w:rFonts w:hint="eastAsia"/>
        </w:rPr>
        <w:t>жанров</w:t>
      </w:r>
      <w:r>
        <w:t></w:t>
      </w:r>
      <w:r>
        <w:rPr>
          <w:rFonts w:hint="eastAsia"/>
        </w:rPr>
        <w:t>духовной</w:t>
      </w:r>
      <w:r>
        <w:t></w:t>
      </w:r>
      <w:r>
        <w:rPr>
          <w:rFonts w:hint="eastAsia"/>
        </w:rPr>
        <w:t>древнерусской</w:t>
      </w:r>
      <w:r>
        <w:t></w:t>
      </w:r>
      <w:r>
        <w:rPr>
          <w:rFonts w:hint="eastAsia"/>
        </w:rPr>
        <w:t>литературы</w:t>
      </w:r>
      <w:r>
        <w:t></w:t>
      </w:r>
      <w:r>
        <w:t></w:t>
      </w:r>
      <w:r>
        <w:rPr>
          <w:rFonts w:hint="eastAsia"/>
        </w:rPr>
        <w:t>жития</w:t>
      </w:r>
      <w:r>
        <w:t></w:t>
      </w:r>
      <w:r>
        <w:t></w:t>
      </w:r>
      <w:r>
        <w:rPr>
          <w:rFonts w:hint="eastAsia"/>
        </w:rPr>
        <w:t>хождения</w:t>
      </w:r>
      <w:r>
        <w:t></w:t>
      </w:r>
      <w:r>
        <w:t></w:t>
      </w:r>
      <w:r>
        <w:rPr>
          <w:rFonts w:hint="eastAsia"/>
        </w:rPr>
        <w:t>видения</w:t>
      </w:r>
      <w:r>
        <w:t></w:t>
      </w:r>
      <w:r>
        <w:t></w:t>
      </w:r>
      <w:r>
        <w:rPr>
          <w:rFonts w:hint="eastAsia"/>
        </w:rPr>
        <w:t>летописания</w:t>
      </w:r>
      <w:r>
        <w:t></w:t>
      </w:r>
      <w:r>
        <w:t></w:t>
      </w:r>
      <w:r>
        <w:rPr>
          <w:rFonts w:hint="eastAsia"/>
        </w:rPr>
        <w:t>поучения</w:t>
      </w:r>
      <w:r>
        <w:t></w:t>
      </w:r>
      <w:r>
        <w:t></w:t>
      </w:r>
      <w:r>
        <w:rPr>
          <w:rFonts w:hint="eastAsia"/>
        </w:rPr>
        <w:t>Время</w:t>
      </w:r>
      <w:r>
        <w:t></w:t>
      </w:r>
      <w:r>
        <w:rPr>
          <w:rFonts w:hint="eastAsia"/>
        </w:rPr>
        <w:t>в</w:t>
      </w:r>
      <w:r>
        <w:t></w:t>
      </w:r>
      <w:r>
        <w:rPr>
          <w:rFonts w:hint="eastAsia"/>
        </w:rPr>
        <w:t>этих</w:t>
      </w:r>
      <w:r>
        <w:t></w:t>
      </w:r>
      <w:r>
        <w:rPr>
          <w:rFonts w:hint="eastAsia"/>
        </w:rPr>
        <w:t>произведениях</w:t>
      </w:r>
      <w:r>
        <w:t></w:t>
      </w:r>
      <w:r>
        <w:rPr>
          <w:rFonts w:hint="eastAsia"/>
        </w:rPr>
        <w:t>соединяет</w:t>
      </w:r>
      <w:r>
        <w:t></w:t>
      </w:r>
      <w:r>
        <w:rPr>
          <w:rFonts w:hint="eastAsia"/>
        </w:rPr>
        <w:t>в</w:t>
      </w:r>
      <w:r>
        <w:t></w:t>
      </w:r>
      <w:r>
        <w:rPr>
          <w:rFonts w:hint="eastAsia"/>
        </w:rPr>
        <w:t>себе</w:t>
      </w:r>
      <w:r>
        <w:t></w:t>
      </w:r>
      <w:r>
        <w:rPr>
          <w:rFonts w:hint="eastAsia"/>
        </w:rPr>
        <w:t>вечное</w:t>
      </w:r>
      <w:r>
        <w:t></w:t>
      </w:r>
      <w:r>
        <w:rPr>
          <w:rFonts w:hint="eastAsia"/>
        </w:rPr>
        <w:t>и</w:t>
      </w:r>
      <w:r>
        <w:t></w:t>
      </w:r>
      <w:r>
        <w:rPr>
          <w:rFonts w:hint="eastAsia"/>
        </w:rPr>
        <w:t>временное</w:t>
      </w:r>
      <w:r>
        <w:t></w:t>
      </w:r>
      <w:r>
        <w:t></w:t>
      </w:r>
      <w:r>
        <w:rPr>
          <w:rFonts w:hint="eastAsia"/>
        </w:rPr>
        <w:t>Летописание</w:t>
      </w:r>
      <w:r>
        <w:t></w:t>
      </w:r>
      <w:r>
        <w:rPr>
          <w:rFonts w:hint="eastAsia"/>
        </w:rPr>
        <w:t>показывает</w:t>
      </w:r>
      <w:r>
        <w:t></w:t>
      </w:r>
      <w:r>
        <w:rPr>
          <w:rFonts w:hint="eastAsia"/>
        </w:rPr>
        <w:t>осмысление</w:t>
      </w:r>
      <w:r>
        <w:t></w:t>
      </w:r>
      <w:r>
        <w:rPr>
          <w:rFonts w:hint="eastAsia"/>
        </w:rPr>
        <w:t>исторических</w:t>
      </w:r>
      <w:r>
        <w:t></w:t>
      </w:r>
      <w:r>
        <w:rPr>
          <w:rFonts w:hint="eastAsia"/>
        </w:rPr>
        <w:t>событий</w:t>
      </w:r>
      <w:r>
        <w:t></w:t>
      </w:r>
      <w:r>
        <w:rPr>
          <w:rFonts w:hint="eastAsia"/>
        </w:rPr>
        <w:t>с</w:t>
      </w:r>
      <w:r>
        <w:t></w:t>
      </w:r>
      <w:r>
        <w:rPr>
          <w:rFonts w:hint="eastAsia"/>
        </w:rPr>
        <w:t>точки</w:t>
      </w:r>
      <w:r>
        <w:t></w:t>
      </w:r>
      <w:r>
        <w:rPr>
          <w:rFonts w:hint="eastAsia"/>
        </w:rPr>
        <w:t>зрения</w:t>
      </w:r>
      <w:r>
        <w:t></w:t>
      </w:r>
      <w:r>
        <w:rPr>
          <w:rFonts w:hint="eastAsia"/>
        </w:rPr>
        <w:t>Замысла</w:t>
      </w:r>
      <w:r>
        <w:t></w:t>
      </w:r>
      <w:r>
        <w:rPr>
          <w:rFonts w:hint="eastAsia"/>
        </w:rPr>
        <w:t>Божьего</w:t>
      </w:r>
      <w:r>
        <w:t></w:t>
      </w:r>
      <w:r>
        <w:rPr>
          <w:rFonts w:hint="eastAsia"/>
        </w:rPr>
        <w:t>о</w:t>
      </w:r>
      <w:r>
        <w:t></w:t>
      </w:r>
      <w:r>
        <w:rPr>
          <w:rFonts w:hint="eastAsia"/>
        </w:rPr>
        <w:t>совершенном</w:t>
      </w:r>
      <w:r>
        <w:t></w:t>
      </w:r>
      <w:r>
        <w:rPr>
          <w:rFonts w:hint="eastAsia"/>
        </w:rPr>
        <w:t>мире</w:t>
      </w:r>
      <w:r>
        <w:t></w:t>
      </w:r>
      <w:r>
        <w:t></w:t>
      </w:r>
      <w:r>
        <w:rPr>
          <w:rFonts w:hint="eastAsia"/>
        </w:rPr>
        <w:t>В</w:t>
      </w:r>
      <w:r>
        <w:t></w:t>
      </w:r>
      <w:r>
        <w:rPr>
          <w:rFonts w:hint="eastAsia"/>
        </w:rPr>
        <w:t>черновиках</w:t>
      </w:r>
      <w:r>
        <w:t></w:t>
      </w:r>
      <w:r>
        <w:rPr>
          <w:rFonts w:hint="eastAsia"/>
        </w:rPr>
        <w:t>к</w:t>
      </w:r>
      <w:r>
        <w:t></w:t>
      </w:r>
      <w:r>
        <w:rPr>
          <w:rFonts w:hint="eastAsia"/>
        </w:rPr>
        <w:t>роману</w:t>
      </w:r>
      <w:r>
        <w:t></w:t>
      </w:r>
      <w:r>
        <w:t></w:t>
      </w:r>
      <w:r>
        <w:rPr>
          <w:rFonts w:hint="eastAsia"/>
        </w:rPr>
        <w:t>Бесы</w:t>
      </w:r>
      <w:r>
        <w:t></w:t>
      </w:r>
      <w:r>
        <w:t></w:t>
      </w:r>
      <w:r>
        <w:rPr>
          <w:rFonts w:hint="eastAsia"/>
        </w:rPr>
        <w:t>Достоевский</w:t>
      </w:r>
      <w:r>
        <w:t></w:t>
      </w:r>
      <w:r>
        <w:rPr>
          <w:rFonts w:hint="eastAsia"/>
        </w:rPr>
        <w:t>хотел</w:t>
      </w:r>
      <w:r>
        <w:t></w:t>
      </w:r>
      <w:r>
        <w:rPr>
          <w:rFonts w:hint="eastAsia"/>
        </w:rPr>
        <w:t>назвать</w:t>
      </w:r>
      <w:r>
        <w:t></w:t>
      </w:r>
      <w:r>
        <w:rPr>
          <w:rFonts w:hint="eastAsia"/>
        </w:rPr>
        <w:t>свой</w:t>
      </w:r>
      <w:r>
        <w:t></w:t>
      </w:r>
      <w:r>
        <w:rPr>
          <w:rFonts w:hint="eastAsia"/>
        </w:rPr>
        <w:t>роман</w:t>
      </w:r>
      <w:r>
        <w:t></w:t>
      </w:r>
      <w:r>
        <w:t></w:t>
      </w:r>
      <w:r>
        <w:rPr>
          <w:rFonts w:hint="eastAsia"/>
        </w:rPr>
        <w:t>хроникой</w:t>
      </w:r>
      <w:r>
        <w:t></w:t>
      </w:r>
      <w:r>
        <w:t></w:t>
      </w:r>
      <w:r>
        <w:t></w:t>
      </w:r>
      <w:r>
        <w:rPr>
          <w:rFonts w:hint="eastAsia"/>
        </w:rPr>
        <w:t>поскольку</w:t>
      </w:r>
      <w:r>
        <w:t></w:t>
      </w:r>
      <w:r>
        <w:rPr>
          <w:rFonts w:hint="eastAsia"/>
        </w:rPr>
        <w:t>ему</w:t>
      </w:r>
      <w:r>
        <w:t></w:t>
      </w:r>
      <w:r>
        <w:rPr>
          <w:rFonts w:hint="eastAsia"/>
        </w:rPr>
        <w:t>важно</w:t>
      </w:r>
      <w:r>
        <w:t></w:t>
      </w:r>
      <w:r>
        <w:rPr>
          <w:rFonts w:hint="eastAsia"/>
        </w:rPr>
        <w:t>было</w:t>
      </w:r>
      <w:r>
        <w:t></w:t>
      </w:r>
      <w:r>
        <w:rPr>
          <w:rFonts w:hint="eastAsia"/>
        </w:rPr>
        <w:t>показать</w:t>
      </w:r>
      <w:r>
        <w:t></w:t>
      </w:r>
      <w:r>
        <w:t></w:t>
      </w:r>
      <w:r>
        <w:rPr>
          <w:rFonts w:hint="eastAsia"/>
        </w:rPr>
        <w:t>насколько</w:t>
      </w:r>
      <w:r>
        <w:t></w:t>
      </w:r>
      <w:r>
        <w:rPr>
          <w:rFonts w:hint="eastAsia"/>
        </w:rPr>
        <w:t>отклонились</w:t>
      </w:r>
      <w:r>
        <w:t></w:t>
      </w:r>
      <w:r>
        <w:rPr>
          <w:rFonts w:hint="eastAsia"/>
        </w:rPr>
        <w:t>герои</w:t>
      </w:r>
      <w:r>
        <w:t></w:t>
      </w:r>
      <w:r>
        <w:rPr>
          <w:rFonts w:hint="eastAsia"/>
        </w:rPr>
        <w:t>романа</w:t>
      </w:r>
      <w:r>
        <w:t></w:t>
      </w:r>
      <w:r>
        <w:rPr>
          <w:rFonts w:hint="eastAsia"/>
        </w:rPr>
        <w:t>от</w:t>
      </w:r>
      <w:r>
        <w:t></w:t>
      </w:r>
      <w:r>
        <w:rPr>
          <w:rFonts w:hint="eastAsia"/>
        </w:rPr>
        <w:t>пути</w:t>
      </w:r>
      <w:r>
        <w:t></w:t>
      </w:r>
      <w:r>
        <w:rPr>
          <w:rFonts w:hint="eastAsia"/>
        </w:rPr>
        <w:t>истинного</w:t>
      </w:r>
      <w:r>
        <w:t></w:t>
      </w:r>
      <w:r>
        <w:t></w:t>
      </w:r>
      <w:r>
        <w:t></w:t>
      </w:r>
      <w:r>
        <w:rPr>
          <w:rFonts w:hint="eastAsia"/>
        </w:rPr>
        <w:t>путь</w:t>
      </w:r>
      <w:r>
        <w:t></w:t>
      </w:r>
      <w:r>
        <w:rPr>
          <w:rFonts w:hint="eastAsia"/>
        </w:rPr>
        <w:t>искупления</w:t>
      </w:r>
      <w:r>
        <w:t></w:t>
      </w:r>
      <w:r>
        <w:rPr>
          <w:rFonts w:hint="eastAsia"/>
        </w:rPr>
        <w:t>поэтому</w:t>
      </w:r>
      <w:r>
        <w:t></w:t>
      </w:r>
      <w:r>
        <w:rPr>
          <w:rFonts w:hint="eastAsia"/>
        </w:rPr>
        <w:t>для</w:t>
      </w:r>
      <w:r>
        <w:t></w:t>
      </w:r>
      <w:r>
        <w:rPr>
          <w:rFonts w:hint="eastAsia"/>
        </w:rPr>
        <w:t>героев</w:t>
      </w:r>
      <w:r>
        <w:t></w:t>
      </w:r>
      <w:r>
        <w:rPr>
          <w:rFonts w:hint="eastAsia"/>
        </w:rPr>
        <w:t>оказывается</w:t>
      </w:r>
      <w:r>
        <w:t></w:t>
      </w:r>
      <w:r>
        <w:rPr>
          <w:rFonts w:hint="eastAsia"/>
        </w:rPr>
        <w:t>неизбежен</w:t>
      </w:r>
      <w:r>
        <w:t></w:t>
      </w:r>
      <w:r>
        <w:t></w:t>
      </w:r>
      <w:r>
        <w:rPr>
          <w:rFonts w:hint="eastAsia"/>
        </w:rPr>
        <w:t>Житие</w:t>
      </w:r>
      <w:r>
        <w:t></w:t>
      </w:r>
      <w:r>
        <w:rPr>
          <w:rFonts w:hint="eastAsia"/>
        </w:rPr>
        <w:t>раскрывает</w:t>
      </w:r>
      <w:r>
        <w:t></w:t>
      </w:r>
      <w:r>
        <w:rPr>
          <w:rFonts w:hint="eastAsia"/>
        </w:rPr>
        <w:t>Образ</w:t>
      </w:r>
      <w:r>
        <w:t></w:t>
      </w:r>
      <w:r>
        <w:rPr>
          <w:rFonts w:hint="eastAsia"/>
        </w:rPr>
        <w:t>Божий</w:t>
      </w:r>
      <w:r>
        <w:t></w:t>
      </w:r>
      <w:r>
        <w:rPr>
          <w:rFonts w:hint="eastAsia"/>
        </w:rPr>
        <w:t>личности</w:t>
      </w:r>
      <w:r>
        <w:t></w:t>
      </w:r>
      <w:r>
        <w:rPr>
          <w:rFonts w:hint="eastAsia"/>
        </w:rPr>
        <w:t>в</w:t>
      </w:r>
      <w:r>
        <w:t></w:t>
      </w:r>
      <w:r>
        <w:rPr>
          <w:rFonts w:hint="eastAsia"/>
        </w:rPr>
        <w:t>ее</w:t>
      </w:r>
      <w:r>
        <w:t></w:t>
      </w:r>
      <w:r>
        <w:rPr>
          <w:rFonts w:hint="eastAsia"/>
        </w:rPr>
        <w:t>земной</w:t>
      </w:r>
      <w:r>
        <w:t></w:t>
      </w:r>
      <w:r>
        <w:rPr>
          <w:rFonts w:hint="eastAsia"/>
        </w:rPr>
        <w:t>жизни</w:t>
      </w:r>
      <w:r>
        <w:t></w:t>
      </w:r>
      <w:r>
        <w:t></w:t>
      </w:r>
      <w:r>
        <w:rPr>
          <w:rFonts w:hint="eastAsia"/>
        </w:rPr>
        <w:t>В</w:t>
      </w:r>
      <w:r>
        <w:t></w:t>
      </w:r>
      <w:r>
        <w:rPr>
          <w:rFonts w:hint="eastAsia"/>
        </w:rPr>
        <w:t>житийных</w:t>
      </w:r>
      <w:r>
        <w:t></w:t>
      </w:r>
      <w:r>
        <w:rPr>
          <w:rFonts w:hint="eastAsia"/>
        </w:rPr>
        <w:t>традициях</w:t>
      </w:r>
      <w:r>
        <w:t></w:t>
      </w:r>
      <w:r>
        <w:rPr>
          <w:rFonts w:hint="eastAsia"/>
        </w:rPr>
        <w:t>создает</w:t>
      </w:r>
      <w:r>
        <w:t></w:t>
      </w:r>
      <w:r>
        <w:rPr>
          <w:rFonts w:hint="eastAsia"/>
        </w:rPr>
        <w:t>Достоевский</w:t>
      </w:r>
      <w:r>
        <w:t></w:t>
      </w:r>
      <w:r>
        <w:rPr>
          <w:rFonts w:hint="eastAsia"/>
        </w:rPr>
        <w:t>образ</w:t>
      </w:r>
      <w:r>
        <w:t></w:t>
      </w:r>
      <w:r>
        <w:rPr>
          <w:rFonts w:hint="eastAsia"/>
        </w:rPr>
        <w:t>Мышкина</w:t>
      </w:r>
      <w:r>
        <w:t></w:t>
      </w:r>
      <w:r>
        <w:t></w:t>
      </w:r>
      <w:r>
        <w:rPr>
          <w:rFonts w:hint="eastAsia"/>
        </w:rPr>
        <w:t>Макара</w:t>
      </w:r>
    </w:p>
    <w:p w:rsidR="00DD412D" w:rsidRDefault="00DD412D" w:rsidP="00DD412D">
      <w:r>
        <w:rPr>
          <w:rFonts w:hint="eastAsia"/>
        </w:rPr>
        <w:t>Долгорукого</w:t>
      </w:r>
      <w:r>
        <w:t></w:t>
      </w:r>
      <w:r>
        <w:t></w:t>
      </w:r>
      <w:r>
        <w:rPr>
          <w:rFonts w:hint="eastAsia"/>
        </w:rPr>
        <w:t>купца</w:t>
      </w:r>
      <w:r>
        <w:t></w:t>
      </w:r>
      <w:r>
        <w:rPr>
          <w:rFonts w:hint="eastAsia"/>
        </w:rPr>
        <w:t>Скотобойникова</w:t>
      </w:r>
      <w:r>
        <w:t></w:t>
      </w:r>
      <w:r>
        <w:t></w:t>
      </w:r>
      <w:r>
        <w:rPr>
          <w:rFonts w:hint="eastAsia"/>
        </w:rPr>
        <w:t>Зосимы</w:t>
      </w:r>
      <w:r>
        <w:t></w:t>
      </w:r>
      <w:r>
        <w:t></w:t>
      </w:r>
      <w:r>
        <w:rPr>
          <w:rFonts w:hint="eastAsia"/>
        </w:rPr>
        <w:t>его</w:t>
      </w:r>
      <w:r>
        <w:t></w:t>
      </w:r>
      <w:r>
        <w:rPr>
          <w:rFonts w:hint="eastAsia"/>
        </w:rPr>
        <w:t>таинственного</w:t>
      </w:r>
      <w:r>
        <w:t></w:t>
      </w:r>
      <w:r>
        <w:rPr>
          <w:rFonts w:hint="eastAsia"/>
        </w:rPr>
        <w:t>посетителя</w:t>
      </w:r>
      <w:r>
        <w:t></w:t>
      </w:r>
      <w:r>
        <w:t></w:t>
      </w:r>
      <w:r>
        <w:t></w:t>
      </w:r>
      <w:r>
        <w:rPr>
          <w:rFonts w:hint="eastAsia"/>
        </w:rPr>
        <w:t>Хождение</w:t>
      </w:r>
      <w:r>
        <w:t></w:t>
      </w:r>
      <w:r>
        <w:t></w:t>
      </w:r>
      <w:r>
        <w:rPr>
          <w:rFonts w:hint="eastAsia"/>
        </w:rPr>
        <w:t>хожеине</w:t>
      </w:r>
      <w:r>
        <w:t></w:t>
      </w:r>
      <w:r>
        <w:t></w:t>
      </w:r>
      <w:r>
        <w:rPr>
          <w:rFonts w:hint="eastAsia"/>
        </w:rPr>
        <w:t>утверждает</w:t>
      </w:r>
      <w:r>
        <w:t></w:t>
      </w:r>
      <w:r>
        <w:rPr>
          <w:rFonts w:hint="eastAsia"/>
        </w:rPr>
        <w:t>сознательное</w:t>
      </w:r>
      <w:r>
        <w:t></w:t>
      </w:r>
      <w:r>
        <w:rPr>
          <w:rFonts w:hint="eastAsia"/>
        </w:rPr>
        <w:t>следование</w:t>
      </w:r>
      <w:r>
        <w:t></w:t>
      </w:r>
      <w:r>
        <w:rPr>
          <w:rFonts w:hint="eastAsia"/>
        </w:rPr>
        <w:t>героя</w:t>
      </w:r>
      <w:r>
        <w:t></w:t>
      </w:r>
      <w:r>
        <w:rPr>
          <w:rFonts w:hint="eastAsia"/>
        </w:rPr>
        <w:t>крестному</w:t>
      </w:r>
      <w:r>
        <w:t></w:t>
      </w:r>
      <w:r>
        <w:rPr>
          <w:rFonts w:hint="eastAsia"/>
        </w:rPr>
        <w:t>пути</w:t>
      </w:r>
      <w:r>
        <w:t></w:t>
      </w:r>
      <w:r>
        <w:rPr>
          <w:rFonts w:hint="eastAsia"/>
        </w:rPr>
        <w:t>Спасителя</w:t>
      </w:r>
      <w:r>
        <w:t></w:t>
      </w:r>
      <w:r>
        <w:t></w:t>
      </w:r>
      <w:r>
        <w:rPr>
          <w:rFonts w:hint="eastAsia"/>
        </w:rPr>
        <w:t>Странниками</w:t>
      </w:r>
      <w:r>
        <w:t></w:t>
      </w:r>
      <w:r>
        <w:rPr>
          <w:rFonts w:hint="eastAsia"/>
        </w:rPr>
        <w:t>у</w:t>
      </w:r>
      <w:r>
        <w:t></w:t>
      </w:r>
      <w:r>
        <w:rPr>
          <w:rFonts w:hint="eastAsia"/>
        </w:rPr>
        <w:t>Достоевского</w:t>
      </w:r>
      <w:r>
        <w:t></w:t>
      </w:r>
      <w:r>
        <w:rPr>
          <w:rFonts w:hint="eastAsia"/>
        </w:rPr>
        <w:t>являются</w:t>
      </w:r>
      <w:r>
        <w:t></w:t>
      </w:r>
      <w:r>
        <w:rPr>
          <w:rFonts w:hint="eastAsia"/>
        </w:rPr>
        <w:t>Макар</w:t>
      </w:r>
      <w:r>
        <w:t></w:t>
      </w:r>
      <w:r>
        <w:rPr>
          <w:rFonts w:hint="eastAsia"/>
        </w:rPr>
        <w:t>Долгорукий</w:t>
      </w:r>
      <w:r>
        <w:t></w:t>
      </w:r>
      <w:r>
        <w:rPr>
          <w:rFonts w:hint="eastAsia"/>
        </w:rPr>
        <w:t>и</w:t>
      </w:r>
      <w:r>
        <w:t></w:t>
      </w:r>
      <w:r>
        <w:rPr>
          <w:rFonts w:hint="eastAsia"/>
        </w:rPr>
        <w:t>Зосима</w:t>
      </w:r>
      <w:r>
        <w:t></w:t>
      </w:r>
      <w:r>
        <w:t></w:t>
      </w:r>
      <w:r>
        <w:rPr>
          <w:rFonts w:hint="eastAsia"/>
        </w:rPr>
        <w:t>В</w:t>
      </w:r>
      <w:r>
        <w:t></w:t>
      </w:r>
      <w:r>
        <w:rPr>
          <w:rFonts w:hint="eastAsia"/>
        </w:rPr>
        <w:t>черновиках</w:t>
      </w:r>
      <w:r>
        <w:t></w:t>
      </w:r>
      <w:r>
        <w:rPr>
          <w:rFonts w:hint="eastAsia"/>
        </w:rPr>
        <w:t>к</w:t>
      </w:r>
      <w:r>
        <w:t></w:t>
      </w:r>
      <w:r>
        <w:t></w:t>
      </w:r>
      <w:r>
        <w:rPr>
          <w:rFonts w:hint="eastAsia"/>
        </w:rPr>
        <w:t>Подростку</w:t>
      </w:r>
      <w:r>
        <w:t></w:t>
      </w:r>
      <w:r>
        <w:t></w:t>
      </w:r>
      <w:r>
        <w:rPr>
          <w:rFonts w:hint="eastAsia"/>
        </w:rPr>
        <w:t>также</w:t>
      </w:r>
      <w:r>
        <w:t></w:t>
      </w:r>
      <w:r>
        <w:rPr>
          <w:rFonts w:hint="eastAsia"/>
        </w:rPr>
        <w:t>намечается</w:t>
      </w:r>
      <w:r>
        <w:t></w:t>
      </w:r>
      <w:r>
        <w:rPr>
          <w:rFonts w:hint="eastAsia"/>
        </w:rPr>
        <w:t>роман</w:t>
      </w:r>
      <w:r>
        <w:t></w:t>
      </w:r>
      <w:r>
        <w:rPr>
          <w:rFonts w:hint="eastAsia"/>
        </w:rPr>
        <w:t>путешествие</w:t>
      </w:r>
      <w:r>
        <w:t></w:t>
      </w:r>
      <w:r>
        <w:t></w:t>
      </w:r>
      <w:r>
        <w:rPr>
          <w:rFonts w:hint="eastAsia"/>
        </w:rPr>
        <w:t>который</w:t>
      </w:r>
      <w:r>
        <w:t></w:t>
      </w:r>
      <w:r>
        <w:rPr>
          <w:rFonts w:hint="eastAsia"/>
        </w:rPr>
        <w:t>восходит</w:t>
      </w:r>
      <w:r>
        <w:t></w:t>
      </w:r>
      <w:r>
        <w:rPr>
          <w:rFonts w:hint="eastAsia"/>
        </w:rPr>
        <w:t>к</w:t>
      </w:r>
      <w:r>
        <w:t></w:t>
      </w:r>
      <w:r>
        <w:rPr>
          <w:rFonts w:hint="eastAsia"/>
        </w:rPr>
        <w:t>хождению</w:t>
      </w:r>
      <w:r>
        <w:t></w:t>
      </w:r>
      <w:r>
        <w:t></w:t>
      </w:r>
      <w:r>
        <w:rPr>
          <w:rFonts w:hint="eastAsia"/>
        </w:rPr>
        <w:t>Видение</w:t>
      </w:r>
      <w:r>
        <w:t></w:t>
      </w:r>
      <w:r>
        <w:rPr>
          <w:rFonts w:hint="eastAsia"/>
        </w:rPr>
        <w:t>показывает</w:t>
      </w:r>
      <w:r>
        <w:t></w:t>
      </w:r>
      <w:r>
        <w:rPr>
          <w:rFonts w:hint="eastAsia"/>
        </w:rPr>
        <w:t>Откровение</w:t>
      </w:r>
      <w:r>
        <w:t></w:t>
      </w:r>
      <w:r>
        <w:t></w:t>
      </w:r>
      <w:r>
        <w:rPr>
          <w:rFonts w:hint="eastAsia"/>
        </w:rPr>
        <w:t>которое</w:t>
      </w:r>
      <w:r>
        <w:t></w:t>
      </w:r>
      <w:r>
        <w:rPr>
          <w:rFonts w:hint="eastAsia"/>
        </w:rPr>
        <w:t>дается</w:t>
      </w:r>
      <w:r>
        <w:t></w:t>
      </w:r>
      <w:r>
        <w:rPr>
          <w:rFonts w:hint="eastAsia"/>
        </w:rPr>
        <w:t>герою</w:t>
      </w:r>
      <w:r>
        <w:t></w:t>
      </w:r>
      <w:r>
        <w:rPr>
          <w:rFonts w:hint="eastAsia"/>
        </w:rPr>
        <w:t>чистому</w:t>
      </w:r>
      <w:r>
        <w:t></w:t>
      </w:r>
      <w:r>
        <w:rPr>
          <w:rFonts w:hint="eastAsia"/>
        </w:rPr>
        <w:t>сердцем</w:t>
      </w:r>
      <w:r>
        <w:t></w:t>
      </w:r>
      <w:r>
        <w:t></w:t>
      </w:r>
      <w:r>
        <w:rPr>
          <w:rFonts w:hint="eastAsia"/>
        </w:rPr>
        <w:t>В</w:t>
      </w:r>
      <w:r>
        <w:t></w:t>
      </w:r>
      <w:r>
        <w:rPr>
          <w:rFonts w:hint="eastAsia"/>
        </w:rPr>
        <w:t>романе</w:t>
      </w:r>
      <w:r>
        <w:t></w:t>
      </w:r>
      <w:r>
        <w:t></w:t>
      </w:r>
      <w:r>
        <w:rPr>
          <w:rFonts w:hint="eastAsia"/>
        </w:rPr>
        <w:t>Братья</w:t>
      </w:r>
      <w:r>
        <w:t></w:t>
      </w:r>
      <w:r>
        <w:rPr>
          <w:rFonts w:hint="eastAsia"/>
        </w:rPr>
        <w:t>Карамазовы</w:t>
      </w:r>
      <w:r>
        <w:t></w:t>
      </w:r>
      <w:r>
        <w:t></w:t>
      </w:r>
      <w:r>
        <w:rPr>
          <w:rFonts w:hint="eastAsia"/>
        </w:rPr>
        <w:t>таким</w:t>
      </w:r>
      <w:r>
        <w:t></w:t>
      </w:r>
      <w:r>
        <w:rPr>
          <w:rFonts w:hint="eastAsia"/>
        </w:rPr>
        <w:t>героем</w:t>
      </w:r>
      <w:r>
        <w:t></w:t>
      </w:r>
      <w:r>
        <w:rPr>
          <w:rFonts w:hint="eastAsia"/>
        </w:rPr>
        <w:t>становится</w:t>
      </w:r>
      <w:r>
        <w:t></w:t>
      </w:r>
      <w:r>
        <w:rPr>
          <w:rFonts w:hint="eastAsia"/>
        </w:rPr>
        <w:t>Алеша</w:t>
      </w:r>
      <w:r>
        <w:t></w:t>
      </w:r>
      <w:r>
        <w:rPr>
          <w:rFonts w:hint="eastAsia"/>
        </w:rPr>
        <w:t>Карамазов</w:t>
      </w:r>
      <w:r>
        <w:t></w:t>
      </w:r>
      <w:r>
        <w:t></w:t>
      </w:r>
      <w:r>
        <w:rPr>
          <w:rFonts w:hint="eastAsia"/>
        </w:rPr>
        <w:t>Исповедь</w:t>
      </w:r>
      <w:r>
        <w:t></w:t>
      </w:r>
      <w:r>
        <w:rPr>
          <w:rFonts w:hint="eastAsia"/>
        </w:rPr>
        <w:t>несет</w:t>
      </w:r>
      <w:r>
        <w:t></w:t>
      </w:r>
      <w:r>
        <w:rPr>
          <w:rFonts w:hint="eastAsia"/>
        </w:rPr>
        <w:t>осознание</w:t>
      </w:r>
      <w:r>
        <w:t></w:t>
      </w:r>
      <w:r>
        <w:rPr>
          <w:rFonts w:hint="eastAsia"/>
        </w:rPr>
        <w:t>человеком</w:t>
      </w:r>
      <w:r>
        <w:t></w:t>
      </w:r>
      <w:r>
        <w:rPr>
          <w:rFonts w:hint="eastAsia"/>
        </w:rPr>
        <w:t>своей</w:t>
      </w:r>
      <w:r>
        <w:t></w:t>
      </w:r>
      <w:r>
        <w:rPr>
          <w:rFonts w:hint="eastAsia"/>
        </w:rPr>
        <w:t>греховной</w:t>
      </w:r>
      <w:r>
        <w:t></w:t>
      </w:r>
      <w:r>
        <w:rPr>
          <w:rFonts w:hint="eastAsia"/>
        </w:rPr>
        <w:t>природы</w:t>
      </w:r>
      <w:r>
        <w:t></w:t>
      </w:r>
      <w:r>
        <w:t></w:t>
      </w:r>
      <w:r>
        <w:rPr>
          <w:rFonts w:hint="eastAsia"/>
        </w:rPr>
        <w:t>Черты</w:t>
      </w:r>
      <w:r>
        <w:t></w:t>
      </w:r>
      <w:r>
        <w:rPr>
          <w:rFonts w:hint="eastAsia"/>
        </w:rPr>
        <w:t>этого</w:t>
      </w:r>
      <w:r>
        <w:t></w:t>
      </w:r>
      <w:r>
        <w:rPr>
          <w:rFonts w:hint="eastAsia"/>
        </w:rPr>
        <w:t>жанра</w:t>
      </w:r>
      <w:r>
        <w:t></w:t>
      </w:r>
      <w:r>
        <w:rPr>
          <w:rFonts w:hint="eastAsia"/>
        </w:rPr>
        <w:t>проявляются</w:t>
      </w:r>
      <w:r>
        <w:t></w:t>
      </w:r>
      <w:r>
        <w:rPr>
          <w:rFonts w:hint="eastAsia"/>
        </w:rPr>
        <w:t>в</w:t>
      </w:r>
      <w:r>
        <w:t></w:t>
      </w:r>
      <w:r>
        <w:t></w:t>
      </w:r>
      <w:r>
        <w:rPr>
          <w:rFonts w:hint="eastAsia"/>
        </w:rPr>
        <w:t>Бедных</w:t>
      </w:r>
      <w:r>
        <w:t></w:t>
      </w:r>
      <w:r>
        <w:rPr>
          <w:rFonts w:hint="eastAsia"/>
        </w:rPr>
        <w:t>людях</w:t>
      </w:r>
      <w:r>
        <w:t></w:t>
      </w:r>
      <w:r>
        <w:t></w:t>
      </w:r>
      <w:r>
        <w:rPr>
          <w:rFonts w:hint="eastAsia"/>
        </w:rPr>
        <w:t>Достоевского</w:t>
      </w:r>
      <w:r>
        <w:t></w:t>
      </w:r>
      <w:r>
        <w:t></w:t>
      </w:r>
      <w:r>
        <w:rPr>
          <w:rFonts w:hint="eastAsia"/>
        </w:rPr>
        <w:t>Молитва</w:t>
      </w:r>
      <w:r>
        <w:t></w:t>
      </w:r>
      <w:r>
        <w:rPr>
          <w:rFonts w:hint="eastAsia"/>
        </w:rPr>
        <w:t>устремляет</w:t>
      </w:r>
      <w:r>
        <w:t></w:t>
      </w:r>
      <w:r>
        <w:rPr>
          <w:rFonts w:hint="eastAsia"/>
        </w:rPr>
        <w:t>человека</w:t>
      </w:r>
      <w:r>
        <w:t></w:t>
      </w:r>
      <w:r>
        <w:rPr>
          <w:rFonts w:hint="eastAsia"/>
        </w:rPr>
        <w:t>к</w:t>
      </w:r>
      <w:r>
        <w:t></w:t>
      </w:r>
      <w:r>
        <w:rPr>
          <w:rFonts w:hint="eastAsia"/>
        </w:rPr>
        <w:t>Богу</w:t>
      </w:r>
      <w:r>
        <w:t></w:t>
      </w:r>
      <w:r>
        <w:t></w:t>
      </w:r>
      <w:r>
        <w:rPr>
          <w:rFonts w:hint="eastAsia"/>
        </w:rPr>
        <w:t>поскольку</w:t>
      </w:r>
      <w:r>
        <w:t></w:t>
      </w:r>
      <w:r>
        <w:rPr>
          <w:rFonts w:hint="eastAsia"/>
        </w:rPr>
        <w:t>является</w:t>
      </w:r>
      <w:r>
        <w:t></w:t>
      </w:r>
      <w:r>
        <w:rPr>
          <w:rFonts w:hint="eastAsia"/>
        </w:rPr>
        <w:t>отданием</w:t>
      </w:r>
      <w:r>
        <w:t></w:t>
      </w:r>
      <w:r>
        <w:rPr>
          <w:rFonts w:hint="eastAsia"/>
        </w:rPr>
        <w:t>себя</w:t>
      </w:r>
      <w:r>
        <w:t></w:t>
      </w:r>
      <w:r>
        <w:rPr>
          <w:rFonts w:hint="eastAsia"/>
        </w:rPr>
        <w:t>в</w:t>
      </w:r>
      <w:r>
        <w:t></w:t>
      </w:r>
      <w:r>
        <w:rPr>
          <w:rFonts w:hint="eastAsia"/>
        </w:rPr>
        <w:t>волю</w:t>
      </w:r>
      <w:r>
        <w:t></w:t>
      </w:r>
      <w:r>
        <w:rPr>
          <w:rFonts w:hint="eastAsia"/>
        </w:rPr>
        <w:t>Господа</w:t>
      </w:r>
      <w:r>
        <w:t></w:t>
      </w:r>
      <w:r>
        <w:t></w:t>
      </w:r>
      <w:r>
        <w:rPr>
          <w:rFonts w:hint="eastAsia"/>
        </w:rPr>
        <w:t>Молитву</w:t>
      </w:r>
      <w:r>
        <w:t></w:t>
      </w:r>
      <w:r>
        <w:rPr>
          <w:rFonts w:hint="eastAsia"/>
        </w:rPr>
        <w:t>творит</w:t>
      </w:r>
      <w:r>
        <w:t></w:t>
      </w:r>
      <w:r>
        <w:rPr>
          <w:rFonts w:hint="eastAsia"/>
        </w:rPr>
        <w:t>Раскольников</w:t>
      </w:r>
      <w:r>
        <w:t></w:t>
      </w:r>
      <w:r>
        <w:t></w:t>
      </w:r>
      <w:r>
        <w:rPr>
          <w:rFonts w:hint="eastAsia"/>
        </w:rPr>
        <w:t>Аркадий</w:t>
      </w:r>
      <w:r>
        <w:t></w:t>
      </w:r>
      <w:r>
        <w:rPr>
          <w:rFonts w:hint="eastAsia"/>
        </w:rPr>
        <w:t>Долгорукий</w:t>
      </w:r>
      <w:r>
        <w:t></w:t>
      </w:r>
      <w:r>
        <w:t></w:t>
      </w:r>
      <w:r>
        <w:rPr>
          <w:rFonts w:hint="eastAsia"/>
        </w:rPr>
        <w:t>Макар</w:t>
      </w:r>
      <w:r>
        <w:t></w:t>
      </w:r>
      <w:r>
        <w:rPr>
          <w:rFonts w:hint="eastAsia"/>
        </w:rPr>
        <w:t>Иванович</w:t>
      </w:r>
      <w:r>
        <w:t></w:t>
      </w:r>
      <w:r>
        <w:t></w:t>
      </w:r>
      <w:r>
        <w:rPr>
          <w:rFonts w:hint="eastAsia"/>
        </w:rPr>
        <w:t>Дмитрий</w:t>
      </w:r>
      <w:r>
        <w:t></w:t>
      </w:r>
      <w:r>
        <w:rPr>
          <w:rFonts w:hint="eastAsia"/>
        </w:rPr>
        <w:t>Карамазов</w:t>
      </w:r>
      <w:r>
        <w:t></w:t>
      </w:r>
      <w:r>
        <w:t></w:t>
      </w:r>
      <w:r>
        <w:rPr>
          <w:rFonts w:hint="eastAsia"/>
        </w:rPr>
        <w:t>Зосима</w:t>
      </w:r>
      <w:r>
        <w:t></w:t>
      </w:r>
    </w:p>
    <w:p w:rsidR="00DD412D" w:rsidRDefault="00DD412D" w:rsidP="00DD412D">
      <w:r>
        <w:rPr>
          <w:rFonts w:hint="eastAsia"/>
        </w:rPr>
        <w:t>Хронотоп</w:t>
      </w:r>
      <w:r>
        <w:t></w:t>
      </w:r>
      <w:r>
        <w:rPr>
          <w:rFonts w:hint="eastAsia"/>
        </w:rPr>
        <w:t>литературных</w:t>
      </w:r>
      <w:r>
        <w:t></w:t>
      </w:r>
      <w:r>
        <w:rPr>
          <w:rFonts w:hint="eastAsia"/>
        </w:rPr>
        <w:t>произведений</w:t>
      </w:r>
      <w:r>
        <w:t></w:t>
      </w:r>
      <w:r>
        <w:t></w:t>
      </w:r>
      <w:r>
        <w:rPr>
          <w:rFonts w:hint="eastAsia"/>
        </w:rPr>
        <w:t>в</w:t>
      </w:r>
      <w:r>
        <w:t></w:t>
      </w:r>
      <w:r>
        <w:rPr>
          <w:rFonts w:hint="eastAsia"/>
        </w:rPr>
        <w:t>основе</w:t>
      </w:r>
      <w:r>
        <w:t></w:t>
      </w:r>
      <w:r>
        <w:rPr>
          <w:rFonts w:hint="eastAsia"/>
        </w:rPr>
        <w:t>которых</w:t>
      </w:r>
      <w:r>
        <w:t></w:t>
      </w:r>
      <w:r>
        <w:rPr>
          <w:rFonts w:hint="eastAsia"/>
        </w:rPr>
        <w:t>лежит</w:t>
      </w:r>
      <w:r>
        <w:t></w:t>
      </w:r>
      <w:r>
        <w:rPr>
          <w:rFonts w:hint="eastAsia"/>
        </w:rPr>
        <w:t>православная</w:t>
      </w:r>
      <w:r>
        <w:t></w:t>
      </w:r>
      <w:r>
        <w:rPr>
          <w:rFonts w:hint="eastAsia"/>
        </w:rPr>
        <w:t>модель</w:t>
      </w:r>
      <w:r>
        <w:t></w:t>
      </w:r>
      <w:r>
        <w:rPr>
          <w:rFonts w:hint="eastAsia"/>
        </w:rPr>
        <w:t>мира</w:t>
      </w:r>
      <w:r>
        <w:t></w:t>
      </w:r>
      <w:r>
        <w:t></w:t>
      </w:r>
      <w:r>
        <w:rPr>
          <w:rFonts w:hint="eastAsia"/>
        </w:rPr>
        <w:t>связан</w:t>
      </w:r>
      <w:r>
        <w:t></w:t>
      </w:r>
      <w:r>
        <w:rPr>
          <w:rFonts w:hint="eastAsia"/>
        </w:rPr>
        <w:t>с</w:t>
      </w:r>
      <w:r>
        <w:t></w:t>
      </w:r>
      <w:r>
        <w:rPr>
          <w:rFonts w:hint="eastAsia"/>
        </w:rPr>
        <w:t>церковным</w:t>
      </w:r>
      <w:r>
        <w:t></w:t>
      </w:r>
      <w:r>
        <w:rPr>
          <w:rFonts w:hint="eastAsia"/>
        </w:rPr>
        <w:t>календарем</w:t>
      </w:r>
      <w:r>
        <w:t></w:t>
      </w:r>
      <w:r>
        <w:t></w:t>
      </w:r>
      <w:r>
        <w:rPr>
          <w:rFonts w:hint="eastAsia"/>
        </w:rPr>
        <w:t>Это</w:t>
      </w:r>
      <w:r>
        <w:t></w:t>
      </w:r>
      <w:r>
        <w:rPr>
          <w:rFonts w:hint="eastAsia"/>
        </w:rPr>
        <w:t>не</w:t>
      </w:r>
      <w:r>
        <w:t></w:t>
      </w:r>
      <w:r>
        <w:rPr>
          <w:rFonts w:hint="eastAsia"/>
        </w:rPr>
        <w:t>только</w:t>
      </w:r>
      <w:r>
        <w:t></w:t>
      </w:r>
      <w:r>
        <w:rPr>
          <w:rFonts w:hint="eastAsia"/>
        </w:rPr>
        <w:t>Рождество</w:t>
      </w:r>
      <w:r>
        <w:t></w:t>
      </w:r>
      <w:r>
        <w:rPr>
          <w:rFonts w:hint="eastAsia"/>
        </w:rPr>
        <w:t>и</w:t>
      </w:r>
      <w:r>
        <w:t></w:t>
      </w:r>
      <w:r>
        <w:rPr>
          <w:rFonts w:hint="eastAsia"/>
        </w:rPr>
        <w:t>Пасха</w:t>
      </w:r>
      <w:r>
        <w:t></w:t>
      </w:r>
      <w:r>
        <w:t></w:t>
      </w:r>
      <w:r>
        <w:rPr>
          <w:rFonts w:hint="eastAsia"/>
        </w:rPr>
        <w:t>о</w:t>
      </w:r>
      <w:r>
        <w:t></w:t>
      </w:r>
      <w:r>
        <w:rPr>
          <w:rFonts w:hint="eastAsia"/>
        </w:rPr>
        <w:t>которых</w:t>
      </w:r>
      <w:r>
        <w:t></w:t>
      </w:r>
      <w:r>
        <w:rPr>
          <w:rFonts w:hint="eastAsia"/>
        </w:rPr>
        <w:t>писал</w:t>
      </w:r>
      <w:r>
        <w:t></w:t>
      </w:r>
      <w:r>
        <w:rPr>
          <w:rFonts w:hint="eastAsia"/>
        </w:rPr>
        <w:t>В</w:t>
      </w:r>
      <w:r>
        <w:t></w:t>
      </w:r>
      <w:r>
        <w:rPr>
          <w:rFonts w:hint="eastAsia"/>
        </w:rPr>
        <w:t>Н</w:t>
      </w:r>
      <w:r>
        <w:t></w:t>
      </w:r>
      <w:r>
        <w:t></w:t>
      </w:r>
      <w:r>
        <w:rPr>
          <w:rFonts w:hint="eastAsia"/>
        </w:rPr>
        <w:t>Захаров</w:t>
      </w:r>
      <w:r>
        <w:t></w:t>
      </w:r>
      <w:r>
        <w:t></w:t>
      </w:r>
      <w:r>
        <w:rPr>
          <w:rFonts w:hint="eastAsia"/>
        </w:rPr>
        <w:t>это</w:t>
      </w:r>
      <w:r>
        <w:t></w:t>
      </w:r>
      <w:r>
        <w:rPr>
          <w:rFonts w:hint="eastAsia"/>
        </w:rPr>
        <w:t>и</w:t>
      </w:r>
      <w:r>
        <w:t></w:t>
      </w:r>
      <w:r>
        <w:rPr>
          <w:rFonts w:hint="eastAsia"/>
        </w:rPr>
        <w:t>богородичные</w:t>
      </w:r>
      <w:r>
        <w:t></w:t>
      </w:r>
      <w:r>
        <w:rPr>
          <w:rFonts w:hint="eastAsia"/>
        </w:rPr>
        <w:t>праздники</w:t>
      </w:r>
      <w:r>
        <w:t></w:t>
      </w:r>
      <w:r>
        <w:t></w:t>
      </w:r>
      <w:r>
        <w:rPr>
          <w:rFonts w:hint="eastAsia"/>
        </w:rPr>
        <w:t>Рождества</w:t>
      </w:r>
      <w:r>
        <w:t></w:t>
      </w:r>
      <w:r>
        <w:rPr>
          <w:rFonts w:hint="eastAsia"/>
        </w:rPr>
        <w:t>Пресвятой</w:t>
      </w:r>
      <w:r>
        <w:t></w:t>
      </w:r>
      <w:r>
        <w:rPr>
          <w:rFonts w:hint="eastAsia"/>
        </w:rPr>
        <w:t>Богородицы</w:t>
      </w:r>
      <w:r>
        <w:t></w:t>
      </w:r>
      <w:r>
        <w:t></w:t>
      </w:r>
      <w:r>
        <w:rPr>
          <w:rFonts w:hint="eastAsia"/>
        </w:rPr>
        <w:t>Покрова</w:t>
      </w:r>
      <w:r>
        <w:t></w:t>
      </w:r>
      <w:r>
        <w:t></w:t>
      </w:r>
      <w:r>
        <w:rPr>
          <w:rFonts w:hint="eastAsia"/>
        </w:rPr>
        <w:t>Явления</w:t>
      </w:r>
      <w:r>
        <w:t></w:t>
      </w:r>
      <w:r>
        <w:rPr>
          <w:rFonts w:hint="eastAsia"/>
        </w:rPr>
        <w:t>чуда</w:t>
      </w:r>
      <w:r>
        <w:t></w:t>
      </w:r>
      <w:r>
        <w:rPr>
          <w:rFonts w:hint="eastAsia"/>
        </w:rPr>
        <w:t>от</w:t>
      </w:r>
      <w:r>
        <w:t></w:t>
      </w:r>
      <w:r>
        <w:rPr>
          <w:rFonts w:hint="eastAsia"/>
        </w:rPr>
        <w:t>иконы</w:t>
      </w:r>
      <w:r>
        <w:t></w:t>
      </w:r>
      <w:r>
        <w:rPr>
          <w:rFonts w:hint="eastAsia"/>
        </w:rPr>
        <w:t>Знамение</w:t>
      </w:r>
      <w:r>
        <w:t></w:t>
      </w:r>
      <w:r>
        <w:t></w:t>
      </w:r>
      <w:r>
        <w:rPr>
          <w:rFonts w:hint="eastAsia"/>
        </w:rPr>
        <w:t>В</w:t>
      </w:r>
      <w:r>
        <w:t></w:t>
      </w:r>
      <w:r>
        <w:rPr>
          <w:rFonts w:hint="eastAsia"/>
        </w:rPr>
        <w:t>святоотеческой</w:t>
      </w:r>
      <w:r>
        <w:t></w:t>
      </w:r>
      <w:r>
        <w:rPr>
          <w:rFonts w:hint="eastAsia"/>
        </w:rPr>
        <w:t>традиции</w:t>
      </w:r>
      <w:r>
        <w:t></w:t>
      </w:r>
      <w:r>
        <w:rPr>
          <w:rFonts w:hint="eastAsia"/>
        </w:rPr>
        <w:t>примером</w:t>
      </w:r>
      <w:r>
        <w:t></w:t>
      </w:r>
      <w:r>
        <w:rPr>
          <w:rFonts w:hint="eastAsia"/>
        </w:rPr>
        <w:t>домостроительсва</w:t>
      </w:r>
      <w:r>
        <w:t></w:t>
      </w:r>
      <w:r>
        <w:rPr>
          <w:rFonts w:hint="eastAsia"/>
        </w:rPr>
        <w:t>личности</w:t>
      </w:r>
      <w:r>
        <w:t></w:t>
      </w:r>
      <w:r>
        <w:rPr>
          <w:rFonts w:hint="eastAsia"/>
        </w:rPr>
        <w:t>является</w:t>
      </w:r>
      <w:r>
        <w:t></w:t>
      </w:r>
      <w:r>
        <w:rPr>
          <w:rFonts w:hint="eastAsia"/>
        </w:rPr>
        <w:t>Пресвятая</w:t>
      </w:r>
      <w:r>
        <w:t></w:t>
      </w:r>
      <w:r>
        <w:rPr>
          <w:rFonts w:hint="eastAsia"/>
        </w:rPr>
        <w:t>Богородица</w:t>
      </w:r>
      <w:r>
        <w:t></w:t>
      </w:r>
      <w:r>
        <w:t></w:t>
      </w:r>
      <w:r>
        <w:rPr>
          <w:rFonts w:hint="eastAsia"/>
        </w:rPr>
        <w:t>Идея</w:t>
      </w:r>
      <w:r>
        <w:t></w:t>
      </w:r>
      <w:r>
        <w:rPr>
          <w:rFonts w:hint="eastAsia"/>
        </w:rPr>
        <w:t>заступничества</w:t>
      </w:r>
      <w:r>
        <w:t></w:t>
      </w:r>
      <w:r>
        <w:rPr>
          <w:rFonts w:hint="eastAsia"/>
        </w:rPr>
        <w:t>Пресвятой</w:t>
      </w:r>
      <w:r>
        <w:t></w:t>
      </w:r>
      <w:r>
        <w:rPr>
          <w:rFonts w:hint="eastAsia"/>
        </w:rPr>
        <w:t>Богородицы</w:t>
      </w:r>
      <w:r>
        <w:t></w:t>
      </w:r>
      <w:r>
        <w:rPr>
          <w:rFonts w:hint="eastAsia"/>
        </w:rPr>
        <w:t>проявляется</w:t>
      </w:r>
      <w:r>
        <w:t></w:t>
      </w:r>
      <w:r>
        <w:rPr>
          <w:rFonts w:hint="eastAsia"/>
        </w:rPr>
        <w:t>в</w:t>
      </w:r>
      <w:r>
        <w:t></w:t>
      </w:r>
      <w:r>
        <w:rPr>
          <w:rFonts w:hint="eastAsia"/>
        </w:rPr>
        <w:t>хронотопе</w:t>
      </w:r>
      <w:r>
        <w:t></w:t>
      </w:r>
      <w:r>
        <w:rPr>
          <w:rFonts w:hint="eastAsia"/>
        </w:rPr>
        <w:t>романов</w:t>
      </w:r>
      <w:r>
        <w:t></w:t>
      </w:r>
      <w:r>
        <w:t></w:t>
      </w:r>
      <w:r>
        <w:rPr>
          <w:rFonts w:hint="eastAsia"/>
        </w:rPr>
        <w:t>Преступление</w:t>
      </w:r>
      <w:r>
        <w:t></w:t>
      </w:r>
      <w:r>
        <w:rPr>
          <w:rFonts w:hint="eastAsia"/>
        </w:rPr>
        <w:t>и</w:t>
      </w:r>
      <w:r>
        <w:t></w:t>
      </w:r>
      <w:r>
        <w:rPr>
          <w:rFonts w:hint="eastAsia"/>
        </w:rPr>
        <w:t>наказание</w:t>
      </w:r>
      <w:r>
        <w:t></w:t>
      </w:r>
      <w:r>
        <w:t></w:t>
      </w:r>
      <w:r>
        <w:t></w:t>
      </w:r>
      <w:r>
        <w:t></w:t>
      </w:r>
      <w:r>
        <w:rPr>
          <w:rFonts w:hint="eastAsia"/>
        </w:rPr>
        <w:t>Идиот</w:t>
      </w:r>
      <w:r>
        <w:t></w:t>
      </w:r>
      <w:r>
        <w:t></w:t>
      </w:r>
      <w:r>
        <w:t></w:t>
      </w:r>
      <w:r>
        <w:t></w:t>
      </w:r>
      <w:r>
        <w:rPr>
          <w:rFonts w:hint="eastAsia"/>
        </w:rPr>
        <w:t>Бесы</w:t>
      </w:r>
      <w:r>
        <w:t></w:t>
      </w:r>
      <w:r>
        <w:t></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rPr>
          <w:rFonts w:hint="eastAsia"/>
        </w:rPr>
        <w:t>Ф</w:t>
      </w:r>
      <w:r>
        <w:t></w:t>
      </w:r>
      <w:r>
        <w:rPr>
          <w:rFonts w:hint="eastAsia"/>
        </w:rPr>
        <w:t>М</w:t>
      </w:r>
      <w:r>
        <w:t></w:t>
      </w:r>
      <w:r>
        <w:t></w:t>
      </w:r>
      <w:r>
        <w:rPr>
          <w:rFonts w:hint="eastAsia"/>
        </w:rPr>
        <w:t>Достоевского</w:t>
      </w:r>
      <w:r>
        <w:t></w:t>
      </w:r>
      <w:r>
        <w:t></w:t>
      </w:r>
      <w:r>
        <w:t></w:t>
      </w:r>
      <w:r>
        <w:rPr>
          <w:rFonts w:hint="eastAsia"/>
        </w:rPr>
        <w:t>Эти</w:t>
      </w:r>
      <w:r>
        <w:t></w:t>
      </w:r>
      <w:r>
        <w:rPr>
          <w:rFonts w:hint="eastAsia"/>
        </w:rPr>
        <w:t>традиции</w:t>
      </w:r>
      <w:r>
        <w:t></w:t>
      </w:r>
      <w:r>
        <w:rPr>
          <w:rFonts w:hint="eastAsia"/>
        </w:rPr>
        <w:t>были</w:t>
      </w:r>
      <w:r>
        <w:t></w:t>
      </w:r>
      <w:r>
        <w:rPr>
          <w:rFonts w:hint="eastAsia"/>
        </w:rPr>
        <w:t>продолжены</w:t>
      </w:r>
      <w:r>
        <w:t></w:t>
      </w:r>
      <w:r>
        <w:rPr>
          <w:rFonts w:hint="eastAsia"/>
        </w:rPr>
        <w:t>Б</w:t>
      </w:r>
      <w:r>
        <w:t></w:t>
      </w:r>
      <w:r>
        <w:rPr>
          <w:rFonts w:hint="eastAsia"/>
        </w:rPr>
        <w:t>К</w:t>
      </w:r>
      <w:r>
        <w:t></w:t>
      </w:r>
      <w:r>
        <w:t></w:t>
      </w:r>
      <w:r>
        <w:rPr>
          <w:rFonts w:hint="eastAsia"/>
        </w:rPr>
        <w:t>Зайцевым</w:t>
      </w:r>
      <w:r>
        <w:t></w:t>
      </w:r>
      <w:r>
        <w:rPr>
          <w:rFonts w:hint="eastAsia"/>
        </w:rPr>
        <w:t>в</w:t>
      </w:r>
      <w:r>
        <w:t></w:t>
      </w:r>
      <w:r>
        <w:rPr>
          <w:rFonts w:hint="eastAsia"/>
        </w:rPr>
        <w:t>повестях</w:t>
      </w:r>
      <w:r>
        <w:t></w:t>
      </w:r>
      <w:r>
        <w:t></w:t>
      </w:r>
      <w:r>
        <w:rPr>
          <w:rFonts w:hint="eastAsia"/>
        </w:rPr>
        <w:t>Голубая</w:t>
      </w:r>
      <w:r>
        <w:t></w:t>
      </w:r>
      <w:r>
        <w:rPr>
          <w:rFonts w:hint="eastAsia"/>
        </w:rPr>
        <w:t>звезда</w:t>
      </w:r>
      <w:r>
        <w:t></w:t>
      </w:r>
      <w:r>
        <w:t></w:t>
      </w:r>
      <w:r>
        <w:t></w:t>
      </w:r>
      <w:r>
        <w:t></w:t>
      </w:r>
      <w:r>
        <w:rPr>
          <w:rFonts w:hint="eastAsia"/>
        </w:rPr>
        <w:t>Преподобный</w:t>
      </w:r>
      <w:r>
        <w:t></w:t>
      </w:r>
      <w:r>
        <w:rPr>
          <w:rFonts w:hint="eastAsia"/>
        </w:rPr>
        <w:t>Сергий</w:t>
      </w:r>
      <w:r>
        <w:t></w:t>
      </w:r>
      <w:r>
        <w:rPr>
          <w:rFonts w:hint="eastAsia"/>
        </w:rPr>
        <w:t>Радонежский</w:t>
      </w:r>
      <w:r>
        <w:t></w:t>
      </w:r>
      <w:r>
        <w:t></w:t>
      </w:r>
    </w:p>
    <w:p w:rsidR="00DD412D" w:rsidRDefault="00DD412D" w:rsidP="00DD412D">
      <w:r>
        <w:rPr>
          <w:rFonts w:hint="eastAsia"/>
        </w:rPr>
        <w:t>Чудо</w:t>
      </w:r>
      <w:r>
        <w:t></w:t>
      </w:r>
      <w:r>
        <w:rPr>
          <w:rFonts w:hint="eastAsia"/>
        </w:rPr>
        <w:t>от</w:t>
      </w:r>
      <w:r>
        <w:t></w:t>
      </w:r>
      <w:r>
        <w:rPr>
          <w:rFonts w:hint="eastAsia"/>
        </w:rPr>
        <w:t>иконы</w:t>
      </w:r>
      <w:r>
        <w:t></w:t>
      </w:r>
      <w:r>
        <w:rPr>
          <w:rFonts w:hint="eastAsia"/>
        </w:rPr>
        <w:t>Знамение</w:t>
      </w:r>
      <w:r>
        <w:t></w:t>
      </w:r>
      <w:r>
        <w:t></w:t>
      </w:r>
      <w:r>
        <w:t></w:t>
      </w:r>
      <w:r>
        <w:rPr>
          <w:rFonts w:hint="eastAsia"/>
        </w:rPr>
        <w:t>это</w:t>
      </w:r>
      <w:r>
        <w:t></w:t>
      </w:r>
      <w:r>
        <w:rPr>
          <w:rFonts w:hint="eastAsia"/>
        </w:rPr>
        <w:t>первое</w:t>
      </w:r>
      <w:r>
        <w:t></w:t>
      </w:r>
      <w:r>
        <w:rPr>
          <w:rFonts w:hint="eastAsia"/>
        </w:rPr>
        <w:t>свидетельство</w:t>
      </w:r>
      <w:r>
        <w:t></w:t>
      </w:r>
      <w:r>
        <w:rPr>
          <w:rFonts w:hint="eastAsia"/>
        </w:rPr>
        <w:t>заступничества</w:t>
      </w:r>
      <w:r>
        <w:t></w:t>
      </w:r>
      <w:r>
        <w:rPr>
          <w:rFonts w:hint="eastAsia"/>
        </w:rPr>
        <w:t>Пресвятой</w:t>
      </w:r>
      <w:r>
        <w:t></w:t>
      </w:r>
      <w:r>
        <w:rPr>
          <w:rFonts w:hint="eastAsia"/>
        </w:rPr>
        <w:t>Богородицы</w:t>
      </w:r>
      <w:r>
        <w:t></w:t>
      </w:r>
      <w:r>
        <w:rPr>
          <w:rFonts w:hint="eastAsia"/>
        </w:rPr>
        <w:t>за</w:t>
      </w:r>
      <w:r>
        <w:t></w:t>
      </w:r>
      <w:r>
        <w:rPr>
          <w:rFonts w:hint="eastAsia"/>
        </w:rPr>
        <w:t>Россию</w:t>
      </w:r>
      <w:r>
        <w:t></w:t>
      </w:r>
      <w:r>
        <w:t></w:t>
      </w:r>
      <w:r>
        <w:rPr>
          <w:rFonts w:hint="eastAsia"/>
        </w:rPr>
        <w:t>которое</w:t>
      </w:r>
      <w:r>
        <w:t></w:t>
      </w:r>
      <w:r>
        <w:rPr>
          <w:rFonts w:hint="eastAsia"/>
        </w:rPr>
        <w:t>произошло</w:t>
      </w:r>
      <w:r>
        <w:t></w:t>
      </w:r>
      <w:r>
        <w:rPr>
          <w:rFonts w:hint="eastAsia"/>
        </w:rPr>
        <w:t>в</w:t>
      </w:r>
      <w:r>
        <w:t></w:t>
      </w:r>
      <w:r>
        <w:rPr>
          <w:rFonts w:hint="eastAsia"/>
        </w:rPr>
        <w:t>Древнем</w:t>
      </w:r>
      <w:r>
        <w:t></w:t>
      </w:r>
      <w:r>
        <w:rPr>
          <w:rFonts w:hint="eastAsia"/>
        </w:rPr>
        <w:t>Новгороде</w:t>
      </w:r>
      <w:r>
        <w:t></w:t>
      </w:r>
      <w:r>
        <w:t></w:t>
      </w:r>
      <w:r>
        <w:rPr>
          <w:rFonts w:hint="eastAsia"/>
        </w:rPr>
        <w:t>Традиции</w:t>
      </w:r>
      <w:r>
        <w:t></w:t>
      </w:r>
      <w:r>
        <w:rPr>
          <w:rFonts w:hint="eastAsia"/>
        </w:rPr>
        <w:t>новгородской</w:t>
      </w:r>
      <w:r>
        <w:t></w:t>
      </w:r>
      <w:r>
        <w:rPr>
          <w:rFonts w:hint="eastAsia"/>
        </w:rPr>
        <w:t>православной</w:t>
      </w:r>
      <w:r>
        <w:t></w:t>
      </w:r>
      <w:r>
        <w:rPr>
          <w:rFonts w:hint="eastAsia"/>
        </w:rPr>
        <w:t>культуры</w:t>
      </w:r>
      <w:r>
        <w:t></w:t>
      </w:r>
      <w:r>
        <w:t></w:t>
      </w:r>
      <w:r>
        <w:t></w:t>
      </w:r>
      <w:r>
        <w:rPr>
          <w:rFonts w:hint="eastAsia"/>
        </w:rPr>
        <w:t>идея</w:t>
      </w:r>
      <w:r>
        <w:t></w:t>
      </w:r>
      <w:r>
        <w:rPr>
          <w:rFonts w:hint="eastAsia"/>
        </w:rPr>
        <w:t>преемственности</w:t>
      </w:r>
      <w:r>
        <w:t></w:t>
      </w:r>
      <w:r>
        <w:rPr>
          <w:rFonts w:hint="eastAsia"/>
        </w:rPr>
        <w:t>русской</w:t>
      </w:r>
      <w:r>
        <w:t></w:t>
      </w:r>
      <w:r>
        <w:rPr>
          <w:rFonts w:hint="eastAsia"/>
        </w:rPr>
        <w:t>и</w:t>
      </w:r>
      <w:r>
        <w:t></w:t>
      </w:r>
      <w:r>
        <w:rPr>
          <w:rFonts w:hint="eastAsia"/>
        </w:rPr>
        <w:t>византийской</w:t>
      </w:r>
      <w:r>
        <w:t></w:t>
      </w:r>
      <w:r>
        <w:rPr>
          <w:rFonts w:hint="eastAsia"/>
        </w:rPr>
        <w:t>Церкви</w:t>
      </w:r>
      <w:r>
        <w:t></w:t>
      </w:r>
      <w:r>
        <w:t></w:t>
      </w:r>
      <w:r>
        <w:rPr>
          <w:rFonts w:hint="eastAsia"/>
        </w:rPr>
        <w:t>симфония</w:t>
      </w:r>
      <w:r>
        <w:t></w:t>
      </w:r>
      <w:r>
        <w:rPr>
          <w:rFonts w:hint="eastAsia"/>
        </w:rPr>
        <w:t>светской</w:t>
      </w:r>
      <w:r>
        <w:t></w:t>
      </w:r>
      <w:r>
        <w:rPr>
          <w:rFonts w:hint="eastAsia"/>
        </w:rPr>
        <w:t>и</w:t>
      </w:r>
      <w:r>
        <w:t></w:t>
      </w:r>
      <w:r>
        <w:rPr>
          <w:rFonts w:hint="eastAsia"/>
        </w:rPr>
        <w:t>духовной</w:t>
      </w:r>
      <w:r>
        <w:t></w:t>
      </w:r>
      <w:r>
        <w:rPr>
          <w:rFonts w:hint="eastAsia"/>
        </w:rPr>
        <w:t>власти</w:t>
      </w:r>
      <w:r>
        <w:t></w:t>
      </w:r>
      <w:r>
        <w:t></w:t>
      </w:r>
      <w:r>
        <w:rPr>
          <w:rFonts w:hint="eastAsia"/>
        </w:rPr>
        <w:t>исихазм</w:t>
      </w:r>
      <w:r>
        <w:t></w:t>
      </w:r>
      <w:r>
        <w:t></w:t>
      </w:r>
      <w:r>
        <w:rPr>
          <w:rFonts w:hint="eastAsia"/>
        </w:rPr>
        <w:t>принцип</w:t>
      </w:r>
      <w:r>
        <w:t></w:t>
      </w:r>
      <w:r>
        <w:rPr>
          <w:rFonts w:hint="eastAsia"/>
        </w:rPr>
        <w:t>нестяжания</w:t>
      </w:r>
      <w:r>
        <w:t></w:t>
      </w:r>
      <w:r>
        <w:t></w:t>
      </w:r>
      <w:r>
        <w:t></w:t>
      </w:r>
      <w:r>
        <w:rPr>
          <w:rFonts w:hint="eastAsia"/>
        </w:rPr>
        <w:t>Достоевский</w:t>
      </w:r>
      <w:r>
        <w:t></w:t>
      </w:r>
      <w:r>
        <w:rPr>
          <w:rFonts w:hint="eastAsia"/>
        </w:rPr>
        <w:t>черпал</w:t>
      </w:r>
      <w:r>
        <w:t></w:t>
      </w:r>
      <w:r>
        <w:rPr>
          <w:rFonts w:hint="eastAsia"/>
        </w:rPr>
        <w:t>из</w:t>
      </w:r>
      <w:r>
        <w:t></w:t>
      </w:r>
      <w:r>
        <w:rPr>
          <w:rFonts w:hint="eastAsia"/>
        </w:rPr>
        <w:t>трудов</w:t>
      </w:r>
      <w:r>
        <w:t></w:t>
      </w:r>
      <w:r>
        <w:rPr>
          <w:rFonts w:hint="eastAsia"/>
        </w:rPr>
        <w:t>новгородских</w:t>
      </w:r>
      <w:r>
        <w:t></w:t>
      </w:r>
      <w:r>
        <w:rPr>
          <w:rFonts w:hint="eastAsia"/>
        </w:rPr>
        <w:t>святителей</w:t>
      </w:r>
      <w:r>
        <w:t></w:t>
      </w:r>
      <w:r>
        <w:t></w:t>
      </w:r>
      <w:r>
        <w:rPr>
          <w:rFonts w:hint="eastAsia"/>
        </w:rPr>
        <w:t>историков</w:t>
      </w:r>
      <w:r>
        <w:t></w:t>
      </w:r>
      <w:r>
        <w:t></w:t>
      </w:r>
      <w:r>
        <w:rPr>
          <w:rFonts w:hint="eastAsia"/>
        </w:rPr>
        <w:t>из</w:t>
      </w:r>
      <w:r>
        <w:t></w:t>
      </w:r>
      <w:r>
        <w:rPr>
          <w:rFonts w:hint="eastAsia"/>
        </w:rPr>
        <w:t>периодической</w:t>
      </w:r>
      <w:r>
        <w:t></w:t>
      </w:r>
      <w:r>
        <w:rPr>
          <w:rFonts w:hint="eastAsia"/>
        </w:rPr>
        <w:t>печати</w:t>
      </w:r>
      <w:r>
        <w:t></w:t>
      </w:r>
      <w:r>
        <w:rPr>
          <w:rFonts w:hint="eastAsia"/>
        </w:rPr>
        <w:t>Новгорода</w:t>
      </w:r>
      <w:r>
        <w:t></w:t>
      </w:r>
      <w:r>
        <w:t></w:t>
      </w:r>
      <w:r>
        <w:rPr>
          <w:rFonts w:hint="eastAsia"/>
        </w:rPr>
        <w:t>а</w:t>
      </w:r>
      <w:r>
        <w:t></w:t>
      </w:r>
      <w:r>
        <w:rPr>
          <w:rFonts w:hint="eastAsia"/>
        </w:rPr>
        <w:t>также</w:t>
      </w:r>
      <w:r>
        <w:t></w:t>
      </w:r>
      <w:r>
        <w:rPr>
          <w:rFonts w:hint="eastAsia"/>
        </w:rPr>
        <w:t>при</w:t>
      </w:r>
      <w:r>
        <w:t></w:t>
      </w:r>
      <w:r>
        <w:rPr>
          <w:rFonts w:hint="eastAsia"/>
        </w:rPr>
        <w:t>непосредственном</w:t>
      </w:r>
      <w:r>
        <w:t></w:t>
      </w:r>
      <w:r>
        <w:rPr>
          <w:rFonts w:hint="eastAsia"/>
        </w:rPr>
        <w:t>соприкосновении</w:t>
      </w:r>
      <w:r>
        <w:t></w:t>
      </w:r>
      <w:r>
        <w:rPr>
          <w:rFonts w:hint="eastAsia"/>
        </w:rPr>
        <w:t>с</w:t>
      </w:r>
      <w:r>
        <w:t></w:t>
      </w:r>
      <w:r>
        <w:rPr>
          <w:rFonts w:hint="eastAsia"/>
        </w:rPr>
        <w:t>культурой</w:t>
      </w:r>
      <w:r>
        <w:t></w:t>
      </w:r>
      <w:r>
        <w:rPr>
          <w:rFonts w:hint="eastAsia"/>
        </w:rPr>
        <w:t>Новгорода</w:t>
      </w:r>
      <w:r>
        <w:t></w:t>
      </w:r>
      <w:r>
        <w:rPr>
          <w:rFonts w:hint="eastAsia"/>
        </w:rPr>
        <w:t>и</w:t>
      </w:r>
      <w:r>
        <w:t></w:t>
      </w:r>
      <w:r>
        <w:rPr>
          <w:rFonts w:hint="eastAsia"/>
        </w:rPr>
        <w:t>Старой</w:t>
      </w:r>
      <w:r>
        <w:t></w:t>
      </w:r>
      <w:r>
        <w:rPr>
          <w:rFonts w:hint="eastAsia"/>
        </w:rPr>
        <w:t>Руссы</w:t>
      </w:r>
      <w:r>
        <w:t></w:t>
      </w:r>
      <w:r>
        <w:rPr>
          <w:rFonts w:hint="eastAsia"/>
        </w:rPr>
        <w:t>в</w:t>
      </w:r>
      <w:r>
        <w:t></w:t>
      </w:r>
      <w:r>
        <w:rPr>
          <w:rFonts w:hint="eastAsia"/>
        </w:rPr>
        <w:t>последние</w:t>
      </w:r>
      <w:r>
        <w:t></w:t>
      </w:r>
      <w:r>
        <w:rPr>
          <w:rFonts w:hint="eastAsia"/>
        </w:rPr>
        <w:t>годы</w:t>
      </w:r>
      <w:r>
        <w:t></w:t>
      </w:r>
      <w:r>
        <w:rPr>
          <w:rFonts w:hint="eastAsia"/>
        </w:rPr>
        <w:t>жизни</w:t>
      </w:r>
      <w:r>
        <w:t></w:t>
      </w:r>
      <w:r>
        <w:t></w:t>
      </w:r>
      <w:r>
        <w:rPr>
          <w:rFonts w:hint="eastAsia"/>
        </w:rPr>
        <w:t>Последние</w:t>
      </w:r>
      <w:r>
        <w:t></w:t>
      </w:r>
      <w:r>
        <w:rPr>
          <w:rFonts w:hint="eastAsia"/>
        </w:rPr>
        <w:t>романы</w:t>
      </w:r>
      <w:r>
        <w:t></w:t>
      </w:r>
      <w:r>
        <w:rPr>
          <w:rFonts w:hint="eastAsia"/>
        </w:rPr>
        <w:t>Достоевского</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r>
        <w:t></w:t>
      </w:r>
      <w:r>
        <w:t></w:t>
      </w:r>
      <w:r>
        <w:t></w:t>
      </w:r>
      <w:r>
        <w:rPr>
          <w:rFonts w:hint="eastAsia"/>
        </w:rPr>
        <w:t>созданные</w:t>
      </w:r>
      <w:r>
        <w:t></w:t>
      </w:r>
      <w:r>
        <w:rPr>
          <w:rFonts w:hint="eastAsia"/>
        </w:rPr>
        <w:t>на</w:t>
      </w:r>
      <w:r>
        <w:t></w:t>
      </w:r>
      <w:r>
        <w:rPr>
          <w:rFonts w:hint="eastAsia"/>
        </w:rPr>
        <w:t>новгородской</w:t>
      </w:r>
      <w:r>
        <w:t></w:t>
      </w:r>
      <w:r>
        <w:rPr>
          <w:rFonts w:hint="eastAsia"/>
        </w:rPr>
        <w:t>земле</w:t>
      </w:r>
      <w:r>
        <w:t></w:t>
      </w:r>
      <w:r>
        <w:t></w:t>
      </w:r>
      <w:r>
        <w:rPr>
          <w:rFonts w:hint="eastAsia"/>
        </w:rPr>
        <w:t>полнее</w:t>
      </w:r>
      <w:r>
        <w:t></w:t>
      </w:r>
      <w:r>
        <w:rPr>
          <w:rFonts w:hint="eastAsia"/>
        </w:rPr>
        <w:t>всего</w:t>
      </w:r>
      <w:r>
        <w:t></w:t>
      </w:r>
      <w:r>
        <w:rPr>
          <w:rFonts w:hint="eastAsia"/>
        </w:rPr>
        <w:t>воплощают</w:t>
      </w:r>
      <w:r>
        <w:t></w:t>
      </w:r>
      <w:r>
        <w:rPr>
          <w:rFonts w:hint="eastAsia"/>
        </w:rPr>
        <w:t>феномен</w:t>
      </w:r>
      <w:r>
        <w:t></w:t>
      </w:r>
      <w:r>
        <w:rPr>
          <w:rFonts w:hint="eastAsia"/>
        </w:rPr>
        <w:t>религиозного</w:t>
      </w:r>
      <w:r>
        <w:t></w:t>
      </w:r>
      <w:r>
        <w:rPr>
          <w:rFonts w:hint="eastAsia"/>
        </w:rPr>
        <w:t>преображения</w:t>
      </w:r>
      <w:r>
        <w:t></w:t>
      </w:r>
      <w:r>
        <w:t></w:t>
      </w:r>
      <w:r>
        <w:rPr>
          <w:rFonts w:hint="eastAsia"/>
        </w:rPr>
        <w:t>Глава</w:t>
      </w:r>
      <w:r>
        <w:t></w:t>
      </w:r>
      <w:r>
        <w:t></w:t>
      </w:r>
      <w:r>
        <w:rPr>
          <w:rFonts w:hint="eastAsia"/>
        </w:rPr>
        <w:t>Кана</w:t>
      </w:r>
      <w:r>
        <w:t></w:t>
      </w:r>
      <w:r>
        <w:rPr>
          <w:rFonts w:hint="eastAsia"/>
        </w:rPr>
        <w:t>Галилейская</w:t>
      </w:r>
      <w:r>
        <w:t></w:t>
      </w:r>
      <w:r>
        <w:t></w:t>
      </w:r>
      <w:r>
        <w:rPr>
          <w:rFonts w:hint="eastAsia"/>
        </w:rPr>
        <w:t>в</w:t>
      </w:r>
      <w:r>
        <w:t></w:t>
      </w:r>
      <w:r>
        <w:rPr>
          <w:rFonts w:hint="eastAsia"/>
        </w:rPr>
        <w:t>романе</w:t>
      </w:r>
      <w:r>
        <w:t></w:t>
      </w:r>
      <w:r>
        <w:t></w:t>
      </w:r>
      <w:r>
        <w:rPr>
          <w:rFonts w:hint="eastAsia"/>
        </w:rPr>
        <w:t>Братья</w:t>
      </w:r>
      <w:r>
        <w:t></w:t>
      </w:r>
      <w:r>
        <w:rPr>
          <w:rFonts w:hint="eastAsia"/>
        </w:rPr>
        <w:t>Карамазовы</w:t>
      </w:r>
      <w:r>
        <w:t></w:t>
      </w:r>
      <w:r>
        <w:t></w:t>
      </w:r>
      <w:r>
        <w:t></w:t>
      </w:r>
      <w:r>
        <w:rPr>
          <w:rFonts w:hint="eastAsia"/>
        </w:rPr>
        <w:t>которая</w:t>
      </w:r>
      <w:r>
        <w:t></w:t>
      </w:r>
      <w:r>
        <w:rPr>
          <w:rFonts w:hint="eastAsia"/>
        </w:rPr>
        <w:t>напоминает</w:t>
      </w:r>
      <w:r>
        <w:t></w:t>
      </w:r>
      <w:r>
        <w:rPr>
          <w:rFonts w:hint="eastAsia"/>
        </w:rPr>
        <w:t>о</w:t>
      </w:r>
      <w:r>
        <w:t></w:t>
      </w:r>
      <w:r>
        <w:rPr>
          <w:rFonts w:hint="eastAsia"/>
        </w:rPr>
        <w:t>свидетельстве</w:t>
      </w:r>
      <w:r>
        <w:t></w:t>
      </w:r>
      <w:r>
        <w:rPr>
          <w:rFonts w:hint="eastAsia"/>
        </w:rPr>
        <w:t>первого</w:t>
      </w:r>
      <w:r>
        <w:t></w:t>
      </w:r>
      <w:r>
        <w:rPr>
          <w:rFonts w:hint="eastAsia"/>
        </w:rPr>
        <w:t>заступничества</w:t>
      </w:r>
      <w:r>
        <w:t></w:t>
      </w:r>
      <w:r>
        <w:rPr>
          <w:rFonts w:hint="eastAsia"/>
        </w:rPr>
        <w:t>Божией</w:t>
      </w:r>
      <w:r>
        <w:t></w:t>
      </w:r>
      <w:r>
        <w:rPr>
          <w:rFonts w:hint="eastAsia"/>
        </w:rPr>
        <w:t>Матери</w:t>
      </w:r>
      <w:r>
        <w:t></w:t>
      </w:r>
      <w:r>
        <w:rPr>
          <w:rFonts w:hint="eastAsia"/>
        </w:rPr>
        <w:t>в</w:t>
      </w:r>
      <w:r>
        <w:t></w:t>
      </w:r>
      <w:r>
        <w:rPr>
          <w:rFonts w:hint="eastAsia"/>
        </w:rPr>
        <w:t>Евангелии</w:t>
      </w:r>
      <w:r>
        <w:t></w:t>
      </w:r>
      <w:r>
        <w:t></w:t>
      </w:r>
      <w:r>
        <w:rPr>
          <w:rFonts w:hint="eastAsia"/>
        </w:rPr>
        <w:t>вся</w:t>
      </w:r>
      <w:r>
        <w:t></w:t>
      </w:r>
      <w:r>
        <w:rPr>
          <w:rFonts w:hint="eastAsia"/>
        </w:rPr>
        <w:t>пронизана</w:t>
      </w:r>
      <w:r>
        <w:t></w:t>
      </w:r>
      <w:r>
        <w:rPr>
          <w:rFonts w:hint="eastAsia"/>
        </w:rPr>
        <w:t>евхаристической</w:t>
      </w:r>
      <w:r>
        <w:t></w:t>
      </w:r>
      <w:r>
        <w:rPr>
          <w:rFonts w:hint="eastAsia"/>
        </w:rPr>
        <w:t>символикой</w:t>
      </w:r>
      <w:r>
        <w:t></w:t>
      </w:r>
      <w:r>
        <w:t></w:t>
      </w:r>
      <w:r>
        <w:rPr>
          <w:rFonts w:hint="eastAsia"/>
        </w:rPr>
        <w:t>Слово</w:t>
      </w:r>
      <w:r>
        <w:t></w:t>
      </w:r>
      <w:r>
        <w:rPr>
          <w:rFonts w:hint="eastAsia"/>
        </w:rPr>
        <w:t>Божие</w:t>
      </w:r>
      <w:r>
        <w:t></w:t>
      </w:r>
      <w:r>
        <w:rPr>
          <w:rFonts w:hint="eastAsia"/>
        </w:rPr>
        <w:t>в</w:t>
      </w:r>
      <w:r>
        <w:t></w:t>
      </w:r>
      <w:r>
        <w:rPr>
          <w:rFonts w:hint="eastAsia"/>
        </w:rPr>
        <w:t>главе</w:t>
      </w:r>
      <w:r>
        <w:t></w:t>
      </w:r>
      <w:r>
        <w:t></w:t>
      </w:r>
      <w:r>
        <w:rPr>
          <w:rFonts w:hint="eastAsia"/>
        </w:rPr>
        <w:t>Кана</w:t>
      </w:r>
      <w:r>
        <w:t></w:t>
      </w:r>
      <w:r>
        <w:rPr>
          <w:rFonts w:hint="eastAsia"/>
        </w:rPr>
        <w:t>Галилейская</w:t>
      </w:r>
      <w:r>
        <w:t></w:t>
      </w:r>
      <w:r>
        <w:t></w:t>
      </w:r>
      <w:r>
        <w:rPr>
          <w:rFonts w:hint="eastAsia"/>
        </w:rPr>
        <w:t>соединяется</w:t>
      </w:r>
      <w:r>
        <w:t></w:t>
      </w:r>
      <w:r>
        <w:rPr>
          <w:rFonts w:hint="eastAsia"/>
        </w:rPr>
        <w:t>в</w:t>
      </w:r>
      <w:r>
        <w:t></w:t>
      </w:r>
      <w:r>
        <w:rPr>
          <w:rFonts w:hint="eastAsia"/>
        </w:rPr>
        <w:t>сознании</w:t>
      </w:r>
      <w:r>
        <w:t></w:t>
      </w:r>
      <w:r>
        <w:rPr>
          <w:rFonts w:hint="eastAsia"/>
        </w:rPr>
        <w:t>Алеши</w:t>
      </w:r>
      <w:r>
        <w:t></w:t>
      </w:r>
      <w:r>
        <w:rPr>
          <w:rFonts w:hint="eastAsia"/>
        </w:rPr>
        <w:t>Карамазова</w:t>
      </w:r>
      <w:r>
        <w:t></w:t>
      </w:r>
      <w:r>
        <w:rPr>
          <w:rFonts w:hint="eastAsia"/>
        </w:rPr>
        <w:t>со</w:t>
      </w:r>
      <w:r>
        <w:t></w:t>
      </w:r>
      <w:r>
        <w:rPr>
          <w:rFonts w:hint="eastAsia"/>
        </w:rPr>
        <w:t>словами</w:t>
      </w:r>
      <w:r>
        <w:t></w:t>
      </w:r>
      <w:r>
        <w:rPr>
          <w:rFonts w:hint="eastAsia"/>
        </w:rPr>
        <w:t>Зосимы</w:t>
      </w:r>
      <w:r>
        <w:t></w:t>
      </w:r>
      <w:r>
        <w:rPr>
          <w:rFonts w:hint="eastAsia"/>
        </w:rPr>
        <w:t>и</w:t>
      </w:r>
      <w:r>
        <w:t></w:t>
      </w:r>
      <w:r>
        <w:rPr>
          <w:rFonts w:hint="eastAsia"/>
        </w:rPr>
        <w:t>брата</w:t>
      </w:r>
      <w:r>
        <w:t></w:t>
      </w:r>
      <w:r>
        <w:rPr>
          <w:rFonts w:hint="eastAsia"/>
        </w:rPr>
        <w:t>Мити</w:t>
      </w:r>
      <w:r>
        <w:t></w:t>
      </w:r>
      <w:r>
        <w:t></w:t>
      </w:r>
      <w:r>
        <w:rPr>
          <w:rFonts w:hint="eastAsia"/>
        </w:rPr>
        <w:t>Это</w:t>
      </w:r>
      <w:r>
        <w:t></w:t>
      </w:r>
      <w:r>
        <w:rPr>
          <w:rFonts w:hint="eastAsia"/>
        </w:rPr>
        <w:t>и</w:t>
      </w:r>
      <w:r>
        <w:t></w:t>
      </w:r>
      <w:r>
        <w:rPr>
          <w:rFonts w:hint="eastAsia"/>
        </w:rPr>
        <w:t>есть</w:t>
      </w:r>
      <w:r>
        <w:t></w:t>
      </w:r>
      <w:r>
        <w:rPr>
          <w:rFonts w:hint="eastAsia"/>
        </w:rPr>
        <w:t>диалог</w:t>
      </w:r>
      <w:r>
        <w:t></w:t>
      </w:r>
      <w:r>
        <w:t></w:t>
      </w:r>
      <w:r>
        <w:rPr>
          <w:rFonts w:hint="eastAsia"/>
        </w:rPr>
        <w:t>движение</w:t>
      </w:r>
      <w:r>
        <w:t></w:t>
      </w:r>
      <w:r>
        <w:rPr>
          <w:rFonts w:hint="eastAsia"/>
        </w:rPr>
        <w:t>в</w:t>
      </w:r>
      <w:r>
        <w:t></w:t>
      </w:r>
      <w:r>
        <w:rPr>
          <w:rFonts w:hint="eastAsia"/>
        </w:rPr>
        <w:t>романе</w:t>
      </w:r>
      <w:r>
        <w:t></w:t>
      </w:r>
      <w:r>
        <w:rPr>
          <w:rFonts w:hint="eastAsia"/>
        </w:rPr>
        <w:t>Достоевского</w:t>
      </w:r>
      <w:r>
        <w:t></w:t>
      </w:r>
      <w:r>
        <w:rPr>
          <w:rFonts w:hint="eastAsia"/>
        </w:rPr>
        <w:t>к</w:t>
      </w:r>
      <w:r>
        <w:t></w:t>
      </w:r>
      <w:r>
        <w:rPr>
          <w:rFonts w:hint="eastAsia"/>
        </w:rPr>
        <w:t>согласию</w:t>
      </w:r>
      <w:r>
        <w:t></w:t>
      </w:r>
      <w:r>
        <w:t></w:t>
      </w:r>
      <w:r>
        <w:rPr>
          <w:rFonts w:hint="eastAsia"/>
        </w:rPr>
        <w:t>к</w:t>
      </w:r>
      <w:r>
        <w:t></w:t>
      </w:r>
      <w:r>
        <w:rPr>
          <w:rFonts w:hint="eastAsia"/>
        </w:rPr>
        <w:t>соборности</w:t>
      </w:r>
      <w:r>
        <w:t></w:t>
      </w:r>
      <w:r>
        <w:t></w:t>
      </w:r>
      <w:r>
        <w:rPr>
          <w:rFonts w:hint="eastAsia"/>
        </w:rPr>
        <w:t>что</w:t>
      </w:r>
      <w:r>
        <w:t></w:t>
      </w:r>
      <w:r>
        <w:rPr>
          <w:rFonts w:hint="eastAsia"/>
        </w:rPr>
        <w:t>прослеживает</w:t>
      </w:r>
      <w:r>
        <w:t></w:t>
      </w:r>
      <w:r>
        <w:rPr>
          <w:rFonts w:hint="eastAsia"/>
        </w:rPr>
        <w:t>и</w:t>
      </w:r>
      <w:r>
        <w:t></w:t>
      </w:r>
      <w:r>
        <w:rPr>
          <w:rFonts w:hint="eastAsia"/>
        </w:rPr>
        <w:t>в</w:t>
      </w:r>
      <w:r>
        <w:t></w:t>
      </w:r>
      <w:r>
        <w:rPr>
          <w:rFonts w:hint="eastAsia"/>
        </w:rPr>
        <w:t>новгородском</w:t>
      </w:r>
      <w:r>
        <w:t></w:t>
      </w:r>
      <w:r>
        <w:rPr>
          <w:rFonts w:hint="eastAsia"/>
        </w:rPr>
        <w:t>православном</w:t>
      </w:r>
      <w:r>
        <w:t></w:t>
      </w:r>
      <w:r>
        <w:rPr>
          <w:rFonts w:hint="eastAsia"/>
        </w:rPr>
        <w:t>искусстве</w:t>
      </w:r>
      <w:r>
        <w:t></w:t>
      </w:r>
    </w:p>
    <w:p w:rsidR="00DD412D" w:rsidRDefault="00DD412D" w:rsidP="00DD412D">
      <w:r>
        <w:t></w:t>
      </w:r>
      <w:r>
        <w:rPr>
          <w:rFonts w:hint="eastAsia"/>
        </w:rPr>
        <w:t>Дневник</w:t>
      </w:r>
      <w:r>
        <w:t></w:t>
      </w:r>
      <w:r>
        <w:rPr>
          <w:rFonts w:hint="eastAsia"/>
        </w:rPr>
        <w:t>писателя</w:t>
      </w:r>
      <w:r>
        <w:t></w:t>
      </w:r>
      <w:r>
        <w:t></w:t>
      </w:r>
      <w:r>
        <w:rPr>
          <w:rFonts w:hint="eastAsia"/>
        </w:rPr>
        <w:t>Достоевского</w:t>
      </w:r>
      <w:r>
        <w:t></w:t>
      </w:r>
      <w:r>
        <w:rPr>
          <w:rFonts w:hint="eastAsia"/>
        </w:rPr>
        <w:t>можно</w:t>
      </w:r>
      <w:r>
        <w:t></w:t>
      </w:r>
      <w:r>
        <w:rPr>
          <w:rFonts w:hint="eastAsia"/>
        </w:rPr>
        <w:t>рассматривать</w:t>
      </w:r>
      <w:r>
        <w:t></w:t>
      </w:r>
      <w:r>
        <w:rPr>
          <w:rFonts w:hint="eastAsia"/>
        </w:rPr>
        <w:t>как</w:t>
      </w:r>
      <w:r>
        <w:t></w:t>
      </w:r>
      <w:r>
        <w:rPr>
          <w:rFonts w:hint="eastAsia"/>
        </w:rPr>
        <w:t>его</w:t>
      </w:r>
      <w:r>
        <w:t></w:t>
      </w:r>
      <w:r>
        <w:rPr>
          <w:rFonts w:hint="eastAsia"/>
        </w:rPr>
        <w:t>творческую</w:t>
      </w:r>
      <w:r>
        <w:t></w:t>
      </w:r>
      <w:r>
        <w:rPr>
          <w:rFonts w:hint="eastAsia"/>
        </w:rPr>
        <w:t>лабораторию</w:t>
      </w:r>
      <w:r>
        <w:t></w:t>
      </w:r>
      <w:r>
        <w:t></w:t>
      </w:r>
      <w:r>
        <w:rPr>
          <w:rFonts w:hint="eastAsia"/>
        </w:rPr>
        <w:t>а</w:t>
      </w:r>
      <w:r>
        <w:t></w:t>
      </w:r>
      <w:r>
        <w:t></w:t>
      </w:r>
      <w:r>
        <w:rPr>
          <w:rFonts w:hint="eastAsia"/>
        </w:rPr>
        <w:t>малые</w:t>
      </w:r>
      <w:r>
        <w:t></w:t>
      </w:r>
      <w:r>
        <w:rPr>
          <w:rFonts w:hint="eastAsia"/>
        </w:rPr>
        <w:t>жанры</w:t>
      </w:r>
      <w:r>
        <w:t></w:t>
      </w:r>
      <w:r>
        <w:t></w:t>
      </w:r>
      <w:r>
        <w:t></w:t>
      </w:r>
      <w:r>
        <w:rPr>
          <w:rFonts w:hint="eastAsia"/>
        </w:rPr>
        <w:t>входящие</w:t>
      </w:r>
      <w:r>
        <w:t></w:t>
      </w:r>
      <w:r>
        <w:rPr>
          <w:rFonts w:hint="eastAsia"/>
        </w:rPr>
        <w:t>в</w:t>
      </w:r>
      <w:r>
        <w:t></w:t>
      </w:r>
      <w:r>
        <w:rPr>
          <w:rFonts w:hint="eastAsia"/>
        </w:rPr>
        <w:t>его</w:t>
      </w:r>
      <w:r>
        <w:t></w:t>
      </w:r>
      <w:r>
        <w:rPr>
          <w:rFonts w:hint="eastAsia"/>
        </w:rPr>
        <w:t>состав</w:t>
      </w:r>
      <w:r>
        <w:t></w:t>
      </w:r>
      <w:r>
        <w:t></w:t>
      </w:r>
      <w:r>
        <w:rPr>
          <w:rFonts w:hint="eastAsia"/>
        </w:rPr>
        <w:t>как</w:t>
      </w:r>
      <w:r>
        <w:t></w:t>
      </w:r>
      <w:r>
        <w:rPr>
          <w:rFonts w:hint="eastAsia"/>
        </w:rPr>
        <w:t>зародыши</w:t>
      </w:r>
      <w:r>
        <w:t></w:t>
      </w:r>
      <w:r>
        <w:rPr>
          <w:rFonts w:hint="eastAsia"/>
        </w:rPr>
        <w:t>будущих</w:t>
      </w:r>
      <w:r>
        <w:t></w:t>
      </w:r>
      <w:r>
        <w:rPr>
          <w:rFonts w:hint="eastAsia"/>
        </w:rPr>
        <w:t>романов</w:t>
      </w:r>
      <w:r>
        <w:t></w:t>
      </w:r>
      <w:r>
        <w:t></w:t>
      </w:r>
      <w:r>
        <w:rPr>
          <w:rFonts w:hint="eastAsia"/>
        </w:rPr>
        <w:t>Подросток</w:t>
      </w:r>
      <w:r>
        <w:t></w:t>
      </w:r>
      <w:r>
        <w:t></w:t>
      </w:r>
      <w:r>
        <w:rPr>
          <w:rFonts w:hint="eastAsia"/>
        </w:rPr>
        <w:t>и</w:t>
      </w:r>
      <w:r>
        <w:t></w:t>
      </w:r>
      <w:r>
        <w:t></w:t>
      </w:r>
      <w:r>
        <w:rPr>
          <w:rFonts w:hint="eastAsia"/>
        </w:rPr>
        <w:t>Братья</w:t>
      </w:r>
      <w:r>
        <w:t></w:t>
      </w:r>
      <w:r>
        <w:rPr>
          <w:rFonts w:hint="eastAsia"/>
        </w:rPr>
        <w:t>Карамазовы</w:t>
      </w:r>
      <w:proofErr w:type="gramStart"/>
      <w:r>
        <w:t></w:t>
      </w:r>
      <w:r>
        <w:t></w:t>
      </w:r>
      <w:r>
        <w:t></w:t>
      </w:r>
      <w:r>
        <w:rPr>
          <w:rFonts w:hint="eastAsia"/>
        </w:rPr>
        <w:t>В</w:t>
      </w:r>
      <w:proofErr w:type="gramEnd"/>
      <w:r>
        <w:t></w:t>
      </w:r>
      <w:r>
        <w:t></w:t>
      </w:r>
      <w:r>
        <w:rPr>
          <w:rFonts w:hint="eastAsia"/>
        </w:rPr>
        <w:t>Дневнике</w:t>
      </w:r>
      <w:r>
        <w:t></w:t>
      </w:r>
      <w:r>
        <w:rPr>
          <w:rFonts w:hint="eastAsia"/>
        </w:rPr>
        <w:t>писателя</w:t>
      </w:r>
      <w:r>
        <w:t></w:t>
      </w:r>
      <w:r>
        <w:t></w:t>
      </w:r>
      <w:r>
        <w:rPr>
          <w:rFonts w:hint="eastAsia"/>
        </w:rPr>
        <w:t>в</w:t>
      </w:r>
      <w:r>
        <w:t></w:t>
      </w:r>
      <w:r>
        <w:rPr>
          <w:rFonts w:hint="eastAsia"/>
        </w:rPr>
        <w:t>текущей</w:t>
      </w:r>
      <w:r>
        <w:t></w:t>
      </w:r>
      <w:r>
        <w:rPr>
          <w:rFonts w:hint="eastAsia"/>
        </w:rPr>
        <w:t>русской</w:t>
      </w:r>
      <w:r>
        <w:t></w:t>
      </w:r>
      <w:r>
        <w:rPr>
          <w:rFonts w:hint="eastAsia"/>
        </w:rPr>
        <w:t>действительности</w:t>
      </w:r>
      <w:r>
        <w:t></w:t>
      </w:r>
      <w:r>
        <w:rPr>
          <w:rFonts w:hint="eastAsia"/>
        </w:rPr>
        <w:t>Достоевский</w:t>
      </w:r>
      <w:r>
        <w:t></w:t>
      </w:r>
      <w:r>
        <w:rPr>
          <w:rFonts w:hint="eastAsia"/>
        </w:rPr>
        <w:t>обнаруживает</w:t>
      </w:r>
      <w:r>
        <w:t></w:t>
      </w:r>
      <w:r>
        <w:rPr>
          <w:rFonts w:hint="eastAsia"/>
        </w:rPr>
        <w:t>следующие</w:t>
      </w:r>
      <w:r>
        <w:t></w:t>
      </w:r>
      <w:r>
        <w:rPr>
          <w:rFonts w:hint="eastAsia"/>
        </w:rPr>
        <w:t>типы</w:t>
      </w:r>
      <w:r>
        <w:t></w:t>
      </w:r>
      <w:r>
        <w:t></w:t>
      </w:r>
      <w:r>
        <w:t></w:t>
      </w:r>
      <w:r>
        <w:rPr>
          <w:rFonts w:hint="eastAsia"/>
        </w:rPr>
        <w:t>безобразник</w:t>
      </w:r>
      <w:r>
        <w:t></w:t>
      </w:r>
      <w:r>
        <w:t></w:t>
      </w:r>
      <w:r>
        <w:t></w:t>
      </w:r>
      <w:r>
        <w:t></w:t>
      </w:r>
      <w:r>
        <w:rPr>
          <w:rFonts w:hint="eastAsia"/>
        </w:rPr>
        <w:t>Влас</w:t>
      </w:r>
      <w:r>
        <w:t></w:t>
      </w:r>
      <w:r>
        <w:t></w:t>
      </w:r>
      <w:r>
        <w:t></w:t>
      </w:r>
      <w:r>
        <w:t></w:t>
      </w:r>
      <w:r>
        <w:t></w:t>
      </w:r>
      <w:r>
        <w:rPr>
          <w:rFonts w:hint="eastAsia"/>
        </w:rPr>
        <w:t>смешной</w:t>
      </w:r>
      <w:r>
        <w:t></w:t>
      </w:r>
      <w:r>
        <w:rPr>
          <w:rFonts w:hint="eastAsia"/>
        </w:rPr>
        <w:t>человек</w:t>
      </w:r>
      <w:r>
        <w:t></w:t>
      </w:r>
      <w:r>
        <w:t></w:t>
      </w:r>
      <w:r>
        <w:t></w:t>
      </w:r>
      <w:r>
        <w:t></w:t>
      </w:r>
      <w:r>
        <w:rPr>
          <w:rFonts w:hint="eastAsia"/>
        </w:rPr>
        <w:t>Бобок</w:t>
      </w:r>
      <w:r>
        <w:t></w:t>
      </w:r>
      <w:r>
        <w:t></w:t>
      </w:r>
      <w:r>
        <w:t></w:t>
      </w:r>
      <w:r>
        <w:t></w:t>
      </w:r>
      <w:r>
        <w:rPr>
          <w:rFonts w:hint="eastAsia"/>
        </w:rPr>
        <w:t>ребенок</w:t>
      </w:r>
      <w:r>
        <w:t></w:t>
      </w:r>
      <w:r>
        <w:rPr>
          <w:rFonts w:hint="eastAsia"/>
        </w:rPr>
        <w:t>жертва</w:t>
      </w:r>
      <w:r>
        <w:t></w:t>
      </w:r>
      <w:r>
        <w:t></w:t>
      </w:r>
      <w:r>
        <w:t></w:t>
      </w:r>
      <w:r>
        <w:rPr>
          <w:rFonts w:hint="eastAsia"/>
        </w:rPr>
        <w:t>Мальчик</w:t>
      </w:r>
      <w:r>
        <w:t></w:t>
      </w:r>
      <w:r>
        <w:rPr>
          <w:rFonts w:hint="eastAsia"/>
        </w:rPr>
        <w:t>у</w:t>
      </w:r>
      <w:r>
        <w:t></w:t>
      </w:r>
      <w:r>
        <w:rPr>
          <w:rFonts w:hint="eastAsia"/>
        </w:rPr>
        <w:t>Христа</w:t>
      </w:r>
      <w:r>
        <w:t></w:t>
      </w:r>
      <w:r>
        <w:rPr>
          <w:rFonts w:hint="eastAsia"/>
        </w:rPr>
        <w:t>на</w:t>
      </w:r>
      <w:r>
        <w:t></w:t>
      </w:r>
      <w:r>
        <w:rPr>
          <w:rFonts w:hint="eastAsia"/>
        </w:rPr>
        <w:t>елке</w:t>
      </w:r>
      <w:r>
        <w:t></w:t>
      </w:r>
      <w:r>
        <w:t></w:t>
      </w:r>
      <w:r>
        <w:t></w:t>
      </w:r>
      <w:r>
        <w:t></w:t>
      </w:r>
      <w:r>
        <w:rPr>
          <w:rFonts w:hint="eastAsia"/>
        </w:rPr>
        <w:t>русская</w:t>
      </w:r>
      <w:r>
        <w:t></w:t>
      </w:r>
      <w:r>
        <w:rPr>
          <w:rFonts w:hint="eastAsia"/>
        </w:rPr>
        <w:t>женщина</w:t>
      </w:r>
      <w:r>
        <w:t></w:t>
      </w:r>
      <w:r>
        <w:t></w:t>
      </w:r>
      <w:r>
        <w:t></w:t>
      </w:r>
      <w:r>
        <w:rPr>
          <w:rFonts w:hint="eastAsia"/>
        </w:rPr>
        <w:t>Кроткая</w:t>
      </w:r>
      <w:r>
        <w:t></w:t>
      </w:r>
      <w:r>
        <w:t></w:t>
      </w:r>
      <w:r>
        <w:t></w:t>
      </w:r>
      <w:r>
        <w:t></w:t>
      </w:r>
      <w:r>
        <w:rPr>
          <w:rFonts w:hint="eastAsia"/>
        </w:rPr>
        <w:t>парадоксалист</w:t>
      </w:r>
      <w:r>
        <w:t></w:t>
      </w:r>
      <w:r>
        <w:t></w:t>
      </w:r>
      <w:r>
        <w:t></w:t>
      </w:r>
      <w:r>
        <w:rPr>
          <w:rFonts w:hint="eastAsia"/>
        </w:rPr>
        <w:t>Кроткая</w:t>
      </w:r>
      <w:r>
        <w:t></w:t>
      </w:r>
      <w:r>
        <w:t></w:t>
      </w:r>
      <w:r>
        <w:t></w:t>
      </w:r>
      <w:r>
        <w:t></w:t>
      </w:r>
      <w:r>
        <w:rPr>
          <w:rFonts w:hint="eastAsia"/>
        </w:rPr>
        <w:t>мечтатель</w:t>
      </w:r>
      <w:r>
        <w:t></w:t>
      </w:r>
      <w:r>
        <w:rPr>
          <w:rFonts w:hint="eastAsia"/>
        </w:rPr>
        <w:t>пророческого</w:t>
      </w:r>
      <w:r>
        <w:t></w:t>
      </w:r>
      <w:r>
        <w:rPr>
          <w:rFonts w:hint="eastAsia"/>
        </w:rPr>
        <w:t>типа</w:t>
      </w:r>
      <w:r>
        <w:t></w:t>
      </w:r>
      <w:r>
        <w:t></w:t>
      </w:r>
      <w:r>
        <w:t></w:t>
      </w:r>
      <w:r>
        <w:rPr>
          <w:rFonts w:hint="eastAsia"/>
        </w:rPr>
        <w:t>Сон</w:t>
      </w:r>
      <w:r>
        <w:t></w:t>
      </w:r>
      <w:r>
        <w:rPr>
          <w:rFonts w:hint="eastAsia"/>
        </w:rPr>
        <w:t>смешного</w:t>
      </w:r>
      <w:r>
        <w:t></w:t>
      </w:r>
      <w:r>
        <w:rPr>
          <w:rFonts w:hint="eastAsia"/>
        </w:rPr>
        <w:t>человека</w:t>
      </w:r>
      <w:r>
        <w:t></w:t>
      </w:r>
      <w:r>
        <w:t></w:t>
      </w:r>
      <w:r>
        <w:t></w:t>
      </w:r>
      <w:r>
        <w:rPr>
          <w:rFonts w:hint="eastAsia"/>
        </w:rPr>
        <w:t>и</w:t>
      </w:r>
      <w:r>
        <w:t></w:t>
      </w:r>
      <w:r>
        <w:t></w:t>
      </w:r>
      <w:r>
        <w:rPr>
          <w:rFonts w:hint="eastAsia"/>
        </w:rPr>
        <w:t>наконец</w:t>
      </w:r>
      <w:r>
        <w:t></w:t>
      </w:r>
      <w:r>
        <w:t></w:t>
      </w:r>
      <w:r>
        <w:rPr>
          <w:rFonts w:hint="eastAsia"/>
        </w:rPr>
        <w:t>поэт</w:t>
      </w:r>
      <w:r>
        <w:t></w:t>
      </w:r>
      <w:r>
        <w:rPr>
          <w:rFonts w:hint="eastAsia"/>
        </w:rPr>
        <w:t>пророк</w:t>
      </w:r>
      <w:r>
        <w:t></w:t>
      </w:r>
      <w:r>
        <w:t></w:t>
      </w:r>
      <w:r>
        <w:rPr>
          <w:rFonts w:hint="eastAsia"/>
        </w:rPr>
        <w:t>речь</w:t>
      </w:r>
      <w:r>
        <w:t></w:t>
      </w:r>
      <w:r>
        <w:rPr>
          <w:rFonts w:hint="eastAsia"/>
        </w:rPr>
        <w:t>о</w:t>
      </w:r>
      <w:r>
        <w:t></w:t>
      </w:r>
      <w:r>
        <w:rPr>
          <w:rFonts w:hint="eastAsia"/>
        </w:rPr>
        <w:t>Пушкине</w:t>
      </w:r>
      <w:r>
        <w:t></w:t>
      </w:r>
      <w:r>
        <w:t></w:t>
      </w:r>
      <w:r>
        <w:t></w:t>
      </w:r>
      <w:r>
        <w:rPr>
          <w:rFonts w:hint="eastAsia"/>
        </w:rPr>
        <w:t>В</w:t>
      </w:r>
      <w:r>
        <w:t></w:t>
      </w:r>
      <w:r>
        <w:rPr>
          <w:rFonts w:hint="eastAsia"/>
        </w:rPr>
        <w:t>них</w:t>
      </w:r>
      <w:r>
        <w:t></w:t>
      </w:r>
      <w:r>
        <w:rPr>
          <w:rFonts w:hint="eastAsia"/>
        </w:rPr>
        <w:t>можно</w:t>
      </w:r>
      <w:r>
        <w:t></w:t>
      </w:r>
      <w:r>
        <w:rPr>
          <w:rFonts w:hint="eastAsia"/>
        </w:rPr>
        <w:t>увидеть</w:t>
      </w:r>
      <w:r>
        <w:t></w:t>
      </w:r>
      <w:r>
        <w:rPr>
          <w:rFonts w:hint="eastAsia"/>
        </w:rPr>
        <w:t>общее</w:t>
      </w:r>
      <w:r>
        <w:t></w:t>
      </w:r>
      <w:r>
        <w:t></w:t>
      </w:r>
      <w:r>
        <w:rPr>
          <w:rFonts w:hint="eastAsia"/>
        </w:rPr>
        <w:t>невинного</w:t>
      </w:r>
      <w:r>
        <w:t></w:t>
      </w:r>
      <w:r>
        <w:rPr>
          <w:rFonts w:hint="eastAsia"/>
        </w:rPr>
        <w:t>патриархального</w:t>
      </w:r>
      <w:r>
        <w:t></w:t>
      </w:r>
      <w:r>
        <w:rPr>
          <w:rFonts w:hint="eastAsia"/>
        </w:rPr>
        <w:t>человека</w:t>
      </w:r>
      <w:r>
        <w:t></w:t>
      </w:r>
      <w:r>
        <w:t></w:t>
      </w:r>
      <w:r>
        <w:rPr>
          <w:rFonts w:hint="eastAsia"/>
        </w:rPr>
        <w:t>ребенка</w:t>
      </w:r>
      <w:r>
        <w:t></w:t>
      </w:r>
      <w:r>
        <w:t></w:t>
      </w:r>
      <w:r>
        <w:rPr>
          <w:rFonts w:hint="eastAsia"/>
        </w:rPr>
        <w:t>и</w:t>
      </w:r>
      <w:r>
        <w:t></w:t>
      </w:r>
      <w:r>
        <w:rPr>
          <w:rFonts w:hint="eastAsia"/>
        </w:rPr>
        <w:t>испорченного</w:t>
      </w:r>
      <w:r>
        <w:t></w:t>
      </w:r>
      <w:r>
        <w:rPr>
          <w:rFonts w:hint="eastAsia"/>
        </w:rPr>
        <w:t>цивилизацией</w:t>
      </w:r>
      <w:r>
        <w:t></w:t>
      </w:r>
      <w:r>
        <w:t></w:t>
      </w:r>
      <w:r>
        <w:rPr>
          <w:rFonts w:hint="eastAsia"/>
        </w:rPr>
        <w:t>подпольного</w:t>
      </w:r>
      <w:r>
        <w:t></w:t>
      </w:r>
      <w:r>
        <w:rPr>
          <w:rFonts w:hint="eastAsia"/>
        </w:rPr>
        <w:t>человека</w:t>
      </w:r>
      <w:r>
        <w:t></w:t>
      </w:r>
      <w:r>
        <w:t></w:t>
      </w:r>
      <w:r>
        <w:t></w:t>
      </w:r>
      <w:r>
        <w:rPr>
          <w:rFonts w:hint="eastAsia"/>
        </w:rPr>
        <w:t>Объединяет</w:t>
      </w:r>
      <w:r>
        <w:t></w:t>
      </w:r>
      <w:r>
        <w:rPr>
          <w:rFonts w:hint="eastAsia"/>
        </w:rPr>
        <w:t>эти</w:t>
      </w:r>
      <w:r>
        <w:t></w:t>
      </w:r>
      <w:r>
        <w:rPr>
          <w:rFonts w:hint="eastAsia"/>
        </w:rPr>
        <w:t>типы</w:t>
      </w:r>
      <w:r>
        <w:t></w:t>
      </w:r>
      <w:r>
        <w:t></w:t>
      </w:r>
      <w:r>
        <w:rPr>
          <w:rFonts w:hint="eastAsia"/>
        </w:rPr>
        <w:t>раненое</w:t>
      </w:r>
      <w:r>
        <w:t></w:t>
      </w:r>
      <w:r>
        <w:rPr>
          <w:rFonts w:hint="eastAsia"/>
        </w:rPr>
        <w:t>сердце</w:t>
      </w:r>
      <w:r>
        <w:t></w:t>
      </w:r>
      <w:r>
        <w:t></w:t>
      </w:r>
      <w:r>
        <w:t></w:t>
      </w:r>
      <w:r>
        <w:rPr>
          <w:rFonts w:hint="eastAsia"/>
        </w:rPr>
        <w:t>страдальческое</w:t>
      </w:r>
      <w:r>
        <w:t></w:t>
      </w:r>
      <w:r>
        <w:rPr>
          <w:rFonts w:hint="eastAsia"/>
        </w:rPr>
        <w:t>начало</w:t>
      </w:r>
      <w:r>
        <w:t></w:t>
      </w:r>
      <w:r>
        <w:t></w:t>
      </w:r>
      <w:r>
        <w:rPr>
          <w:rFonts w:hint="eastAsia"/>
        </w:rPr>
        <w:t>которое</w:t>
      </w:r>
      <w:r>
        <w:t></w:t>
      </w:r>
      <w:r>
        <w:t></w:t>
      </w:r>
      <w:r>
        <w:rPr>
          <w:rFonts w:hint="eastAsia"/>
        </w:rPr>
        <w:t>по</w:t>
      </w:r>
      <w:r>
        <w:t></w:t>
      </w:r>
      <w:r>
        <w:rPr>
          <w:rFonts w:hint="eastAsia"/>
        </w:rPr>
        <w:t>мысли</w:t>
      </w:r>
      <w:r>
        <w:t></w:t>
      </w:r>
      <w:r>
        <w:rPr>
          <w:rFonts w:hint="eastAsia"/>
        </w:rPr>
        <w:t>писателя</w:t>
      </w:r>
      <w:r>
        <w:t></w:t>
      </w:r>
      <w:r>
        <w:t></w:t>
      </w:r>
      <w:r>
        <w:rPr>
          <w:rFonts w:hint="eastAsia"/>
        </w:rPr>
        <w:t>является</w:t>
      </w:r>
      <w:r>
        <w:t></w:t>
      </w:r>
      <w:r>
        <w:rPr>
          <w:rFonts w:hint="eastAsia"/>
        </w:rPr>
        <w:t>началом</w:t>
      </w:r>
      <w:r>
        <w:t></w:t>
      </w:r>
      <w:r>
        <w:rPr>
          <w:rFonts w:hint="eastAsia"/>
        </w:rPr>
        <w:t>преображения</w:t>
      </w:r>
      <w:r>
        <w:t></w:t>
      </w:r>
      <w:r>
        <w:rPr>
          <w:rFonts w:hint="eastAsia"/>
        </w:rPr>
        <w:t>личности</w:t>
      </w:r>
      <w:r>
        <w:t></w:t>
      </w:r>
      <w:r>
        <w:t></w:t>
      </w:r>
      <w:r>
        <w:rPr>
          <w:rFonts w:hint="eastAsia"/>
        </w:rPr>
        <w:t>Рассматривая</w:t>
      </w:r>
      <w:r>
        <w:t></w:t>
      </w:r>
      <w:r>
        <w:rPr>
          <w:rFonts w:hint="eastAsia"/>
        </w:rPr>
        <w:t>эти</w:t>
      </w:r>
      <w:r>
        <w:t></w:t>
      </w:r>
      <w:r>
        <w:rPr>
          <w:rFonts w:hint="eastAsia"/>
        </w:rPr>
        <w:t>типы</w:t>
      </w:r>
      <w:r>
        <w:t></w:t>
      </w:r>
      <w:r>
        <w:rPr>
          <w:rFonts w:hint="eastAsia"/>
        </w:rPr>
        <w:t>в</w:t>
      </w:r>
      <w:r>
        <w:t></w:t>
      </w:r>
      <w:r>
        <w:rPr>
          <w:rFonts w:hint="eastAsia"/>
        </w:rPr>
        <w:t>развитии</w:t>
      </w:r>
      <w:r>
        <w:t></w:t>
      </w:r>
      <w:r>
        <w:t></w:t>
      </w:r>
      <w:r>
        <w:rPr>
          <w:rFonts w:hint="eastAsia"/>
        </w:rPr>
        <w:t>писатель</w:t>
      </w:r>
      <w:r>
        <w:t></w:t>
      </w:r>
      <w:r>
        <w:rPr>
          <w:rFonts w:hint="eastAsia"/>
        </w:rPr>
        <w:t>ищет</w:t>
      </w:r>
      <w:r>
        <w:t></w:t>
      </w:r>
      <w:r>
        <w:rPr>
          <w:rFonts w:hint="eastAsia"/>
        </w:rPr>
        <w:t>точки</w:t>
      </w:r>
      <w:r>
        <w:t></w:t>
      </w:r>
      <w:r>
        <w:rPr>
          <w:rFonts w:hint="eastAsia"/>
        </w:rPr>
        <w:t>соприкосновения</w:t>
      </w:r>
      <w:r>
        <w:t></w:t>
      </w:r>
      <w:r>
        <w:rPr>
          <w:rFonts w:hint="eastAsia"/>
        </w:rPr>
        <w:t>их</w:t>
      </w:r>
      <w:r>
        <w:t></w:t>
      </w:r>
      <w:r>
        <w:rPr>
          <w:rFonts w:hint="eastAsia"/>
        </w:rPr>
        <w:t>друг</w:t>
      </w:r>
      <w:r>
        <w:t></w:t>
      </w:r>
      <w:r>
        <w:rPr>
          <w:rFonts w:hint="eastAsia"/>
        </w:rPr>
        <w:t>с</w:t>
      </w:r>
      <w:r>
        <w:t></w:t>
      </w:r>
      <w:r>
        <w:rPr>
          <w:rFonts w:hint="eastAsia"/>
        </w:rPr>
        <w:t>другом</w:t>
      </w:r>
      <w:r>
        <w:t></w:t>
      </w:r>
      <w:r>
        <w:rPr>
          <w:rFonts w:hint="eastAsia"/>
        </w:rPr>
        <w:t>и</w:t>
      </w:r>
      <w:r>
        <w:t></w:t>
      </w:r>
      <w:r>
        <w:rPr>
          <w:rFonts w:hint="eastAsia"/>
        </w:rPr>
        <w:t>с</w:t>
      </w:r>
      <w:r>
        <w:t></w:t>
      </w:r>
      <w:r>
        <w:rPr>
          <w:rFonts w:hint="eastAsia"/>
        </w:rPr>
        <w:t>высшим</w:t>
      </w:r>
      <w:r>
        <w:t></w:t>
      </w:r>
      <w:r>
        <w:rPr>
          <w:rFonts w:hint="eastAsia"/>
        </w:rPr>
        <w:t>нададресатом</w:t>
      </w:r>
      <w:r>
        <w:t></w:t>
      </w:r>
      <w:r>
        <w:t></w:t>
      </w:r>
      <w:r>
        <w:rPr>
          <w:rFonts w:hint="eastAsia"/>
        </w:rPr>
        <w:t>внутреннее</w:t>
      </w:r>
      <w:r>
        <w:t></w:t>
      </w:r>
      <w:r>
        <w:rPr>
          <w:rFonts w:hint="eastAsia"/>
        </w:rPr>
        <w:t>сопротивление</w:t>
      </w:r>
      <w:r>
        <w:t></w:t>
      </w:r>
      <w:r>
        <w:rPr>
          <w:rFonts w:hint="eastAsia"/>
        </w:rPr>
        <w:t>злу</w:t>
      </w:r>
      <w:r>
        <w:t></w:t>
      </w:r>
      <w:r>
        <w:t></w:t>
      </w:r>
      <w:r>
        <w:rPr>
          <w:rFonts w:hint="eastAsia"/>
        </w:rPr>
        <w:t>смиренномудрие</w:t>
      </w:r>
      <w:r>
        <w:t></w:t>
      </w:r>
    </w:p>
    <w:p w:rsidR="00DD412D" w:rsidRDefault="00DD412D" w:rsidP="00DD412D">
      <w:r>
        <w:rPr>
          <w:rFonts w:hint="eastAsia"/>
        </w:rPr>
        <w:t>возрастающее</w:t>
      </w:r>
      <w:r>
        <w:t></w:t>
      </w:r>
      <w:r>
        <w:rPr>
          <w:rFonts w:hint="eastAsia"/>
        </w:rPr>
        <w:t>чувство</w:t>
      </w:r>
      <w:r>
        <w:t></w:t>
      </w:r>
      <w:r>
        <w:rPr>
          <w:rFonts w:hint="eastAsia"/>
        </w:rPr>
        <w:t>ответственности</w:t>
      </w:r>
      <w:r>
        <w:t></w:t>
      </w:r>
      <w:r>
        <w:t></w:t>
      </w:r>
      <w:r>
        <w:rPr>
          <w:rFonts w:hint="eastAsia"/>
        </w:rPr>
        <w:t>которые</w:t>
      </w:r>
      <w:r>
        <w:t></w:t>
      </w:r>
      <w:r>
        <w:rPr>
          <w:rFonts w:hint="eastAsia"/>
        </w:rPr>
        <w:t>можно</w:t>
      </w:r>
      <w:r>
        <w:t></w:t>
      </w:r>
      <w:r>
        <w:rPr>
          <w:rFonts w:hint="eastAsia"/>
        </w:rPr>
        <w:t>воспринимать</w:t>
      </w:r>
      <w:r>
        <w:t></w:t>
      </w:r>
      <w:r>
        <w:rPr>
          <w:rFonts w:hint="eastAsia"/>
        </w:rPr>
        <w:t>как</w:t>
      </w:r>
    </w:p>
    <w:p w:rsidR="00DD412D" w:rsidRDefault="00DD412D" w:rsidP="00DD412D">
      <w:r>
        <w:t></w:t>
      </w:r>
    </w:p>
    <w:p w:rsidR="00DD412D" w:rsidRDefault="00DD412D" w:rsidP="00DD412D">
      <w:r>
        <w:rPr>
          <w:rFonts w:hint="eastAsia"/>
        </w:rPr>
        <w:t>проявления</w:t>
      </w:r>
      <w:r>
        <w:t></w:t>
      </w:r>
      <w:r>
        <w:rPr>
          <w:rFonts w:hint="eastAsia"/>
        </w:rPr>
        <w:t>самосознания</w:t>
      </w:r>
      <w:r>
        <w:t></w:t>
      </w:r>
      <w:r>
        <w:t></w:t>
      </w:r>
      <w:r>
        <w:rPr>
          <w:rFonts w:hint="eastAsia"/>
        </w:rPr>
        <w:t>Кроткие</w:t>
      </w:r>
      <w:r>
        <w:t></w:t>
      </w:r>
      <w:r>
        <w:rPr>
          <w:rFonts w:hint="eastAsia"/>
        </w:rPr>
        <w:t>герои</w:t>
      </w:r>
      <w:r>
        <w:t></w:t>
      </w:r>
      <w:r>
        <w:rPr>
          <w:rFonts w:hint="eastAsia"/>
        </w:rPr>
        <w:t>обнаруживают</w:t>
      </w:r>
      <w:r>
        <w:t></w:t>
      </w:r>
      <w:r>
        <w:rPr>
          <w:rFonts w:hint="eastAsia"/>
        </w:rPr>
        <w:t>чувство</w:t>
      </w:r>
      <w:r>
        <w:t></w:t>
      </w:r>
      <w:r>
        <w:rPr>
          <w:rFonts w:hint="eastAsia"/>
        </w:rPr>
        <w:t>достоинства</w:t>
      </w:r>
      <w:r>
        <w:t></w:t>
      </w:r>
      <w:r>
        <w:t></w:t>
      </w:r>
      <w:r>
        <w:rPr>
          <w:rFonts w:hint="eastAsia"/>
        </w:rPr>
        <w:t>а</w:t>
      </w:r>
      <w:r>
        <w:t></w:t>
      </w:r>
      <w:r>
        <w:rPr>
          <w:rFonts w:hint="eastAsia"/>
        </w:rPr>
        <w:t>гордые</w:t>
      </w:r>
      <w:r>
        <w:t></w:t>
      </w:r>
      <w:r>
        <w:rPr>
          <w:rFonts w:hint="eastAsia"/>
        </w:rPr>
        <w:t>—</w:t>
      </w:r>
      <w:r>
        <w:t></w:t>
      </w:r>
      <w:r>
        <w:rPr>
          <w:rFonts w:hint="eastAsia"/>
        </w:rPr>
        <w:t>совесть</w:t>
      </w:r>
      <w:r>
        <w:t></w:t>
      </w:r>
      <w:r>
        <w:t></w:t>
      </w:r>
      <w:r>
        <w:rPr>
          <w:rFonts w:hint="eastAsia"/>
        </w:rPr>
        <w:t>сострадание</w:t>
      </w:r>
      <w:r>
        <w:t></w:t>
      </w:r>
      <w:r>
        <w:t></w:t>
      </w:r>
      <w:r>
        <w:rPr>
          <w:rFonts w:hint="eastAsia"/>
        </w:rPr>
        <w:t>Смиренный</w:t>
      </w:r>
      <w:r>
        <w:t></w:t>
      </w:r>
      <w:r>
        <w:rPr>
          <w:rFonts w:hint="eastAsia"/>
        </w:rPr>
        <w:t>тип</w:t>
      </w:r>
      <w:r>
        <w:t></w:t>
      </w:r>
      <w:r>
        <w:rPr>
          <w:rFonts w:hint="eastAsia"/>
        </w:rPr>
        <w:t>оказывается</w:t>
      </w:r>
      <w:r>
        <w:t></w:t>
      </w:r>
      <w:r>
        <w:rPr>
          <w:rFonts w:hint="eastAsia"/>
        </w:rPr>
        <w:t>способен</w:t>
      </w:r>
      <w:r>
        <w:t></w:t>
      </w:r>
      <w:r>
        <w:rPr>
          <w:rFonts w:hint="eastAsia"/>
        </w:rPr>
        <w:t>на</w:t>
      </w:r>
      <w:r>
        <w:t></w:t>
      </w:r>
      <w:r>
        <w:rPr>
          <w:rFonts w:hint="eastAsia"/>
        </w:rPr>
        <w:t>активное</w:t>
      </w:r>
      <w:r>
        <w:t></w:t>
      </w:r>
      <w:r>
        <w:rPr>
          <w:rFonts w:hint="eastAsia"/>
        </w:rPr>
        <w:t>сопротивление</w:t>
      </w:r>
      <w:r>
        <w:t></w:t>
      </w:r>
      <w:r>
        <w:rPr>
          <w:rFonts w:hint="eastAsia"/>
        </w:rPr>
        <w:t>тирании</w:t>
      </w:r>
      <w:r>
        <w:t></w:t>
      </w:r>
      <w:r>
        <w:t></w:t>
      </w:r>
      <w:r>
        <w:rPr>
          <w:rFonts w:hint="eastAsia"/>
        </w:rPr>
        <w:t>а</w:t>
      </w:r>
      <w:r>
        <w:t></w:t>
      </w:r>
      <w:r>
        <w:rPr>
          <w:rFonts w:hint="eastAsia"/>
        </w:rPr>
        <w:t>гордый</w:t>
      </w:r>
      <w:r>
        <w:t></w:t>
      </w:r>
      <w:r>
        <w:rPr>
          <w:rFonts w:hint="eastAsia"/>
        </w:rPr>
        <w:t>человек</w:t>
      </w:r>
      <w:r>
        <w:t></w:t>
      </w:r>
      <w:r>
        <w:rPr>
          <w:rFonts w:hint="eastAsia"/>
        </w:rPr>
        <w:t>смиряется</w:t>
      </w:r>
      <w:r>
        <w:t></w:t>
      </w:r>
      <w:r>
        <w:rPr>
          <w:rFonts w:hint="eastAsia"/>
        </w:rPr>
        <w:t>перед</w:t>
      </w:r>
      <w:r>
        <w:t></w:t>
      </w:r>
      <w:r>
        <w:rPr>
          <w:rFonts w:hint="eastAsia"/>
        </w:rPr>
        <w:t>образом</w:t>
      </w:r>
      <w:r>
        <w:t></w:t>
      </w:r>
      <w:r>
        <w:rPr>
          <w:rFonts w:hint="eastAsia"/>
        </w:rPr>
        <w:t>красоты</w:t>
      </w:r>
      <w:r>
        <w:t></w:t>
      </w:r>
      <w:r>
        <w:rPr>
          <w:rFonts w:hint="eastAsia"/>
        </w:rPr>
        <w:t>в</w:t>
      </w:r>
      <w:r>
        <w:t></w:t>
      </w:r>
      <w:r>
        <w:rPr>
          <w:rFonts w:hint="eastAsia"/>
        </w:rPr>
        <w:t>другом</w:t>
      </w:r>
      <w:r>
        <w:t></w:t>
      </w:r>
      <w:r>
        <w:rPr>
          <w:rFonts w:hint="eastAsia"/>
        </w:rPr>
        <w:t>человеке</w:t>
      </w:r>
      <w:r>
        <w:t></w:t>
      </w:r>
      <w:r>
        <w:t></w:t>
      </w:r>
      <w:r>
        <w:rPr>
          <w:rFonts w:hint="eastAsia"/>
        </w:rPr>
        <w:t>Нравственным</w:t>
      </w:r>
      <w:r>
        <w:t></w:t>
      </w:r>
      <w:r>
        <w:rPr>
          <w:rFonts w:hint="eastAsia"/>
        </w:rPr>
        <w:t>центром</w:t>
      </w:r>
      <w:r>
        <w:t></w:t>
      </w:r>
      <w:r>
        <w:rPr>
          <w:rFonts w:hint="eastAsia"/>
        </w:rPr>
        <w:t>произведений</w:t>
      </w:r>
      <w:r>
        <w:t></w:t>
      </w:r>
      <w:r>
        <w:rPr>
          <w:rFonts w:hint="eastAsia"/>
        </w:rPr>
        <w:t>Достоевского</w:t>
      </w:r>
      <w:r>
        <w:t></w:t>
      </w:r>
      <w:r>
        <w:rPr>
          <w:rFonts w:hint="eastAsia"/>
        </w:rPr>
        <w:t>является</w:t>
      </w:r>
      <w:r>
        <w:t></w:t>
      </w:r>
      <w:r>
        <w:rPr>
          <w:rFonts w:hint="eastAsia"/>
        </w:rPr>
        <w:t>рождение</w:t>
      </w:r>
      <w:r>
        <w:t></w:t>
      </w:r>
      <w:r>
        <w:rPr>
          <w:rFonts w:hint="eastAsia"/>
        </w:rPr>
        <w:t>Христа</w:t>
      </w:r>
      <w:r>
        <w:t></w:t>
      </w:r>
      <w:r>
        <w:rPr>
          <w:rFonts w:hint="eastAsia"/>
        </w:rPr>
        <w:t>в</w:t>
      </w:r>
      <w:r>
        <w:t></w:t>
      </w:r>
      <w:r>
        <w:rPr>
          <w:rFonts w:hint="eastAsia"/>
        </w:rPr>
        <w:t>сердцах</w:t>
      </w:r>
      <w:r>
        <w:t></w:t>
      </w:r>
      <w:r>
        <w:rPr>
          <w:rFonts w:hint="eastAsia"/>
        </w:rPr>
        <w:t>героев</w:t>
      </w:r>
      <w:r>
        <w:t></w:t>
      </w:r>
      <w:r>
        <w:rPr>
          <w:rFonts w:hint="eastAsia"/>
        </w:rPr>
        <w:t>и</w:t>
      </w:r>
      <w:r>
        <w:t></w:t>
      </w:r>
      <w:r>
        <w:rPr>
          <w:rFonts w:hint="eastAsia"/>
        </w:rPr>
        <w:t>читателя</w:t>
      </w:r>
      <w:r>
        <w:t></w:t>
      </w:r>
      <w:r>
        <w:t></w:t>
      </w:r>
      <w:r>
        <w:rPr>
          <w:rFonts w:hint="eastAsia"/>
        </w:rPr>
        <w:t>Проповеднические</w:t>
      </w:r>
      <w:r>
        <w:t></w:t>
      </w:r>
      <w:r>
        <w:rPr>
          <w:rFonts w:hint="eastAsia"/>
        </w:rPr>
        <w:t>интонации</w:t>
      </w:r>
      <w:r>
        <w:t></w:t>
      </w:r>
      <w:r>
        <w:rPr>
          <w:rFonts w:hint="eastAsia"/>
        </w:rPr>
        <w:t>начинают</w:t>
      </w:r>
      <w:r>
        <w:t></w:t>
      </w:r>
      <w:r>
        <w:rPr>
          <w:rFonts w:hint="eastAsia"/>
        </w:rPr>
        <w:t>звучать</w:t>
      </w:r>
      <w:r>
        <w:t></w:t>
      </w:r>
      <w:r>
        <w:rPr>
          <w:rFonts w:hint="eastAsia"/>
        </w:rPr>
        <w:t>в</w:t>
      </w:r>
      <w:r>
        <w:t></w:t>
      </w:r>
      <w:r>
        <w:rPr>
          <w:rFonts w:hint="eastAsia"/>
        </w:rPr>
        <w:t>рассказе</w:t>
      </w:r>
      <w:r>
        <w:t></w:t>
      </w:r>
      <w:r>
        <w:t></w:t>
      </w:r>
      <w:r>
        <w:rPr>
          <w:rFonts w:hint="eastAsia"/>
        </w:rPr>
        <w:t>Мальчик</w:t>
      </w:r>
      <w:r>
        <w:t></w:t>
      </w:r>
      <w:r>
        <w:rPr>
          <w:rFonts w:hint="eastAsia"/>
        </w:rPr>
        <w:t>у</w:t>
      </w:r>
      <w:r>
        <w:t></w:t>
      </w:r>
      <w:r>
        <w:rPr>
          <w:rFonts w:hint="eastAsia"/>
        </w:rPr>
        <w:t>Христа</w:t>
      </w:r>
      <w:r>
        <w:t></w:t>
      </w:r>
      <w:r>
        <w:rPr>
          <w:rFonts w:hint="eastAsia"/>
        </w:rPr>
        <w:t>на</w:t>
      </w:r>
      <w:r>
        <w:t></w:t>
      </w:r>
      <w:r>
        <w:rPr>
          <w:rFonts w:hint="eastAsia"/>
        </w:rPr>
        <w:t>елке</w:t>
      </w:r>
      <w:r>
        <w:t></w:t>
      </w:r>
      <w:r>
        <w:t></w:t>
      </w:r>
      <w:r>
        <w:t></w:t>
      </w:r>
      <w:r>
        <w:rPr>
          <w:rFonts w:hint="eastAsia"/>
        </w:rPr>
        <w:t>усиливаются</w:t>
      </w:r>
      <w:r>
        <w:t></w:t>
      </w:r>
      <w:r>
        <w:rPr>
          <w:rFonts w:hint="eastAsia"/>
        </w:rPr>
        <w:t>во</w:t>
      </w:r>
      <w:r>
        <w:t></w:t>
      </w:r>
      <w:r>
        <w:t></w:t>
      </w:r>
      <w:r>
        <w:rPr>
          <w:rFonts w:hint="eastAsia"/>
        </w:rPr>
        <w:t>Сне</w:t>
      </w:r>
      <w:r>
        <w:t></w:t>
      </w:r>
      <w:r>
        <w:rPr>
          <w:rFonts w:hint="eastAsia"/>
        </w:rPr>
        <w:t>смешного</w:t>
      </w:r>
      <w:r>
        <w:t></w:t>
      </w:r>
      <w:r>
        <w:rPr>
          <w:rFonts w:hint="eastAsia"/>
        </w:rPr>
        <w:t>человека</w:t>
      </w:r>
      <w:r>
        <w:t></w:t>
      </w:r>
      <w:r>
        <w:t></w:t>
      </w:r>
      <w:r>
        <w:rPr>
          <w:rFonts w:hint="eastAsia"/>
        </w:rPr>
        <w:t>и</w:t>
      </w:r>
      <w:r>
        <w:t></w:t>
      </w:r>
      <w:r>
        <w:rPr>
          <w:rFonts w:hint="eastAsia"/>
        </w:rPr>
        <w:t>достигают</w:t>
      </w:r>
      <w:r>
        <w:t></w:t>
      </w:r>
      <w:r>
        <w:rPr>
          <w:rFonts w:hint="eastAsia"/>
        </w:rPr>
        <w:t>своей</w:t>
      </w:r>
      <w:r>
        <w:t></w:t>
      </w:r>
      <w:r>
        <w:rPr>
          <w:rFonts w:hint="eastAsia"/>
        </w:rPr>
        <w:t>кульминации</w:t>
      </w:r>
      <w:r>
        <w:t></w:t>
      </w:r>
      <w:r>
        <w:rPr>
          <w:rFonts w:hint="eastAsia"/>
        </w:rPr>
        <w:t>в</w:t>
      </w:r>
      <w:r>
        <w:t></w:t>
      </w:r>
      <w:r>
        <w:rPr>
          <w:rFonts w:hint="eastAsia"/>
        </w:rPr>
        <w:t>Пушкинской</w:t>
      </w:r>
      <w:r>
        <w:t></w:t>
      </w:r>
      <w:r>
        <w:rPr>
          <w:rFonts w:hint="eastAsia"/>
        </w:rPr>
        <w:t>речи</w:t>
      </w:r>
      <w:r>
        <w:t></w:t>
      </w:r>
      <w:r>
        <w:t></w:t>
      </w:r>
      <w:r>
        <w:rPr>
          <w:rFonts w:hint="eastAsia"/>
        </w:rPr>
        <w:t>Эти</w:t>
      </w:r>
      <w:r>
        <w:t></w:t>
      </w:r>
      <w:r>
        <w:rPr>
          <w:rFonts w:hint="eastAsia"/>
        </w:rPr>
        <w:t>же</w:t>
      </w:r>
      <w:r>
        <w:t></w:t>
      </w:r>
      <w:r>
        <w:rPr>
          <w:rFonts w:hint="eastAsia"/>
        </w:rPr>
        <w:t>типы</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rPr>
          <w:rFonts w:hint="eastAsia"/>
        </w:rPr>
        <w:t>писателя</w:t>
      </w:r>
      <w:r>
        <w:t></w:t>
      </w:r>
      <w:r>
        <w:t></w:t>
      </w:r>
      <w:r>
        <w:t></w:t>
      </w:r>
      <w:r>
        <w:rPr>
          <w:rFonts w:hint="eastAsia"/>
        </w:rPr>
        <w:t>безобразник</w:t>
      </w:r>
      <w:r>
        <w:t></w:t>
      </w:r>
      <w:r>
        <w:t></w:t>
      </w:r>
      <w:r>
        <w:t></w:t>
      </w:r>
      <w:r>
        <w:t></w:t>
      </w:r>
      <w:r>
        <w:rPr>
          <w:rFonts w:hint="eastAsia"/>
        </w:rPr>
        <w:t>Скотобойников</w:t>
      </w:r>
      <w:r>
        <w:t></w:t>
      </w:r>
      <w:r>
        <w:t></w:t>
      </w:r>
      <w:r>
        <w:rPr>
          <w:rFonts w:hint="eastAsia"/>
        </w:rPr>
        <w:t>Дмитрий</w:t>
      </w:r>
      <w:r>
        <w:t></w:t>
      </w:r>
      <w:r>
        <w:rPr>
          <w:rFonts w:hint="eastAsia"/>
        </w:rPr>
        <w:t>Карамазов</w:t>
      </w:r>
      <w:r>
        <w:t></w:t>
      </w:r>
      <w:r>
        <w:t></w:t>
      </w:r>
      <w:r>
        <w:t></w:t>
      </w:r>
      <w:r>
        <w:rPr>
          <w:rFonts w:hint="eastAsia"/>
        </w:rPr>
        <w:t>смешной</w:t>
      </w:r>
      <w:r>
        <w:t></w:t>
      </w:r>
      <w:r>
        <w:rPr>
          <w:rFonts w:hint="eastAsia"/>
        </w:rPr>
        <w:t>человек</w:t>
      </w:r>
      <w:r>
        <w:t></w:t>
      </w:r>
      <w:r>
        <w:t></w:t>
      </w:r>
      <w:r>
        <w:t></w:t>
      </w:r>
      <w:r>
        <w:rPr>
          <w:rFonts w:hint="eastAsia"/>
        </w:rPr>
        <w:t>парадоксалист</w:t>
      </w:r>
      <w:r>
        <w:t></w:t>
      </w:r>
      <w:r>
        <w:rPr>
          <w:rFonts w:hint="eastAsia"/>
        </w:rPr>
        <w:t>и</w:t>
      </w:r>
      <w:r>
        <w:t></w:t>
      </w:r>
      <w:r>
        <w:rPr>
          <w:rFonts w:hint="eastAsia"/>
        </w:rPr>
        <w:t>мечтатель</w:t>
      </w:r>
      <w:r>
        <w:t></w:t>
      </w:r>
      <w:r>
        <w:t></w:t>
      </w:r>
      <w:r>
        <w:t></w:t>
      </w:r>
      <w:r>
        <w:rPr>
          <w:rFonts w:hint="eastAsia"/>
        </w:rPr>
        <w:t>Версилов</w:t>
      </w:r>
      <w:r>
        <w:t></w:t>
      </w:r>
      <w:r>
        <w:t></w:t>
      </w:r>
      <w:r>
        <w:rPr>
          <w:rFonts w:hint="eastAsia"/>
        </w:rPr>
        <w:t>ребенок</w:t>
      </w:r>
      <w:r>
        <w:t></w:t>
      </w:r>
      <w:r>
        <w:rPr>
          <w:rFonts w:hint="eastAsia"/>
        </w:rPr>
        <w:t>жертва</w:t>
      </w:r>
      <w:r>
        <w:t></w:t>
      </w:r>
      <w:r>
        <w:t></w:t>
      </w:r>
      <w:r>
        <w:t></w:t>
      </w:r>
      <w:r>
        <w:rPr>
          <w:rFonts w:hint="eastAsia"/>
        </w:rPr>
        <w:t>мальчик</w:t>
      </w:r>
      <w:r>
        <w:t></w:t>
      </w:r>
      <w:r>
        <w:rPr>
          <w:rFonts w:hint="eastAsia"/>
        </w:rPr>
        <w:t>из</w:t>
      </w:r>
      <w:r>
        <w:t></w:t>
      </w:r>
      <w:r>
        <w:rPr>
          <w:rFonts w:hint="eastAsia"/>
        </w:rPr>
        <w:t>рассказа</w:t>
      </w:r>
      <w:r>
        <w:t></w:t>
      </w:r>
      <w:r>
        <w:rPr>
          <w:rFonts w:hint="eastAsia"/>
        </w:rPr>
        <w:t>о</w:t>
      </w:r>
      <w:r>
        <w:t></w:t>
      </w:r>
      <w:r>
        <w:rPr>
          <w:rFonts w:hint="eastAsia"/>
        </w:rPr>
        <w:t>купце</w:t>
      </w:r>
      <w:r>
        <w:t></w:t>
      </w:r>
      <w:r>
        <w:rPr>
          <w:rFonts w:hint="eastAsia"/>
        </w:rPr>
        <w:t>Скотобойникове</w:t>
      </w:r>
      <w:r>
        <w:t></w:t>
      </w:r>
      <w:r>
        <w:t></w:t>
      </w:r>
      <w:r>
        <w:rPr>
          <w:rFonts w:hint="eastAsia"/>
        </w:rPr>
        <w:t>Илюша</w:t>
      </w:r>
      <w:r>
        <w:t></w:t>
      </w:r>
      <w:r>
        <w:rPr>
          <w:rFonts w:hint="eastAsia"/>
        </w:rPr>
        <w:t>Снегирев</w:t>
      </w:r>
      <w:r>
        <w:t></w:t>
      </w:r>
      <w:r>
        <w:t></w:t>
      </w:r>
      <w:r>
        <w:rPr>
          <w:rFonts w:hint="eastAsia"/>
        </w:rPr>
        <w:t>русская</w:t>
      </w:r>
      <w:r>
        <w:t></w:t>
      </w:r>
      <w:r>
        <w:rPr>
          <w:rFonts w:hint="eastAsia"/>
        </w:rPr>
        <w:t>женщина</w:t>
      </w:r>
      <w:r>
        <w:t></w:t>
      </w:r>
      <w:r>
        <w:t></w:t>
      </w:r>
      <w:r>
        <w:t></w:t>
      </w:r>
      <w:r>
        <w:rPr>
          <w:rFonts w:hint="eastAsia"/>
        </w:rPr>
        <w:t>Софья</w:t>
      </w:r>
      <w:r>
        <w:t></w:t>
      </w:r>
      <w:r>
        <w:rPr>
          <w:rFonts w:hint="eastAsia"/>
        </w:rPr>
        <w:t>Андреевна</w:t>
      </w:r>
      <w:r>
        <w:t></w:t>
      </w:r>
      <w:r>
        <w:t></w:t>
      </w:r>
      <w:r>
        <w:rPr>
          <w:rFonts w:hint="eastAsia"/>
        </w:rPr>
        <w:t>личность</w:t>
      </w:r>
      <w:r>
        <w:t></w:t>
      </w:r>
      <w:r>
        <w:rPr>
          <w:rFonts w:hint="eastAsia"/>
        </w:rPr>
        <w:t>пророческого</w:t>
      </w:r>
      <w:r>
        <w:t></w:t>
      </w:r>
      <w:r>
        <w:rPr>
          <w:rFonts w:hint="eastAsia"/>
        </w:rPr>
        <w:t>типа</w:t>
      </w:r>
      <w:r>
        <w:t></w:t>
      </w:r>
      <w:r>
        <w:t></w:t>
      </w:r>
      <w:r>
        <w:t></w:t>
      </w:r>
      <w:r>
        <w:rPr>
          <w:rFonts w:hint="eastAsia"/>
        </w:rPr>
        <w:t>Макар</w:t>
      </w:r>
      <w:r>
        <w:t></w:t>
      </w:r>
      <w:r>
        <w:rPr>
          <w:rFonts w:hint="eastAsia"/>
        </w:rPr>
        <w:t>Долгорукий</w:t>
      </w:r>
      <w:r>
        <w:t></w:t>
      </w:r>
      <w:r>
        <w:t></w:t>
      </w:r>
      <w:r>
        <w:rPr>
          <w:rFonts w:hint="eastAsia"/>
        </w:rPr>
        <w:t>Зосима</w:t>
      </w:r>
      <w:r>
        <w:t></w:t>
      </w:r>
      <w:r>
        <w:t></w:t>
      </w:r>
      <w:r>
        <w:rPr>
          <w:rFonts w:hint="eastAsia"/>
        </w:rPr>
        <w:t>Дмитрий</w:t>
      </w:r>
      <w:r>
        <w:t></w:t>
      </w:r>
      <w:r>
        <w:rPr>
          <w:rFonts w:hint="eastAsia"/>
        </w:rPr>
        <w:t>Карамазов</w:t>
      </w:r>
      <w:r>
        <w:t></w:t>
      </w:r>
      <w:r>
        <w:t></w:t>
      </w:r>
      <w:r>
        <w:rPr>
          <w:rFonts w:hint="eastAsia"/>
        </w:rPr>
        <w:t>в</w:t>
      </w:r>
      <w:r>
        <w:t></w:t>
      </w:r>
      <w:r>
        <w:rPr>
          <w:rFonts w:hint="eastAsia"/>
        </w:rPr>
        <w:t>перспективе</w:t>
      </w:r>
      <w:r>
        <w:t></w:t>
      </w:r>
      <w:r>
        <w:t></w:t>
      </w:r>
    </w:p>
    <w:p w:rsidR="00DD412D" w:rsidRDefault="00DD412D" w:rsidP="00DD412D">
      <w:r>
        <w:rPr>
          <w:rFonts w:hint="eastAsia"/>
        </w:rPr>
        <w:t>Во</w:t>
      </w:r>
      <w:r>
        <w:t></w:t>
      </w:r>
      <w:r>
        <w:rPr>
          <w:rFonts w:hint="eastAsia"/>
        </w:rPr>
        <w:t>временной</w:t>
      </w:r>
      <w:r>
        <w:t></w:t>
      </w:r>
      <w:r>
        <w:rPr>
          <w:rFonts w:hint="eastAsia"/>
        </w:rPr>
        <w:t>протяженности</w:t>
      </w:r>
      <w:r>
        <w:t></w:t>
      </w:r>
      <w:r>
        <w:rPr>
          <w:rFonts w:hint="eastAsia"/>
        </w:rPr>
        <w:t>феномен</w:t>
      </w:r>
      <w:r>
        <w:t></w:t>
      </w:r>
      <w:r>
        <w:rPr>
          <w:rFonts w:hint="eastAsia"/>
        </w:rPr>
        <w:t>религиозного</w:t>
      </w:r>
      <w:r>
        <w:t></w:t>
      </w:r>
      <w:r>
        <w:rPr>
          <w:rFonts w:hint="eastAsia"/>
        </w:rPr>
        <w:t>преображения</w:t>
      </w:r>
      <w:r>
        <w:t></w:t>
      </w:r>
      <w:r>
        <w:rPr>
          <w:rFonts w:hint="eastAsia"/>
        </w:rPr>
        <w:t>раскрывается</w:t>
      </w:r>
      <w:r>
        <w:t></w:t>
      </w:r>
      <w:r>
        <w:rPr>
          <w:rFonts w:hint="eastAsia"/>
        </w:rPr>
        <w:t>в</w:t>
      </w:r>
      <w:r>
        <w:t></w:t>
      </w:r>
      <w:r>
        <w:rPr>
          <w:rFonts w:hint="eastAsia"/>
        </w:rPr>
        <w:t>жанре</w:t>
      </w:r>
      <w:r>
        <w:t></w:t>
      </w:r>
      <w:r>
        <w:rPr>
          <w:rFonts w:hint="eastAsia"/>
        </w:rPr>
        <w:t>кризисного</w:t>
      </w:r>
      <w:r>
        <w:t></w:t>
      </w:r>
      <w:r>
        <w:rPr>
          <w:rFonts w:hint="eastAsia"/>
        </w:rPr>
        <w:t>жития</w:t>
      </w:r>
      <w:r>
        <w:t></w:t>
      </w:r>
      <w:r>
        <w:t></w:t>
      </w:r>
      <w:r>
        <w:rPr>
          <w:rFonts w:hint="eastAsia"/>
        </w:rPr>
        <w:t>Автор</w:t>
      </w:r>
      <w:r>
        <w:t></w:t>
      </w:r>
      <w:r>
        <w:rPr>
          <w:rFonts w:hint="eastAsia"/>
        </w:rPr>
        <w:t>при</w:t>
      </w:r>
      <w:r>
        <w:t></w:t>
      </w:r>
      <w:r>
        <w:rPr>
          <w:rFonts w:hint="eastAsia"/>
        </w:rPr>
        <w:t>этом</w:t>
      </w:r>
      <w:r>
        <w:t></w:t>
      </w:r>
      <w:r>
        <w:rPr>
          <w:rFonts w:hint="eastAsia"/>
        </w:rPr>
        <w:t>останавливает</w:t>
      </w:r>
      <w:r>
        <w:t></w:t>
      </w:r>
      <w:r>
        <w:rPr>
          <w:rFonts w:hint="eastAsia"/>
        </w:rPr>
        <w:t>внимание</w:t>
      </w:r>
      <w:r>
        <w:t></w:t>
      </w:r>
      <w:r>
        <w:rPr>
          <w:rFonts w:hint="eastAsia"/>
        </w:rPr>
        <w:t>на</w:t>
      </w:r>
      <w:r>
        <w:t></w:t>
      </w:r>
      <w:r>
        <w:rPr>
          <w:rFonts w:hint="eastAsia"/>
        </w:rPr>
        <w:t>ключевых</w:t>
      </w:r>
      <w:r>
        <w:t></w:t>
      </w:r>
      <w:r>
        <w:t></w:t>
      </w:r>
      <w:r>
        <w:rPr>
          <w:rFonts w:hint="eastAsia"/>
        </w:rPr>
        <w:t>переломных</w:t>
      </w:r>
      <w:r>
        <w:t></w:t>
      </w:r>
      <w:r>
        <w:rPr>
          <w:rFonts w:hint="eastAsia"/>
        </w:rPr>
        <w:t>событиях</w:t>
      </w:r>
      <w:r>
        <w:t></w:t>
      </w:r>
      <w:r>
        <w:rPr>
          <w:rFonts w:hint="eastAsia"/>
        </w:rPr>
        <w:t>в</w:t>
      </w:r>
      <w:r>
        <w:t></w:t>
      </w:r>
      <w:r>
        <w:rPr>
          <w:rFonts w:hint="eastAsia"/>
        </w:rPr>
        <w:t>жизни</w:t>
      </w:r>
      <w:r>
        <w:t></w:t>
      </w:r>
      <w:r>
        <w:rPr>
          <w:rFonts w:hint="eastAsia"/>
        </w:rPr>
        <w:t>героя</w:t>
      </w:r>
      <w:r>
        <w:t></w:t>
      </w:r>
      <w:r>
        <w:t></w:t>
      </w:r>
      <w:r>
        <w:rPr>
          <w:rFonts w:hint="eastAsia"/>
        </w:rPr>
        <w:t>Традиции</w:t>
      </w:r>
      <w:r>
        <w:t></w:t>
      </w:r>
      <w:r>
        <w:rPr>
          <w:rFonts w:hint="eastAsia"/>
        </w:rPr>
        <w:t>этого</w:t>
      </w:r>
      <w:r>
        <w:t></w:t>
      </w:r>
      <w:r>
        <w:rPr>
          <w:rFonts w:hint="eastAsia"/>
        </w:rPr>
        <w:t>жанра</w:t>
      </w:r>
      <w:r>
        <w:t></w:t>
      </w:r>
      <w:r>
        <w:rPr>
          <w:rFonts w:hint="eastAsia"/>
        </w:rPr>
        <w:t>можно</w:t>
      </w:r>
      <w:r>
        <w:t></w:t>
      </w:r>
      <w:r>
        <w:rPr>
          <w:rFonts w:hint="eastAsia"/>
        </w:rPr>
        <w:t>обнаружить</w:t>
      </w:r>
      <w:r>
        <w:t></w:t>
      </w:r>
      <w:r>
        <w:rPr>
          <w:rFonts w:hint="eastAsia"/>
        </w:rPr>
        <w:t>в</w:t>
      </w:r>
      <w:r>
        <w:t></w:t>
      </w:r>
      <w:r>
        <w:rPr>
          <w:rFonts w:hint="eastAsia"/>
        </w:rPr>
        <w:t>романах</w:t>
      </w:r>
      <w:r>
        <w:t></w:t>
      </w:r>
      <w:r>
        <w:rPr>
          <w:rFonts w:hint="eastAsia"/>
        </w:rPr>
        <w:t>Ф</w:t>
      </w:r>
      <w:r>
        <w:t></w:t>
      </w:r>
      <w:r>
        <w:rPr>
          <w:rFonts w:hint="eastAsia"/>
        </w:rPr>
        <w:t>М</w:t>
      </w:r>
      <w:r>
        <w:t></w:t>
      </w:r>
      <w:r>
        <w:t></w:t>
      </w:r>
      <w:r>
        <w:rPr>
          <w:rFonts w:hint="eastAsia"/>
        </w:rPr>
        <w:t>Достоевского</w:t>
      </w:r>
      <w:r>
        <w:t></w:t>
      </w:r>
      <w:r>
        <w:t></w:t>
      </w:r>
      <w:r>
        <w:rPr>
          <w:rFonts w:hint="eastAsia"/>
        </w:rPr>
        <w:t>Преступление</w:t>
      </w:r>
      <w:r>
        <w:t></w:t>
      </w:r>
      <w:r>
        <w:rPr>
          <w:rFonts w:hint="eastAsia"/>
        </w:rPr>
        <w:t>и</w:t>
      </w:r>
      <w:r>
        <w:t></w:t>
      </w:r>
      <w:r>
        <w:rPr>
          <w:rFonts w:hint="eastAsia"/>
        </w:rPr>
        <w:t>наказание</w:t>
      </w:r>
      <w:r>
        <w:t></w:t>
      </w:r>
      <w:r>
        <w:t></w:t>
      </w:r>
      <w:r>
        <w:t></w:t>
      </w:r>
      <w:r>
        <w:t></w:t>
      </w:r>
      <w:r>
        <w:rPr>
          <w:rFonts w:hint="eastAsia"/>
        </w:rPr>
        <w:t>Подросток</w:t>
      </w:r>
      <w:r>
        <w:t></w:t>
      </w:r>
      <w:r>
        <w:t></w:t>
      </w:r>
      <w:r>
        <w:t></w:t>
      </w:r>
      <w:r>
        <w:t></w:t>
      </w:r>
      <w:r>
        <w:rPr>
          <w:rFonts w:hint="eastAsia"/>
        </w:rPr>
        <w:t>Братья</w:t>
      </w:r>
      <w:r>
        <w:t></w:t>
      </w:r>
      <w:r>
        <w:rPr>
          <w:rFonts w:hint="eastAsia"/>
        </w:rPr>
        <w:t>Карамазовы</w:t>
      </w:r>
      <w:r>
        <w:t></w:t>
      </w:r>
      <w:r>
        <w:t></w:t>
      </w:r>
      <w:r>
        <w:t></w:t>
      </w:r>
      <w:r>
        <w:rPr>
          <w:rFonts w:hint="eastAsia"/>
        </w:rPr>
        <w:t>Судьба</w:t>
      </w:r>
      <w:r>
        <w:t></w:t>
      </w:r>
      <w:r>
        <w:rPr>
          <w:rFonts w:hint="eastAsia"/>
        </w:rPr>
        <w:t>Раскольникова</w:t>
      </w:r>
      <w:r>
        <w:t></w:t>
      </w:r>
      <w:r>
        <w:t></w:t>
      </w:r>
      <w:r>
        <w:rPr>
          <w:rFonts w:hint="eastAsia"/>
        </w:rPr>
        <w:t>Аркадия</w:t>
      </w:r>
      <w:r>
        <w:t></w:t>
      </w:r>
      <w:r>
        <w:rPr>
          <w:rFonts w:hint="eastAsia"/>
        </w:rPr>
        <w:t>Долгорукого</w:t>
      </w:r>
      <w:r>
        <w:t></w:t>
      </w:r>
      <w:r>
        <w:t></w:t>
      </w:r>
      <w:r>
        <w:rPr>
          <w:rFonts w:hint="eastAsia"/>
        </w:rPr>
        <w:t>купца</w:t>
      </w:r>
      <w:r>
        <w:t></w:t>
      </w:r>
      <w:r>
        <w:rPr>
          <w:rFonts w:hint="eastAsia"/>
        </w:rPr>
        <w:t>Скотобойникова</w:t>
      </w:r>
      <w:r>
        <w:t></w:t>
      </w:r>
      <w:r>
        <w:t></w:t>
      </w:r>
      <w:r>
        <w:rPr>
          <w:rFonts w:hint="eastAsia"/>
        </w:rPr>
        <w:t>Макара</w:t>
      </w:r>
      <w:r>
        <w:t></w:t>
      </w:r>
      <w:r>
        <w:rPr>
          <w:rFonts w:hint="eastAsia"/>
        </w:rPr>
        <w:t>Долгорукого</w:t>
      </w:r>
      <w:r>
        <w:t></w:t>
      </w:r>
      <w:r>
        <w:t></w:t>
      </w:r>
      <w:r>
        <w:rPr>
          <w:rFonts w:hint="eastAsia"/>
        </w:rPr>
        <w:t>Зосимы</w:t>
      </w:r>
      <w:r>
        <w:t></w:t>
      </w:r>
      <w:r>
        <w:t></w:t>
      </w:r>
      <w:r>
        <w:rPr>
          <w:rFonts w:hint="eastAsia"/>
        </w:rPr>
        <w:t>Дмитрия</w:t>
      </w:r>
      <w:r>
        <w:t></w:t>
      </w:r>
      <w:r>
        <w:rPr>
          <w:rFonts w:hint="eastAsia"/>
        </w:rPr>
        <w:t>Карамазова</w:t>
      </w:r>
      <w:r>
        <w:t></w:t>
      </w:r>
      <w:r>
        <w:rPr>
          <w:rFonts w:hint="eastAsia"/>
        </w:rPr>
        <w:t>соотносится</w:t>
      </w:r>
      <w:r>
        <w:t></w:t>
      </w:r>
      <w:r>
        <w:rPr>
          <w:rFonts w:hint="eastAsia"/>
        </w:rPr>
        <w:t>с</w:t>
      </w:r>
      <w:r>
        <w:t></w:t>
      </w:r>
      <w:r>
        <w:rPr>
          <w:rFonts w:hint="eastAsia"/>
        </w:rPr>
        <w:t>судьбой</w:t>
      </w:r>
      <w:r>
        <w:t></w:t>
      </w:r>
      <w:r>
        <w:rPr>
          <w:rFonts w:hint="eastAsia"/>
        </w:rPr>
        <w:t>героя</w:t>
      </w:r>
      <w:r>
        <w:t></w:t>
      </w:r>
      <w:r>
        <w:rPr>
          <w:rFonts w:hint="eastAsia"/>
        </w:rPr>
        <w:t>притчи</w:t>
      </w:r>
      <w:r>
        <w:t></w:t>
      </w:r>
      <w:r>
        <w:rPr>
          <w:rFonts w:hint="eastAsia"/>
        </w:rPr>
        <w:t>о</w:t>
      </w:r>
      <w:r>
        <w:t></w:t>
      </w:r>
      <w:r>
        <w:rPr>
          <w:rFonts w:hint="eastAsia"/>
        </w:rPr>
        <w:t>блудном</w:t>
      </w:r>
      <w:r>
        <w:t></w:t>
      </w:r>
      <w:r>
        <w:rPr>
          <w:rFonts w:hint="eastAsia"/>
        </w:rPr>
        <w:t>сыне</w:t>
      </w:r>
      <w:r>
        <w:t></w:t>
      </w:r>
      <w:r>
        <w:t></w:t>
      </w:r>
      <w:r>
        <w:rPr>
          <w:rFonts w:hint="eastAsia"/>
        </w:rPr>
        <w:t>писатель</w:t>
      </w:r>
      <w:r>
        <w:t></w:t>
      </w:r>
      <w:r>
        <w:rPr>
          <w:rFonts w:hint="eastAsia"/>
        </w:rPr>
        <w:t>использует</w:t>
      </w:r>
      <w:r>
        <w:t></w:t>
      </w:r>
      <w:r>
        <w:rPr>
          <w:rFonts w:hint="eastAsia"/>
        </w:rPr>
        <w:t>эти</w:t>
      </w:r>
      <w:r>
        <w:t></w:t>
      </w:r>
      <w:r>
        <w:rPr>
          <w:rFonts w:hint="eastAsia"/>
        </w:rPr>
        <w:t>аллюзии</w:t>
      </w:r>
      <w:r>
        <w:t></w:t>
      </w:r>
      <w:r>
        <w:rPr>
          <w:rFonts w:hint="eastAsia"/>
        </w:rPr>
        <w:t>в</w:t>
      </w:r>
      <w:r>
        <w:t></w:t>
      </w:r>
      <w:r>
        <w:rPr>
          <w:rFonts w:hint="eastAsia"/>
        </w:rPr>
        <w:t>черновиках</w:t>
      </w:r>
      <w:r>
        <w:t></w:t>
      </w:r>
      <w:r>
        <w:rPr>
          <w:rFonts w:hint="eastAsia"/>
        </w:rPr>
        <w:t>к</w:t>
      </w:r>
      <w:r>
        <w:t></w:t>
      </w:r>
      <w:r>
        <w:t></w:t>
      </w:r>
      <w:r>
        <w:rPr>
          <w:rFonts w:hint="eastAsia"/>
        </w:rPr>
        <w:t>Подростку</w:t>
      </w:r>
      <w:r>
        <w:t></w:t>
      </w:r>
      <w:r>
        <w:t></w:t>
      </w:r>
      <w:r>
        <w:rPr>
          <w:rFonts w:hint="eastAsia"/>
        </w:rPr>
        <w:t>и</w:t>
      </w:r>
      <w:r>
        <w:t></w:t>
      </w:r>
      <w:r>
        <w:rPr>
          <w:rFonts w:hint="eastAsia"/>
        </w:rPr>
        <w:t>в</w:t>
      </w:r>
      <w:r>
        <w:t></w:t>
      </w:r>
      <w:r>
        <w:rPr>
          <w:rFonts w:hint="eastAsia"/>
        </w:rPr>
        <w:t>тексте</w:t>
      </w:r>
      <w:r>
        <w:t></w:t>
      </w:r>
      <w:r>
        <w:rPr>
          <w:rFonts w:hint="eastAsia"/>
        </w:rPr>
        <w:t>самого</w:t>
      </w:r>
      <w:r>
        <w:t></w:t>
      </w:r>
      <w:r>
        <w:rPr>
          <w:rFonts w:hint="eastAsia"/>
        </w:rPr>
        <w:t>романа</w:t>
      </w:r>
      <w:r>
        <w:t></w:t>
      </w:r>
      <w:r>
        <w:t></w:t>
      </w:r>
      <w:r>
        <w:t></w:t>
      </w:r>
      <w:r>
        <w:rPr>
          <w:rFonts w:hint="eastAsia"/>
        </w:rPr>
        <w:t>В</w:t>
      </w:r>
      <w:r>
        <w:t></w:t>
      </w:r>
      <w:r>
        <w:rPr>
          <w:rFonts w:hint="eastAsia"/>
        </w:rPr>
        <w:t>этих</w:t>
      </w:r>
      <w:r>
        <w:t></w:t>
      </w:r>
      <w:r>
        <w:rPr>
          <w:rFonts w:hint="eastAsia"/>
        </w:rPr>
        <w:t>произведениях</w:t>
      </w:r>
      <w:r>
        <w:t></w:t>
      </w:r>
      <w:r>
        <w:rPr>
          <w:rFonts w:hint="eastAsia"/>
        </w:rPr>
        <w:t>показана</w:t>
      </w:r>
      <w:r>
        <w:t></w:t>
      </w:r>
      <w:r>
        <w:rPr>
          <w:rFonts w:hint="eastAsia"/>
        </w:rPr>
        <w:t>динамика</w:t>
      </w:r>
      <w:r>
        <w:t></w:t>
      </w:r>
      <w:r>
        <w:rPr>
          <w:rFonts w:hint="eastAsia"/>
        </w:rPr>
        <w:t>личности</w:t>
      </w:r>
      <w:r>
        <w:t></w:t>
      </w:r>
      <w:r>
        <w:t></w:t>
      </w:r>
      <w:r>
        <w:rPr>
          <w:rFonts w:hint="eastAsia"/>
        </w:rPr>
        <w:t>очистившей</w:t>
      </w:r>
      <w:r>
        <w:t></w:t>
      </w:r>
      <w:r>
        <w:rPr>
          <w:rFonts w:hint="eastAsia"/>
        </w:rPr>
        <w:t>свое</w:t>
      </w:r>
      <w:r>
        <w:t></w:t>
      </w:r>
      <w:r>
        <w:rPr>
          <w:rFonts w:hint="eastAsia"/>
        </w:rPr>
        <w:t>сердце</w:t>
      </w:r>
      <w:r>
        <w:t></w:t>
      </w:r>
      <w:r>
        <w:rPr>
          <w:rFonts w:hint="eastAsia"/>
        </w:rPr>
        <w:t>страданием</w:t>
      </w:r>
      <w:r>
        <w:t></w:t>
      </w:r>
      <w:r>
        <w:rPr>
          <w:rFonts w:hint="eastAsia"/>
        </w:rPr>
        <w:t>и</w:t>
      </w:r>
      <w:r>
        <w:t></w:t>
      </w:r>
      <w:r>
        <w:rPr>
          <w:rFonts w:hint="eastAsia"/>
        </w:rPr>
        <w:t>состраданием</w:t>
      </w:r>
      <w:r>
        <w:t></w:t>
      </w:r>
    </w:p>
    <w:p w:rsidR="00DD412D" w:rsidRDefault="00DD412D" w:rsidP="00DD412D">
      <w:r>
        <w:rPr>
          <w:rFonts w:hint="eastAsia"/>
        </w:rPr>
        <w:t>Традиции</w:t>
      </w:r>
      <w:r>
        <w:t></w:t>
      </w:r>
      <w:r>
        <w:rPr>
          <w:rFonts w:hint="eastAsia"/>
        </w:rPr>
        <w:t>кризисного</w:t>
      </w:r>
      <w:r>
        <w:t></w:t>
      </w:r>
      <w:r>
        <w:rPr>
          <w:rFonts w:hint="eastAsia"/>
        </w:rPr>
        <w:t>жития</w:t>
      </w:r>
      <w:r>
        <w:t></w:t>
      </w:r>
      <w:r>
        <w:rPr>
          <w:rFonts w:hint="eastAsia"/>
        </w:rPr>
        <w:t>прослеживаются</w:t>
      </w:r>
      <w:r>
        <w:t></w:t>
      </w:r>
      <w:r>
        <w:rPr>
          <w:rFonts w:hint="eastAsia"/>
        </w:rPr>
        <w:t>также</w:t>
      </w:r>
      <w:r>
        <w:t></w:t>
      </w:r>
      <w:r>
        <w:rPr>
          <w:rFonts w:hint="eastAsia"/>
        </w:rPr>
        <w:t>в</w:t>
      </w:r>
      <w:r>
        <w:t></w:t>
      </w:r>
      <w:r>
        <w:t></w:t>
      </w:r>
      <w:r>
        <w:rPr>
          <w:rFonts w:hint="eastAsia"/>
        </w:rPr>
        <w:t>Повести</w:t>
      </w:r>
      <w:r>
        <w:t></w:t>
      </w:r>
      <w:r>
        <w:rPr>
          <w:rFonts w:hint="eastAsia"/>
        </w:rPr>
        <w:t>от</w:t>
      </w:r>
      <w:r>
        <w:t></w:t>
      </w:r>
      <w:r>
        <w:rPr>
          <w:rFonts w:hint="eastAsia"/>
        </w:rPr>
        <w:t>Жития</w:t>
      </w:r>
      <w:r>
        <w:t></w:t>
      </w:r>
      <w:r>
        <w:rPr>
          <w:rFonts w:hint="eastAsia"/>
        </w:rPr>
        <w:t>Петра</w:t>
      </w:r>
      <w:r>
        <w:t></w:t>
      </w:r>
      <w:r>
        <w:rPr>
          <w:rFonts w:hint="eastAsia"/>
        </w:rPr>
        <w:t>и</w:t>
      </w:r>
      <w:r>
        <w:t></w:t>
      </w:r>
      <w:r>
        <w:rPr>
          <w:rFonts w:hint="eastAsia"/>
        </w:rPr>
        <w:t>Февронии</w:t>
      </w:r>
      <w:r>
        <w:t></w:t>
      </w:r>
      <w:r>
        <w:t></w:t>
      </w:r>
      <w:r>
        <w:t></w:t>
      </w:r>
      <w:r>
        <w:rPr>
          <w:rFonts w:hint="eastAsia"/>
        </w:rPr>
        <w:t>в</w:t>
      </w:r>
      <w:r>
        <w:t></w:t>
      </w:r>
      <w:r>
        <w:t></w:t>
      </w:r>
      <w:r>
        <w:rPr>
          <w:rFonts w:hint="eastAsia"/>
        </w:rPr>
        <w:t>Повести</w:t>
      </w:r>
      <w:r>
        <w:t></w:t>
      </w:r>
      <w:r>
        <w:rPr>
          <w:rFonts w:hint="eastAsia"/>
        </w:rPr>
        <w:t>о</w:t>
      </w:r>
      <w:r>
        <w:t></w:t>
      </w:r>
      <w:r>
        <w:rPr>
          <w:rFonts w:hint="eastAsia"/>
        </w:rPr>
        <w:t>Савве</w:t>
      </w:r>
      <w:r>
        <w:t></w:t>
      </w:r>
      <w:r>
        <w:rPr>
          <w:rFonts w:hint="eastAsia"/>
        </w:rPr>
        <w:t>Грудцыне</w:t>
      </w:r>
      <w:r>
        <w:t></w:t>
      </w:r>
      <w:r>
        <w:t></w:t>
      </w:r>
      <w:r>
        <w:t></w:t>
      </w:r>
      <w:r>
        <w:rPr>
          <w:rFonts w:hint="eastAsia"/>
        </w:rPr>
        <w:t>в</w:t>
      </w:r>
      <w:r>
        <w:t></w:t>
      </w:r>
      <w:r>
        <w:rPr>
          <w:rFonts w:hint="eastAsia"/>
        </w:rPr>
        <w:t>первой</w:t>
      </w:r>
      <w:r>
        <w:t></w:t>
      </w:r>
      <w:r>
        <w:rPr>
          <w:rFonts w:hint="eastAsia"/>
        </w:rPr>
        <w:t>редакции</w:t>
      </w:r>
      <w:r>
        <w:t></w:t>
      </w:r>
      <w:r>
        <w:rPr>
          <w:rFonts w:hint="eastAsia"/>
        </w:rPr>
        <w:t>повести</w:t>
      </w:r>
      <w:r>
        <w:t></w:t>
      </w:r>
      <w:r>
        <w:rPr>
          <w:rFonts w:hint="eastAsia"/>
        </w:rPr>
        <w:t>Н</w:t>
      </w:r>
      <w:r>
        <w:t></w:t>
      </w:r>
      <w:r>
        <w:rPr>
          <w:rFonts w:hint="eastAsia"/>
        </w:rPr>
        <w:t>В</w:t>
      </w:r>
      <w:r>
        <w:t></w:t>
      </w:r>
      <w:r>
        <w:t></w:t>
      </w:r>
      <w:r>
        <w:rPr>
          <w:rFonts w:hint="eastAsia"/>
        </w:rPr>
        <w:t>Гоголя</w:t>
      </w:r>
      <w:r>
        <w:t></w:t>
      </w:r>
      <w:r>
        <w:t></w:t>
      </w:r>
      <w:r>
        <w:rPr>
          <w:rFonts w:hint="eastAsia"/>
        </w:rPr>
        <w:t>Портрет</w:t>
      </w:r>
      <w:r>
        <w:t></w:t>
      </w:r>
      <w:r>
        <w:t></w:t>
      </w:r>
      <w:r>
        <w:t></w:t>
      </w:r>
      <w:r>
        <w:rPr>
          <w:rFonts w:hint="eastAsia"/>
        </w:rPr>
        <w:t>в</w:t>
      </w:r>
      <w:r>
        <w:t></w:t>
      </w:r>
      <w:r>
        <w:rPr>
          <w:rFonts w:hint="eastAsia"/>
        </w:rPr>
        <w:t>повести</w:t>
      </w:r>
      <w:r>
        <w:t></w:t>
      </w:r>
      <w:r>
        <w:rPr>
          <w:rFonts w:hint="eastAsia"/>
        </w:rPr>
        <w:t>А</w:t>
      </w:r>
      <w:r>
        <w:t></w:t>
      </w:r>
      <w:r>
        <w:rPr>
          <w:rFonts w:hint="eastAsia"/>
        </w:rPr>
        <w:t>С</w:t>
      </w:r>
      <w:r>
        <w:t></w:t>
      </w:r>
      <w:r>
        <w:t></w:t>
      </w:r>
      <w:r>
        <w:rPr>
          <w:rFonts w:hint="eastAsia"/>
        </w:rPr>
        <w:t>Пушкина</w:t>
      </w:r>
      <w:r>
        <w:t></w:t>
      </w:r>
      <w:r>
        <w:t></w:t>
      </w:r>
      <w:r>
        <w:rPr>
          <w:rFonts w:hint="eastAsia"/>
        </w:rPr>
        <w:t>Капитанская</w:t>
      </w:r>
      <w:r>
        <w:t></w:t>
      </w:r>
      <w:r>
        <w:rPr>
          <w:rFonts w:hint="eastAsia"/>
        </w:rPr>
        <w:t>дочка</w:t>
      </w:r>
      <w:r>
        <w:t></w:t>
      </w:r>
      <w:r>
        <w:t></w:t>
      </w:r>
      <w:r>
        <w:t></w:t>
      </w:r>
      <w:r>
        <w:rPr>
          <w:rFonts w:hint="eastAsia"/>
        </w:rPr>
        <w:t>Во</w:t>
      </w:r>
      <w:r>
        <w:t></w:t>
      </w:r>
      <w:r>
        <w:rPr>
          <w:rFonts w:hint="eastAsia"/>
        </w:rPr>
        <w:t>всех</w:t>
      </w:r>
      <w:r>
        <w:t></w:t>
      </w:r>
      <w:r>
        <w:rPr>
          <w:rFonts w:hint="eastAsia"/>
        </w:rPr>
        <w:t>этих</w:t>
      </w:r>
      <w:r>
        <w:t></w:t>
      </w:r>
      <w:r>
        <w:rPr>
          <w:rFonts w:hint="eastAsia"/>
        </w:rPr>
        <w:t>произведениях</w:t>
      </w:r>
      <w:r>
        <w:t></w:t>
      </w:r>
      <w:r>
        <w:rPr>
          <w:rFonts w:hint="eastAsia"/>
        </w:rPr>
        <w:t>даны</w:t>
      </w:r>
      <w:r>
        <w:t></w:t>
      </w:r>
      <w:r>
        <w:rPr>
          <w:rFonts w:hint="eastAsia"/>
        </w:rPr>
        <w:t>два</w:t>
      </w:r>
      <w:r>
        <w:t></w:t>
      </w:r>
      <w:r>
        <w:rPr>
          <w:rFonts w:hint="eastAsia"/>
        </w:rPr>
        <w:t>образа</w:t>
      </w:r>
      <w:r>
        <w:t></w:t>
      </w:r>
      <w:r>
        <w:rPr>
          <w:rFonts w:hint="eastAsia"/>
        </w:rPr>
        <w:t>героев</w:t>
      </w:r>
      <w:r>
        <w:t></w:t>
      </w:r>
      <w:r>
        <w:t></w:t>
      </w:r>
      <w:r>
        <w:t></w:t>
      </w:r>
      <w:r>
        <w:rPr>
          <w:rFonts w:hint="eastAsia"/>
        </w:rPr>
        <w:t>грешного</w:t>
      </w:r>
      <w:r>
        <w:t></w:t>
      </w:r>
      <w:r>
        <w:rPr>
          <w:rFonts w:hint="eastAsia"/>
        </w:rPr>
        <w:t>и</w:t>
      </w:r>
      <w:r>
        <w:t></w:t>
      </w:r>
      <w:r>
        <w:rPr>
          <w:rFonts w:hint="eastAsia"/>
        </w:rPr>
        <w:t>очистившего</w:t>
      </w:r>
      <w:r>
        <w:t></w:t>
      </w:r>
      <w:r>
        <w:rPr>
          <w:rFonts w:hint="eastAsia"/>
        </w:rPr>
        <w:t>свое</w:t>
      </w:r>
      <w:r>
        <w:t></w:t>
      </w:r>
      <w:r>
        <w:rPr>
          <w:rFonts w:hint="eastAsia"/>
        </w:rPr>
        <w:t>сердце</w:t>
      </w:r>
      <w:r>
        <w:t></w:t>
      </w:r>
      <w:r>
        <w:rPr>
          <w:rFonts w:hint="eastAsia"/>
        </w:rPr>
        <w:t>страданием</w:t>
      </w:r>
      <w:r>
        <w:t></w:t>
      </w:r>
      <w:r>
        <w:rPr>
          <w:rFonts w:hint="eastAsia"/>
        </w:rPr>
        <w:t>и</w:t>
      </w:r>
      <w:r>
        <w:t></w:t>
      </w:r>
      <w:r>
        <w:rPr>
          <w:rFonts w:hint="eastAsia"/>
        </w:rPr>
        <w:t>состраданием</w:t>
      </w:r>
      <w:r>
        <w:t></w:t>
      </w:r>
      <w:r>
        <w:t></w:t>
      </w:r>
      <w:r>
        <w:rPr>
          <w:rFonts w:hint="eastAsia"/>
        </w:rPr>
        <w:t>или</w:t>
      </w:r>
      <w:r>
        <w:t></w:t>
      </w:r>
      <w:r>
        <w:rPr>
          <w:rFonts w:hint="eastAsia"/>
        </w:rPr>
        <w:t>переживающего</w:t>
      </w:r>
      <w:r>
        <w:t></w:t>
      </w:r>
      <w:r>
        <w:rPr>
          <w:rFonts w:hint="eastAsia"/>
        </w:rPr>
        <w:t>кризис</w:t>
      </w:r>
      <w:r>
        <w:t></w:t>
      </w:r>
      <w:r>
        <w:rPr>
          <w:rFonts w:hint="eastAsia"/>
        </w:rPr>
        <w:t>и</w:t>
      </w:r>
      <w:r>
        <w:t></w:t>
      </w:r>
      <w:r>
        <w:rPr>
          <w:rFonts w:hint="eastAsia"/>
        </w:rPr>
        <w:t>переоценку</w:t>
      </w:r>
      <w:r>
        <w:t></w:t>
      </w:r>
      <w:r>
        <w:rPr>
          <w:rFonts w:hint="eastAsia"/>
        </w:rPr>
        <w:t>ценностей</w:t>
      </w:r>
      <w:r>
        <w:t></w:t>
      </w:r>
      <w:r>
        <w:t></w:t>
      </w:r>
      <w:r>
        <w:t></w:t>
      </w:r>
      <w:r>
        <w:rPr>
          <w:rFonts w:hint="eastAsia"/>
        </w:rPr>
        <w:t>в</w:t>
      </w:r>
      <w:r>
        <w:t></w:t>
      </w:r>
      <w:r>
        <w:rPr>
          <w:rFonts w:hint="eastAsia"/>
        </w:rPr>
        <w:t>их</w:t>
      </w:r>
      <w:r>
        <w:t></w:t>
      </w:r>
      <w:r>
        <w:rPr>
          <w:rFonts w:hint="eastAsia"/>
        </w:rPr>
        <w:t>судьбе</w:t>
      </w:r>
      <w:r>
        <w:t></w:t>
      </w:r>
      <w:r>
        <w:rPr>
          <w:rFonts w:hint="eastAsia"/>
        </w:rPr>
        <w:t>угадывается</w:t>
      </w:r>
      <w:r>
        <w:t></w:t>
      </w:r>
      <w:r>
        <w:rPr>
          <w:rFonts w:hint="eastAsia"/>
        </w:rPr>
        <w:t>притча</w:t>
      </w:r>
      <w:r>
        <w:t></w:t>
      </w:r>
      <w:r>
        <w:rPr>
          <w:rFonts w:hint="eastAsia"/>
        </w:rPr>
        <w:t>о</w:t>
      </w:r>
      <w:r>
        <w:t></w:t>
      </w:r>
      <w:r>
        <w:rPr>
          <w:rFonts w:hint="eastAsia"/>
        </w:rPr>
        <w:t>блудном</w:t>
      </w:r>
      <w:r>
        <w:t></w:t>
      </w:r>
      <w:r>
        <w:rPr>
          <w:rFonts w:hint="eastAsia"/>
        </w:rPr>
        <w:t>сыне</w:t>
      </w:r>
      <w:r>
        <w:t></w:t>
      </w:r>
      <w:r>
        <w:t></w:t>
      </w:r>
      <w:r>
        <w:rPr>
          <w:rFonts w:hint="eastAsia"/>
        </w:rPr>
        <w:t>Возрождение</w:t>
      </w:r>
      <w:r>
        <w:t></w:t>
      </w:r>
      <w:r>
        <w:rPr>
          <w:rFonts w:hint="eastAsia"/>
        </w:rPr>
        <w:t>образа</w:t>
      </w:r>
      <w:r>
        <w:t></w:t>
      </w:r>
      <w:r>
        <w:rPr>
          <w:rFonts w:hint="eastAsia"/>
        </w:rPr>
        <w:t>Божьего</w:t>
      </w:r>
      <w:r>
        <w:t></w:t>
      </w:r>
      <w:r>
        <w:rPr>
          <w:rFonts w:hint="eastAsia"/>
        </w:rPr>
        <w:t>в</w:t>
      </w:r>
      <w:r>
        <w:t></w:t>
      </w:r>
      <w:r>
        <w:rPr>
          <w:rFonts w:hint="eastAsia"/>
        </w:rPr>
        <w:t>Петре</w:t>
      </w:r>
      <w:r>
        <w:t></w:t>
      </w:r>
      <w:r>
        <w:rPr>
          <w:rFonts w:hint="eastAsia"/>
        </w:rPr>
        <w:t>Муромском</w:t>
      </w:r>
      <w:r>
        <w:t></w:t>
      </w:r>
      <w:r>
        <w:rPr>
          <w:rFonts w:hint="eastAsia"/>
        </w:rPr>
        <w:t>и</w:t>
      </w:r>
      <w:r>
        <w:t></w:t>
      </w:r>
      <w:r>
        <w:rPr>
          <w:rFonts w:hint="eastAsia"/>
        </w:rPr>
        <w:t>Савве</w:t>
      </w:r>
      <w:r>
        <w:t></w:t>
      </w:r>
      <w:r>
        <w:rPr>
          <w:rFonts w:hint="eastAsia"/>
        </w:rPr>
        <w:t>Грудцыне</w:t>
      </w:r>
      <w:r>
        <w:t></w:t>
      </w:r>
      <w:r>
        <w:rPr>
          <w:rFonts w:hint="eastAsia"/>
        </w:rPr>
        <w:t>называется</w:t>
      </w:r>
      <w:r>
        <w:t></w:t>
      </w:r>
      <w:r>
        <w:rPr>
          <w:rFonts w:hint="eastAsia"/>
        </w:rPr>
        <w:t>обретением</w:t>
      </w:r>
      <w:r>
        <w:t></w:t>
      </w:r>
      <w:r>
        <w:rPr>
          <w:rFonts w:hint="eastAsia"/>
        </w:rPr>
        <w:t>Ума</w:t>
      </w:r>
      <w:r>
        <w:t></w:t>
      </w:r>
      <w:r>
        <w:t></w:t>
      </w:r>
      <w:r>
        <w:rPr>
          <w:rFonts w:hint="eastAsia"/>
        </w:rPr>
        <w:t>по</w:t>
      </w:r>
      <w:r>
        <w:t></w:t>
      </w:r>
      <w:r>
        <w:rPr>
          <w:rFonts w:hint="eastAsia"/>
        </w:rPr>
        <w:t>святоотеческой</w:t>
      </w:r>
      <w:r>
        <w:t></w:t>
      </w:r>
      <w:r>
        <w:rPr>
          <w:rFonts w:hint="eastAsia"/>
        </w:rPr>
        <w:t>традиции</w:t>
      </w:r>
      <w:r>
        <w:t></w:t>
      </w:r>
      <w:r>
        <w:t></w:t>
      </w:r>
      <w:r>
        <w:rPr>
          <w:rFonts w:hint="eastAsia"/>
        </w:rPr>
        <w:t>Началом</w:t>
      </w:r>
      <w:r>
        <w:t></w:t>
      </w:r>
      <w:r>
        <w:rPr>
          <w:rFonts w:hint="eastAsia"/>
        </w:rPr>
        <w:t>духовного</w:t>
      </w:r>
      <w:r>
        <w:t></w:t>
      </w:r>
      <w:r>
        <w:rPr>
          <w:rFonts w:hint="eastAsia"/>
        </w:rPr>
        <w:t>восхождения</w:t>
      </w:r>
      <w:r>
        <w:t></w:t>
      </w:r>
      <w:r>
        <w:rPr>
          <w:rFonts w:hint="eastAsia"/>
        </w:rPr>
        <w:t>художника</w:t>
      </w:r>
      <w:r>
        <w:t></w:t>
      </w:r>
      <w:r>
        <w:rPr>
          <w:rFonts w:hint="eastAsia"/>
        </w:rPr>
        <w:t>Б</w:t>
      </w:r>
      <w:r>
        <w:t></w:t>
      </w:r>
      <w:r>
        <w:t></w:t>
      </w:r>
      <w:r>
        <w:rPr>
          <w:rFonts w:hint="eastAsia"/>
        </w:rPr>
        <w:t>и</w:t>
      </w:r>
      <w:r>
        <w:t></w:t>
      </w:r>
      <w:r>
        <w:rPr>
          <w:rFonts w:hint="eastAsia"/>
        </w:rPr>
        <w:t>Петра</w:t>
      </w:r>
      <w:r>
        <w:t></w:t>
      </w:r>
      <w:r>
        <w:rPr>
          <w:rFonts w:hint="eastAsia"/>
        </w:rPr>
        <w:t>Гринева</w:t>
      </w:r>
      <w:r>
        <w:t></w:t>
      </w:r>
      <w:r>
        <w:rPr>
          <w:rFonts w:hint="eastAsia"/>
        </w:rPr>
        <w:t>становится</w:t>
      </w:r>
      <w:r>
        <w:t></w:t>
      </w:r>
      <w:r>
        <w:rPr>
          <w:rFonts w:hint="eastAsia"/>
        </w:rPr>
        <w:t>покаяние</w:t>
      </w:r>
      <w:r>
        <w:t></w:t>
      </w:r>
      <w:r>
        <w:rPr>
          <w:rFonts w:hint="eastAsia"/>
        </w:rPr>
        <w:t>и</w:t>
      </w:r>
      <w:r>
        <w:t></w:t>
      </w:r>
      <w:r>
        <w:rPr>
          <w:rFonts w:hint="eastAsia"/>
        </w:rPr>
        <w:t>мысль</w:t>
      </w:r>
      <w:r>
        <w:t></w:t>
      </w:r>
      <w:r>
        <w:rPr>
          <w:rFonts w:hint="eastAsia"/>
        </w:rPr>
        <w:t>молитва</w:t>
      </w:r>
      <w:r>
        <w:t></w:t>
      </w:r>
      <w:r>
        <w:rPr>
          <w:rFonts w:hint="eastAsia"/>
        </w:rPr>
        <w:t>о</w:t>
      </w:r>
      <w:r>
        <w:t></w:t>
      </w:r>
      <w:r>
        <w:rPr>
          <w:rFonts w:hint="eastAsia"/>
        </w:rPr>
        <w:t>других</w:t>
      </w:r>
      <w:r>
        <w:t></w:t>
      </w:r>
      <w:r>
        <w:t></w:t>
      </w:r>
      <w:r>
        <w:rPr>
          <w:rFonts w:hint="eastAsia"/>
        </w:rPr>
        <w:t>Петра</w:t>
      </w:r>
      <w:r>
        <w:t></w:t>
      </w:r>
      <w:r>
        <w:rPr>
          <w:rFonts w:hint="eastAsia"/>
        </w:rPr>
        <w:t>Гринева</w:t>
      </w:r>
      <w:r>
        <w:t></w:t>
      </w:r>
      <w:r>
        <w:rPr>
          <w:rFonts w:hint="eastAsia"/>
        </w:rPr>
        <w:t>можно</w:t>
      </w:r>
      <w:r>
        <w:t></w:t>
      </w:r>
      <w:r>
        <w:rPr>
          <w:rFonts w:hint="eastAsia"/>
        </w:rPr>
        <w:t>рассматривать</w:t>
      </w:r>
      <w:r>
        <w:t></w:t>
      </w:r>
      <w:r>
        <w:rPr>
          <w:rFonts w:hint="eastAsia"/>
        </w:rPr>
        <w:t>как</w:t>
      </w:r>
      <w:r>
        <w:t></w:t>
      </w:r>
      <w:r>
        <w:rPr>
          <w:rFonts w:hint="eastAsia"/>
        </w:rPr>
        <w:t>соборную</w:t>
      </w:r>
      <w:r>
        <w:t></w:t>
      </w:r>
      <w:r>
        <w:rPr>
          <w:rFonts w:hint="eastAsia"/>
        </w:rPr>
        <w:t>личность</w:t>
      </w:r>
      <w:r>
        <w:t></w:t>
      </w:r>
      <w:r>
        <w:t></w:t>
      </w:r>
      <w:r>
        <w:rPr>
          <w:rFonts w:hint="eastAsia"/>
        </w:rPr>
        <w:t>соединившую</w:t>
      </w:r>
      <w:r>
        <w:t></w:t>
      </w:r>
      <w:r>
        <w:rPr>
          <w:rFonts w:hint="eastAsia"/>
        </w:rPr>
        <w:t>в</w:t>
      </w:r>
      <w:r>
        <w:t></w:t>
      </w:r>
      <w:r>
        <w:rPr>
          <w:rFonts w:hint="eastAsia"/>
        </w:rPr>
        <w:t>себе</w:t>
      </w:r>
      <w:r>
        <w:t></w:t>
      </w:r>
      <w:r>
        <w:rPr>
          <w:rFonts w:hint="eastAsia"/>
        </w:rPr>
        <w:t>статическое</w:t>
      </w:r>
      <w:r>
        <w:t></w:t>
      </w:r>
      <w:r>
        <w:rPr>
          <w:rFonts w:hint="eastAsia"/>
        </w:rPr>
        <w:t>и</w:t>
      </w:r>
      <w:r>
        <w:t></w:t>
      </w:r>
      <w:r>
        <w:rPr>
          <w:rFonts w:hint="eastAsia"/>
        </w:rPr>
        <w:t>динамическое</w:t>
      </w:r>
      <w:r>
        <w:t></w:t>
      </w:r>
      <w:r>
        <w:rPr>
          <w:rFonts w:hint="eastAsia"/>
        </w:rPr>
        <w:t>начало</w:t>
      </w:r>
      <w:r>
        <w:t></w:t>
      </w:r>
      <w:r>
        <w:t></w:t>
      </w:r>
      <w:r>
        <w:rPr>
          <w:rFonts w:hint="eastAsia"/>
        </w:rPr>
        <w:t>как</w:t>
      </w:r>
      <w:r>
        <w:t></w:t>
      </w:r>
      <w:r>
        <w:rPr>
          <w:rFonts w:hint="eastAsia"/>
        </w:rPr>
        <w:t>предтечу</w:t>
      </w:r>
      <w:r>
        <w:t></w:t>
      </w:r>
      <w:r>
        <w:rPr>
          <w:rFonts w:hint="eastAsia"/>
        </w:rPr>
        <w:t>Зосимы</w:t>
      </w:r>
      <w:r>
        <w:t></w:t>
      </w:r>
      <w:r>
        <w:rPr>
          <w:rFonts w:hint="eastAsia"/>
        </w:rPr>
        <w:t>и</w:t>
      </w:r>
      <w:r>
        <w:t></w:t>
      </w:r>
      <w:r>
        <w:rPr>
          <w:rFonts w:hint="eastAsia"/>
        </w:rPr>
        <w:t>Дмитрия</w:t>
      </w:r>
      <w:r>
        <w:t></w:t>
      </w:r>
      <w:r>
        <w:rPr>
          <w:rFonts w:hint="eastAsia"/>
        </w:rPr>
        <w:t>Карамазова</w:t>
      </w:r>
      <w:r>
        <w:t></w:t>
      </w:r>
      <w:r>
        <w:rPr>
          <w:rFonts w:hint="eastAsia"/>
        </w:rPr>
        <w:t>Достоевского</w:t>
      </w:r>
      <w:r>
        <w:t></w:t>
      </w:r>
    </w:p>
    <w:p w:rsidR="00DD412D" w:rsidRDefault="00DD412D" w:rsidP="00DD412D">
      <w:r>
        <w:rPr>
          <w:rFonts w:hint="eastAsia"/>
        </w:rPr>
        <w:t>В</w:t>
      </w:r>
      <w:r>
        <w:t></w:t>
      </w:r>
      <w:r>
        <w:rPr>
          <w:rFonts w:hint="eastAsia"/>
        </w:rPr>
        <w:t>романах</w:t>
      </w:r>
      <w:r>
        <w:t></w:t>
      </w:r>
      <w:r>
        <w:rPr>
          <w:rFonts w:hint="eastAsia"/>
        </w:rPr>
        <w:t>И</w:t>
      </w:r>
      <w:r>
        <w:t></w:t>
      </w:r>
      <w:r>
        <w:rPr>
          <w:rFonts w:hint="eastAsia"/>
        </w:rPr>
        <w:t>С</w:t>
      </w:r>
      <w:r>
        <w:t></w:t>
      </w:r>
      <w:r>
        <w:t></w:t>
      </w:r>
      <w:r>
        <w:rPr>
          <w:rFonts w:hint="eastAsia"/>
        </w:rPr>
        <w:t>Тургенева</w:t>
      </w:r>
      <w:r>
        <w:t></w:t>
      </w:r>
      <w:r>
        <w:rPr>
          <w:rFonts w:hint="eastAsia"/>
        </w:rPr>
        <w:t>и</w:t>
      </w:r>
      <w:r>
        <w:t></w:t>
      </w:r>
      <w:r>
        <w:rPr>
          <w:rFonts w:hint="eastAsia"/>
        </w:rPr>
        <w:t>И</w:t>
      </w:r>
      <w:r>
        <w:t></w:t>
      </w:r>
      <w:r>
        <w:rPr>
          <w:rFonts w:hint="eastAsia"/>
        </w:rPr>
        <w:t>А</w:t>
      </w:r>
      <w:r>
        <w:t></w:t>
      </w:r>
      <w:r>
        <w:t></w:t>
      </w:r>
      <w:r>
        <w:rPr>
          <w:rFonts w:hint="eastAsia"/>
        </w:rPr>
        <w:t>Гончарова</w:t>
      </w:r>
      <w:r>
        <w:t></w:t>
      </w:r>
      <w:r>
        <w:rPr>
          <w:rFonts w:hint="eastAsia"/>
        </w:rPr>
        <w:t>не</w:t>
      </w:r>
      <w:r>
        <w:t></w:t>
      </w:r>
      <w:r>
        <w:rPr>
          <w:rFonts w:hint="eastAsia"/>
        </w:rPr>
        <w:t>раскрывается</w:t>
      </w:r>
      <w:r>
        <w:t></w:t>
      </w:r>
      <w:r>
        <w:rPr>
          <w:rFonts w:hint="eastAsia"/>
        </w:rPr>
        <w:t>категория</w:t>
      </w:r>
      <w:r>
        <w:t></w:t>
      </w:r>
      <w:r>
        <w:rPr>
          <w:rFonts w:hint="eastAsia"/>
        </w:rPr>
        <w:t>религиозного</w:t>
      </w:r>
      <w:r>
        <w:t></w:t>
      </w:r>
      <w:r>
        <w:rPr>
          <w:rFonts w:hint="eastAsia"/>
        </w:rPr>
        <w:t>преображения</w:t>
      </w:r>
      <w:r>
        <w:t></w:t>
      </w:r>
      <w:r>
        <w:t></w:t>
      </w:r>
      <w:r>
        <w:rPr>
          <w:rFonts w:hint="eastAsia"/>
        </w:rPr>
        <w:t>Обломов</w:t>
      </w:r>
      <w:r>
        <w:t></w:t>
      </w:r>
      <w:r>
        <w:rPr>
          <w:rFonts w:hint="eastAsia"/>
        </w:rPr>
        <w:t>и</w:t>
      </w:r>
      <w:r>
        <w:t></w:t>
      </w:r>
      <w:r>
        <w:rPr>
          <w:rFonts w:hint="eastAsia"/>
        </w:rPr>
        <w:t>Лаврецкий</w:t>
      </w:r>
      <w:r>
        <w:t></w:t>
      </w:r>
      <w:r>
        <w:rPr>
          <w:rFonts w:hint="eastAsia"/>
        </w:rPr>
        <w:t>—</w:t>
      </w:r>
      <w:r>
        <w:t></w:t>
      </w:r>
      <w:r>
        <w:rPr>
          <w:rFonts w:hint="eastAsia"/>
        </w:rPr>
        <w:t>это</w:t>
      </w:r>
      <w:r>
        <w:t></w:t>
      </w:r>
      <w:r>
        <w:rPr>
          <w:rFonts w:hint="eastAsia"/>
        </w:rPr>
        <w:t>статические</w:t>
      </w:r>
      <w:r>
        <w:t></w:t>
      </w:r>
      <w:r>
        <w:rPr>
          <w:rFonts w:hint="eastAsia"/>
        </w:rPr>
        <w:t>личности</w:t>
      </w:r>
      <w:r>
        <w:t></w:t>
      </w:r>
      <w:r>
        <w:t></w:t>
      </w:r>
      <w:r>
        <w:rPr>
          <w:rFonts w:hint="eastAsia"/>
        </w:rPr>
        <w:t>которые</w:t>
      </w:r>
      <w:r>
        <w:t></w:t>
      </w:r>
      <w:r>
        <w:rPr>
          <w:rFonts w:hint="eastAsia"/>
        </w:rPr>
        <w:t>переживают</w:t>
      </w:r>
      <w:r>
        <w:t></w:t>
      </w:r>
      <w:r>
        <w:rPr>
          <w:rFonts w:hint="eastAsia"/>
        </w:rPr>
        <w:t>душевное</w:t>
      </w:r>
      <w:r>
        <w:t></w:t>
      </w:r>
      <w:r>
        <w:rPr>
          <w:rFonts w:hint="eastAsia"/>
        </w:rPr>
        <w:t>пробуждение</w:t>
      </w:r>
      <w:r>
        <w:t></w:t>
      </w:r>
      <w:r>
        <w:rPr>
          <w:rFonts w:hint="eastAsia"/>
        </w:rPr>
        <w:t>весной</w:t>
      </w:r>
      <w:r>
        <w:t></w:t>
      </w:r>
      <w:r>
        <w:t></w:t>
      </w:r>
      <w:r>
        <w:rPr>
          <w:rFonts w:hint="eastAsia"/>
        </w:rPr>
        <w:t>а</w:t>
      </w:r>
      <w:r>
        <w:t></w:t>
      </w:r>
      <w:r>
        <w:rPr>
          <w:rFonts w:hint="eastAsia"/>
        </w:rPr>
        <w:t>затем</w:t>
      </w:r>
      <w:r>
        <w:t></w:t>
      </w:r>
      <w:r>
        <w:rPr>
          <w:rFonts w:hint="eastAsia"/>
        </w:rPr>
        <w:t>возвращаются</w:t>
      </w:r>
      <w:r>
        <w:t></w:t>
      </w:r>
      <w:r>
        <w:rPr>
          <w:rFonts w:hint="eastAsia"/>
        </w:rPr>
        <w:t>в</w:t>
      </w:r>
      <w:r>
        <w:t></w:t>
      </w:r>
      <w:r>
        <w:rPr>
          <w:rFonts w:hint="eastAsia"/>
        </w:rPr>
        <w:t>свое</w:t>
      </w:r>
      <w:r>
        <w:t></w:t>
      </w:r>
      <w:r>
        <w:rPr>
          <w:rFonts w:hint="eastAsia"/>
        </w:rPr>
        <w:t>исходное</w:t>
      </w:r>
      <w:r>
        <w:t></w:t>
      </w:r>
      <w:r>
        <w:rPr>
          <w:rFonts w:hint="eastAsia"/>
        </w:rPr>
        <w:t>состояние</w:t>
      </w:r>
      <w:r>
        <w:t></w:t>
      </w:r>
      <w:r>
        <w:t></w:t>
      </w:r>
      <w:r>
        <w:rPr>
          <w:rFonts w:hint="eastAsia"/>
        </w:rPr>
        <w:t>Их</w:t>
      </w:r>
      <w:r>
        <w:t></w:t>
      </w:r>
      <w:r>
        <w:rPr>
          <w:rFonts w:hint="eastAsia"/>
        </w:rPr>
        <w:t>время</w:t>
      </w:r>
      <w:r>
        <w:t></w:t>
      </w:r>
      <w:r>
        <w:rPr>
          <w:rFonts w:hint="eastAsia"/>
        </w:rPr>
        <w:t>подчиняется</w:t>
      </w:r>
      <w:r>
        <w:t></w:t>
      </w:r>
      <w:r>
        <w:rPr>
          <w:rFonts w:hint="eastAsia"/>
        </w:rPr>
        <w:t>природному</w:t>
      </w:r>
      <w:r>
        <w:t></w:t>
      </w:r>
      <w:r>
        <w:rPr>
          <w:rFonts w:hint="eastAsia"/>
        </w:rPr>
        <w:t>циклу</w:t>
      </w:r>
      <w:r>
        <w:t></w:t>
      </w:r>
      <w:r>
        <w:t></w:t>
      </w:r>
      <w:r>
        <w:rPr>
          <w:rFonts w:hint="eastAsia"/>
        </w:rPr>
        <w:t>но</w:t>
      </w:r>
      <w:r>
        <w:t></w:t>
      </w:r>
      <w:r>
        <w:rPr>
          <w:rFonts w:hint="eastAsia"/>
        </w:rPr>
        <w:t>в</w:t>
      </w:r>
      <w:r>
        <w:t></w:t>
      </w:r>
      <w:r>
        <w:rPr>
          <w:rFonts w:hint="eastAsia"/>
        </w:rPr>
        <w:t>кульминационный</w:t>
      </w:r>
      <w:r>
        <w:t></w:t>
      </w:r>
      <w:r>
        <w:rPr>
          <w:rFonts w:hint="eastAsia"/>
        </w:rPr>
        <w:t>момент</w:t>
      </w:r>
      <w:r>
        <w:t></w:t>
      </w:r>
      <w:r>
        <w:rPr>
          <w:rFonts w:hint="eastAsia"/>
        </w:rPr>
        <w:t>их</w:t>
      </w:r>
      <w:r>
        <w:t></w:t>
      </w:r>
      <w:r>
        <w:rPr>
          <w:rFonts w:hint="eastAsia"/>
        </w:rPr>
        <w:t>духовного</w:t>
      </w:r>
      <w:r>
        <w:t></w:t>
      </w:r>
      <w:r>
        <w:rPr>
          <w:rFonts w:hint="eastAsia"/>
        </w:rPr>
        <w:t>состояния</w:t>
      </w:r>
      <w:r>
        <w:t></w:t>
      </w:r>
      <w:r>
        <w:rPr>
          <w:rFonts w:hint="eastAsia"/>
        </w:rPr>
        <w:t>оно</w:t>
      </w:r>
      <w:r>
        <w:t></w:t>
      </w:r>
      <w:r>
        <w:rPr>
          <w:rFonts w:hint="eastAsia"/>
        </w:rPr>
        <w:t>обращено</w:t>
      </w:r>
      <w:r>
        <w:t></w:t>
      </w:r>
      <w:r>
        <w:rPr>
          <w:rFonts w:hint="eastAsia"/>
        </w:rPr>
        <w:t>к</w:t>
      </w:r>
      <w:r>
        <w:t></w:t>
      </w:r>
      <w:r>
        <w:rPr>
          <w:rFonts w:hint="eastAsia"/>
        </w:rPr>
        <w:t>Царствию</w:t>
      </w:r>
      <w:r>
        <w:t></w:t>
      </w:r>
      <w:r>
        <w:rPr>
          <w:rFonts w:hint="eastAsia"/>
        </w:rPr>
        <w:t>Небесному</w:t>
      </w:r>
      <w:r>
        <w:t></w:t>
      </w:r>
      <w:r>
        <w:t></w:t>
      </w:r>
      <w:r>
        <w:rPr>
          <w:rFonts w:hint="eastAsia"/>
        </w:rPr>
        <w:t>В</w:t>
      </w:r>
      <w:r>
        <w:t></w:t>
      </w:r>
      <w:r>
        <w:rPr>
          <w:rFonts w:hint="eastAsia"/>
        </w:rPr>
        <w:t>основе</w:t>
      </w:r>
      <w:r>
        <w:t></w:t>
      </w:r>
      <w:r>
        <w:rPr>
          <w:rFonts w:hint="eastAsia"/>
        </w:rPr>
        <w:t>романа</w:t>
      </w:r>
      <w:r>
        <w:t></w:t>
      </w:r>
      <w:r>
        <w:rPr>
          <w:rFonts w:hint="eastAsia"/>
        </w:rPr>
        <w:t>И</w:t>
      </w:r>
      <w:r>
        <w:t></w:t>
      </w:r>
      <w:r>
        <w:rPr>
          <w:rFonts w:hint="eastAsia"/>
        </w:rPr>
        <w:t>А</w:t>
      </w:r>
      <w:r>
        <w:t></w:t>
      </w:r>
      <w:r>
        <w:t></w:t>
      </w:r>
      <w:r>
        <w:rPr>
          <w:rFonts w:hint="eastAsia"/>
        </w:rPr>
        <w:t>Гончарова</w:t>
      </w:r>
      <w:r>
        <w:t></w:t>
      </w:r>
      <w:r>
        <w:t></w:t>
      </w:r>
      <w:r>
        <w:rPr>
          <w:rFonts w:hint="eastAsia"/>
        </w:rPr>
        <w:t>Обломов</w:t>
      </w:r>
      <w:r>
        <w:t></w:t>
      </w:r>
      <w:r>
        <w:t></w:t>
      </w:r>
      <w:r>
        <w:t></w:t>
      </w:r>
      <w:r>
        <w:t></w:t>
      </w:r>
      <w:r>
        <w:rPr>
          <w:rFonts w:hint="eastAsia"/>
        </w:rPr>
        <w:t>хронотоп</w:t>
      </w:r>
      <w:r>
        <w:t></w:t>
      </w:r>
      <w:r>
        <w:rPr>
          <w:rFonts w:hint="eastAsia"/>
        </w:rPr>
        <w:t>идиллии</w:t>
      </w:r>
      <w:r>
        <w:t></w:t>
      </w:r>
      <w:r>
        <w:t></w:t>
      </w:r>
      <w:r>
        <w:rPr>
          <w:rFonts w:hint="eastAsia"/>
        </w:rPr>
        <w:t>в</w:t>
      </w:r>
      <w:r>
        <w:t></w:t>
      </w:r>
      <w:r>
        <w:rPr>
          <w:rFonts w:hint="eastAsia"/>
        </w:rPr>
        <w:t>основе</w:t>
      </w:r>
      <w:r>
        <w:t></w:t>
      </w:r>
      <w:r>
        <w:rPr>
          <w:rFonts w:hint="eastAsia"/>
        </w:rPr>
        <w:t>романа</w:t>
      </w:r>
      <w:r>
        <w:t></w:t>
      </w:r>
      <w:r>
        <w:rPr>
          <w:rFonts w:hint="eastAsia"/>
        </w:rPr>
        <w:t>И</w:t>
      </w:r>
      <w:r>
        <w:t></w:t>
      </w:r>
      <w:r>
        <w:rPr>
          <w:rFonts w:hint="eastAsia"/>
        </w:rPr>
        <w:t>С</w:t>
      </w:r>
      <w:r>
        <w:t></w:t>
      </w:r>
      <w:r>
        <w:t></w:t>
      </w:r>
      <w:r>
        <w:rPr>
          <w:rFonts w:hint="eastAsia"/>
        </w:rPr>
        <w:t>Тургенева</w:t>
      </w:r>
      <w:r>
        <w:t></w:t>
      </w:r>
      <w:r>
        <w:t></w:t>
      </w:r>
      <w:r>
        <w:rPr>
          <w:rFonts w:hint="eastAsia"/>
        </w:rPr>
        <w:t>Дворянское</w:t>
      </w:r>
      <w:r>
        <w:t></w:t>
      </w:r>
      <w:r>
        <w:rPr>
          <w:rFonts w:hint="eastAsia"/>
        </w:rPr>
        <w:t>гнездо</w:t>
      </w:r>
      <w:r>
        <w:t></w:t>
      </w:r>
      <w:r>
        <w:t></w:t>
      </w:r>
      <w:r>
        <w:t></w:t>
      </w:r>
      <w:r>
        <w:t></w:t>
      </w:r>
      <w:r>
        <w:rPr>
          <w:rFonts w:hint="eastAsia"/>
        </w:rPr>
        <w:t>хронотоп</w:t>
      </w:r>
      <w:r>
        <w:t></w:t>
      </w:r>
      <w:r>
        <w:rPr>
          <w:rFonts w:hint="eastAsia"/>
        </w:rPr>
        <w:t>трудовой</w:t>
      </w:r>
      <w:r>
        <w:t></w:t>
      </w:r>
      <w:r>
        <w:rPr>
          <w:rFonts w:hint="eastAsia"/>
        </w:rPr>
        <w:t>идиллии</w:t>
      </w:r>
      <w:r>
        <w:t></w:t>
      </w:r>
    </w:p>
    <w:p w:rsidR="00DD412D" w:rsidRDefault="00DD412D" w:rsidP="00DD412D">
      <w:r>
        <w:rPr>
          <w:rFonts w:hint="eastAsia"/>
        </w:rPr>
        <w:t>Н</w:t>
      </w:r>
      <w:r>
        <w:t></w:t>
      </w:r>
      <w:r>
        <w:rPr>
          <w:rFonts w:hint="eastAsia"/>
        </w:rPr>
        <w:t>С</w:t>
      </w:r>
      <w:r>
        <w:t></w:t>
      </w:r>
      <w:r>
        <w:t></w:t>
      </w:r>
      <w:r>
        <w:rPr>
          <w:rFonts w:hint="eastAsia"/>
        </w:rPr>
        <w:t>Лесков</w:t>
      </w:r>
      <w:r>
        <w:t></w:t>
      </w:r>
      <w:r>
        <w:rPr>
          <w:rFonts w:hint="eastAsia"/>
        </w:rPr>
        <w:t>в</w:t>
      </w:r>
      <w:r>
        <w:t></w:t>
      </w:r>
      <w:r>
        <w:rPr>
          <w:rFonts w:hint="eastAsia"/>
        </w:rPr>
        <w:t>романе</w:t>
      </w:r>
      <w:r>
        <w:t></w:t>
      </w:r>
      <w:r>
        <w:t></w:t>
      </w:r>
      <w:r>
        <w:rPr>
          <w:rFonts w:hint="eastAsia"/>
        </w:rPr>
        <w:t>На</w:t>
      </w:r>
      <w:r>
        <w:t></w:t>
      </w:r>
      <w:r>
        <w:rPr>
          <w:rFonts w:hint="eastAsia"/>
        </w:rPr>
        <w:t>ножах</w:t>
      </w:r>
      <w:r>
        <w:t></w:t>
      </w:r>
      <w:r>
        <w:t></w:t>
      </w:r>
      <w:r>
        <w:rPr>
          <w:rFonts w:hint="eastAsia"/>
        </w:rPr>
        <w:t>соединяет</w:t>
      </w:r>
      <w:r>
        <w:t></w:t>
      </w:r>
      <w:r>
        <w:rPr>
          <w:rFonts w:hint="eastAsia"/>
        </w:rPr>
        <w:t>традиции</w:t>
      </w:r>
      <w:r>
        <w:t></w:t>
      </w:r>
      <w:r>
        <w:rPr>
          <w:rFonts w:hint="eastAsia"/>
        </w:rPr>
        <w:t>идиллии</w:t>
      </w:r>
      <w:r>
        <w:t></w:t>
      </w:r>
      <w:r>
        <w:rPr>
          <w:rFonts w:hint="eastAsia"/>
        </w:rPr>
        <w:t>и</w:t>
      </w:r>
      <w:r>
        <w:t></w:t>
      </w:r>
      <w:r>
        <w:rPr>
          <w:rFonts w:hint="eastAsia"/>
        </w:rPr>
        <w:t>кризисного</w:t>
      </w:r>
      <w:r>
        <w:t></w:t>
      </w:r>
      <w:r>
        <w:rPr>
          <w:rFonts w:hint="eastAsia"/>
        </w:rPr>
        <w:t>жития</w:t>
      </w:r>
      <w:r>
        <w:t></w:t>
      </w:r>
      <w:r>
        <w:t></w:t>
      </w:r>
      <w:r>
        <w:rPr>
          <w:rFonts w:hint="eastAsia"/>
        </w:rPr>
        <w:t>Преображение</w:t>
      </w:r>
      <w:r>
        <w:t></w:t>
      </w:r>
      <w:r>
        <w:rPr>
          <w:rFonts w:hint="eastAsia"/>
        </w:rPr>
        <w:t>испытывают</w:t>
      </w:r>
      <w:r>
        <w:t></w:t>
      </w:r>
      <w:r>
        <w:rPr>
          <w:rFonts w:hint="eastAsia"/>
        </w:rPr>
        <w:t>генерал</w:t>
      </w:r>
      <w:r>
        <w:t></w:t>
      </w:r>
      <w:r>
        <w:rPr>
          <w:rFonts w:hint="eastAsia"/>
        </w:rPr>
        <w:t>Синтянин</w:t>
      </w:r>
      <w:r>
        <w:t></w:t>
      </w:r>
      <w:r>
        <w:rPr>
          <w:rFonts w:hint="eastAsia"/>
        </w:rPr>
        <w:t>в</w:t>
      </w:r>
      <w:r>
        <w:t></w:t>
      </w:r>
      <w:r>
        <w:rPr>
          <w:rFonts w:hint="eastAsia"/>
        </w:rPr>
        <w:t>начале</w:t>
      </w:r>
      <w:r>
        <w:t></w:t>
      </w:r>
      <w:r>
        <w:rPr>
          <w:rFonts w:hint="eastAsia"/>
        </w:rPr>
        <w:t>и</w:t>
      </w:r>
      <w:r>
        <w:t></w:t>
      </w:r>
      <w:r>
        <w:rPr>
          <w:rFonts w:hint="eastAsia"/>
        </w:rPr>
        <w:t>в</w:t>
      </w:r>
      <w:r>
        <w:t></w:t>
      </w:r>
      <w:r>
        <w:rPr>
          <w:rFonts w:hint="eastAsia"/>
        </w:rPr>
        <w:t>конце</w:t>
      </w:r>
      <w:r>
        <w:t></w:t>
      </w:r>
      <w:r>
        <w:rPr>
          <w:rFonts w:hint="eastAsia"/>
        </w:rPr>
        <w:t>романа</w:t>
      </w:r>
      <w:r>
        <w:t></w:t>
      </w:r>
      <w:r>
        <w:t></w:t>
      </w:r>
      <w:r>
        <w:rPr>
          <w:rFonts w:hint="eastAsia"/>
        </w:rPr>
        <w:t>его</w:t>
      </w:r>
      <w:r>
        <w:t></w:t>
      </w:r>
      <w:r>
        <w:rPr>
          <w:rFonts w:hint="eastAsia"/>
        </w:rPr>
        <w:t>жена</w:t>
      </w:r>
      <w:r>
        <w:t></w:t>
      </w:r>
      <w:r>
        <w:rPr>
          <w:rFonts w:hint="eastAsia"/>
        </w:rPr>
        <w:t>—</w:t>
      </w:r>
      <w:r>
        <w:t></w:t>
      </w:r>
      <w:r>
        <w:rPr>
          <w:rFonts w:hint="eastAsia"/>
        </w:rPr>
        <w:t>в</w:t>
      </w:r>
      <w:r>
        <w:t></w:t>
      </w:r>
      <w:r>
        <w:rPr>
          <w:rFonts w:hint="eastAsia"/>
        </w:rPr>
        <w:t>своем</w:t>
      </w:r>
      <w:r>
        <w:t></w:t>
      </w:r>
      <w:r>
        <w:rPr>
          <w:rFonts w:hint="eastAsia"/>
        </w:rPr>
        <w:t>письме</w:t>
      </w:r>
      <w:r>
        <w:t></w:t>
      </w:r>
      <w:r>
        <w:rPr>
          <w:rFonts w:hint="eastAsia"/>
        </w:rPr>
        <w:t>исповеди</w:t>
      </w:r>
      <w:r>
        <w:t></w:t>
      </w:r>
      <w:r>
        <w:t></w:t>
      </w:r>
      <w:r>
        <w:rPr>
          <w:rFonts w:hint="eastAsia"/>
        </w:rPr>
        <w:t>Феномен</w:t>
      </w:r>
      <w:r>
        <w:t></w:t>
      </w:r>
      <w:r>
        <w:rPr>
          <w:rFonts w:hint="eastAsia"/>
        </w:rPr>
        <w:t>преображения</w:t>
      </w:r>
      <w:r>
        <w:t></w:t>
      </w:r>
      <w:r>
        <w:rPr>
          <w:rFonts w:hint="eastAsia"/>
        </w:rPr>
        <w:t>личности</w:t>
      </w:r>
      <w:r>
        <w:t></w:t>
      </w:r>
      <w:r>
        <w:rPr>
          <w:rFonts w:hint="eastAsia"/>
        </w:rPr>
        <w:t>можно</w:t>
      </w:r>
      <w:r>
        <w:t></w:t>
      </w:r>
      <w:r>
        <w:rPr>
          <w:rFonts w:hint="eastAsia"/>
        </w:rPr>
        <w:t>также</w:t>
      </w:r>
      <w:r>
        <w:t></w:t>
      </w:r>
      <w:r>
        <w:rPr>
          <w:rFonts w:hint="eastAsia"/>
        </w:rPr>
        <w:t>обнаружить</w:t>
      </w:r>
      <w:r>
        <w:t></w:t>
      </w:r>
      <w:r>
        <w:rPr>
          <w:rFonts w:hint="eastAsia"/>
        </w:rPr>
        <w:t>в</w:t>
      </w:r>
      <w:r>
        <w:t></w:t>
      </w:r>
      <w:r>
        <w:rPr>
          <w:rFonts w:hint="eastAsia"/>
        </w:rPr>
        <w:t>романах</w:t>
      </w:r>
      <w:r>
        <w:t></w:t>
      </w:r>
      <w:r>
        <w:rPr>
          <w:rFonts w:hint="eastAsia"/>
        </w:rPr>
        <w:t>Н</w:t>
      </w:r>
      <w:r>
        <w:t></w:t>
      </w:r>
      <w:r>
        <w:rPr>
          <w:rFonts w:hint="eastAsia"/>
        </w:rPr>
        <w:t>С</w:t>
      </w:r>
      <w:r>
        <w:t></w:t>
      </w:r>
      <w:r>
        <w:t></w:t>
      </w:r>
      <w:r>
        <w:rPr>
          <w:rFonts w:hint="eastAsia"/>
        </w:rPr>
        <w:t>Лескова</w:t>
      </w:r>
      <w:r>
        <w:t></w:t>
      </w:r>
      <w:r>
        <w:t></w:t>
      </w:r>
      <w:r>
        <w:rPr>
          <w:rFonts w:hint="eastAsia"/>
        </w:rPr>
        <w:t>Соборяне</w:t>
      </w:r>
      <w:r>
        <w:t></w:t>
      </w:r>
      <w:r>
        <w:t></w:t>
      </w:r>
      <w:r>
        <w:t></w:t>
      </w:r>
      <w:r>
        <w:rPr>
          <w:rFonts w:hint="eastAsia"/>
        </w:rPr>
        <w:t>два</w:t>
      </w:r>
      <w:r>
        <w:t></w:t>
      </w:r>
      <w:r>
        <w:rPr>
          <w:rFonts w:hint="eastAsia"/>
        </w:rPr>
        <w:t>образа</w:t>
      </w:r>
      <w:r>
        <w:t></w:t>
      </w:r>
      <w:r>
        <w:rPr>
          <w:rFonts w:hint="eastAsia"/>
        </w:rPr>
        <w:t>Ахиллы</w:t>
      </w:r>
      <w:r>
        <w:t></w:t>
      </w:r>
      <w:r>
        <w:rPr>
          <w:rFonts w:hint="eastAsia"/>
        </w:rPr>
        <w:t>—</w:t>
      </w:r>
      <w:r>
        <w:t></w:t>
      </w:r>
      <w:r>
        <w:rPr>
          <w:rFonts w:hint="eastAsia"/>
        </w:rPr>
        <w:t>до</w:t>
      </w:r>
      <w:r>
        <w:t></w:t>
      </w:r>
      <w:r>
        <w:rPr>
          <w:rFonts w:hint="eastAsia"/>
        </w:rPr>
        <w:t>и</w:t>
      </w:r>
      <w:r>
        <w:t></w:t>
      </w:r>
      <w:r>
        <w:rPr>
          <w:rFonts w:hint="eastAsia"/>
        </w:rPr>
        <w:t>после</w:t>
      </w:r>
      <w:r>
        <w:t></w:t>
      </w:r>
      <w:r>
        <w:rPr>
          <w:rFonts w:hint="eastAsia"/>
        </w:rPr>
        <w:t>смерти</w:t>
      </w:r>
      <w:r>
        <w:t></w:t>
      </w:r>
      <w:r>
        <w:rPr>
          <w:rFonts w:hint="eastAsia"/>
        </w:rPr>
        <w:t>его</w:t>
      </w:r>
      <w:r>
        <w:t></w:t>
      </w:r>
      <w:r>
        <w:rPr>
          <w:rFonts w:hint="eastAsia"/>
        </w:rPr>
        <w:t>духовного</w:t>
      </w:r>
      <w:r>
        <w:t></w:t>
      </w:r>
      <w:r>
        <w:rPr>
          <w:rFonts w:hint="eastAsia"/>
        </w:rPr>
        <w:t>наставника</w:t>
      </w:r>
      <w:r>
        <w:t></w:t>
      </w:r>
      <w:r>
        <w:t></w:t>
      </w:r>
      <w:r>
        <w:rPr>
          <w:rFonts w:hint="eastAsia"/>
        </w:rPr>
        <w:t>и</w:t>
      </w:r>
      <w:r>
        <w:t></w:t>
      </w:r>
      <w:r>
        <w:rPr>
          <w:rFonts w:hint="eastAsia"/>
        </w:rPr>
        <w:t>в</w:t>
      </w:r>
      <w:r>
        <w:t></w:t>
      </w:r>
      <w:r>
        <w:rPr>
          <w:rFonts w:hint="eastAsia"/>
        </w:rPr>
        <w:t>повести</w:t>
      </w:r>
      <w:r>
        <w:t></w:t>
      </w:r>
      <w:r>
        <w:t></w:t>
      </w:r>
      <w:r>
        <w:rPr>
          <w:rFonts w:hint="eastAsia"/>
        </w:rPr>
        <w:t>Очарованный</w:t>
      </w:r>
      <w:r>
        <w:t></w:t>
      </w:r>
      <w:r>
        <w:rPr>
          <w:rFonts w:hint="eastAsia"/>
        </w:rPr>
        <w:t>странник</w:t>
      </w:r>
      <w:r>
        <w:t></w:t>
      </w:r>
      <w:r>
        <w:t></w:t>
      </w:r>
      <w:r>
        <w:t></w:t>
      </w:r>
      <w:r>
        <w:rPr>
          <w:rFonts w:hint="eastAsia"/>
        </w:rPr>
        <w:t>Переломным</w:t>
      </w:r>
      <w:r>
        <w:t></w:t>
      </w:r>
      <w:r>
        <w:rPr>
          <w:rFonts w:hint="eastAsia"/>
        </w:rPr>
        <w:t>событием</w:t>
      </w:r>
      <w:r>
        <w:t></w:t>
      </w:r>
      <w:r>
        <w:rPr>
          <w:rFonts w:hint="eastAsia"/>
        </w:rPr>
        <w:t>для</w:t>
      </w:r>
      <w:r>
        <w:t></w:t>
      </w:r>
      <w:r>
        <w:rPr>
          <w:rFonts w:hint="eastAsia"/>
        </w:rPr>
        <w:t>Ивана</w:t>
      </w:r>
      <w:r>
        <w:t></w:t>
      </w:r>
      <w:r>
        <w:rPr>
          <w:rFonts w:hint="eastAsia"/>
        </w:rPr>
        <w:t>Флягина</w:t>
      </w:r>
      <w:r>
        <w:t></w:t>
      </w:r>
      <w:r>
        <w:rPr>
          <w:rFonts w:hint="eastAsia"/>
        </w:rPr>
        <w:t>становится</w:t>
      </w:r>
      <w:r>
        <w:t></w:t>
      </w:r>
      <w:r>
        <w:rPr>
          <w:rFonts w:hint="eastAsia"/>
        </w:rPr>
        <w:t>искупление</w:t>
      </w:r>
      <w:r>
        <w:t></w:t>
      </w:r>
      <w:r>
        <w:rPr>
          <w:rFonts w:hint="eastAsia"/>
        </w:rPr>
        <w:t>его</w:t>
      </w:r>
      <w:r>
        <w:t></w:t>
      </w:r>
      <w:r>
        <w:rPr>
          <w:rFonts w:hint="eastAsia"/>
        </w:rPr>
        <w:t>греха</w:t>
      </w:r>
      <w:r>
        <w:t></w:t>
      </w:r>
      <w:r>
        <w:rPr>
          <w:rFonts w:hint="eastAsia"/>
        </w:rPr>
        <w:t>на</w:t>
      </w:r>
      <w:r>
        <w:t></w:t>
      </w:r>
      <w:r>
        <w:rPr>
          <w:rFonts w:hint="eastAsia"/>
        </w:rPr>
        <w:t>войне</w:t>
      </w:r>
      <w:r>
        <w:t></w:t>
      </w:r>
      <w:r>
        <w:rPr>
          <w:rFonts w:hint="eastAsia"/>
        </w:rPr>
        <w:t>в</w:t>
      </w:r>
      <w:r>
        <w:t></w:t>
      </w:r>
      <w:r>
        <w:rPr>
          <w:rFonts w:hint="eastAsia"/>
        </w:rPr>
        <w:t>день</w:t>
      </w:r>
      <w:r>
        <w:t></w:t>
      </w:r>
      <w:r>
        <w:rPr>
          <w:rFonts w:hint="eastAsia"/>
        </w:rPr>
        <w:t>Рождества</w:t>
      </w:r>
      <w:r>
        <w:t></w:t>
      </w:r>
      <w:r>
        <w:rPr>
          <w:rFonts w:hint="eastAsia"/>
        </w:rPr>
        <w:t>Иоанна</w:t>
      </w:r>
      <w:r>
        <w:t></w:t>
      </w:r>
      <w:r>
        <w:rPr>
          <w:rFonts w:hint="eastAsia"/>
        </w:rPr>
        <w:t>Предтечи</w:t>
      </w:r>
      <w:r>
        <w:t></w:t>
      </w:r>
      <w:r>
        <w:t></w:t>
      </w:r>
      <w:r>
        <w:rPr>
          <w:rFonts w:hint="eastAsia"/>
        </w:rPr>
        <w:t>его</w:t>
      </w:r>
      <w:r>
        <w:t></w:t>
      </w:r>
      <w:r>
        <w:rPr>
          <w:rFonts w:hint="eastAsia"/>
        </w:rPr>
        <w:t>небесного</w:t>
      </w:r>
      <w:r>
        <w:t></w:t>
      </w:r>
      <w:r>
        <w:rPr>
          <w:rFonts w:hint="eastAsia"/>
        </w:rPr>
        <w:t>покровителя</w:t>
      </w:r>
      <w:r>
        <w:t></w:t>
      </w:r>
      <w:r>
        <w:t></w:t>
      </w:r>
      <w:r>
        <w:rPr>
          <w:rFonts w:hint="eastAsia"/>
        </w:rPr>
        <w:t>после</w:t>
      </w:r>
      <w:r>
        <w:t></w:t>
      </w:r>
      <w:r>
        <w:rPr>
          <w:rFonts w:hint="eastAsia"/>
        </w:rPr>
        <w:t>Господней</w:t>
      </w:r>
      <w:r>
        <w:t></w:t>
      </w:r>
      <w:r>
        <w:rPr>
          <w:rFonts w:hint="eastAsia"/>
        </w:rPr>
        <w:t>молитвы</w:t>
      </w:r>
      <w:r>
        <w:t></w:t>
      </w:r>
      <w:r>
        <w:t></w:t>
      </w:r>
      <w:r>
        <w:rPr>
          <w:rFonts w:hint="eastAsia"/>
        </w:rPr>
        <w:t>В</w:t>
      </w:r>
      <w:r>
        <w:t></w:t>
      </w:r>
      <w:r>
        <w:rPr>
          <w:rFonts w:hint="eastAsia"/>
        </w:rPr>
        <w:t>этом</w:t>
      </w:r>
      <w:r>
        <w:t></w:t>
      </w:r>
      <w:r>
        <w:rPr>
          <w:rFonts w:hint="eastAsia"/>
        </w:rPr>
        <w:t>герое</w:t>
      </w:r>
      <w:r>
        <w:t></w:t>
      </w:r>
      <w:r>
        <w:rPr>
          <w:rFonts w:hint="eastAsia"/>
        </w:rPr>
        <w:t>соединяется</w:t>
      </w:r>
      <w:r>
        <w:t></w:t>
      </w:r>
      <w:r>
        <w:rPr>
          <w:rFonts w:hint="eastAsia"/>
        </w:rPr>
        <w:t>статическое</w:t>
      </w:r>
      <w:r>
        <w:t></w:t>
      </w:r>
      <w:r>
        <w:t></w:t>
      </w:r>
      <w:r>
        <w:rPr>
          <w:rFonts w:hint="eastAsia"/>
        </w:rPr>
        <w:t>естественное</w:t>
      </w:r>
      <w:r>
        <w:t></w:t>
      </w:r>
      <w:r>
        <w:rPr>
          <w:rFonts w:hint="eastAsia"/>
        </w:rPr>
        <w:t>чувство</w:t>
      </w:r>
      <w:r>
        <w:t></w:t>
      </w:r>
      <w:r>
        <w:t></w:t>
      </w:r>
      <w:r>
        <w:rPr>
          <w:rFonts w:hint="eastAsia"/>
        </w:rPr>
        <w:t>порыв</w:t>
      </w:r>
      <w:r>
        <w:t></w:t>
      </w:r>
      <w:r>
        <w:t></w:t>
      </w:r>
      <w:r>
        <w:rPr>
          <w:rFonts w:hint="eastAsia"/>
        </w:rPr>
        <w:t>и</w:t>
      </w:r>
      <w:r>
        <w:t></w:t>
      </w:r>
      <w:r>
        <w:rPr>
          <w:rFonts w:hint="eastAsia"/>
        </w:rPr>
        <w:t>динамическое</w:t>
      </w:r>
      <w:r>
        <w:t></w:t>
      </w:r>
      <w:r>
        <w:rPr>
          <w:rFonts w:hint="eastAsia"/>
        </w:rPr>
        <w:t>начала</w:t>
      </w:r>
      <w:r>
        <w:t></w:t>
      </w:r>
      <w:r>
        <w:t></w:t>
      </w:r>
      <w:r>
        <w:rPr>
          <w:rFonts w:hint="eastAsia"/>
        </w:rPr>
        <w:t>возрастающее</w:t>
      </w:r>
      <w:r>
        <w:t></w:t>
      </w:r>
      <w:r>
        <w:rPr>
          <w:rFonts w:hint="eastAsia"/>
        </w:rPr>
        <w:t>чувство</w:t>
      </w:r>
      <w:r>
        <w:t></w:t>
      </w:r>
      <w:r>
        <w:rPr>
          <w:rFonts w:hint="eastAsia"/>
        </w:rPr>
        <w:t>любви</w:t>
      </w:r>
      <w:r>
        <w:t></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Лесков</w:t>
      </w:r>
      <w:r>
        <w:t></w:t>
      </w:r>
      <w:r>
        <w:rPr>
          <w:rFonts w:hint="eastAsia"/>
        </w:rPr>
        <w:t>в</w:t>
      </w:r>
      <w:r>
        <w:t></w:t>
      </w:r>
      <w:r>
        <w:rPr>
          <w:rFonts w:hint="eastAsia"/>
        </w:rPr>
        <w:t>романе</w:t>
      </w:r>
      <w:r>
        <w:t></w:t>
      </w:r>
      <w:r>
        <w:t></w:t>
      </w:r>
      <w:r>
        <w:rPr>
          <w:rFonts w:hint="eastAsia"/>
        </w:rPr>
        <w:t>Соборяне</w:t>
      </w:r>
      <w:r>
        <w:t></w:t>
      </w:r>
      <w:r>
        <w:t></w:t>
      </w:r>
      <w:r>
        <w:rPr>
          <w:rFonts w:hint="eastAsia"/>
        </w:rPr>
        <w:t>дополняет</w:t>
      </w:r>
      <w:r>
        <w:t></w:t>
      </w:r>
      <w:r>
        <w:rPr>
          <w:rFonts w:hint="eastAsia"/>
        </w:rPr>
        <w:t>православную</w:t>
      </w:r>
      <w:r>
        <w:t></w:t>
      </w:r>
      <w:r>
        <w:rPr>
          <w:rFonts w:hint="eastAsia"/>
        </w:rPr>
        <w:t>традицию</w:t>
      </w:r>
      <w:r>
        <w:t></w:t>
      </w:r>
      <w:r>
        <w:rPr>
          <w:rFonts w:hint="eastAsia"/>
        </w:rPr>
        <w:t>спиритуалистической</w:t>
      </w:r>
      <w:r>
        <w:t></w:t>
      </w:r>
      <w:r>
        <w:t></w:t>
      </w:r>
      <w:r>
        <w:rPr>
          <w:rFonts w:hint="eastAsia"/>
        </w:rPr>
        <w:t>Изображение</w:t>
      </w:r>
      <w:r>
        <w:t></w:t>
      </w:r>
      <w:r>
        <w:rPr>
          <w:rFonts w:hint="eastAsia"/>
        </w:rPr>
        <w:t>перерождения</w:t>
      </w:r>
      <w:r>
        <w:t></w:t>
      </w:r>
      <w:r>
        <w:rPr>
          <w:rFonts w:hint="eastAsia"/>
        </w:rPr>
        <w:t>Ахиллы</w:t>
      </w:r>
      <w:r>
        <w:t></w:t>
      </w:r>
      <w:r>
        <w:t></w:t>
      </w:r>
      <w:r>
        <w:rPr>
          <w:rFonts w:hint="eastAsia"/>
        </w:rPr>
        <w:t>о</w:t>
      </w:r>
      <w:r>
        <w:t></w:t>
      </w:r>
      <w:r>
        <w:t></w:t>
      </w:r>
      <w:r>
        <w:rPr>
          <w:rFonts w:hint="eastAsia"/>
        </w:rPr>
        <w:t>Савелия</w:t>
      </w:r>
      <w:r>
        <w:t></w:t>
      </w:r>
      <w:r>
        <w:rPr>
          <w:rFonts w:hint="eastAsia"/>
        </w:rPr>
        <w:t>предвосхищает</w:t>
      </w:r>
      <w:r>
        <w:t></w:t>
      </w:r>
      <w:r>
        <w:rPr>
          <w:rFonts w:hint="eastAsia"/>
        </w:rPr>
        <w:t>романы</w:t>
      </w:r>
      <w:r>
        <w:t></w:t>
      </w:r>
      <w:r>
        <w:rPr>
          <w:rFonts w:hint="eastAsia"/>
        </w:rPr>
        <w:t>Д</w:t>
      </w:r>
      <w:r>
        <w:t></w:t>
      </w:r>
      <w:r>
        <w:t></w:t>
      </w:r>
      <w:r>
        <w:rPr>
          <w:rFonts w:hint="eastAsia"/>
        </w:rPr>
        <w:t>Мережковского</w:t>
      </w:r>
      <w:r>
        <w:t></w:t>
      </w:r>
      <w:r>
        <w:rPr>
          <w:rFonts w:hint="eastAsia"/>
        </w:rPr>
        <w:t>и</w:t>
      </w:r>
      <w:r>
        <w:t></w:t>
      </w:r>
      <w:r>
        <w:rPr>
          <w:rFonts w:hint="eastAsia"/>
        </w:rPr>
        <w:t>А</w:t>
      </w:r>
      <w:r>
        <w:t></w:t>
      </w:r>
      <w:r>
        <w:t></w:t>
      </w:r>
      <w:r>
        <w:rPr>
          <w:rFonts w:hint="eastAsia"/>
        </w:rPr>
        <w:t>Белого</w:t>
      </w:r>
      <w:r>
        <w:t></w:t>
      </w:r>
      <w:r>
        <w:t></w:t>
      </w:r>
      <w:r>
        <w:rPr>
          <w:rFonts w:hint="eastAsia"/>
        </w:rPr>
        <w:t>где</w:t>
      </w:r>
      <w:r>
        <w:t></w:t>
      </w:r>
      <w:r>
        <w:rPr>
          <w:rFonts w:hint="eastAsia"/>
        </w:rPr>
        <w:t>человек</w:t>
      </w:r>
      <w:r>
        <w:t></w:t>
      </w:r>
      <w:r>
        <w:rPr>
          <w:rFonts w:hint="eastAsia"/>
        </w:rPr>
        <w:t>также</w:t>
      </w:r>
      <w:r>
        <w:t></w:t>
      </w:r>
      <w:r>
        <w:rPr>
          <w:rFonts w:hint="eastAsia"/>
        </w:rPr>
        <w:t>попадает</w:t>
      </w:r>
      <w:r>
        <w:t></w:t>
      </w:r>
      <w:r>
        <w:rPr>
          <w:rFonts w:hint="eastAsia"/>
        </w:rPr>
        <w:t>в</w:t>
      </w:r>
      <w:r>
        <w:t></w:t>
      </w:r>
      <w:r>
        <w:rPr>
          <w:rFonts w:hint="eastAsia"/>
        </w:rPr>
        <w:t>зону</w:t>
      </w:r>
      <w:r>
        <w:t></w:t>
      </w:r>
      <w:r>
        <w:rPr>
          <w:rFonts w:hint="eastAsia"/>
        </w:rPr>
        <w:t>действия</w:t>
      </w:r>
      <w:r>
        <w:t></w:t>
      </w:r>
      <w:r>
        <w:rPr>
          <w:rFonts w:hint="eastAsia"/>
        </w:rPr>
        <w:t>неведомых</w:t>
      </w:r>
      <w:r>
        <w:t></w:t>
      </w:r>
      <w:r>
        <w:rPr>
          <w:rFonts w:hint="eastAsia"/>
        </w:rPr>
        <w:t>сил</w:t>
      </w:r>
      <w:r>
        <w:t></w:t>
      </w:r>
      <w:r>
        <w:t></w:t>
      </w:r>
      <w:r>
        <w:rPr>
          <w:rFonts w:hint="eastAsia"/>
        </w:rPr>
        <w:t>Символическим</w:t>
      </w:r>
      <w:r>
        <w:t></w:t>
      </w:r>
      <w:r>
        <w:rPr>
          <w:rFonts w:hint="eastAsia"/>
        </w:rPr>
        <w:t>выражением</w:t>
      </w:r>
      <w:r>
        <w:t></w:t>
      </w:r>
      <w:r>
        <w:rPr>
          <w:rFonts w:hint="eastAsia"/>
        </w:rPr>
        <w:t>этих</w:t>
      </w:r>
      <w:r>
        <w:t></w:t>
      </w:r>
      <w:r>
        <w:rPr>
          <w:rFonts w:hint="eastAsia"/>
        </w:rPr>
        <w:t>сверхъестественных</w:t>
      </w:r>
      <w:r>
        <w:t></w:t>
      </w:r>
      <w:r>
        <w:rPr>
          <w:rFonts w:hint="eastAsia"/>
        </w:rPr>
        <w:t>сил</w:t>
      </w:r>
      <w:r>
        <w:t></w:t>
      </w:r>
      <w:r>
        <w:rPr>
          <w:rFonts w:hint="eastAsia"/>
        </w:rPr>
        <w:t>становится</w:t>
      </w:r>
      <w:r>
        <w:t></w:t>
      </w:r>
      <w:r>
        <w:rPr>
          <w:rFonts w:hint="eastAsia"/>
        </w:rPr>
        <w:t>гроза</w:t>
      </w:r>
      <w:r>
        <w:t></w:t>
      </w:r>
      <w:r>
        <w:t></w:t>
      </w:r>
      <w:r>
        <w:rPr>
          <w:rFonts w:hint="eastAsia"/>
        </w:rPr>
        <w:t>Перерождение</w:t>
      </w:r>
      <w:r>
        <w:t></w:t>
      </w:r>
      <w:r>
        <w:rPr>
          <w:rFonts w:hint="eastAsia"/>
        </w:rPr>
        <w:t>перед</w:t>
      </w:r>
      <w:r>
        <w:t></w:t>
      </w:r>
      <w:r>
        <w:rPr>
          <w:rFonts w:hint="eastAsia"/>
        </w:rPr>
        <w:t>смертью</w:t>
      </w:r>
      <w:r>
        <w:t></w:t>
      </w:r>
      <w:r>
        <w:rPr>
          <w:rFonts w:hint="eastAsia"/>
        </w:rPr>
        <w:t>Андрея</w:t>
      </w:r>
      <w:r>
        <w:t></w:t>
      </w:r>
      <w:r>
        <w:rPr>
          <w:rFonts w:hint="eastAsia"/>
        </w:rPr>
        <w:t>Подозерова</w:t>
      </w:r>
      <w:r>
        <w:t></w:t>
      </w:r>
      <w:r>
        <w:rPr>
          <w:rFonts w:hint="eastAsia"/>
        </w:rPr>
        <w:t>из</w:t>
      </w:r>
      <w:r>
        <w:t></w:t>
      </w:r>
      <w:r>
        <w:rPr>
          <w:rFonts w:hint="eastAsia"/>
        </w:rPr>
        <w:t>романа</w:t>
      </w:r>
      <w:r>
        <w:t></w:t>
      </w:r>
      <w:r>
        <w:rPr>
          <w:rFonts w:hint="eastAsia"/>
        </w:rPr>
        <w:t>Н</w:t>
      </w:r>
      <w:r>
        <w:t></w:t>
      </w:r>
      <w:r>
        <w:rPr>
          <w:rFonts w:hint="eastAsia"/>
        </w:rPr>
        <w:t>С</w:t>
      </w:r>
      <w:r>
        <w:t></w:t>
      </w:r>
      <w:r>
        <w:t></w:t>
      </w:r>
      <w:r>
        <w:rPr>
          <w:rFonts w:hint="eastAsia"/>
        </w:rPr>
        <w:t>Лескова</w:t>
      </w:r>
      <w:r>
        <w:t></w:t>
      </w:r>
      <w:r>
        <w:t></w:t>
      </w:r>
      <w:r>
        <w:rPr>
          <w:rFonts w:hint="eastAsia"/>
        </w:rPr>
        <w:t>На</w:t>
      </w:r>
      <w:r>
        <w:t></w:t>
      </w:r>
      <w:r>
        <w:rPr>
          <w:rFonts w:hint="eastAsia"/>
        </w:rPr>
        <w:t>ножах</w:t>
      </w:r>
      <w:r>
        <w:t></w:t>
      </w:r>
      <w:r>
        <w:t></w:t>
      </w:r>
      <w:r>
        <w:t></w:t>
      </w:r>
      <w:r>
        <w:rPr>
          <w:rFonts w:hint="eastAsia"/>
        </w:rPr>
        <w:t>как</w:t>
      </w:r>
      <w:r>
        <w:t></w:t>
      </w:r>
      <w:r>
        <w:rPr>
          <w:rFonts w:hint="eastAsia"/>
        </w:rPr>
        <w:t>и</w:t>
      </w:r>
      <w:r>
        <w:t></w:t>
      </w:r>
      <w:r>
        <w:rPr>
          <w:rFonts w:hint="eastAsia"/>
        </w:rPr>
        <w:t>многих</w:t>
      </w:r>
      <w:r>
        <w:t></w:t>
      </w:r>
      <w:r>
        <w:rPr>
          <w:rFonts w:hint="eastAsia"/>
        </w:rPr>
        <w:t>героев</w:t>
      </w:r>
      <w:r>
        <w:t></w:t>
      </w:r>
      <w:r>
        <w:rPr>
          <w:rFonts w:hint="eastAsia"/>
        </w:rPr>
        <w:t>Л</w:t>
      </w:r>
      <w:r>
        <w:t></w:t>
      </w:r>
      <w:r>
        <w:rPr>
          <w:rFonts w:hint="eastAsia"/>
        </w:rPr>
        <w:t>Н</w:t>
      </w:r>
      <w:r>
        <w:t></w:t>
      </w:r>
      <w:r>
        <w:t></w:t>
      </w:r>
      <w:r>
        <w:rPr>
          <w:rFonts w:hint="eastAsia"/>
        </w:rPr>
        <w:t>Толстого</w:t>
      </w:r>
      <w:r>
        <w:t></w:t>
      </w:r>
      <w:r>
        <w:t></w:t>
      </w:r>
      <w:r>
        <w:rPr>
          <w:rFonts w:hint="eastAsia"/>
        </w:rPr>
        <w:t>не</w:t>
      </w:r>
      <w:r>
        <w:t></w:t>
      </w:r>
      <w:r>
        <w:rPr>
          <w:rFonts w:hint="eastAsia"/>
        </w:rPr>
        <w:t>является</w:t>
      </w:r>
      <w:r>
        <w:t></w:t>
      </w:r>
      <w:r>
        <w:rPr>
          <w:rFonts w:hint="eastAsia"/>
        </w:rPr>
        <w:t>религиозным</w:t>
      </w:r>
      <w:r>
        <w:t></w:t>
      </w:r>
      <w:r>
        <w:rPr>
          <w:rFonts w:hint="eastAsia"/>
        </w:rPr>
        <w:t>преображением</w:t>
      </w:r>
      <w:r>
        <w:t></w:t>
      </w:r>
    </w:p>
    <w:p w:rsidR="00DD412D" w:rsidRDefault="00DD412D" w:rsidP="00DD412D">
      <w:r>
        <w:rPr>
          <w:rFonts w:hint="eastAsia"/>
        </w:rPr>
        <w:t>Герои</w:t>
      </w:r>
      <w:r>
        <w:t></w:t>
      </w:r>
      <w:r>
        <w:rPr>
          <w:rFonts w:hint="eastAsia"/>
        </w:rPr>
        <w:t>Лескова</w:t>
      </w:r>
      <w:r>
        <w:t></w:t>
      </w:r>
      <w:r>
        <w:t></w:t>
      </w:r>
      <w:r>
        <w:rPr>
          <w:rFonts w:hint="eastAsia"/>
        </w:rPr>
        <w:t>Подозеров</w:t>
      </w:r>
      <w:r>
        <w:t></w:t>
      </w:r>
      <w:r>
        <w:t></w:t>
      </w:r>
      <w:r>
        <w:rPr>
          <w:rFonts w:hint="eastAsia"/>
        </w:rPr>
        <w:t>и</w:t>
      </w:r>
      <w:r>
        <w:t></w:t>
      </w:r>
      <w:r>
        <w:rPr>
          <w:rFonts w:hint="eastAsia"/>
        </w:rPr>
        <w:t>Толстого</w:t>
      </w:r>
      <w:r>
        <w:t></w:t>
      </w:r>
      <w:r>
        <w:t></w:t>
      </w:r>
      <w:r>
        <w:rPr>
          <w:rFonts w:hint="eastAsia"/>
        </w:rPr>
        <w:t>Иван</w:t>
      </w:r>
      <w:r>
        <w:t></w:t>
      </w:r>
      <w:r>
        <w:rPr>
          <w:rFonts w:hint="eastAsia"/>
        </w:rPr>
        <w:t>Ильич</w:t>
      </w:r>
      <w:r>
        <w:t></w:t>
      </w:r>
      <w:r>
        <w:t></w:t>
      </w:r>
      <w:r>
        <w:rPr>
          <w:rFonts w:hint="eastAsia"/>
        </w:rPr>
        <w:t>барыня</w:t>
      </w:r>
      <w:r>
        <w:t></w:t>
      </w:r>
      <w:r>
        <w:rPr>
          <w:rFonts w:hint="eastAsia"/>
        </w:rPr>
        <w:t>и</w:t>
      </w:r>
      <w:r>
        <w:t></w:t>
      </w:r>
      <w:r>
        <w:rPr>
          <w:rFonts w:hint="eastAsia"/>
        </w:rPr>
        <w:t>зажиточный</w:t>
      </w:r>
      <w:r>
        <w:t></w:t>
      </w:r>
      <w:r>
        <w:rPr>
          <w:rFonts w:hint="eastAsia"/>
        </w:rPr>
        <w:t>крестьянин</w:t>
      </w:r>
      <w:r>
        <w:t></w:t>
      </w:r>
      <w:r>
        <w:rPr>
          <w:rFonts w:hint="eastAsia"/>
        </w:rPr>
        <w:t>из</w:t>
      </w:r>
      <w:r>
        <w:t></w:t>
      </w:r>
      <w:r>
        <w:rPr>
          <w:rFonts w:hint="eastAsia"/>
        </w:rPr>
        <w:t>рассказов</w:t>
      </w:r>
      <w:r>
        <w:t></w:t>
      </w:r>
      <w:r>
        <w:t></w:t>
      </w:r>
      <w:r>
        <w:rPr>
          <w:rFonts w:hint="eastAsia"/>
        </w:rPr>
        <w:t>Три</w:t>
      </w:r>
      <w:r>
        <w:t></w:t>
      </w:r>
      <w:r>
        <w:rPr>
          <w:rFonts w:hint="eastAsia"/>
        </w:rPr>
        <w:t>смерти</w:t>
      </w:r>
      <w:r>
        <w:t></w:t>
      </w:r>
      <w:r>
        <w:t></w:t>
      </w:r>
      <w:r>
        <w:t></w:t>
      </w:r>
      <w:r>
        <w:t></w:t>
      </w:r>
      <w:r>
        <w:rPr>
          <w:rFonts w:hint="eastAsia"/>
        </w:rPr>
        <w:t>Хозяин</w:t>
      </w:r>
      <w:r>
        <w:t></w:t>
      </w:r>
      <w:r>
        <w:rPr>
          <w:rFonts w:hint="eastAsia"/>
        </w:rPr>
        <w:t>и</w:t>
      </w:r>
      <w:r>
        <w:t></w:t>
      </w:r>
      <w:r>
        <w:rPr>
          <w:rFonts w:hint="eastAsia"/>
        </w:rPr>
        <w:t>работник</w:t>
      </w:r>
      <w:r>
        <w:t></w:t>
      </w:r>
      <w:r>
        <w:t></w:t>
      </w:r>
      <w:r>
        <w:t></w:t>
      </w:r>
      <w:r>
        <w:rPr>
          <w:rFonts w:hint="eastAsia"/>
        </w:rPr>
        <w:t>не</w:t>
      </w:r>
      <w:r>
        <w:t></w:t>
      </w:r>
      <w:r>
        <w:rPr>
          <w:rFonts w:hint="eastAsia"/>
        </w:rPr>
        <w:t>устремлены</w:t>
      </w:r>
      <w:r>
        <w:t></w:t>
      </w:r>
      <w:r>
        <w:rPr>
          <w:rFonts w:hint="eastAsia"/>
        </w:rPr>
        <w:t>в</w:t>
      </w:r>
      <w:r>
        <w:t></w:t>
      </w:r>
      <w:r>
        <w:rPr>
          <w:rFonts w:hint="eastAsia"/>
        </w:rPr>
        <w:t>Царствие</w:t>
      </w:r>
      <w:r>
        <w:t></w:t>
      </w:r>
      <w:r>
        <w:rPr>
          <w:rFonts w:hint="eastAsia"/>
        </w:rPr>
        <w:t>Небесное</w:t>
      </w:r>
      <w:r>
        <w:t></w:t>
      </w:r>
      <w:r>
        <w:t></w:t>
      </w:r>
      <w:r>
        <w:rPr>
          <w:rFonts w:hint="eastAsia"/>
        </w:rPr>
        <w:t>им</w:t>
      </w:r>
      <w:r>
        <w:t></w:t>
      </w:r>
      <w:r>
        <w:rPr>
          <w:rFonts w:hint="eastAsia"/>
        </w:rPr>
        <w:t>неведомо</w:t>
      </w:r>
      <w:r>
        <w:t></w:t>
      </w:r>
      <w:r>
        <w:rPr>
          <w:rFonts w:hint="eastAsia"/>
        </w:rPr>
        <w:t>действие</w:t>
      </w:r>
      <w:r>
        <w:t></w:t>
      </w:r>
      <w:r>
        <w:rPr>
          <w:rFonts w:hint="eastAsia"/>
        </w:rPr>
        <w:t>благодати</w:t>
      </w:r>
      <w:r>
        <w:t></w:t>
      </w:r>
      <w:r>
        <w:t></w:t>
      </w:r>
      <w:r>
        <w:rPr>
          <w:rFonts w:hint="eastAsia"/>
        </w:rPr>
        <w:t>Истина</w:t>
      </w:r>
      <w:r>
        <w:t></w:t>
      </w:r>
      <w:r>
        <w:rPr>
          <w:rFonts w:hint="eastAsia"/>
        </w:rPr>
        <w:t>для</w:t>
      </w:r>
      <w:r>
        <w:t></w:t>
      </w:r>
      <w:r>
        <w:rPr>
          <w:rFonts w:hint="eastAsia"/>
        </w:rPr>
        <w:t>писателя</w:t>
      </w:r>
      <w:r>
        <w:t></w:t>
      </w:r>
      <w:r>
        <w:rPr>
          <w:rFonts w:hint="eastAsia"/>
        </w:rPr>
        <w:t>не</w:t>
      </w:r>
      <w:r>
        <w:t></w:t>
      </w:r>
      <w:r>
        <w:rPr>
          <w:rFonts w:hint="eastAsia"/>
        </w:rPr>
        <w:t>в</w:t>
      </w:r>
      <w:r>
        <w:t></w:t>
      </w:r>
      <w:r>
        <w:rPr>
          <w:rFonts w:hint="eastAsia"/>
        </w:rPr>
        <w:t>земной</w:t>
      </w:r>
      <w:r>
        <w:t></w:t>
      </w:r>
      <w:r>
        <w:rPr>
          <w:rFonts w:hint="eastAsia"/>
        </w:rPr>
        <w:t>жизни</w:t>
      </w:r>
      <w:r>
        <w:t></w:t>
      </w:r>
      <w:r>
        <w:t></w:t>
      </w:r>
      <w:r>
        <w:rPr>
          <w:rFonts w:hint="eastAsia"/>
        </w:rPr>
        <w:t>а</w:t>
      </w:r>
      <w:r>
        <w:t></w:t>
      </w:r>
      <w:r>
        <w:rPr>
          <w:rFonts w:hint="eastAsia"/>
        </w:rPr>
        <w:t>за</w:t>
      </w:r>
      <w:r>
        <w:t></w:t>
      </w:r>
      <w:r>
        <w:rPr>
          <w:rFonts w:hint="eastAsia"/>
        </w:rPr>
        <w:t>ее</w:t>
      </w:r>
      <w:r>
        <w:t></w:t>
      </w:r>
      <w:r>
        <w:rPr>
          <w:rFonts w:hint="eastAsia"/>
        </w:rPr>
        <w:t>пределами</w:t>
      </w:r>
      <w:r>
        <w:t></w:t>
      </w:r>
      <w:r>
        <w:t></w:t>
      </w:r>
      <w:r>
        <w:rPr>
          <w:rFonts w:hint="eastAsia"/>
        </w:rPr>
        <w:t>горнее</w:t>
      </w:r>
      <w:r>
        <w:t></w:t>
      </w:r>
      <w:r>
        <w:rPr>
          <w:rFonts w:hint="eastAsia"/>
        </w:rPr>
        <w:t>и</w:t>
      </w:r>
      <w:r>
        <w:t></w:t>
      </w:r>
      <w:r>
        <w:rPr>
          <w:rFonts w:hint="eastAsia"/>
        </w:rPr>
        <w:t>дольнее</w:t>
      </w:r>
      <w:r>
        <w:t></w:t>
      </w:r>
      <w:r>
        <w:rPr>
          <w:rFonts w:hint="eastAsia"/>
        </w:rPr>
        <w:t>для</w:t>
      </w:r>
      <w:r>
        <w:t></w:t>
      </w:r>
      <w:r>
        <w:rPr>
          <w:rFonts w:hint="eastAsia"/>
        </w:rPr>
        <w:t>его</w:t>
      </w:r>
      <w:r>
        <w:t></w:t>
      </w:r>
      <w:r>
        <w:rPr>
          <w:rFonts w:hint="eastAsia"/>
        </w:rPr>
        <w:t>героев</w:t>
      </w:r>
      <w:r>
        <w:t></w:t>
      </w:r>
      <w:r>
        <w:rPr>
          <w:rFonts w:hint="eastAsia"/>
        </w:rPr>
        <w:t>разделено</w:t>
      </w:r>
      <w:r>
        <w:t></w:t>
      </w:r>
      <w:r>
        <w:t></w:t>
      </w:r>
      <w:r>
        <w:rPr>
          <w:rFonts w:hint="eastAsia"/>
        </w:rPr>
        <w:t>Смерть</w:t>
      </w:r>
      <w:r>
        <w:t></w:t>
      </w:r>
      <w:r>
        <w:rPr>
          <w:rFonts w:hint="eastAsia"/>
        </w:rPr>
        <w:t>в</w:t>
      </w:r>
      <w:r>
        <w:t></w:t>
      </w:r>
      <w:r>
        <w:rPr>
          <w:rFonts w:hint="eastAsia"/>
        </w:rPr>
        <w:t>произведениях</w:t>
      </w:r>
      <w:r>
        <w:t></w:t>
      </w:r>
      <w:r>
        <w:rPr>
          <w:rFonts w:hint="eastAsia"/>
        </w:rPr>
        <w:t>Л</w:t>
      </w:r>
      <w:r>
        <w:t></w:t>
      </w:r>
      <w:r>
        <w:rPr>
          <w:rFonts w:hint="eastAsia"/>
        </w:rPr>
        <w:t>Н</w:t>
      </w:r>
      <w:r>
        <w:t></w:t>
      </w:r>
      <w:r>
        <w:t></w:t>
      </w:r>
      <w:r>
        <w:rPr>
          <w:rFonts w:hint="eastAsia"/>
        </w:rPr>
        <w:t>Толстого</w:t>
      </w:r>
      <w:r>
        <w:t></w:t>
      </w:r>
      <w:r>
        <w:rPr>
          <w:rFonts w:hint="eastAsia"/>
        </w:rPr>
        <w:t>несет</w:t>
      </w:r>
      <w:r>
        <w:t></w:t>
      </w:r>
      <w:r>
        <w:rPr>
          <w:rFonts w:hint="eastAsia"/>
        </w:rPr>
        <w:t>не</w:t>
      </w:r>
      <w:r>
        <w:t></w:t>
      </w:r>
      <w:r>
        <w:rPr>
          <w:rFonts w:hint="eastAsia"/>
        </w:rPr>
        <w:t>преображение</w:t>
      </w:r>
      <w:r>
        <w:t></w:t>
      </w:r>
      <w:r>
        <w:t></w:t>
      </w:r>
      <w:r>
        <w:rPr>
          <w:rFonts w:hint="eastAsia"/>
        </w:rPr>
        <w:t>а</w:t>
      </w:r>
      <w:r>
        <w:t></w:t>
      </w:r>
      <w:r>
        <w:rPr>
          <w:rFonts w:hint="eastAsia"/>
        </w:rPr>
        <w:t>растворение</w:t>
      </w:r>
      <w:r>
        <w:t></w:t>
      </w:r>
      <w:r>
        <w:rPr>
          <w:rFonts w:hint="eastAsia"/>
        </w:rPr>
        <w:t>в</w:t>
      </w:r>
      <w:r>
        <w:t></w:t>
      </w:r>
      <w:r>
        <w:rPr>
          <w:rFonts w:hint="eastAsia"/>
        </w:rPr>
        <w:t>покое</w:t>
      </w:r>
      <w:r>
        <w:t></w:t>
      </w:r>
      <w:r>
        <w:rPr>
          <w:rFonts w:hint="eastAsia"/>
        </w:rPr>
        <w:t>небытия</w:t>
      </w:r>
      <w:r>
        <w:t></w:t>
      </w:r>
      <w:r>
        <w:tab/>
      </w:r>
      <w:r>
        <w:t></w:t>
      </w:r>
    </w:p>
    <w:p w:rsidR="00DD412D" w:rsidRDefault="00DD412D" w:rsidP="00DD412D">
      <w:r>
        <w:rPr>
          <w:rFonts w:hint="eastAsia"/>
        </w:rPr>
        <w:t>В</w:t>
      </w:r>
      <w:r>
        <w:t></w:t>
      </w:r>
      <w:r>
        <w:rPr>
          <w:rFonts w:hint="eastAsia"/>
        </w:rPr>
        <w:t>произведениях</w:t>
      </w:r>
      <w:r>
        <w:t></w:t>
      </w:r>
      <w:r>
        <w:rPr>
          <w:rFonts w:hint="eastAsia"/>
        </w:rPr>
        <w:t>символистов</w:t>
      </w:r>
      <w:r>
        <w:t></w:t>
      </w:r>
      <w:r>
        <w:rPr>
          <w:rFonts w:hint="eastAsia"/>
        </w:rPr>
        <w:t>начала</w:t>
      </w:r>
      <w:r>
        <w:t></w:t>
      </w:r>
      <w:r>
        <w:t></w:t>
      </w:r>
      <w:r>
        <w:t></w:t>
      </w:r>
      <w:r>
        <w:t></w:t>
      </w:r>
      <w:r>
        <w:rPr>
          <w:rFonts w:hint="eastAsia"/>
        </w:rPr>
        <w:t>века</w:t>
      </w:r>
      <w:r>
        <w:t></w:t>
      </w:r>
      <w:r>
        <w:rPr>
          <w:rFonts w:hint="eastAsia"/>
        </w:rPr>
        <w:t>наблюдается</w:t>
      </w:r>
      <w:r>
        <w:t></w:t>
      </w:r>
      <w:r>
        <w:rPr>
          <w:rFonts w:hint="eastAsia"/>
        </w:rPr>
        <w:t>стремление</w:t>
      </w:r>
      <w:r>
        <w:t></w:t>
      </w:r>
      <w:r>
        <w:rPr>
          <w:rFonts w:hint="eastAsia"/>
        </w:rPr>
        <w:t>к</w:t>
      </w:r>
      <w:r>
        <w:t></w:t>
      </w:r>
      <w:r>
        <w:rPr>
          <w:rFonts w:hint="eastAsia"/>
        </w:rPr>
        <w:t>созданию</w:t>
      </w:r>
      <w:r>
        <w:t></w:t>
      </w:r>
      <w:r>
        <w:rPr>
          <w:rFonts w:hint="eastAsia"/>
        </w:rPr>
        <w:t>неохристианства</w:t>
      </w:r>
      <w:r>
        <w:t></w:t>
      </w:r>
      <w:r>
        <w:t></w:t>
      </w:r>
      <w:r>
        <w:rPr>
          <w:rFonts w:hint="eastAsia"/>
        </w:rPr>
        <w:t>Религиозные</w:t>
      </w:r>
      <w:r>
        <w:t></w:t>
      </w:r>
      <w:r>
        <w:rPr>
          <w:rFonts w:hint="eastAsia"/>
        </w:rPr>
        <w:t>искания</w:t>
      </w:r>
      <w:r>
        <w:t></w:t>
      </w:r>
      <w:r>
        <w:t></w:t>
      </w:r>
      <w:r>
        <w:rPr>
          <w:rFonts w:hint="eastAsia"/>
        </w:rPr>
        <w:t>модернизация</w:t>
      </w:r>
      <w:r>
        <w:t></w:t>
      </w:r>
      <w:r>
        <w:rPr>
          <w:rFonts w:hint="eastAsia"/>
        </w:rPr>
        <w:t>святоотеческого</w:t>
      </w:r>
      <w:r>
        <w:t></w:t>
      </w:r>
      <w:r>
        <w:rPr>
          <w:rFonts w:hint="eastAsia"/>
        </w:rPr>
        <w:t>учения</w:t>
      </w:r>
      <w:r>
        <w:t></w:t>
      </w:r>
      <w:r>
        <w:rPr>
          <w:rFonts w:hint="eastAsia"/>
        </w:rPr>
        <w:t>приводят</w:t>
      </w:r>
      <w:r>
        <w:t></w:t>
      </w:r>
      <w:r>
        <w:rPr>
          <w:rFonts w:hint="eastAsia"/>
        </w:rPr>
        <w:t>Д</w:t>
      </w:r>
      <w:r>
        <w:t></w:t>
      </w:r>
      <w:r>
        <w:t></w:t>
      </w:r>
      <w:r>
        <w:rPr>
          <w:rFonts w:hint="eastAsia"/>
        </w:rPr>
        <w:t>Мережковского</w:t>
      </w:r>
      <w:r>
        <w:t></w:t>
      </w:r>
      <w:r>
        <w:t></w:t>
      </w:r>
      <w:r>
        <w:rPr>
          <w:rFonts w:hint="eastAsia"/>
        </w:rPr>
        <w:t>А</w:t>
      </w:r>
      <w:r>
        <w:t></w:t>
      </w:r>
      <w:r>
        <w:t></w:t>
      </w:r>
      <w:r>
        <w:rPr>
          <w:rFonts w:hint="eastAsia"/>
        </w:rPr>
        <w:t>Белого</w:t>
      </w:r>
      <w:r>
        <w:t></w:t>
      </w:r>
      <w:r>
        <w:rPr>
          <w:rFonts w:hint="eastAsia"/>
        </w:rPr>
        <w:t>к</w:t>
      </w:r>
      <w:r>
        <w:t></w:t>
      </w:r>
      <w:r>
        <w:rPr>
          <w:rFonts w:hint="eastAsia"/>
        </w:rPr>
        <w:t>отождествлению</w:t>
      </w:r>
      <w:r>
        <w:t></w:t>
      </w:r>
      <w:r>
        <w:rPr>
          <w:rFonts w:hint="eastAsia"/>
        </w:rPr>
        <w:t>божественной</w:t>
      </w:r>
      <w:r>
        <w:t></w:t>
      </w:r>
      <w:r>
        <w:rPr>
          <w:rFonts w:hint="eastAsia"/>
        </w:rPr>
        <w:t>сущности</w:t>
      </w:r>
      <w:r>
        <w:t></w:t>
      </w:r>
      <w:r>
        <w:rPr>
          <w:rFonts w:hint="eastAsia"/>
        </w:rPr>
        <w:t>и</w:t>
      </w:r>
      <w:r>
        <w:t></w:t>
      </w:r>
      <w:r>
        <w:rPr>
          <w:rFonts w:hint="eastAsia"/>
        </w:rPr>
        <w:t>энергии</w:t>
      </w:r>
      <w:r>
        <w:t></w:t>
      </w:r>
      <w:r>
        <w:t></w:t>
      </w:r>
      <w:r>
        <w:rPr>
          <w:rFonts w:hint="eastAsia"/>
        </w:rPr>
        <w:t>Божьего</w:t>
      </w:r>
      <w:r>
        <w:t></w:t>
      </w:r>
      <w:r>
        <w:rPr>
          <w:rFonts w:hint="eastAsia"/>
        </w:rPr>
        <w:t>замысла</w:t>
      </w:r>
      <w:r>
        <w:t></w:t>
      </w:r>
      <w:r>
        <w:rPr>
          <w:rFonts w:hint="eastAsia"/>
        </w:rPr>
        <w:t>о</w:t>
      </w:r>
      <w:r>
        <w:t></w:t>
      </w:r>
      <w:r>
        <w:rPr>
          <w:rFonts w:hint="eastAsia"/>
        </w:rPr>
        <w:t>мире</w:t>
      </w:r>
      <w:r>
        <w:t></w:t>
      </w:r>
      <w:r>
        <w:rPr>
          <w:rFonts w:hint="eastAsia"/>
        </w:rPr>
        <w:t>и</w:t>
      </w:r>
      <w:r>
        <w:t></w:t>
      </w:r>
      <w:r>
        <w:rPr>
          <w:rFonts w:hint="eastAsia"/>
        </w:rPr>
        <w:t>его</w:t>
      </w:r>
      <w:r>
        <w:t></w:t>
      </w:r>
      <w:r>
        <w:rPr>
          <w:rFonts w:hint="eastAsia"/>
        </w:rPr>
        <w:t>воплощения</w:t>
      </w:r>
      <w:r>
        <w:t></w:t>
      </w:r>
      <w:r>
        <w:t></w:t>
      </w:r>
      <w:r>
        <w:rPr>
          <w:rFonts w:hint="eastAsia"/>
        </w:rPr>
        <w:t>Стираются</w:t>
      </w:r>
      <w:r>
        <w:t></w:t>
      </w:r>
      <w:r>
        <w:rPr>
          <w:rFonts w:hint="eastAsia"/>
        </w:rPr>
        <w:t>границы</w:t>
      </w:r>
      <w:r>
        <w:t></w:t>
      </w:r>
      <w:r>
        <w:rPr>
          <w:rFonts w:hint="eastAsia"/>
        </w:rPr>
        <w:t>между</w:t>
      </w:r>
      <w:r>
        <w:t></w:t>
      </w:r>
      <w:r>
        <w:rPr>
          <w:rFonts w:hint="eastAsia"/>
        </w:rPr>
        <w:t>Творцом</w:t>
      </w:r>
      <w:r>
        <w:t></w:t>
      </w:r>
      <w:r>
        <w:rPr>
          <w:rFonts w:hint="eastAsia"/>
        </w:rPr>
        <w:t>и</w:t>
      </w:r>
      <w:r>
        <w:t></w:t>
      </w:r>
      <w:r>
        <w:rPr>
          <w:rFonts w:hint="eastAsia"/>
        </w:rPr>
        <w:t>поэтом</w:t>
      </w:r>
      <w:r>
        <w:t></w:t>
      </w:r>
      <w:r>
        <w:t></w:t>
      </w:r>
      <w:r>
        <w:rPr>
          <w:rFonts w:hint="eastAsia"/>
        </w:rPr>
        <w:t>человек</w:t>
      </w:r>
      <w:r>
        <w:t></w:t>
      </w:r>
      <w:r>
        <w:rPr>
          <w:rFonts w:hint="eastAsia"/>
        </w:rPr>
        <w:t>объявляется</w:t>
      </w:r>
      <w:r>
        <w:t></w:t>
      </w:r>
      <w:r>
        <w:rPr>
          <w:rFonts w:hint="eastAsia"/>
        </w:rPr>
        <w:t>проводником</w:t>
      </w:r>
      <w:r>
        <w:t></w:t>
      </w:r>
      <w:r>
        <w:rPr>
          <w:rFonts w:hint="eastAsia"/>
        </w:rPr>
        <w:t>божественной</w:t>
      </w:r>
      <w:r>
        <w:t></w:t>
      </w:r>
      <w:r>
        <w:rPr>
          <w:rFonts w:hint="eastAsia"/>
        </w:rPr>
        <w:t>энергии</w:t>
      </w:r>
      <w:r>
        <w:t></w:t>
      </w:r>
      <w:r>
        <w:rPr>
          <w:rFonts w:hint="eastAsia"/>
        </w:rPr>
        <w:t>без</w:t>
      </w:r>
      <w:r>
        <w:t></w:t>
      </w:r>
      <w:r>
        <w:rPr>
          <w:rFonts w:hint="eastAsia"/>
        </w:rPr>
        <w:t>необходимости</w:t>
      </w:r>
      <w:r>
        <w:t></w:t>
      </w:r>
      <w:r>
        <w:rPr>
          <w:rFonts w:hint="eastAsia"/>
        </w:rPr>
        <w:t>внутреннего</w:t>
      </w:r>
      <w:r>
        <w:t></w:t>
      </w:r>
      <w:r>
        <w:rPr>
          <w:rFonts w:hint="eastAsia"/>
        </w:rPr>
        <w:t>покаяния</w:t>
      </w:r>
      <w:r>
        <w:t></w:t>
      </w:r>
      <w:r>
        <w:rPr>
          <w:rFonts w:hint="eastAsia"/>
        </w:rPr>
        <w:t>и</w:t>
      </w:r>
      <w:r>
        <w:t></w:t>
      </w:r>
      <w:r>
        <w:rPr>
          <w:rFonts w:hint="eastAsia"/>
        </w:rPr>
        <w:t>смирения</w:t>
      </w:r>
      <w:r>
        <w:t></w:t>
      </w:r>
      <w:r>
        <w:t></w:t>
      </w:r>
      <w:r>
        <w:rPr>
          <w:rFonts w:hint="eastAsia"/>
        </w:rPr>
        <w:t>Церковные</w:t>
      </w:r>
      <w:r>
        <w:t></w:t>
      </w:r>
      <w:r>
        <w:rPr>
          <w:rFonts w:hint="eastAsia"/>
        </w:rPr>
        <w:t>таинства</w:t>
      </w:r>
      <w:r>
        <w:t></w:t>
      </w:r>
      <w:r>
        <w:rPr>
          <w:rFonts w:hint="eastAsia"/>
        </w:rPr>
        <w:t>в</w:t>
      </w:r>
      <w:r>
        <w:t></w:t>
      </w:r>
      <w:r>
        <w:rPr>
          <w:rFonts w:hint="eastAsia"/>
        </w:rPr>
        <w:t>жизни</w:t>
      </w:r>
      <w:r>
        <w:t></w:t>
      </w:r>
      <w:r>
        <w:rPr>
          <w:rFonts w:hint="eastAsia"/>
        </w:rPr>
        <w:t>человека</w:t>
      </w:r>
      <w:r>
        <w:t></w:t>
      </w:r>
      <w:r>
        <w:rPr>
          <w:rFonts w:hint="eastAsia"/>
        </w:rPr>
        <w:t>утрачивают</w:t>
      </w:r>
      <w:r>
        <w:t></w:t>
      </w:r>
      <w:r>
        <w:rPr>
          <w:rFonts w:hint="eastAsia"/>
        </w:rPr>
        <w:t>свое</w:t>
      </w:r>
      <w:r>
        <w:t></w:t>
      </w:r>
      <w:r>
        <w:rPr>
          <w:rFonts w:hint="eastAsia"/>
        </w:rPr>
        <w:t>традиционное</w:t>
      </w:r>
      <w:r>
        <w:t></w:t>
      </w:r>
      <w:r>
        <w:rPr>
          <w:rFonts w:hint="eastAsia"/>
        </w:rPr>
        <w:t>значение</w:t>
      </w:r>
      <w:r>
        <w:t></w:t>
      </w:r>
      <w:r>
        <w:t></w:t>
      </w:r>
      <w:r>
        <w:rPr>
          <w:rFonts w:hint="eastAsia"/>
        </w:rPr>
        <w:t>символы</w:t>
      </w:r>
      <w:r>
        <w:t></w:t>
      </w:r>
      <w:r>
        <w:rPr>
          <w:rFonts w:hint="eastAsia"/>
        </w:rPr>
        <w:t>отрываются</w:t>
      </w:r>
      <w:r>
        <w:t></w:t>
      </w:r>
      <w:r>
        <w:rPr>
          <w:rFonts w:hint="eastAsia"/>
        </w:rPr>
        <w:t>от</w:t>
      </w:r>
      <w:r>
        <w:t></w:t>
      </w:r>
      <w:r>
        <w:rPr>
          <w:rFonts w:hint="eastAsia"/>
        </w:rPr>
        <w:t>христианской</w:t>
      </w:r>
      <w:r>
        <w:t></w:t>
      </w:r>
      <w:r>
        <w:rPr>
          <w:rFonts w:hint="eastAsia"/>
        </w:rPr>
        <w:t>традиции</w:t>
      </w:r>
      <w:r>
        <w:t></w:t>
      </w:r>
      <w:r>
        <w:t></w:t>
      </w:r>
      <w:r>
        <w:rPr>
          <w:rFonts w:hint="eastAsia"/>
        </w:rPr>
        <w:t>И</w:t>
      </w:r>
      <w:r>
        <w:t></w:t>
      </w:r>
      <w:r>
        <w:rPr>
          <w:rFonts w:hint="eastAsia"/>
        </w:rPr>
        <w:t>хотя</w:t>
      </w:r>
      <w:r>
        <w:t></w:t>
      </w:r>
      <w:r>
        <w:rPr>
          <w:rFonts w:hint="eastAsia"/>
        </w:rPr>
        <w:t>в</w:t>
      </w:r>
      <w:r>
        <w:t></w:t>
      </w:r>
      <w:r>
        <w:rPr>
          <w:rFonts w:hint="eastAsia"/>
        </w:rPr>
        <w:t>романах</w:t>
      </w:r>
      <w:r>
        <w:t></w:t>
      </w:r>
      <w:r>
        <w:rPr>
          <w:rFonts w:hint="eastAsia"/>
        </w:rPr>
        <w:t>писателей</w:t>
      </w:r>
      <w:r>
        <w:t></w:t>
      </w:r>
      <w:r>
        <w:rPr>
          <w:rFonts w:hint="eastAsia"/>
        </w:rPr>
        <w:t>символистов</w:t>
      </w:r>
      <w:r>
        <w:t></w:t>
      </w:r>
      <w:r>
        <w:rPr>
          <w:rFonts w:hint="eastAsia"/>
        </w:rPr>
        <w:t>хронотоп</w:t>
      </w:r>
      <w:r>
        <w:t></w:t>
      </w:r>
      <w:r>
        <w:rPr>
          <w:rFonts w:hint="eastAsia"/>
        </w:rPr>
        <w:t>соотносится</w:t>
      </w:r>
      <w:r>
        <w:t></w:t>
      </w:r>
      <w:r>
        <w:rPr>
          <w:rFonts w:hint="eastAsia"/>
        </w:rPr>
        <w:t>с</w:t>
      </w:r>
      <w:r>
        <w:t></w:t>
      </w:r>
      <w:r>
        <w:rPr>
          <w:rFonts w:hint="eastAsia"/>
        </w:rPr>
        <w:t>православным</w:t>
      </w:r>
      <w:r>
        <w:t></w:t>
      </w:r>
      <w:r>
        <w:rPr>
          <w:rFonts w:hint="eastAsia"/>
        </w:rPr>
        <w:t>календарем</w:t>
      </w:r>
      <w:r>
        <w:t></w:t>
      </w:r>
      <w:r>
        <w:t></w:t>
      </w:r>
      <w:r>
        <w:rPr>
          <w:rFonts w:hint="eastAsia"/>
        </w:rPr>
        <w:t>а</w:t>
      </w:r>
      <w:r>
        <w:t></w:t>
      </w:r>
      <w:r>
        <w:rPr>
          <w:rFonts w:hint="eastAsia"/>
        </w:rPr>
        <w:t>также</w:t>
      </w:r>
      <w:r>
        <w:t></w:t>
      </w:r>
      <w:r>
        <w:rPr>
          <w:rFonts w:hint="eastAsia"/>
        </w:rPr>
        <w:t>используются</w:t>
      </w:r>
      <w:r>
        <w:t></w:t>
      </w:r>
      <w:r>
        <w:rPr>
          <w:rFonts w:hint="eastAsia"/>
        </w:rPr>
        <w:t>евангельские</w:t>
      </w:r>
      <w:r>
        <w:t></w:t>
      </w:r>
      <w:r>
        <w:rPr>
          <w:rFonts w:hint="eastAsia"/>
        </w:rPr>
        <w:t>аллюзии</w:t>
      </w:r>
      <w:r>
        <w:t></w:t>
      </w:r>
      <w:r>
        <w:t></w:t>
      </w:r>
      <w:r>
        <w:rPr>
          <w:rFonts w:hint="eastAsia"/>
        </w:rPr>
        <w:t>главные</w:t>
      </w:r>
      <w:r>
        <w:t></w:t>
      </w:r>
      <w:r>
        <w:rPr>
          <w:rFonts w:hint="eastAsia"/>
        </w:rPr>
        <w:t>герои</w:t>
      </w:r>
      <w:r>
        <w:t></w:t>
      </w:r>
      <w:r>
        <w:rPr>
          <w:rFonts w:hint="eastAsia"/>
        </w:rPr>
        <w:t>остаются</w:t>
      </w:r>
      <w:r>
        <w:t></w:t>
      </w:r>
      <w:r>
        <w:rPr>
          <w:rFonts w:hint="eastAsia"/>
        </w:rPr>
        <w:t>статическими</w:t>
      </w:r>
      <w:r>
        <w:t></w:t>
      </w:r>
      <w:r>
        <w:rPr>
          <w:rFonts w:hint="eastAsia"/>
        </w:rPr>
        <w:t>личностями</w:t>
      </w:r>
      <w:r>
        <w:t></w:t>
      </w:r>
      <w:r>
        <w:t></w:t>
      </w:r>
      <w:r>
        <w:rPr>
          <w:rFonts w:hint="eastAsia"/>
        </w:rPr>
        <w:t>В</w:t>
      </w:r>
      <w:r>
        <w:t></w:t>
      </w:r>
      <w:r>
        <w:rPr>
          <w:rFonts w:hint="eastAsia"/>
        </w:rPr>
        <w:t>итоге</w:t>
      </w:r>
      <w:r>
        <w:t></w:t>
      </w:r>
      <w:r>
        <w:rPr>
          <w:rFonts w:hint="eastAsia"/>
        </w:rPr>
        <w:t>попытки</w:t>
      </w:r>
      <w:r>
        <w:t></w:t>
      </w:r>
      <w:r>
        <w:rPr>
          <w:rFonts w:hint="eastAsia"/>
        </w:rPr>
        <w:t>жизнестроительства</w:t>
      </w:r>
      <w:r>
        <w:t></w:t>
      </w:r>
      <w:r>
        <w:rPr>
          <w:rFonts w:hint="eastAsia"/>
        </w:rPr>
        <w:t>героев</w:t>
      </w:r>
      <w:r>
        <w:t></w:t>
      </w:r>
      <w:r>
        <w:rPr>
          <w:rFonts w:hint="eastAsia"/>
        </w:rPr>
        <w:t>символических</w:t>
      </w:r>
      <w:r>
        <w:t></w:t>
      </w:r>
      <w:r>
        <w:rPr>
          <w:rFonts w:hint="eastAsia"/>
        </w:rPr>
        <w:t>произведений</w:t>
      </w:r>
      <w:r>
        <w:t></w:t>
      </w:r>
      <w:r>
        <w:rPr>
          <w:rFonts w:hint="eastAsia"/>
        </w:rPr>
        <w:t>приводят</w:t>
      </w:r>
      <w:r>
        <w:t></w:t>
      </w:r>
      <w:r>
        <w:rPr>
          <w:rFonts w:hint="eastAsia"/>
        </w:rPr>
        <w:t>их</w:t>
      </w:r>
      <w:r>
        <w:t></w:t>
      </w:r>
      <w:r>
        <w:rPr>
          <w:rFonts w:hint="eastAsia"/>
        </w:rPr>
        <w:t>к</w:t>
      </w:r>
      <w:r>
        <w:t></w:t>
      </w:r>
      <w:r>
        <w:rPr>
          <w:rFonts w:hint="eastAsia"/>
        </w:rPr>
        <w:t>краху</w:t>
      </w:r>
      <w:r>
        <w:t></w:t>
      </w:r>
      <w:r>
        <w:t></w:t>
      </w:r>
      <w:r>
        <w:rPr>
          <w:rFonts w:hint="eastAsia"/>
        </w:rPr>
        <w:t>герои</w:t>
      </w:r>
      <w:r>
        <w:t></w:t>
      </w:r>
      <w:r>
        <w:rPr>
          <w:rFonts w:hint="eastAsia"/>
        </w:rPr>
        <w:t>Мережковского</w:t>
      </w:r>
      <w:r>
        <w:t></w:t>
      </w:r>
      <w:r>
        <w:rPr>
          <w:rFonts w:hint="eastAsia"/>
        </w:rPr>
        <w:t>приходят</w:t>
      </w:r>
      <w:r>
        <w:t></w:t>
      </w:r>
      <w:r>
        <w:rPr>
          <w:rFonts w:hint="eastAsia"/>
        </w:rPr>
        <w:t>к</w:t>
      </w:r>
      <w:r>
        <w:t></w:t>
      </w:r>
      <w:r>
        <w:rPr>
          <w:rFonts w:hint="eastAsia"/>
        </w:rPr>
        <w:t>индивидуалистическому</w:t>
      </w:r>
      <w:r>
        <w:t></w:t>
      </w:r>
      <w:r>
        <w:rPr>
          <w:rFonts w:hint="eastAsia"/>
        </w:rPr>
        <w:t>бунту</w:t>
      </w:r>
      <w:r>
        <w:t></w:t>
      </w:r>
      <w:r>
        <w:t></w:t>
      </w:r>
      <w:r>
        <w:rPr>
          <w:rFonts w:hint="eastAsia"/>
        </w:rPr>
        <w:t>а</w:t>
      </w:r>
      <w:r>
        <w:t></w:t>
      </w:r>
      <w:r>
        <w:rPr>
          <w:rFonts w:hint="eastAsia"/>
        </w:rPr>
        <w:t>герои</w:t>
      </w:r>
      <w:r>
        <w:t></w:t>
      </w:r>
      <w:r>
        <w:rPr>
          <w:rFonts w:hint="eastAsia"/>
        </w:rPr>
        <w:t>Андрея</w:t>
      </w:r>
      <w:r>
        <w:t></w:t>
      </w:r>
      <w:r>
        <w:rPr>
          <w:rFonts w:hint="eastAsia"/>
        </w:rPr>
        <w:t>Белого</w:t>
      </w:r>
      <w:r>
        <w:t></w:t>
      </w:r>
      <w:r>
        <w:rPr>
          <w:rFonts w:hint="eastAsia"/>
        </w:rPr>
        <w:t>—</w:t>
      </w:r>
      <w:r>
        <w:t></w:t>
      </w:r>
      <w:r>
        <w:rPr>
          <w:rFonts w:hint="eastAsia"/>
        </w:rPr>
        <w:t>к</w:t>
      </w:r>
      <w:r>
        <w:t></w:t>
      </w:r>
      <w:r>
        <w:rPr>
          <w:rFonts w:hint="eastAsia"/>
        </w:rPr>
        <w:t>натуралистическому</w:t>
      </w:r>
      <w:r>
        <w:t></w:t>
      </w:r>
      <w:r>
        <w:rPr>
          <w:rFonts w:hint="eastAsia"/>
        </w:rPr>
        <w:t>пантеизму</w:t>
      </w:r>
      <w:r>
        <w:t></w:t>
      </w:r>
    </w:p>
    <w:p w:rsidR="00DD412D" w:rsidRDefault="00DD412D" w:rsidP="00DD412D">
      <w:r>
        <w:rPr>
          <w:rFonts w:hint="eastAsia"/>
        </w:rPr>
        <w:t>В</w:t>
      </w:r>
      <w:r>
        <w:t></w:t>
      </w:r>
      <w:r>
        <w:rPr>
          <w:rFonts w:hint="eastAsia"/>
        </w:rPr>
        <w:t>произведениях</w:t>
      </w:r>
      <w:r>
        <w:t></w:t>
      </w:r>
      <w:r>
        <w:rPr>
          <w:rFonts w:hint="eastAsia"/>
        </w:rPr>
        <w:t>писателей</w:t>
      </w:r>
      <w:r>
        <w:t></w:t>
      </w:r>
      <w:r>
        <w:rPr>
          <w:rFonts w:hint="eastAsia"/>
        </w:rPr>
        <w:t>эстетического</w:t>
      </w:r>
      <w:r>
        <w:t></w:t>
      </w:r>
      <w:r>
        <w:rPr>
          <w:rFonts w:hint="eastAsia"/>
        </w:rPr>
        <w:t>направления</w:t>
      </w:r>
      <w:r>
        <w:t></w:t>
      </w:r>
      <w:r>
        <w:rPr>
          <w:rFonts w:hint="eastAsia"/>
        </w:rPr>
        <w:t>второй</w:t>
      </w:r>
      <w:r>
        <w:t></w:t>
      </w:r>
      <w:r>
        <w:rPr>
          <w:rFonts w:hint="eastAsia"/>
        </w:rPr>
        <w:t>половины</w:t>
      </w:r>
      <w:r>
        <w:t></w:t>
      </w:r>
      <w:r>
        <w:t></w:t>
      </w:r>
      <w:r>
        <w:t></w:t>
      </w:r>
      <w:r>
        <w:t></w:t>
      </w:r>
      <w:r>
        <w:t></w:t>
      </w:r>
      <w:r>
        <w:rPr>
          <w:rFonts w:hint="eastAsia"/>
        </w:rPr>
        <w:t>века</w:t>
      </w:r>
      <w:r>
        <w:t></w:t>
      </w:r>
      <w:r>
        <w:t></w:t>
      </w:r>
      <w:r>
        <w:rPr>
          <w:rFonts w:hint="eastAsia"/>
        </w:rPr>
        <w:t>А</w:t>
      </w:r>
      <w:r>
        <w:t></w:t>
      </w:r>
      <w:r>
        <w:t></w:t>
      </w:r>
      <w:r>
        <w:rPr>
          <w:rFonts w:hint="eastAsia"/>
        </w:rPr>
        <w:t>Фета</w:t>
      </w:r>
      <w:r>
        <w:t></w:t>
      </w:r>
      <w:r>
        <w:t></w:t>
      </w:r>
      <w:r>
        <w:rPr>
          <w:rFonts w:hint="eastAsia"/>
        </w:rPr>
        <w:t>А</w:t>
      </w:r>
      <w:r>
        <w:t></w:t>
      </w:r>
      <w:r>
        <w:t></w:t>
      </w:r>
      <w:r>
        <w:rPr>
          <w:rFonts w:hint="eastAsia"/>
        </w:rPr>
        <w:t>Майкова</w:t>
      </w:r>
      <w:r>
        <w:t></w:t>
      </w:r>
      <w:r>
        <w:t></w:t>
      </w:r>
      <w:r>
        <w:rPr>
          <w:rFonts w:hint="eastAsia"/>
        </w:rPr>
        <w:t>Я</w:t>
      </w:r>
      <w:r>
        <w:t></w:t>
      </w:r>
      <w:r>
        <w:t></w:t>
      </w:r>
      <w:r>
        <w:rPr>
          <w:rFonts w:hint="eastAsia"/>
        </w:rPr>
        <w:t>Полонского</w:t>
      </w:r>
      <w:r>
        <w:t></w:t>
      </w:r>
      <w:r>
        <w:t></w:t>
      </w:r>
      <w:r>
        <w:rPr>
          <w:rFonts w:hint="eastAsia"/>
        </w:rPr>
        <w:t>А</w:t>
      </w:r>
      <w:r>
        <w:t></w:t>
      </w:r>
      <w:r>
        <w:rPr>
          <w:rFonts w:hint="eastAsia"/>
        </w:rPr>
        <w:t>К</w:t>
      </w:r>
      <w:r>
        <w:t></w:t>
      </w:r>
      <w:r>
        <w:t></w:t>
      </w:r>
      <w:r>
        <w:rPr>
          <w:rFonts w:hint="eastAsia"/>
        </w:rPr>
        <w:t>Толстого</w:t>
      </w:r>
      <w:r>
        <w:t></w:t>
      </w:r>
      <w:r>
        <w:t></w:t>
      </w:r>
      <w:r>
        <w:t></w:t>
      </w:r>
      <w:r>
        <w:rPr>
          <w:rFonts w:hint="eastAsia"/>
        </w:rPr>
        <w:t>а</w:t>
      </w:r>
      <w:r>
        <w:t></w:t>
      </w:r>
      <w:r>
        <w:rPr>
          <w:rFonts w:hint="eastAsia"/>
        </w:rPr>
        <w:t>также</w:t>
      </w:r>
      <w:r>
        <w:t></w:t>
      </w:r>
      <w:r>
        <w:rPr>
          <w:rFonts w:hint="eastAsia"/>
        </w:rPr>
        <w:t>в</w:t>
      </w:r>
      <w:r>
        <w:t></w:t>
      </w:r>
      <w:r>
        <w:rPr>
          <w:rFonts w:hint="eastAsia"/>
        </w:rPr>
        <w:t>творчестве</w:t>
      </w:r>
      <w:r>
        <w:t></w:t>
      </w:r>
      <w:r>
        <w:rPr>
          <w:rFonts w:hint="eastAsia"/>
        </w:rPr>
        <w:t>И</w:t>
      </w:r>
      <w:r>
        <w:t></w:t>
      </w:r>
      <w:r>
        <w:rPr>
          <w:rFonts w:hint="eastAsia"/>
        </w:rPr>
        <w:t>С</w:t>
      </w:r>
      <w:r>
        <w:t></w:t>
      </w:r>
      <w:r>
        <w:t></w:t>
      </w:r>
      <w:r>
        <w:rPr>
          <w:rFonts w:hint="eastAsia"/>
        </w:rPr>
        <w:t>Шмелева</w:t>
      </w:r>
      <w:r>
        <w:t></w:t>
      </w:r>
      <w:r>
        <w:t></w:t>
      </w:r>
      <w:r>
        <w:rPr>
          <w:rFonts w:hint="eastAsia"/>
        </w:rPr>
        <w:t>Б</w:t>
      </w:r>
      <w:r>
        <w:t></w:t>
      </w:r>
      <w:r>
        <w:rPr>
          <w:rFonts w:hint="eastAsia"/>
        </w:rPr>
        <w:t>К</w:t>
      </w:r>
      <w:r>
        <w:t></w:t>
      </w:r>
      <w:r>
        <w:t></w:t>
      </w:r>
      <w:r>
        <w:rPr>
          <w:rFonts w:hint="eastAsia"/>
        </w:rPr>
        <w:t>Зайцева</w:t>
      </w:r>
      <w:r>
        <w:t></w:t>
      </w:r>
      <w:r>
        <w:t></w:t>
      </w:r>
      <w:r>
        <w:rPr>
          <w:rFonts w:hint="eastAsia"/>
        </w:rPr>
        <w:t>М</w:t>
      </w:r>
      <w:r>
        <w:t></w:t>
      </w:r>
      <w:r>
        <w:rPr>
          <w:rFonts w:hint="eastAsia"/>
        </w:rPr>
        <w:t>М</w:t>
      </w:r>
      <w:r>
        <w:t></w:t>
      </w:r>
      <w:r>
        <w:t></w:t>
      </w:r>
      <w:r>
        <w:rPr>
          <w:rFonts w:hint="eastAsia"/>
        </w:rPr>
        <w:t>Пришвина</w:t>
      </w:r>
      <w:r>
        <w:t></w:t>
      </w:r>
      <w:r>
        <w:t></w:t>
      </w:r>
      <w:r>
        <w:rPr>
          <w:rFonts w:hint="eastAsia"/>
        </w:rPr>
        <w:t>А</w:t>
      </w:r>
      <w:r>
        <w:t></w:t>
      </w:r>
      <w:r>
        <w:rPr>
          <w:rFonts w:hint="eastAsia"/>
        </w:rPr>
        <w:t>П</w:t>
      </w:r>
      <w:r>
        <w:t></w:t>
      </w:r>
      <w:r>
        <w:t></w:t>
      </w:r>
      <w:r>
        <w:rPr>
          <w:rFonts w:hint="eastAsia"/>
        </w:rPr>
        <w:t>Платонова</w:t>
      </w:r>
      <w:r>
        <w:t></w:t>
      </w:r>
      <w:r>
        <w:rPr>
          <w:rFonts w:hint="eastAsia"/>
        </w:rPr>
        <w:t>встречаются</w:t>
      </w:r>
      <w:r>
        <w:t></w:t>
      </w:r>
      <w:r>
        <w:rPr>
          <w:rFonts w:hint="eastAsia"/>
        </w:rPr>
        <w:t>православная</w:t>
      </w:r>
      <w:r>
        <w:t></w:t>
      </w:r>
      <w:r>
        <w:rPr>
          <w:rFonts w:hint="eastAsia"/>
        </w:rPr>
        <w:t>традиция</w:t>
      </w:r>
      <w:r>
        <w:t></w:t>
      </w:r>
      <w:r>
        <w:rPr>
          <w:rFonts w:hint="eastAsia"/>
        </w:rPr>
        <w:t>и</w:t>
      </w:r>
      <w:r>
        <w:t></w:t>
      </w:r>
      <w:r>
        <w:rPr>
          <w:rFonts w:hint="eastAsia"/>
        </w:rPr>
        <w:t>наследие</w:t>
      </w:r>
      <w:r>
        <w:t></w:t>
      </w:r>
      <w:r>
        <w:rPr>
          <w:rFonts w:hint="eastAsia"/>
        </w:rPr>
        <w:t>романтиков</w:t>
      </w:r>
      <w:r>
        <w:t></w:t>
      </w:r>
      <w:r>
        <w:t></w:t>
      </w:r>
      <w:r>
        <w:rPr>
          <w:rFonts w:hint="eastAsia"/>
        </w:rPr>
        <w:t>Главным</w:t>
      </w:r>
      <w:r>
        <w:t></w:t>
      </w:r>
      <w:r>
        <w:rPr>
          <w:rFonts w:hint="eastAsia"/>
        </w:rPr>
        <w:t>в</w:t>
      </w:r>
      <w:r>
        <w:t></w:t>
      </w:r>
      <w:r>
        <w:rPr>
          <w:rFonts w:hint="eastAsia"/>
        </w:rPr>
        <w:t>их</w:t>
      </w:r>
      <w:r>
        <w:t></w:t>
      </w:r>
      <w:r>
        <w:rPr>
          <w:rFonts w:hint="eastAsia"/>
        </w:rPr>
        <w:t>произведениях</w:t>
      </w:r>
      <w:r>
        <w:t></w:t>
      </w:r>
      <w:r>
        <w:rPr>
          <w:rFonts w:hint="eastAsia"/>
        </w:rPr>
        <w:t>становится</w:t>
      </w:r>
      <w:r>
        <w:t></w:t>
      </w:r>
      <w:r>
        <w:rPr>
          <w:rFonts w:hint="eastAsia"/>
        </w:rPr>
        <w:t>приоритет</w:t>
      </w:r>
      <w:r>
        <w:t></w:t>
      </w:r>
      <w:r>
        <w:rPr>
          <w:rFonts w:hint="eastAsia"/>
        </w:rPr>
        <w:t>чувства</w:t>
      </w:r>
      <w:r>
        <w:t></w:t>
      </w:r>
      <w:r>
        <w:rPr>
          <w:rFonts w:hint="eastAsia"/>
        </w:rPr>
        <w:t>над</w:t>
      </w:r>
      <w:r>
        <w:t></w:t>
      </w:r>
      <w:r>
        <w:rPr>
          <w:rFonts w:hint="eastAsia"/>
        </w:rPr>
        <w:t>разумом</w:t>
      </w:r>
      <w:r>
        <w:t></w:t>
      </w:r>
      <w:r>
        <w:rPr>
          <w:rFonts w:hint="eastAsia"/>
        </w:rPr>
        <w:t>и</w:t>
      </w:r>
      <w:r>
        <w:t></w:t>
      </w:r>
      <w:r>
        <w:rPr>
          <w:rFonts w:hint="eastAsia"/>
        </w:rPr>
        <w:t>свободное</w:t>
      </w:r>
      <w:r>
        <w:t></w:t>
      </w:r>
      <w:r>
        <w:rPr>
          <w:rFonts w:hint="eastAsia"/>
        </w:rPr>
        <w:t>принятие</w:t>
      </w:r>
      <w:r>
        <w:t></w:t>
      </w:r>
      <w:r>
        <w:rPr>
          <w:rFonts w:hint="eastAsia"/>
        </w:rPr>
        <w:t>воли</w:t>
      </w:r>
      <w:r>
        <w:t></w:t>
      </w:r>
      <w:r>
        <w:rPr>
          <w:rFonts w:hint="eastAsia"/>
        </w:rPr>
        <w:t>Божией</w:t>
      </w:r>
      <w:r>
        <w:t></w:t>
      </w:r>
      <w:r>
        <w:t></w:t>
      </w:r>
      <w:r>
        <w:rPr>
          <w:rFonts w:hint="eastAsia"/>
        </w:rPr>
        <w:t>ответственность</w:t>
      </w:r>
      <w:r>
        <w:t></w:t>
      </w:r>
      <w:r>
        <w:rPr>
          <w:rFonts w:hint="eastAsia"/>
        </w:rPr>
        <w:t>за</w:t>
      </w:r>
      <w:r>
        <w:t></w:t>
      </w:r>
      <w:r>
        <w:rPr>
          <w:rFonts w:hint="eastAsia"/>
        </w:rPr>
        <w:t>свою</w:t>
      </w:r>
      <w:r>
        <w:t></w:t>
      </w:r>
      <w:r>
        <w:rPr>
          <w:rFonts w:hint="eastAsia"/>
        </w:rPr>
        <w:t>судьбу</w:t>
      </w:r>
      <w:r>
        <w:t></w:t>
      </w:r>
      <w:r>
        <w:t></w:t>
      </w:r>
      <w:r>
        <w:rPr>
          <w:rFonts w:hint="eastAsia"/>
        </w:rPr>
        <w:t>и</w:t>
      </w:r>
      <w:r>
        <w:t></w:t>
      </w:r>
      <w:r>
        <w:rPr>
          <w:rFonts w:hint="eastAsia"/>
        </w:rPr>
        <w:t>жизнь</w:t>
      </w:r>
      <w:r>
        <w:t></w:t>
      </w:r>
      <w:r>
        <w:rPr>
          <w:rFonts w:hint="eastAsia"/>
        </w:rPr>
        <w:t>окружающих</w:t>
      </w:r>
      <w:r>
        <w:t></w:t>
      </w:r>
      <w:r>
        <w:t></w:t>
      </w:r>
      <w:r>
        <w:rPr>
          <w:rFonts w:hint="eastAsia"/>
        </w:rPr>
        <w:t>Феномен</w:t>
      </w:r>
      <w:r>
        <w:t></w:t>
      </w:r>
      <w:r>
        <w:rPr>
          <w:rFonts w:hint="eastAsia"/>
        </w:rPr>
        <w:t>преображения</w:t>
      </w:r>
      <w:r>
        <w:t></w:t>
      </w:r>
      <w:r>
        <w:rPr>
          <w:rFonts w:hint="eastAsia"/>
        </w:rPr>
        <w:t>личности</w:t>
      </w:r>
      <w:r>
        <w:t></w:t>
      </w:r>
      <w:r>
        <w:rPr>
          <w:rFonts w:hint="eastAsia"/>
        </w:rPr>
        <w:t>раскрывается</w:t>
      </w:r>
      <w:r>
        <w:t></w:t>
      </w:r>
      <w:r>
        <w:rPr>
          <w:rFonts w:hint="eastAsia"/>
        </w:rPr>
        <w:t>в</w:t>
      </w:r>
      <w:r>
        <w:t></w:t>
      </w:r>
      <w:r>
        <w:rPr>
          <w:rFonts w:hint="eastAsia"/>
        </w:rPr>
        <w:t>эпопее</w:t>
      </w:r>
      <w:r>
        <w:t></w:t>
      </w:r>
      <w:r>
        <w:rPr>
          <w:rFonts w:hint="eastAsia"/>
        </w:rPr>
        <w:t>Шмелева</w:t>
      </w:r>
      <w:r>
        <w:t></w:t>
      </w:r>
      <w:r>
        <w:t></w:t>
      </w:r>
      <w:r>
        <w:rPr>
          <w:rFonts w:hint="eastAsia"/>
        </w:rPr>
        <w:t>Солнце</w:t>
      </w:r>
      <w:r>
        <w:t></w:t>
      </w:r>
      <w:r>
        <w:rPr>
          <w:rFonts w:hint="eastAsia"/>
        </w:rPr>
        <w:t>мертвых</w:t>
      </w:r>
      <w:r>
        <w:t></w:t>
      </w:r>
      <w:r>
        <w:t></w:t>
      </w:r>
      <w:r>
        <w:t></w:t>
      </w:r>
      <w:r>
        <w:rPr>
          <w:rFonts w:hint="eastAsia"/>
        </w:rPr>
        <w:t>в</w:t>
      </w:r>
      <w:r>
        <w:t></w:t>
      </w:r>
      <w:r>
        <w:rPr>
          <w:rFonts w:hint="eastAsia"/>
        </w:rPr>
        <w:t>повестях</w:t>
      </w:r>
      <w:r>
        <w:t></w:t>
      </w:r>
      <w:r>
        <w:rPr>
          <w:rFonts w:hint="eastAsia"/>
        </w:rPr>
        <w:t>Зайцева</w:t>
      </w:r>
      <w:r>
        <w:t></w:t>
      </w:r>
      <w:r>
        <w:t></w:t>
      </w:r>
      <w:r>
        <w:rPr>
          <w:rFonts w:hint="eastAsia"/>
        </w:rPr>
        <w:t>Голубая</w:t>
      </w:r>
      <w:r>
        <w:t></w:t>
      </w:r>
      <w:r>
        <w:rPr>
          <w:rFonts w:hint="eastAsia"/>
        </w:rPr>
        <w:t>звезда</w:t>
      </w:r>
      <w:r>
        <w:t></w:t>
      </w:r>
      <w:r>
        <w:t></w:t>
      </w:r>
      <w:r>
        <w:t></w:t>
      </w:r>
      <w:r>
        <w:t></w:t>
      </w:r>
      <w:r>
        <w:rPr>
          <w:rFonts w:hint="eastAsia"/>
        </w:rPr>
        <w:t>Преподобный</w:t>
      </w:r>
      <w:r>
        <w:t></w:t>
      </w:r>
      <w:r>
        <w:rPr>
          <w:rFonts w:hint="eastAsia"/>
        </w:rPr>
        <w:t>Сергий</w:t>
      </w:r>
      <w:r>
        <w:t></w:t>
      </w:r>
      <w:r>
        <w:rPr>
          <w:rFonts w:hint="eastAsia"/>
        </w:rPr>
        <w:t>Радонежский</w:t>
      </w:r>
      <w:r>
        <w:t></w:t>
      </w:r>
      <w:r>
        <w:t></w:t>
      </w:r>
      <w:r>
        <w:t></w:t>
      </w:r>
      <w:r>
        <w:rPr>
          <w:rFonts w:hint="eastAsia"/>
        </w:rPr>
        <w:t>в</w:t>
      </w:r>
      <w:r>
        <w:t></w:t>
      </w:r>
      <w:r>
        <w:rPr>
          <w:rFonts w:hint="eastAsia"/>
        </w:rPr>
        <w:t>рассказе</w:t>
      </w:r>
      <w:r>
        <w:t></w:t>
      </w:r>
      <w:r>
        <w:t></w:t>
      </w:r>
      <w:r>
        <w:rPr>
          <w:rFonts w:hint="eastAsia"/>
        </w:rPr>
        <w:t>Аграфена</w:t>
      </w:r>
      <w:r>
        <w:t></w:t>
      </w:r>
      <w:r>
        <w:t></w:t>
      </w:r>
      <w:r>
        <w:t></w:t>
      </w:r>
      <w:r>
        <w:rPr>
          <w:rFonts w:hint="eastAsia"/>
        </w:rPr>
        <w:t>в</w:t>
      </w:r>
      <w:r>
        <w:t></w:t>
      </w:r>
      <w:r>
        <w:rPr>
          <w:rFonts w:hint="eastAsia"/>
        </w:rPr>
        <w:t>сказке</w:t>
      </w:r>
      <w:r>
        <w:t></w:t>
      </w:r>
      <w:r>
        <w:t></w:t>
      </w:r>
      <w:r>
        <w:rPr>
          <w:rFonts w:hint="eastAsia"/>
        </w:rPr>
        <w:t>притче</w:t>
      </w:r>
      <w:r>
        <w:t></w:t>
      </w:r>
      <w:r>
        <w:rPr>
          <w:rFonts w:hint="eastAsia"/>
        </w:rPr>
        <w:t>М</w:t>
      </w:r>
      <w:r>
        <w:t></w:t>
      </w:r>
      <w:r>
        <w:rPr>
          <w:rFonts w:hint="eastAsia"/>
        </w:rPr>
        <w:t>М</w:t>
      </w:r>
      <w:r>
        <w:t></w:t>
      </w:r>
      <w:r>
        <w:t></w:t>
      </w:r>
      <w:r>
        <w:rPr>
          <w:rFonts w:hint="eastAsia"/>
        </w:rPr>
        <w:t>Пришвина</w:t>
      </w:r>
      <w:r>
        <w:t></w:t>
      </w:r>
      <w:r>
        <w:t></w:t>
      </w:r>
      <w:r>
        <w:rPr>
          <w:rFonts w:hint="eastAsia"/>
        </w:rPr>
        <w:t>Кладовая</w:t>
      </w:r>
      <w:r>
        <w:t></w:t>
      </w:r>
      <w:r>
        <w:rPr>
          <w:rFonts w:hint="eastAsia"/>
        </w:rPr>
        <w:t>солнца</w:t>
      </w:r>
      <w:r>
        <w:t></w:t>
      </w:r>
      <w:r>
        <w:t></w:t>
      </w:r>
      <w:r>
        <w:t></w:t>
      </w:r>
      <w:r>
        <w:rPr>
          <w:rFonts w:hint="eastAsia"/>
        </w:rPr>
        <w:t>в</w:t>
      </w:r>
      <w:r>
        <w:t></w:t>
      </w:r>
      <w:r>
        <w:rPr>
          <w:rFonts w:hint="eastAsia"/>
        </w:rPr>
        <w:t>рассказах</w:t>
      </w:r>
      <w:r>
        <w:t></w:t>
      </w:r>
      <w:r>
        <w:rPr>
          <w:rFonts w:hint="eastAsia"/>
        </w:rPr>
        <w:t>А</w:t>
      </w:r>
      <w:r>
        <w:t></w:t>
      </w:r>
      <w:r>
        <w:t></w:t>
      </w:r>
      <w:r>
        <w:rPr>
          <w:rFonts w:hint="eastAsia"/>
        </w:rPr>
        <w:t>Платонова</w:t>
      </w:r>
      <w:r>
        <w:t></w:t>
      </w:r>
      <w:r>
        <w:t></w:t>
      </w:r>
      <w:r>
        <w:t></w:t>
      </w:r>
      <w:r>
        <w:t></w:t>
      </w:r>
      <w:r>
        <w:t></w:t>
      </w:r>
      <w:r>
        <w:t></w:t>
      </w:r>
      <w:r>
        <w:t></w:t>
      </w:r>
      <w:r>
        <w:rPr>
          <w:rFonts w:hint="eastAsia"/>
        </w:rPr>
        <w:t>х</w:t>
      </w:r>
      <w:r>
        <w:t></w:t>
      </w:r>
      <w:r>
        <w:rPr>
          <w:rFonts w:hint="eastAsia"/>
        </w:rPr>
        <w:t>годов</w:t>
      </w:r>
      <w:r>
        <w:t></w:t>
      </w:r>
      <w:r>
        <w:rPr>
          <w:rFonts w:hint="eastAsia"/>
        </w:rPr>
        <w:t>о</w:t>
      </w:r>
      <w:r>
        <w:t></w:t>
      </w:r>
      <w:r>
        <w:rPr>
          <w:rFonts w:hint="eastAsia"/>
        </w:rPr>
        <w:t>любви</w:t>
      </w:r>
      <w:r>
        <w:t></w:t>
      </w:r>
      <w:r>
        <w:t></w:t>
      </w:r>
      <w:r>
        <w:rPr>
          <w:rFonts w:hint="eastAsia"/>
        </w:rPr>
        <w:t>Традиции</w:t>
      </w:r>
      <w:r>
        <w:t></w:t>
      </w:r>
      <w:r>
        <w:rPr>
          <w:rFonts w:hint="eastAsia"/>
        </w:rPr>
        <w:t>православной</w:t>
      </w:r>
      <w:r>
        <w:t></w:t>
      </w:r>
      <w:r>
        <w:rPr>
          <w:rFonts w:hint="eastAsia"/>
        </w:rPr>
        <w:t>культуры</w:t>
      </w:r>
      <w:r>
        <w:t></w:t>
      </w:r>
      <w:r>
        <w:rPr>
          <w:rFonts w:hint="eastAsia"/>
        </w:rPr>
        <w:t>воплощаются</w:t>
      </w:r>
      <w:r>
        <w:t></w:t>
      </w:r>
      <w:r>
        <w:rPr>
          <w:rFonts w:hint="eastAsia"/>
        </w:rPr>
        <w:t>в</w:t>
      </w:r>
      <w:r>
        <w:t></w:t>
      </w:r>
      <w:r>
        <w:rPr>
          <w:rFonts w:hint="eastAsia"/>
        </w:rPr>
        <w:t>этих</w:t>
      </w:r>
      <w:r>
        <w:t></w:t>
      </w:r>
      <w:r>
        <w:rPr>
          <w:rFonts w:hint="eastAsia"/>
        </w:rPr>
        <w:t>произведениях</w:t>
      </w:r>
      <w:r>
        <w:t></w:t>
      </w:r>
      <w:r>
        <w:rPr>
          <w:rFonts w:hint="eastAsia"/>
        </w:rPr>
        <w:t>в</w:t>
      </w:r>
      <w:r>
        <w:t></w:t>
      </w:r>
      <w:r>
        <w:rPr>
          <w:rFonts w:hint="eastAsia"/>
        </w:rPr>
        <w:t>их</w:t>
      </w:r>
      <w:r>
        <w:t></w:t>
      </w:r>
      <w:r>
        <w:rPr>
          <w:rFonts w:hint="eastAsia"/>
        </w:rPr>
        <w:t>притчевом</w:t>
      </w:r>
      <w:r>
        <w:t></w:t>
      </w:r>
      <w:r>
        <w:rPr>
          <w:rFonts w:hint="eastAsia"/>
        </w:rPr>
        <w:t>характере</w:t>
      </w:r>
      <w:r>
        <w:t></w:t>
      </w:r>
      <w:r>
        <w:t></w:t>
      </w:r>
      <w:r>
        <w:rPr>
          <w:rFonts w:hint="eastAsia"/>
        </w:rPr>
        <w:t>в</w:t>
      </w:r>
      <w:r>
        <w:t></w:t>
      </w:r>
      <w:r>
        <w:rPr>
          <w:rFonts w:hint="eastAsia"/>
        </w:rPr>
        <w:t>символизации</w:t>
      </w:r>
      <w:r>
        <w:t></w:t>
      </w:r>
      <w:r>
        <w:rPr>
          <w:rFonts w:hint="eastAsia"/>
        </w:rPr>
        <w:t>по</w:t>
      </w:r>
      <w:r>
        <w:t></w:t>
      </w:r>
      <w:r>
        <w:rPr>
          <w:rFonts w:hint="eastAsia"/>
        </w:rPr>
        <w:t>преобразовательному</w:t>
      </w:r>
      <w:r>
        <w:t></w:t>
      </w:r>
      <w:r>
        <w:rPr>
          <w:rFonts w:hint="eastAsia"/>
        </w:rPr>
        <w:t>принципу</w:t>
      </w:r>
      <w:r>
        <w:t></w:t>
      </w:r>
      <w:r>
        <w:t></w:t>
      </w:r>
      <w:r>
        <w:rPr>
          <w:rFonts w:hint="eastAsia"/>
        </w:rPr>
        <w:t>в</w:t>
      </w:r>
      <w:r>
        <w:t></w:t>
      </w:r>
      <w:r>
        <w:rPr>
          <w:rFonts w:hint="eastAsia"/>
        </w:rPr>
        <w:t>эсхатологическом</w:t>
      </w:r>
      <w:r>
        <w:t></w:t>
      </w:r>
      <w:r>
        <w:rPr>
          <w:rFonts w:hint="eastAsia"/>
        </w:rPr>
        <w:t>предчувствии</w:t>
      </w:r>
      <w:r>
        <w:t></w:t>
      </w:r>
      <w:r>
        <w:rPr>
          <w:rFonts w:hint="eastAsia"/>
        </w:rPr>
        <w:t>героев</w:t>
      </w:r>
      <w:r>
        <w:t></w:t>
      </w:r>
      <w:r>
        <w:rPr>
          <w:rFonts w:hint="eastAsia"/>
        </w:rPr>
        <w:t>грядущего</w:t>
      </w:r>
      <w:r>
        <w:t></w:t>
      </w:r>
      <w:r>
        <w:rPr>
          <w:rFonts w:hint="eastAsia"/>
        </w:rPr>
        <w:t>преображения</w:t>
      </w:r>
      <w:r>
        <w:t></w:t>
      </w:r>
      <w:r>
        <w:t></w:t>
      </w:r>
      <w:r>
        <w:rPr>
          <w:rFonts w:hint="eastAsia"/>
        </w:rPr>
        <w:t>что</w:t>
      </w:r>
      <w:r>
        <w:t></w:t>
      </w:r>
      <w:r>
        <w:rPr>
          <w:rFonts w:hint="eastAsia"/>
        </w:rPr>
        <w:t>связано</w:t>
      </w:r>
      <w:r>
        <w:t></w:t>
      </w:r>
      <w:r>
        <w:rPr>
          <w:rFonts w:hint="eastAsia"/>
        </w:rPr>
        <w:t>с</w:t>
      </w:r>
      <w:r>
        <w:t></w:t>
      </w:r>
      <w:r>
        <w:rPr>
          <w:rFonts w:hint="eastAsia"/>
        </w:rPr>
        <w:t>символикой</w:t>
      </w:r>
      <w:r>
        <w:t></w:t>
      </w:r>
      <w:r>
        <w:rPr>
          <w:rFonts w:hint="eastAsia"/>
        </w:rPr>
        <w:t>света</w:t>
      </w:r>
      <w:r>
        <w:t></w:t>
      </w:r>
      <w:r>
        <w:t></w:t>
      </w:r>
      <w:r>
        <w:rPr>
          <w:rFonts w:hint="eastAsia"/>
        </w:rPr>
        <w:t>Романтические</w:t>
      </w:r>
      <w:r>
        <w:t></w:t>
      </w:r>
      <w:r>
        <w:rPr>
          <w:rFonts w:hint="eastAsia"/>
        </w:rPr>
        <w:t>традиции</w:t>
      </w:r>
      <w:r>
        <w:t></w:t>
      </w:r>
      <w:r>
        <w:rPr>
          <w:rFonts w:hint="eastAsia"/>
        </w:rPr>
        <w:t>проявляются</w:t>
      </w:r>
      <w:r>
        <w:t></w:t>
      </w:r>
      <w:r>
        <w:rPr>
          <w:rFonts w:hint="eastAsia"/>
        </w:rPr>
        <w:t>в</w:t>
      </w:r>
      <w:r>
        <w:t></w:t>
      </w:r>
      <w:r>
        <w:rPr>
          <w:rFonts w:hint="eastAsia"/>
        </w:rPr>
        <w:t>отсутствии</w:t>
      </w:r>
      <w:r>
        <w:t></w:t>
      </w:r>
      <w:r>
        <w:rPr>
          <w:rFonts w:hint="eastAsia"/>
        </w:rPr>
        <w:t>детерминации</w:t>
      </w:r>
      <w:r>
        <w:t></w:t>
      </w:r>
      <w:r>
        <w:rPr>
          <w:rFonts w:hint="eastAsia"/>
        </w:rPr>
        <w:t>характера</w:t>
      </w:r>
      <w:r>
        <w:t></w:t>
      </w:r>
      <w:r>
        <w:rPr>
          <w:rFonts w:hint="eastAsia"/>
        </w:rPr>
        <w:t>героев</w:t>
      </w:r>
      <w:r>
        <w:t></w:t>
      </w:r>
      <w:r>
        <w:rPr>
          <w:rFonts w:hint="eastAsia"/>
        </w:rPr>
        <w:t>обстоятельствами</w:t>
      </w:r>
      <w:r>
        <w:t></w:t>
      </w:r>
      <w:r>
        <w:t></w:t>
      </w:r>
      <w:r>
        <w:rPr>
          <w:rFonts w:hint="eastAsia"/>
        </w:rPr>
        <w:t>в</w:t>
      </w:r>
      <w:r>
        <w:t></w:t>
      </w:r>
      <w:r>
        <w:rPr>
          <w:rFonts w:hint="eastAsia"/>
        </w:rPr>
        <w:t>признании</w:t>
      </w:r>
      <w:r>
        <w:t></w:t>
      </w:r>
      <w:r>
        <w:rPr>
          <w:rFonts w:hint="eastAsia"/>
        </w:rPr>
        <w:t>любви</w:t>
      </w:r>
      <w:r>
        <w:t></w:t>
      </w:r>
      <w:r>
        <w:rPr>
          <w:rFonts w:hint="eastAsia"/>
        </w:rPr>
        <w:t>высшей</w:t>
      </w:r>
      <w:r>
        <w:t></w:t>
      </w:r>
      <w:r>
        <w:rPr>
          <w:rFonts w:hint="eastAsia"/>
        </w:rPr>
        <w:t>ценностью</w:t>
      </w:r>
      <w:r>
        <w:t></w:t>
      </w:r>
      <w:r>
        <w:t></w:t>
      </w:r>
      <w:r>
        <w:rPr>
          <w:rFonts w:hint="eastAsia"/>
        </w:rPr>
        <w:t>в</w:t>
      </w:r>
      <w:r>
        <w:t></w:t>
      </w:r>
      <w:r>
        <w:rPr>
          <w:rFonts w:hint="eastAsia"/>
        </w:rPr>
        <w:t>самовыражении</w:t>
      </w:r>
      <w:r>
        <w:t></w:t>
      </w:r>
      <w:r>
        <w:rPr>
          <w:rFonts w:hint="eastAsia"/>
        </w:rPr>
        <w:t>героев</w:t>
      </w:r>
      <w:r>
        <w:t></w:t>
      </w:r>
      <w:r>
        <w:rPr>
          <w:rFonts w:hint="eastAsia"/>
        </w:rPr>
        <w:t>через</w:t>
      </w:r>
      <w:r>
        <w:t></w:t>
      </w:r>
      <w:r>
        <w:rPr>
          <w:rFonts w:hint="eastAsia"/>
        </w:rPr>
        <w:t>музыку</w:t>
      </w:r>
      <w:r>
        <w:t></w:t>
      </w:r>
    </w:p>
    <w:p w:rsidR="00DD412D" w:rsidRDefault="00DD412D" w:rsidP="00DD412D">
      <w:r>
        <w:rPr>
          <w:rFonts w:hint="eastAsia"/>
        </w:rPr>
        <w:t>Феномен</w:t>
      </w:r>
      <w:r>
        <w:t></w:t>
      </w:r>
      <w:r>
        <w:rPr>
          <w:rFonts w:hint="eastAsia"/>
        </w:rPr>
        <w:t>преображения</w:t>
      </w:r>
      <w:r>
        <w:t></w:t>
      </w:r>
      <w:r>
        <w:t></w:t>
      </w:r>
      <w:r>
        <w:t></w:t>
      </w:r>
      <w:r>
        <w:rPr>
          <w:rFonts w:hint="eastAsia"/>
        </w:rPr>
        <w:t>это</w:t>
      </w:r>
      <w:r>
        <w:t></w:t>
      </w:r>
      <w:r>
        <w:rPr>
          <w:rFonts w:hint="eastAsia"/>
        </w:rPr>
        <w:t>та</w:t>
      </w:r>
      <w:r>
        <w:t></w:t>
      </w:r>
      <w:r>
        <w:rPr>
          <w:rFonts w:hint="eastAsia"/>
        </w:rPr>
        <w:t>ценностная</w:t>
      </w:r>
      <w:r>
        <w:t></w:t>
      </w:r>
      <w:r>
        <w:rPr>
          <w:rFonts w:hint="eastAsia"/>
        </w:rPr>
        <w:t>вертикаль</w:t>
      </w:r>
      <w:r>
        <w:t></w:t>
      </w:r>
      <w:r>
        <w:rPr>
          <w:rFonts w:hint="eastAsia"/>
        </w:rPr>
        <w:t>в</w:t>
      </w:r>
      <w:r>
        <w:t></w:t>
      </w:r>
      <w:r>
        <w:rPr>
          <w:rFonts w:hint="eastAsia"/>
        </w:rPr>
        <w:t>русской</w:t>
      </w:r>
      <w:r>
        <w:t></w:t>
      </w:r>
      <w:r>
        <w:rPr>
          <w:rFonts w:hint="eastAsia"/>
        </w:rPr>
        <w:t>словесности</w:t>
      </w:r>
      <w:r>
        <w:t></w:t>
      </w:r>
      <w:r>
        <w:rPr>
          <w:rFonts w:hint="eastAsia"/>
        </w:rPr>
        <w:t>и</w:t>
      </w:r>
      <w:r>
        <w:t></w:t>
      </w:r>
      <w:r>
        <w:rPr>
          <w:rFonts w:hint="eastAsia"/>
        </w:rPr>
        <w:t>искусстве</w:t>
      </w:r>
      <w:r>
        <w:t></w:t>
      </w:r>
      <w:r>
        <w:t></w:t>
      </w:r>
      <w:r>
        <w:rPr>
          <w:rFonts w:hint="eastAsia"/>
        </w:rPr>
        <w:t>которая</w:t>
      </w:r>
      <w:r>
        <w:t></w:t>
      </w:r>
      <w:r>
        <w:rPr>
          <w:rFonts w:hint="eastAsia"/>
        </w:rPr>
        <w:t>позволяет</w:t>
      </w:r>
      <w:r>
        <w:t></w:t>
      </w:r>
      <w:r>
        <w:rPr>
          <w:rFonts w:hint="eastAsia"/>
        </w:rPr>
        <w:t>человеку</w:t>
      </w:r>
      <w:r>
        <w:t></w:t>
      </w:r>
      <w:r>
        <w:rPr>
          <w:rFonts w:hint="eastAsia"/>
        </w:rPr>
        <w:t>сохранять</w:t>
      </w:r>
      <w:r>
        <w:t></w:t>
      </w:r>
      <w:r>
        <w:rPr>
          <w:rFonts w:hint="eastAsia"/>
        </w:rPr>
        <w:t>себя</w:t>
      </w:r>
      <w:r>
        <w:t></w:t>
      </w:r>
      <w:r>
        <w:rPr>
          <w:rFonts w:hint="eastAsia"/>
        </w:rPr>
        <w:t>во</w:t>
      </w:r>
      <w:r>
        <w:t></w:t>
      </w:r>
      <w:r>
        <w:rPr>
          <w:rFonts w:hint="eastAsia"/>
        </w:rPr>
        <w:t>время</w:t>
      </w:r>
      <w:r>
        <w:t></w:t>
      </w:r>
      <w:r>
        <w:rPr>
          <w:rFonts w:hint="eastAsia"/>
        </w:rPr>
        <w:t>испытаний</w:t>
      </w:r>
      <w:r>
        <w:t></w:t>
      </w:r>
      <w:r>
        <w:t></w:t>
      </w:r>
      <w:r>
        <w:rPr>
          <w:rFonts w:hint="eastAsia"/>
        </w:rPr>
        <w:t>Это</w:t>
      </w:r>
      <w:r>
        <w:t></w:t>
      </w:r>
      <w:r>
        <w:rPr>
          <w:rFonts w:hint="eastAsia"/>
        </w:rPr>
        <w:t>основа</w:t>
      </w:r>
      <w:r>
        <w:t></w:t>
      </w:r>
      <w:r>
        <w:rPr>
          <w:rFonts w:hint="eastAsia"/>
        </w:rPr>
        <w:t>домостроительства</w:t>
      </w:r>
      <w:r>
        <w:t></w:t>
      </w:r>
      <w:r>
        <w:rPr>
          <w:rFonts w:hint="eastAsia"/>
        </w:rPr>
        <w:t>личности</w:t>
      </w:r>
      <w:r>
        <w:t></w:t>
      </w:r>
      <w:r>
        <w:t></w:t>
      </w:r>
      <w:r>
        <w:rPr>
          <w:rFonts w:hint="eastAsia"/>
        </w:rPr>
        <w:t>одна</w:t>
      </w:r>
      <w:r>
        <w:t></w:t>
      </w:r>
      <w:r>
        <w:rPr>
          <w:rFonts w:hint="eastAsia"/>
        </w:rPr>
        <w:t>из</w:t>
      </w:r>
      <w:r>
        <w:t></w:t>
      </w:r>
      <w:r>
        <w:rPr>
          <w:rFonts w:hint="eastAsia"/>
        </w:rPr>
        <w:t>базисных</w:t>
      </w:r>
      <w:r>
        <w:t></w:t>
      </w:r>
      <w:r>
        <w:rPr>
          <w:rFonts w:hint="eastAsia"/>
        </w:rPr>
        <w:t>структур</w:t>
      </w:r>
      <w:r>
        <w:t></w:t>
      </w:r>
      <w:r>
        <w:rPr>
          <w:rFonts w:hint="eastAsia"/>
        </w:rPr>
        <w:t>русской</w:t>
      </w:r>
      <w:r>
        <w:t></w:t>
      </w:r>
      <w:r>
        <w:rPr>
          <w:rFonts w:hint="eastAsia"/>
        </w:rPr>
        <w:t>православной</w:t>
      </w:r>
      <w:r>
        <w:t></w:t>
      </w:r>
      <w:r>
        <w:rPr>
          <w:rFonts w:hint="eastAsia"/>
        </w:rPr>
        <w:t>культуры</w:t>
      </w:r>
      <w:r>
        <w:t></w:t>
      </w:r>
      <w:r>
        <w:t></w:t>
      </w:r>
      <w:r>
        <w:rPr>
          <w:rFonts w:hint="eastAsia"/>
        </w:rPr>
        <w:t>связанная</w:t>
      </w:r>
      <w:r>
        <w:t></w:t>
      </w:r>
      <w:r>
        <w:rPr>
          <w:rFonts w:hint="eastAsia"/>
        </w:rPr>
        <w:t>с</w:t>
      </w:r>
      <w:r>
        <w:t></w:t>
      </w:r>
      <w:r>
        <w:rPr>
          <w:rFonts w:hint="eastAsia"/>
        </w:rPr>
        <w:t>ценностной</w:t>
      </w:r>
      <w:r>
        <w:t></w:t>
      </w:r>
      <w:r>
        <w:rPr>
          <w:rFonts w:hint="eastAsia"/>
        </w:rPr>
        <w:t>значимостью</w:t>
      </w:r>
      <w:r>
        <w:t></w:t>
      </w:r>
      <w:r>
        <w:rPr>
          <w:rFonts w:hint="eastAsia"/>
        </w:rPr>
        <w:t>для</w:t>
      </w:r>
      <w:r>
        <w:t></w:t>
      </w:r>
      <w:r>
        <w:rPr>
          <w:rFonts w:hint="eastAsia"/>
        </w:rPr>
        <w:t>личности</w:t>
      </w:r>
      <w:r>
        <w:t></w:t>
      </w:r>
      <w:r>
        <w:rPr>
          <w:rFonts w:hint="eastAsia"/>
        </w:rPr>
        <w:t>Царствия</w:t>
      </w:r>
      <w:r>
        <w:t></w:t>
      </w:r>
      <w:r>
        <w:rPr>
          <w:rFonts w:hint="eastAsia"/>
        </w:rPr>
        <w:t>Небесного</w:t>
      </w:r>
      <w:r>
        <w:t></w:t>
      </w:r>
      <w:r>
        <w:t></w:t>
      </w:r>
      <w:r>
        <w:rPr>
          <w:rFonts w:hint="eastAsia"/>
        </w:rPr>
        <w:t>божественного</w:t>
      </w:r>
      <w:r>
        <w:t></w:t>
      </w:r>
      <w:r>
        <w:rPr>
          <w:rFonts w:hint="eastAsia"/>
        </w:rPr>
        <w:t>бытия</w:t>
      </w:r>
      <w:r>
        <w:t></w:t>
      </w:r>
      <w:r>
        <w:t></w:t>
      </w:r>
      <w:r>
        <w:rPr>
          <w:rFonts w:hint="eastAsia"/>
        </w:rPr>
        <w:t>При</w:t>
      </w:r>
      <w:r>
        <w:t></w:t>
      </w:r>
      <w:r>
        <w:rPr>
          <w:rFonts w:hint="eastAsia"/>
        </w:rPr>
        <w:t>совпадении</w:t>
      </w:r>
      <w:r>
        <w:t></w:t>
      </w:r>
      <w:r>
        <w:rPr>
          <w:rFonts w:hint="eastAsia"/>
        </w:rPr>
        <w:t>подобных</w:t>
      </w:r>
      <w:r>
        <w:t></w:t>
      </w:r>
      <w:r>
        <w:rPr>
          <w:rFonts w:hint="eastAsia"/>
        </w:rPr>
        <w:t>ценностных</w:t>
      </w:r>
      <w:r>
        <w:t></w:t>
      </w:r>
      <w:r>
        <w:rPr>
          <w:rFonts w:hint="eastAsia"/>
        </w:rPr>
        <w:t>установок</w:t>
      </w:r>
      <w:r>
        <w:t></w:t>
      </w:r>
      <w:r>
        <w:rPr>
          <w:rFonts w:hint="eastAsia"/>
        </w:rPr>
        <w:t>автора</w:t>
      </w:r>
      <w:r>
        <w:t></w:t>
      </w:r>
      <w:r>
        <w:rPr>
          <w:rFonts w:hint="eastAsia"/>
        </w:rPr>
        <w:t>и</w:t>
      </w:r>
      <w:r>
        <w:t></w:t>
      </w:r>
      <w:r>
        <w:rPr>
          <w:rFonts w:hint="eastAsia"/>
        </w:rPr>
        <w:t>героя</w:t>
      </w:r>
      <w:r>
        <w:t></w:t>
      </w:r>
      <w:r>
        <w:t></w:t>
      </w:r>
      <w:r>
        <w:rPr>
          <w:rFonts w:hint="eastAsia"/>
        </w:rPr>
        <w:t>при</w:t>
      </w:r>
      <w:r>
        <w:t></w:t>
      </w:r>
      <w:r>
        <w:rPr>
          <w:rFonts w:hint="eastAsia"/>
        </w:rPr>
        <w:t>их</w:t>
      </w:r>
      <w:r>
        <w:t></w:t>
      </w:r>
      <w:r>
        <w:rPr>
          <w:rFonts w:hint="eastAsia"/>
        </w:rPr>
        <w:t>диалоге</w:t>
      </w:r>
      <w:r>
        <w:t></w:t>
      </w:r>
      <w:r>
        <w:rPr>
          <w:rFonts w:hint="eastAsia"/>
        </w:rPr>
        <w:t>согласия</w:t>
      </w:r>
      <w:r>
        <w:t></w:t>
      </w:r>
      <w:r>
        <w:t></w:t>
      </w:r>
      <w:r>
        <w:rPr>
          <w:rFonts w:hint="eastAsia"/>
        </w:rPr>
        <w:t>можно</w:t>
      </w:r>
      <w:r>
        <w:t></w:t>
      </w:r>
      <w:r>
        <w:rPr>
          <w:rFonts w:hint="eastAsia"/>
        </w:rPr>
        <w:t>говорить</w:t>
      </w:r>
      <w:r>
        <w:t></w:t>
      </w:r>
      <w:r>
        <w:rPr>
          <w:rFonts w:hint="eastAsia"/>
        </w:rPr>
        <w:t>о</w:t>
      </w:r>
      <w:r>
        <w:t></w:t>
      </w:r>
      <w:r>
        <w:rPr>
          <w:rFonts w:hint="eastAsia"/>
        </w:rPr>
        <w:t>православной</w:t>
      </w:r>
      <w:r>
        <w:t></w:t>
      </w:r>
      <w:r>
        <w:rPr>
          <w:rFonts w:hint="eastAsia"/>
        </w:rPr>
        <w:t>модели</w:t>
      </w:r>
      <w:r>
        <w:t></w:t>
      </w:r>
      <w:r>
        <w:rPr>
          <w:rFonts w:hint="eastAsia"/>
        </w:rPr>
        <w:t>мира</w:t>
      </w:r>
      <w:r>
        <w:t></w:t>
      </w:r>
      <w:r>
        <w:t></w:t>
      </w:r>
      <w:r>
        <w:rPr>
          <w:rFonts w:hint="eastAsia"/>
        </w:rPr>
        <w:t>лежащей</w:t>
      </w:r>
      <w:r>
        <w:t></w:t>
      </w:r>
      <w:r>
        <w:rPr>
          <w:rFonts w:hint="eastAsia"/>
        </w:rPr>
        <w:t>в</w:t>
      </w:r>
      <w:r>
        <w:t></w:t>
      </w:r>
      <w:r>
        <w:rPr>
          <w:rFonts w:hint="eastAsia"/>
        </w:rPr>
        <w:t>основе</w:t>
      </w:r>
      <w:r>
        <w:t></w:t>
      </w:r>
      <w:r>
        <w:rPr>
          <w:rFonts w:hint="eastAsia"/>
        </w:rPr>
        <w:t>художественного</w:t>
      </w:r>
      <w:r>
        <w:t></w:t>
      </w:r>
      <w:r>
        <w:rPr>
          <w:rFonts w:hint="eastAsia"/>
        </w:rPr>
        <w:t>произведения</w:t>
      </w:r>
      <w:r>
        <w:t></w:t>
      </w:r>
    </w:p>
    <w:p w:rsidR="00DD412D" w:rsidRPr="00DD412D" w:rsidRDefault="00DD412D" w:rsidP="00DD412D">
      <w:r>
        <w:rPr>
          <w:rFonts w:hint="eastAsia"/>
        </w:rPr>
        <w:t>Православные</w:t>
      </w:r>
      <w:r>
        <w:t></w:t>
      </w:r>
      <w:r>
        <w:rPr>
          <w:rFonts w:hint="eastAsia"/>
        </w:rPr>
        <w:t>ценности</w:t>
      </w:r>
      <w:r>
        <w:t></w:t>
      </w:r>
      <w:r>
        <w:rPr>
          <w:rFonts w:hint="eastAsia"/>
        </w:rPr>
        <w:t>в</w:t>
      </w:r>
      <w:r>
        <w:t></w:t>
      </w:r>
      <w:r>
        <w:rPr>
          <w:rFonts w:hint="eastAsia"/>
        </w:rPr>
        <w:t>русской</w:t>
      </w:r>
      <w:r>
        <w:t></w:t>
      </w:r>
      <w:r>
        <w:rPr>
          <w:rFonts w:hint="eastAsia"/>
        </w:rPr>
        <w:t>словесности</w:t>
      </w:r>
      <w:r>
        <w:t></w:t>
      </w:r>
      <w:r>
        <w:rPr>
          <w:rFonts w:hint="eastAsia"/>
        </w:rPr>
        <w:t>сохраняются</w:t>
      </w:r>
      <w:r>
        <w:t></w:t>
      </w:r>
      <w:r>
        <w:rPr>
          <w:rFonts w:hint="eastAsia"/>
        </w:rPr>
        <w:t>благодаря</w:t>
      </w:r>
      <w:r>
        <w:t></w:t>
      </w:r>
      <w:r>
        <w:rPr>
          <w:rFonts w:hint="eastAsia"/>
        </w:rPr>
        <w:t>ощущению</w:t>
      </w:r>
      <w:r>
        <w:t></w:t>
      </w:r>
      <w:r>
        <w:rPr>
          <w:rFonts w:hint="eastAsia"/>
        </w:rPr>
        <w:t>писателей</w:t>
      </w:r>
      <w:r>
        <w:t></w:t>
      </w:r>
      <w:r>
        <w:rPr>
          <w:rFonts w:hint="eastAsia"/>
        </w:rPr>
        <w:t>сопричастности</w:t>
      </w:r>
      <w:r>
        <w:t></w:t>
      </w:r>
      <w:r>
        <w:rPr>
          <w:rFonts w:hint="eastAsia"/>
        </w:rPr>
        <w:t>к</w:t>
      </w:r>
      <w:r>
        <w:t></w:t>
      </w:r>
      <w:r>
        <w:rPr>
          <w:rFonts w:hint="eastAsia"/>
        </w:rPr>
        <w:t>общей</w:t>
      </w:r>
      <w:r>
        <w:t></w:t>
      </w:r>
      <w:r>
        <w:rPr>
          <w:rFonts w:hint="eastAsia"/>
        </w:rPr>
        <w:t>жизни</w:t>
      </w:r>
      <w:r>
        <w:t></w:t>
      </w:r>
      <w:r>
        <w:rPr>
          <w:rFonts w:hint="eastAsia"/>
        </w:rPr>
        <w:t>народа</w:t>
      </w:r>
      <w:r>
        <w:t></w:t>
      </w:r>
      <w:r>
        <w:t></w:t>
      </w:r>
      <w:r>
        <w:rPr>
          <w:rFonts w:hint="eastAsia"/>
        </w:rPr>
        <w:t>сберегающего</w:t>
      </w:r>
      <w:r>
        <w:t></w:t>
      </w:r>
      <w:r>
        <w:rPr>
          <w:rFonts w:hint="eastAsia"/>
        </w:rPr>
        <w:t>свои</w:t>
      </w:r>
      <w:r>
        <w:t></w:t>
      </w:r>
      <w:r>
        <w:rPr>
          <w:rFonts w:hint="eastAsia"/>
        </w:rPr>
        <w:t>исторически</w:t>
      </w:r>
      <w:r>
        <w:t></w:t>
      </w:r>
      <w:r>
        <w:rPr>
          <w:rFonts w:hint="eastAsia"/>
        </w:rPr>
        <w:t>сложившиеся</w:t>
      </w:r>
      <w:r>
        <w:t></w:t>
      </w:r>
      <w:r>
        <w:rPr>
          <w:rFonts w:hint="eastAsia"/>
        </w:rPr>
        <w:t>идеалы</w:t>
      </w:r>
      <w:r>
        <w:t></w:t>
      </w:r>
      <w:r>
        <w:t></w:t>
      </w:r>
      <w:r>
        <w:t></w:t>
      </w:r>
      <w:r>
        <w:rPr>
          <w:rFonts w:hint="eastAsia"/>
        </w:rPr>
        <w:t>это</w:t>
      </w:r>
      <w:r>
        <w:t></w:t>
      </w:r>
      <w:r>
        <w:rPr>
          <w:rFonts w:hint="eastAsia"/>
        </w:rPr>
        <w:t>любовь</w:t>
      </w:r>
      <w:r>
        <w:t></w:t>
      </w:r>
      <w:r>
        <w:rPr>
          <w:rFonts w:hint="eastAsia"/>
        </w:rPr>
        <w:t>к</w:t>
      </w:r>
      <w:r>
        <w:t></w:t>
      </w:r>
      <w:r>
        <w:rPr>
          <w:rFonts w:hint="eastAsia"/>
        </w:rPr>
        <w:t>Отечеству</w:t>
      </w:r>
      <w:r>
        <w:t></w:t>
      </w:r>
      <w:r>
        <w:t></w:t>
      </w:r>
      <w:r>
        <w:rPr>
          <w:rFonts w:hint="eastAsia"/>
        </w:rPr>
        <w:t>верность</w:t>
      </w:r>
      <w:r>
        <w:t></w:t>
      </w:r>
      <w:r>
        <w:rPr>
          <w:rFonts w:hint="eastAsia"/>
        </w:rPr>
        <w:t>традициям</w:t>
      </w:r>
      <w:r>
        <w:t></w:t>
      </w:r>
      <w:r>
        <w:t></w:t>
      </w:r>
      <w:r>
        <w:rPr>
          <w:rFonts w:hint="eastAsia"/>
        </w:rPr>
        <w:t>жажда</w:t>
      </w:r>
      <w:r>
        <w:t></w:t>
      </w:r>
      <w:r>
        <w:rPr>
          <w:rFonts w:hint="eastAsia"/>
        </w:rPr>
        <w:t>радости</w:t>
      </w:r>
      <w:r>
        <w:t></w:t>
      </w:r>
      <w:r>
        <w:rPr>
          <w:rFonts w:hint="eastAsia"/>
        </w:rPr>
        <w:t>и</w:t>
      </w:r>
      <w:r>
        <w:t></w:t>
      </w:r>
      <w:r>
        <w:rPr>
          <w:rFonts w:hint="eastAsia"/>
        </w:rPr>
        <w:t>Красоты</w:t>
      </w:r>
      <w:r>
        <w:t></w:t>
      </w:r>
      <w:r>
        <w:rPr>
          <w:rFonts w:hint="eastAsia"/>
        </w:rPr>
        <w:t>Христовой</w:t>
      </w:r>
      <w:r>
        <w:t></w:t>
      </w:r>
      <w:r>
        <w:t></w:t>
      </w:r>
      <w:r>
        <w:rPr>
          <w:rFonts w:hint="eastAsia"/>
        </w:rPr>
        <w:t>сострадание</w:t>
      </w:r>
      <w:r>
        <w:t></w:t>
      </w:r>
      <w:r>
        <w:rPr>
          <w:rFonts w:hint="eastAsia"/>
        </w:rPr>
        <w:t>и</w:t>
      </w:r>
      <w:r>
        <w:t></w:t>
      </w:r>
      <w:r>
        <w:rPr>
          <w:rFonts w:hint="eastAsia"/>
        </w:rPr>
        <w:t>смирение</w:t>
      </w:r>
      <w:r>
        <w:t></w:t>
      </w:r>
      <w:r>
        <w:t></w:t>
      </w:r>
      <w:r>
        <w:t></w:t>
      </w:r>
      <w:r>
        <w:rPr>
          <w:rFonts w:hint="eastAsia"/>
        </w:rPr>
        <w:t>чувство</w:t>
      </w:r>
      <w:r>
        <w:t></w:t>
      </w:r>
      <w:r>
        <w:rPr>
          <w:rFonts w:hint="eastAsia"/>
        </w:rPr>
        <w:t>ответственности</w:t>
      </w:r>
      <w:r>
        <w:t></w:t>
      </w:r>
      <w:r>
        <w:rPr>
          <w:rFonts w:hint="eastAsia"/>
        </w:rPr>
        <w:t>за</w:t>
      </w:r>
      <w:r>
        <w:t></w:t>
      </w:r>
      <w:r>
        <w:rPr>
          <w:rFonts w:hint="eastAsia"/>
        </w:rPr>
        <w:t>все</w:t>
      </w:r>
      <w:r>
        <w:t></w:t>
      </w:r>
      <w:r>
        <w:rPr>
          <w:rFonts w:hint="eastAsia"/>
        </w:rPr>
        <w:t>происходящее</w:t>
      </w:r>
      <w:r>
        <w:t></w:t>
      </w:r>
      <w:r>
        <w:rPr>
          <w:rFonts w:hint="eastAsia"/>
        </w:rPr>
        <w:t>вокруг</w:t>
      </w:r>
      <w:r>
        <w:t></w:t>
      </w:r>
      <w:r>
        <w:t></w:t>
      </w:r>
      <w:r>
        <w:rPr>
          <w:rFonts w:hint="eastAsia"/>
        </w:rPr>
        <w:t>Духовное</w:t>
      </w:r>
      <w:r>
        <w:t></w:t>
      </w:r>
      <w:r>
        <w:rPr>
          <w:rFonts w:hint="eastAsia"/>
        </w:rPr>
        <w:t>возрастание</w:t>
      </w:r>
      <w:r>
        <w:t></w:t>
      </w:r>
      <w:r>
        <w:rPr>
          <w:rFonts w:hint="eastAsia"/>
        </w:rPr>
        <w:t>в</w:t>
      </w:r>
      <w:r>
        <w:t></w:t>
      </w:r>
      <w:r>
        <w:rPr>
          <w:rFonts w:hint="eastAsia"/>
        </w:rPr>
        <w:t>любви</w:t>
      </w:r>
      <w:r>
        <w:t></w:t>
      </w:r>
      <w:r>
        <w:rPr>
          <w:rFonts w:hint="eastAsia"/>
        </w:rPr>
        <w:t>к</w:t>
      </w:r>
      <w:r>
        <w:t></w:t>
      </w:r>
      <w:r>
        <w:rPr>
          <w:rFonts w:hint="eastAsia"/>
        </w:rPr>
        <w:t>ближнему</w:t>
      </w:r>
      <w:r>
        <w:t></w:t>
      </w:r>
      <w:r>
        <w:rPr>
          <w:rFonts w:hint="eastAsia"/>
        </w:rPr>
        <w:t>консолидирует</w:t>
      </w:r>
      <w:r>
        <w:t></w:t>
      </w:r>
      <w:r>
        <w:t></w:t>
      </w:r>
      <w:r>
        <w:rPr>
          <w:rFonts w:hint="eastAsia"/>
        </w:rPr>
        <w:t>русское</w:t>
      </w:r>
      <w:r>
        <w:t></w:t>
      </w:r>
      <w:r>
        <w:rPr>
          <w:rFonts w:hint="eastAsia"/>
        </w:rPr>
        <w:t>общество</w:t>
      </w:r>
      <w:r>
        <w:t></w:t>
      </w:r>
      <w:r>
        <w:t></w:t>
      </w:r>
      <w:r>
        <w:rPr>
          <w:rFonts w:hint="eastAsia"/>
        </w:rPr>
        <w:t>делает</w:t>
      </w:r>
      <w:r>
        <w:t></w:t>
      </w:r>
      <w:r>
        <w:rPr>
          <w:rFonts w:hint="eastAsia"/>
        </w:rPr>
        <w:t>сильным</w:t>
      </w:r>
      <w:r>
        <w:t></w:t>
      </w:r>
      <w:r>
        <w:rPr>
          <w:rFonts w:hint="eastAsia"/>
        </w:rPr>
        <w:t>и</w:t>
      </w:r>
      <w:r>
        <w:t></w:t>
      </w:r>
      <w:r>
        <w:rPr>
          <w:rFonts w:hint="eastAsia"/>
        </w:rPr>
        <w:t>цельным</w:t>
      </w:r>
      <w:r>
        <w:t></w:t>
      </w:r>
      <w:r>
        <w:rPr>
          <w:rFonts w:hint="eastAsia"/>
        </w:rPr>
        <w:t>каждого</w:t>
      </w:r>
      <w:r>
        <w:t></w:t>
      </w:r>
      <w:r>
        <w:rPr>
          <w:rFonts w:hint="eastAsia"/>
        </w:rPr>
        <w:t>человека</w:t>
      </w:r>
      <w:r>
        <w:t></w:t>
      </w:r>
    </w:p>
    <w:sectPr w:rsidR="00DD412D" w:rsidRPr="00DD41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905181">
                <w:pPr>
                  <w:spacing w:line="240" w:lineRule="auto"/>
                </w:pPr>
                <w:fldSimple w:instr=" PAGE \* MERGEFORMAT ">
                  <w:r w:rsidR="00CD0611"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905181">
    <w:pPr>
      <w:rPr>
        <w:sz w:val="2"/>
        <w:szCs w:val="2"/>
      </w:rPr>
    </w:pPr>
    <w:r w:rsidRPr="0090518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905181">
                <w:pPr>
                  <w:spacing w:line="240" w:lineRule="auto"/>
                </w:pPr>
                <w:fldSimple w:instr=" PAGE \* MERGEFORMAT ">
                  <w:r w:rsidR="00DD412D" w:rsidRPr="00DD412D">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905181">
      <w:pPr>
        <w:rPr>
          <w:sz w:val="2"/>
          <w:szCs w:val="2"/>
        </w:rPr>
      </w:pPr>
      <w:r w:rsidRPr="0090518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905181">
                  <w:pPr>
                    <w:spacing w:line="240" w:lineRule="auto"/>
                  </w:pPr>
                  <w:r>
                    <w:fldChar w:fldCharType="begin"/>
                  </w:r>
                  <w:r>
                    <w:instrText xml:space="preserve"> PAGE \* MERGEFORMAT </w:instrText>
                  </w:r>
                  <w:r>
                    <w:fldChar w:fldCharType="separate"/>
                  </w:r>
                  <w:r w:rsidR="00CD0611" w:rsidRPr="00384EF7">
                    <w:rPr>
                      <w:rStyle w:val="afffff9"/>
                      <w:b w:val="0"/>
                      <w:bCs w:val="0"/>
                      <w:noProof/>
                    </w:rPr>
                    <w:t>6</w:t>
                  </w:r>
                  <w:r>
                    <w:fldChar w:fldCharType="end"/>
                  </w:r>
                </w:p>
              </w:txbxContent>
            </v:textbox>
            <w10:wrap anchorx="page" anchory="page"/>
          </v:shape>
        </w:pict>
      </w:r>
    </w:p>
    <w:p w:rsidR="00CD0611" w:rsidRDefault="00CD0611"/>
    <w:p w:rsidR="00CD0611" w:rsidRDefault="00CD0611"/>
    <w:p w:rsidR="00CD0611" w:rsidRDefault="00905181">
      <w:pPr>
        <w:rPr>
          <w:sz w:val="2"/>
          <w:szCs w:val="2"/>
        </w:rPr>
      </w:pPr>
      <w:r w:rsidRPr="0090518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905181">
                  <w:pPr>
                    <w:pStyle w:val="1ffffff7"/>
                    <w:spacing w:line="240" w:lineRule="auto"/>
                  </w:pPr>
                  <w:fldSimple w:instr=" PAGE \* MERGEFORMAT ">
                    <w:r w:rsidR="00CD0611"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E335B-A113-4882-809B-0A470975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24</Pages>
  <Words>6920</Words>
  <Characters>39447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2022-11-21T19:25:00Z</dcterms:created>
  <dcterms:modified xsi:type="dcterms:W3CDTF">2022-12-11T10:39:00Z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