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13FB9" w14:textId="77777777" w:rsidR="00B87281" w:rsidRPr="00B87281" w:rsidRDefault="00B87281" w:rsidP="00B87281">
      <w:pPr>
        <w:rPr>
          <w:rFonts w:ascii="Helvetica" w:hAnsi="Helvetica" w:cs="Helvetica"/>
          <w:b/>
          <w:bCs/>
          <w:color w:val="222222"/>
          <w:sz w:val="21"/>
          <w:szCs w:val="21"/>
        </w:rPr>
      </w:pPr>
      <w:r w:rsidRPr="00B87281">
        <w:rPr>
          <w:rFonts w:ascii="Helvetica" w:hAnsi="Helvetica" w:cs="Helvetica" w:hint="eastAsia"/>
          <w:b/>
          <w:bCs/>
          <w:color w:val="222222"/>
          <w:sz w:val="21"/>
          <w:szCs w:val="21"/>
        </w:rPr>
        <w:t>Дубилей</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Светлана</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Алексеевна</w:t>
      </w:r>
      <w:r w:rsidRPr="00B87281">
        <w:rPr>
          <w:rFonts w:ascii="Helvetica" w:hAnsi="Helvetica" w:cs="Helvetica"/>
          <w:b/>
          <w:bCs/>
          <w:color w:val="222222"/>
          <w:sz w:val="21"/>
          <w:szCs w:val="21"/>
        </w:rPr>
        <w:t>.</w:t>
      </w:r>
    </w:p>
    <w:p w14:paraId="49468628" w14:textId="77777777" w:rsidR="00B87281" w:rsidRPr="00B87281" w:rsidRDefault="00B87281" w:rsidP="00B87281">
      <w:pPr>
        <w:rPr>
          <w:rFonts w:ascii="Helvetica" w:hAnsi="Helvetica" w:cs="Helvetica"/>
          <w:b/>
          <w:bCs/>
          <w:color w:val="222222"/>
          <w:sz w:val="21"/>
          <w:szCs w:val="21"/>
        </w:rPr>
      </w:pPr>
      <w:r w:rsidRPr="00B87281">
        <w:rPr>
          <w:rFonts w:ascii="Helvetica" w:hAnsi="Helvetica" w:cs="Helvetica" w:hint="eastAsia"/>
          <w:b/>
          <w:bCs/>
          <w:color w:val="222222"/>
          <w:sz w:val="21"/>
          <w:szCs w:val="21"/>
        </w:rPr>
        <w:t>Энзиматические</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способы</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детекции</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идентификации</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и</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анализа</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нуклеиновых</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кислот</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на</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микрочипах</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гель</w:t>
      </w:r>
      <w:r w:rsidRPr="00B87281">
        <w:rPr>
          <w:rFonts w:ascii="Helvetica" w:hAnsi="Helvetica" w:cs="Helvetica"/>
          <w:b/>
          <w:bCs/>
          <w:color w:val="222222"/>
          <w:sz w:val="21"/>
          <w:szCs w:val="21"/>
        </w:rPr>
        <w:t>-</w:t>
      </w:r>
      <w:r w:rsidRPr="00B87281">
        <w:rPr>
          <w:rFonts w:ascii="Helvetica" w:hAnsi="Helvetica" w:cs="Helvetica" w:hint="eastAsia"/>
          <w:b/>
          <w:bCs/>
          <w:color w:val="222222"/>
          <w:sz w:val="21"/>
          <w:szCs w:val="21"/>
        </w:rPr>
        <w:t>иммобилизованных</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олигонуклеотидов</w:t>
      </w:r>
      <w:r w:rsidRPr="00B87281">
        <w:rPr>
          <w:rFonts w:ascii="Helvetica" w:hAnsi="Helvetica" w:cs="Helvetica"/>
          <w:b/>
          <w:bCs/>
          <w:color w:val="222222"/>
          <w:sz w:val="21"/>
          <w:szCs w:val="21"/>
        </w:rPr>
        <w:t xml:space="preserve"> : </w:t>
      </w:r>
      <w:r w:rsidRPr="00B87281">
        <w:rPr>
          <w:rFonts w:ascii="Helvetica" w:hAnsi="Helvetica" w:cs="Helvetica" w:hint="eastAsia"/>
          <w:b/>
          <w:bCs/>
          <w:color w:val="222222"/>
          <w:sz w:val="21"/>
          <w:szCs w:val="21"/>
        </w:rPr>
        <w:t>диссертация</w:t>
      </w:r>
      <w:r w:rsidRPr="00B87281">
        <w:rPr>
          <w:rFonts w:ascii="Helvetica" w:hAnsi="Helvetica" w:cs="Helvetica"/>
          <w:b/>
          <w:bCs/>
          <w:color w:val="222222"/>
          <w:sz w:val="21"/>
          <w:szCs w:val="21"/>
        </w:rPr>
        <w:t xml:space="preserve"> ... </w:t>
      </w:r>
      <w:r w:rsidRPr="00B87281">
        <w:rPr>
          <w:rFonts w:ascii="Helvetica" w:hAnsi="Helvetica" w:cs="Helvetica" w:hint="eastAsia"/>
          <w:b/>
          <w:bCs/>
          <w:color w:val="222222"/>
          <w:sz w:val="21"/>
          <w:szCs w:val="21"/>
        </w:rPr>
        <w:t>кандидата</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биологических</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наук</w:t>
      </w:r>
      <w:r w:rsidRPr="00B87281">
        <w:rPr>
          <w:rFonts w:ascii="Helvetica" w:hAnsi="Helvetica" w:cs="Helvetica"/>
          <w:b/>
          <w:bCs/>
          <w:color w:val="222222"/>
          <w:sz w:val="21"/>
          <w:szCs w:val="21"/>
        </w:rPr>
        <w:t xml:space="preserve"> : 03.00.03. - </w:t>
      </w:r>
      <w:r w:rsidRPr="00B87281">
        <w:rPr>
          <w:rFonts w:ascii="Helvetica" w:hAnsi="Helvetica" w:cs="Helvetica" w:hint="eastAsia"/>
          <w:b/>
          <w:bCs/>
          <w:color w:val="222222"/>
          <w:sz w:val="21"/>
          <w:szCs w:val="21"/>
        </w:rPr>
        <w:t>Москва</w:t>
      </w:r>
      <w:r w:rsidRPr="00B87281">
        <w:rPr>
          <w:rFonts w:ascii="Helvetica" w:hAnsi="Helvetica" w:cs="Helvetica"/>
          <w:b/>
          <w:bCs/>
          <w:color w:val="222222"/>
          <w:sz w:val="21"/>
          <w:szCs w:val="21"/>
        </w:rPr>
        <w:t xml:space="preserve">, 1999. - 80 </w:t>
      </w:r>
      <w:r w:rsidRPr="00B87281">
        <w:rPr>
          <w:rFonts w:ascii="Helvetica" w:hAnsi="Helvetica" w:cs="Helvetica" w:hint="eastAsia"/>
          <w:b/>
          <w:bCs/>
          <w:color w:val="222222"/>
          <w:sz w:val="21"/>
          <w:szCs w:val="21"/>
        </w:rPr>
        <w:t>с</w:t>
      </w:r>
      <w:r w:rsidRPr="00B87281">
        <w:rPr>
          <w:rFonts w:ascii="Helvetica" w:hAnsi="Helvetica" w:cs="Helvetica"/>
          <w:b/>
          <w:bCs/>
          <w:color w:val="222222"/>
          <w:sz w:val="21"/>
          <w:szCs w:val="21"/>
        </w:rPr>
        <w:t>.</w:t>
      </w:r>
    </w:p>
    <w:p w14:paraId="31958061" w14:textId="77777777" w:rsidR="00B87281" w:rsidRPr="00B87281" w:rsidRDefault="00B87281" w:rsidP="00B87281">
      <w:pPr>
        <w:rPr>
          <w:rFonts w:ascii="Helvetica" w:hAnsi="Helvetica" w:cs="Helvetica"/>
          <w:b/>
          <w:bCs/>
          <w:color w:val="222222"/>
          <w:sz w:val="21"/>
          <w:szCs w:val="21"/>
        </w:rPr>
      </w:pPr>
      <w:r w:rsidRPr="00B87281">
        <w:rPr>
          <w:rFonts w:ascii="Helvetica" w:hAnsi="Helvetica" w:cs="Helvetica" w:hint="eastAsia"/>
          <w:b/>
          <w:bCs/>
          <w:color w:val="222222"/>
          <w:sz w:val="21"/>
          <w:szCs w:val="21"/>
        </w:rPr>
        <w:t>больше</w:t>
      </w:r>
    </w:p>
    <w:p w14:paraId="4F6AC687" w14:textId="77777777" w:rsidR="00B87281" w:rsidRPr="00B87281" w:rsidRDefault="00B87281" w:rsidP="00B87281">
      <w:pPr>
        <w:rPr>
          <w:rFonts w:ascii="Helvetica" w:hAnsi="Helvetica" w:cs="Helvetica"/>
          <w:b/>
          <w:bCs/>
          <w:color w:val="222222"/>
          <w:sz w:val="21"/>
          <w:szCs w:val="21"/>
        </w:rPr>
      </w:pPr>
      <w:r w:rsidRPr="00B87281">
        <w:rPr>
          <w:rFonts w:ascii="Helvetica" w:hAnsi="Helvetica" w:cs="Helvetica" w:hint="eastAsia"/>
          <w:b/>
          <w:bCs/>
          <w:color w:val="222222"/>
          <w:sz w:val="21"/>
          <w:szCs w:val="21"/>
        </w:rPr>
        <w:t>Цитаты</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из</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текста</w:t>
      </w:r>
      <w:r w:rsidRPr="00B87281">
        <w:rPr>
          <w:rFonts w:ascii="Helvetica" w:hAnsi="Helvetica" w:cs="Helvetica"/>
          <w:b/>
          <w:bCs/>
          <w:color w:val="222222"/>
          <w:sz w:val="21"/>
          <w:szCs w:val="21"/>
        </w:rPr>
        <w:t>:</w:t>
      </w:r>
    </w:p>
    <w:p w14:paraId="4E4F1936" w14:textId="77777777" w:rsidR="00B87281" w:rsidRPr="00B87281" w:rsidRDefault="00B87281" w:rsidP="00B87281">
      <w:pPr>
        <w:rPr>
          <w:rFonts w:ascii="Helvetica" w:hAnsi="Helvetica" w:cs="Helvetica"/>
          <w:b/>
          <w:bCs/>
          <w:color w:val="222222"/>
          <w:sz w:val="21"/>
          <w:szCs w:val="21"/>
        </w:rPr>
      </w:pPr>
      <w:r w:rsidRPr="00B87281">
        <w:rPr>
          <w:rFonts w:ascii="Helvetica" w:hAnsi="Helvetica" w:cs="Helvetica" w:hint="eastAsia"/>
          <w:b/>
          <w:bCs/>
          <w:color w:val="222222"/>
          <w:sz w:val="21"/>
          <w:szCs w:val="21"/>
        </w:rPr>
        <w:t>стр</w:t>
      </w:r>
      <w:r w:rsidRPr="00B87281">
        <w:rPr>
          <w:rFonts w:ascii="Helvetica" w:hAnsi="Helvetica" w:cs="Helvetica"/>
          <w:b/>
          <w:bCs/>
          <w:color w:val="222222"/>
          <w:sz w:val="21"/>
          <w:szCs w:val="21"/>
        </w:rPr>
        <w:t>. 1</w:t>
      </w:r>
    </w:p>
    <w:p w14:paraId="4B87033C" w14:textId="77777777" w:rsidR="00B87281" w:rsidRPr="00B87281" w:rsidRDefault="00B87281" w:rsidP="00B87281">
      <w:pPr>
        <w:rPr>
          <w:rFonts w:ascii="Helvetica" w:hAnsi="Helvetica" w:cs="Helvetica"/>
          <w:b/>
          <w:bCs/>
          <w:color w:val="222222"/>
          <w:sz w:val="21"/>
          <w:szCs w:val="21"/>
        </w:rPr>
      </w:pP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Российская</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Академия</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Наук</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Институт</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молекулярной</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биологии</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им</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В</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А</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Энгельгардта</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на</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правах</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рукописи</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Дубилей</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Светлана</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Алексеевна</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Энзиматические</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способы</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детекции</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идентификации</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и</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анализа</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нуклеиновых</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кислот</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на</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микрочипах</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гель</w:t>
      </w:r>
      <w:r w:rsidRPr="00B87281">
        <w:rPr>
          <w:rFonts w:ascii="Helvetica" w:hAnsi="Helvetica" w:cs="Helvetica"/>
          <w:b/>
          <w:bCs/>
          <w:color w:val="222222"/>
          <w:sz w:val="21"/>
          <w:szCs w:val="21"/>
        </w:rPr>
        <w:t>-</w:t>
      </w:r>
      <w:r w:rsidRPr="00B87281">
        <w:rPr>
          <w:rFonts w:ascii="Helvetica" w:hAnsi="Helvetica" w:cs="Helvetica" w:hint="eastAsia"/>
          <w:b/>
          <w:bCs/>
          <w:color w:val="222222"/>
          <w:sz w:val="21"/>
          <w:szCs w:val="21"/>
        </w:rPr>
        <w:t>иммобилизованных</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олигонуклеотидов</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Специальность</w:t>
      </w:r>
      <w:r w:rsidRPr="00B87281">
        <w:rPr>
          <w:rFonts w:ascii="Helvetica" w:hAnsi="Helvetica" w:cs="Helvetica"/>
          <w:b/>
          <w:bCs/>
          <w:color w:val="222222"/>
          <w:sz w:val="21"/>
          <w:szCs w:val="21"/>
        </w:rPr>
        <w:t xml:space="preserve"> - 03.00.03 - </w:t>
      </w:r>
      <w:r w:rsidRPr="00B87281">
        <w:rPr>
          <w:rFonts w:ascii="Helvetica" w:hAnsi="Helvetica" w:cs="Helvetica" w:hint="eastAsia"/>
          <w:b/>
          <w:bCs/>
          <w:color w:val="222222"/>
          <w:sz w:val="21"/>
          <w:szCs w:val="21"/>
        </w:rPr>
        <w:t>Молекулярная</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биология</w:t>
      </w:r>
    </w:p>
    <w:p w14:paraId="1593EDBD" w14:textId="77777777" w:rsidR="00B87281" w:rsidRPr="00B87281" w:rsidRDefault="00B87281" w:rsidP="00B87281">
      <w:pPr>
        <w:rPr>
          <w:rFonts w:ascii="Helvetica" w:hAnsi="Helvetica" w:cs="Helvetica"/>
          <w:b/>
          <w:bCs/>
          <w:color w:val="222222"/>
          <w:sz w:val="21"/>
          <w:szCs w:val="21"/>
        </w:rPr>
      </w:pPr>
      <w:r w:rsidRPr="00B87281">
        <w:rPr>
          <w:rFonts w:ascii="Helvetica" w:hAnsi="Helvetica" w:cs="Helvetica" w:hint="eastAsia"/>
          <w:b/>
          <w:bCs/>
          <w:color w:val="222222"/>
          <w:sz w:val="21"/>
          <w:szCs w:val="21"/>
        </w:rPr>
        <w:t>стр</w:t>
      </w:r>
      <w:r w:rsidRPr="00B87281">
        <w:rPr>
          <w:rFonts w:ascii="Helvetica" w:hAnsi="Helvetica" w:cs="Helvetica"/>
          <w:b/>
          <w:bCs/>
          <w:color w:val="222222"/>
          <w:sz w:val="21"/>
          <w:szCs w:val="21"/>
        </w:rPr>
        <w:t>. 29</w:t>
      </w:r>
    </w:p>
    <w:p w14:paraId="67143670" w14:textId="77777777" w:rsidR="00B87281" w:rsidRPr="00B87281" w:rsidRDefault="00B87281" w:rsidP="00B87281">
      <w:pPr>
        <w:rPr>
          <w:rFonts w:ascii="Helvetica" w:hAnsi="Helvetica" w:cs="Helvetica"/>
          <w:b/>
          <w:bCs/>
          <w:color w:val="222222"/>
          <w:sz w:val="21"/>
          <w:szCs w:val="21"/>
        </w:rPr>
      </w:pPr>
      <w:r w:rsidRPr="00B87281">
        <w:rPr>
          <w:rFonts w:ascii="Helvetica" w:hAnsi="Helvetica" w:cs="Helvetica" w:hint="eastAsia"/>
          <w:b/>
          <w:bCs/>
          <w:color w:val="222222"/>
          <w:sz w:val="21"/>
          <w:szCs w:val="21"/>
        </w:rPr>
        <w:t>источник</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света</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длина</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волны</w:t>
      </w:r>
      <w:r w:rsidRPr="00B87281">
        <w:rPr>
          <w:rFonts w:ascii="Helvetica" w:hAnsi="Helvetica" w:cs="Helvetica"/>
          <w:b/>
          <w:bCs/>
          <w:color w:val="222222"/>
          <w:sz w:val="21"/>
          <w:szCs w:val="21"/>
        </w:rPr>
        <w:t xml:space="preserve"> 254 </w:t>
      </w:r>
      <w:r w:rsidRPr="00B87281">
        <w:rPr>
          <w:rFonts w:ascii="Helvetica" w:hAnsi="Helvetica" w:cs="Helvetica" w:hint="eastAsia"/>
          <w:b/>
          <w:bCs/>
          <w:color w:val="222222"/>
          <w:sz w:val="21"/>
          <w:szCs w:val="21"/>
        </w:rPr>
        <w:t>нм</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на</w:t>
      </w:r>
      <w:r w:rsidRPr="00B87281">
        <w:rPr>
          <w:rFonts w:ascii="Helvetica" w:hAnsi="Helvetica" w:cs="Helvetica"/>
          <w:b/>
          <w:bCs/>
          <w:color w:val="222222"/>
          <w:sz w:val="21"/>
          <w:szCs w:val="21"/>
        </w:rPr>
        <w:t xml:space="preserve"> 30 </w:t>
      </w:r>
      <w:r w:rsidRPr="00B87281">
        <w:rPr>
          <w:rFonts w:ascii="Helvetica" w:hAnsi="Helvetica" w:cs="Helvetica" w:hint="eastAsia"/>
          <w:b/>
          <w:bCs/>
          <w:color w:val="222222"/>
          <w:sz w:val="21"/>
          <w:szCs w:val="21"/>
        </w:rPr>
        <w:t>мин</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После</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полимеризации</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маску</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снимали</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микроматрицу</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промывали</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водой</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и</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высушивали</w:t>
      </w:r>
      <w:r w:rsidRPr="00B87281">
        <w:rPr>
          <w:rFonts w:ascii="Helvetica" w:hAnsi="Helvetica" w:cs="Helvetica"/>
          <w:b/>
          <w:bCs/>
          <w:color w:val="222222"/>
          <w:sz w:val="21"/>
          <w:szCs w:val="21"/>
        </w:rPr>
        <w:t xml:space="preserve">. 2.3.2 </w:t>
      </w:r>
      <w:r w:rsidRPr="00B87281">
        <w:rPr>
          <w:rFonts w:ascii="Helvetica" w:hAnsi="Helvetica" w:cs="Helvetica" w:hint="eastAsia"/>
          <w:b/>
          <w:bCs/>
          <w:color w:val="222222"/>
          <w:sz w:val="21"/>
          <w:szCs w:val="21"/>
        </w:rPr>
        <w:t>Иммобилизация</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олигонуклеотидов</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Непосредственно</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перед</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нанесением</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олигонуклеотидов</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микрочип</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обрабатывали</w:t>
      </w:r>
      <w:r w:rsidRPr="00B87281">
        <w:rPr>
          <w:rFonts w:ascii="Helvetica" w:hAnsi="Helvetica" w:cs="Helvetica"/>
          <w:b/>
          <w:bCs/>
          <w:color w:val="222222"/>
          <w:sz w:val="21"/>
          <w:szCs w:val="21"/>
        </w:rPr>
        <w:t xml:space="preserve"> Repel-Silane. </w:t>
      </w:r>
      <w:r w:rsidRPr="00B87281">
        <w:rPr>
          <w:rFonts w:ascii="Helvetica" w:hAnsi="Helvetica" w:cs="Helvetica" w:hint="eastAsia"/>
          <w:b/>
          <w:bCs/>
          <w:color w:val="222222"/>
          <w:sz w:val="21"/>
          <w:szCs w:val="21"/>
        </w:rPr>
        <w:t>Для</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генерации</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на</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геле</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альдегидных</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групп</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микрочип</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помещали</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в</w:t>
      </w:r>
      <w:r w:rsidRPr="00B87281">
        <w:rPr>
          <w:rFonts w:ascii="Helvetica" w:hAnsi="Helvetica" w:cs="Helvetica"/>
          <w:b/>
          <w:bCs/>
          <w:color w:val="222222"/>
          <w:sz w:val="21"/>
          <w:szCs w:val="21"/>
        </w:rPr>
        <w:t xml:space="preserve"> 2% </w:t>
      </w:r>
      <w:r w:rsidRPr="00B87281">
        <w:rPr>
          <w:rFonts w:ascii="Helvetica" w:hAnsi="Helvetica" w:cs="Helvetica" w:hint="eastAsia"/>
          <w:b/>
          <w:bCs/>
          <w:color w:val="222222"/>
          <w:sz w:val="21"/>
          <w:szCs w:val="21"/>
        </w:rPr>
        <w:t>трифторуксусную</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кислоту</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на</w:t>
      </w:r>
      <w:r w:rsidRPr="00B87281">
        <w:rPr>
          <w:rFonts w:ascii="Helvetica" w:hAnsi="Helvetica" w:cs="Helvetica"/>
          <w:b/>
          <w:bCs/>
          <w:color w:val="222222"/>
          <w:sz w:val="21"/>
          <w:szCs w:val="21"/>
        </w:rPr>
        <w:t xml:space="preserve"> 5 </w:t>
      </w:r>
      <w:r w:rsidRPr="00B87281">
        <w:rPr>
          <w:rFonts w:ascii="Helvetica" w:hAnsi="Helvetica" w:cs="Helvetica" w:hint="eastAsia"/>
          <w:b/>
          <w:bCs/>
          <w:color w:val="222222"/>
          <w:sz w:val="21"/>
          <w:szCs w:val="21"/>
        </w:rPr>
        <w:t>мин</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промывали</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водой</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и</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обрабатывли</w:t>
      </w:r>
      <w:r w:rsidRPr="00B87281">
        <w:rPr>
          <w:rFonts w:ascii="Helvetica" w:hAnsi="Helvetica" w:cs="Helvetica"/>
          <w:b/>
          <w:bCs/>
          <w:color w:val="222222"/>
          <w:sz w:val="21"/>
          <w:szCs w:val="21"/>
        </w:rPr>
        <w:t xml:space="preserve"> 100 </w:t>
      </w:r>
      <w:r w:rsidRPr="00B87281">
        <w:rPr>
          <w:rFonts w:ascii="Helvetica" w:hAnsi="Helvetica" w:cs="Helvetica" w:hint="eastAsia"/>
          <w:b/>
          <w:bCs/>
          <w:color w:val="222222"/>
          <w:sz w:val="21"/>
          <w:szCs w:val="21"/>
        </w:rPr>
        <w:t>мМ</w:t>
      </w:r>
      <w:r w:rsidRPr="00B87281">
        <w:rPr>
          <w:rFonts w:ascii="Helvetica" w:hAnsi="Helvetica" w:cs="Helvetica"/>
          <w:b/>
          <w:bCs/>
          <w:color w:val="222222"/>
          <w:sz w:val="21"/>
          <w:szCs w:val="21"/>
        </w:rPr>
        <w:t xml:space="preserve"> Nal04 10 </w:t>
      </w:r>
      <w:r w:rsidRPr="00B87281">
        <w:rPr>
          <w:rFonts w:ascii="Helvetica" w:hAnsi="Helvetica" w:cs="Helvetica" w:hint="eastAsia"/>
          <w:b/>
          <w:bCs/>
          <w:color w:val="222222"/>
          <w:sz w:val="21"/>
          <w:szCs w:val="21"/>
        </w:rPr>
        <w:t>мин</w:t>
      </w:r>
      <w:r w:rsidRPr="00B87281">
        <w:rPr>
          <w:rFonts w:ascii="Helvetica" w:hAnsi="Helvetica" w:cs="Helvetica"/>
          <w:b/>
          <w:bCs/>
          <w:color w:val="222222"/>
          <w:sz w:val="21"/>
          <w:szCs w:val="21"/>
        </w:rPr>
        <w:t>. (</w:t>
      </w:r>
      <w:r w:rsidRPr="00B87281">
        <w:rPr>
          <w:rFonts w:ascii="Helvetica" w:hAnsi="Helvetica" w:cs="Helvetica" w:hint="eastAsia"/>
          <w:b/>
          <w:bCs/>
          <w:color w:val="222222"/>
          <w:sz w:val="21"/>
          <w:szCs w:val="21"/>
        </w:rPr>
        <w:t>Е</w:t>
      </w:r>
      <w:r w:rsidRPr="00B87281">
        <w:rPr>
          <w:rFonts w:ascii="Helvetica" w:hAnsi="Helvetica" w:cs="Helvetica"/>
          <w:b/>
          <w:bCs/>
          <w:color w:val="222222"/>
          <w:sz w:val="21"/>
          <w:szCs w:val="21"/>
        </w:rPr>
        <w:t xml:space="preserve">. Timofeevet. al.,1996). </w:t>
      </w:r>
      <w:r w:rsidRPr="00B87281">
        <w:rPr>
          <w:rFonts w:ascii="Helvetica" w:hAnsi="Helvetica" w:cs="Helvetica" w:hint="eastAsia"/>
          <w:b/>
          <w:bCs/>
          <w:color w:val="222222"/>
          <w:sz w:val="21"/>
          <w:szCs w:val="21"/>
        </w:rPr>
        <w:t>Один</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нанолитр</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раствора</w:t>
      </w:r>
      <w:r w:rsidRPr="00B87281">
        <w:rPr>
          <w:rFonts w:ascii="Helvetica" w:hAnsi="Helvetica" w:cs="Helvetica"/>
          <w:b/>
          <w:bCs/>
          <w:color w:val="222222"/>
          <w:sz w:val="21"/>
          <w:szCs w:val="21"/>
        </w:rPr>
        <w:t>...</w:t>
      </w:r>
    </w:p>
    <w:p w14:paraId="0D794B2B" w14:textId="77777777" w:rsidR="00B87281" w:rsidRPr="00B87281" w:rsidRDefault="00B87281" w:rsidP="00B87281">
      <w:pPr>
        <w:rPr>
          <w:rFonts w:ascii="Helvetica" w:hAnsi="Helvetica" w:cs="Helvetica"/>
          <w:b/>
          <w:bCs/>
          <w:color w:val="222222"/>
          <w:sz w:val="21"/>
          <w:szCs w:val="21"/>
        </w:rPr>
      </w:pPr>
      <w:r w:rsidRPr="00B87281">
        <w:rPr>
          <w:rFonts w:ascii="Helvetica" w:hAnsi="Helvetica" w:cs="Helvetica" w:hint="eastAsia"/>
          <w:b/>
          <w:bCs/>
          <w:color w:val="222222"/>
          <w:sz w:val="21"/>
          <w:szCs w:val="21"/>
        </w:rPr>
        <w:t>стр</w:t>
      </w:r>
      <w:r w:rsidRPr="00B87281">
        <w:rPr>
          <w:rFonts w:ascii="Helvetica" w:hAnsi="Helvetica" w:cs="Helvetica"/>
          <w:b/>
          <w:bCs/>
          <w:color w:val="222222"/>
          <w:sz w:val="21"/>
          <w:szCs w:val="21"/>
        </w:rPr>
        <w:t>. 41</w:t>
      </w:r>
    </w:p>
    <w:p w14:paraId="01457A5B" w14:textId="77777777" w:rsidR="00B87281" w:rsidRPr="00B87281" w:rsidRDefault="00B87281" w:rsidP="00B87281">
      <w:pPr>
        <w:rPr>
          <w:rFonts w:ascii="Helvetica" w:hAnsi="Helvetica" w:cs="Helvetica"/>
          <w:b/>
          <w:bCs/>
          <w:color w:val="222222"/>
          <w:sz w:val="21"/>
          <w:szCs w:val="21"/>
        </w:rPr>
      </w:pPr>
      <w:r w:rsidRPr="00B87281">
        <w:rPr>
          <w:rFonts w:ascii="Helvetica" w:hAnsi="Helvetica" w:cs="Helvetica" w:hint="eastAsia"/>
          <w:b/>
          <w:bCs/>
          <w:color w:val="222222"/>
          <w:sz w:val="21"/>
          <w:szCs w:val="21"/>
        </w:rPr>
        <w:t>лигирования</w:t>
      </w:r>
      <w:r w:rsidRPr="00B87281">
        <w:rPr>
          <w:rFonts w:ascii="Helvetica" w:hAnsi="Helvetica" w:cs="Helvetica"/>
          <w:b/>
          <w:bCs/>
          <w:color w:val="222222"/>
          <w:sz w:val="21"/>
          <w:szCs w:val="21"/>
        </w:rPr>
        <w:t xml:space="preserve">. 41 </w:t>
      </w:r>
      <w:r w:rsidRPr="00B87281">
        <w:rPr>
          <w:rFonts w:ascii="Helvetica" w:hAnsi="Helvetica" w:cs="Helvetica" w:hint="eastAsia"/>
          <w:b/>
          <w:bCs/>
          <w:color w:val="222222"/>
          <w:sz w:val="21"/>
          <w:szCs w:val="21"/>
        </w:rPr>
        <w:t>Таким</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образом</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эффективность</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достаточна</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для</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лигирования</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w:t>
      </w:r>
      <w:r w:rsidRPr="00B87281">
        <w:rPr>
          <w:rFonts w:ascii="Helvetica" w:hAnsi="Helvetica" w:cs="Helvetica" w:hint="eastAsia"/>
          <w:b/>
          <w:bCs/>
          <w:color w:val="222222"/>
          <w:sz w:val="21"/>
          <w:szCs w:val="21"/>
        </w:rPr>
        <w:t>прочтения</w:t>
      </w:r>
      <w:r w:rsidRPr="00B87281">
        <w:rPr>
          <w:rFonts w:ascii="Helvetica" w:hAnsi="Helvetica" w:cs="Helvetica" w:hint="eastAsia"/>
          <w:b/>
          <w:bCs/>
          <w:color w:val="222222"/>
          <w:sz w:val="21"/>
          <w:szCs w:val="21"/>
        </w:rPr>
        <w:t>»</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с</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гель</w:t>
      </w:r>
      <w:r w:rsidRPr="00B87281">
        <w:rPr>
          <w:rFonts w:ascii="Helvetica" w:hAnsi="Helvetica" w:cs="Helvetica"/>
          <w:b/>
          <w:bCs/>
          <w:color w:val="222222"/>
          <w:sz w:val="21"/>
          <w:szCs w:val="21"/>
        </w:rPr>
        <w:t>-</w:t>
      </w:r>
      <w:r w:rsidRPr="00B87281">
        <w:rPr>
          <w:rFonts w:ascii="Helvetica" w:hAnsi="Helvetica" w:cs="Helvetica" w:hint="eastAsia"/>
          <w:b/>
          <w:bCs/>
          <w:color w:val="222222"/>
          <w:sz w:val="21"/>
          <w:szCs w:val="21"/>
        </w:rPr>
        <w:t>иммобилизованными</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повтора</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олигонуклеотидами</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длиной</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до</w:t>
      </w:r>
      <w:r w:rsidRPr="00B87281">
        <w:rPr>
          <w:rFonts w:ascii="Helvetica" w:hAnsi="Helvetica" w:cs="Helvetica"/>
          <w:b/>
          <w:bCs/>
          <w:color w:val="222222"/>
          <w:sz w:val="21"/>
          <w:szCs w:val="21"/>
        </w:rPr>
        <w:t xml:space="preserve"> 20 </w:t>
      </w:r>
      <w:r w:rsidRPr="00B87281">
        <w:rPr>
          <w:rFonts w:ascii="Helvetica" w:hAnsi="Helvetica" w:cs="Helvetica" w:hint="eastAsia"/>
          <w:b/>
          <w:bCs/>
          <w:color w:val="222222"/>
          <w:sz w:val="21"/>
          <w:szCs w:val="21"/>
        </w:rPr>
        <w:t>нт</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Использование</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тетрануклеотидного</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метода</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последовательного</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лигирования</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позволит</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существенно</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увеличить</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эффективную</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длину</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иммобилизованных</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олигонуклеотидов</w:t>
      </w:r>
      <w:r w:rsidRPr="00B87281">
        <w:rPr>
          <w:rFonts w:ascii="Helvetica" w:hAnsi="Helvetica" w:cs="Helvetica"/>
          <w:b/>
          <w:bCs/>
          <w:color w:val="222222"/>
          <w:sz w:val="21"/>
          <w:szCs w:val="21"/>
        </w:rPr>
        <w:t xml:space="preserve">. 3.2 </w:t>
      </w:r>
      <w:r w:rsidRPr="00B87281">
        <w:rPr>
          <w:rFonts w:ascii="Helvetica" w:hAnsi="Helvetica" w:cs="Helvetica" w:hint="eastAsia"/>
          <w:b/>
          <w:bCs/>
          <w:color w:val="222222"/>
          <w:sz w:val="21"/>
          <w:szCs w:val="21"/>
        </w:rPr>
        <w:t>Минисеквенирование</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на</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олигонуклеотидных</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микрочипах</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Принцип</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минисеквенирования</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основывается</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на</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способности</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ДНК</w:t>
      </w:r>
      <w:r w:rsidRPr="00B87281">
        <w:rPr>
          <w:rFonts w:ascii="Helvetica" w:hAnsi="Helvetica" w:cs="Helvetica"/>
          <w:b/>
          <w:bCs/>
          <w:color w:val="222222"/>
          <w:sz w:val="21"/>
          <w:szCs w:val="21"/>
        </w:rPr>
        <w:t>-</w:t>
      </w:r>
      <w:r w:rsidRPr="00B87281">
        <w:rPr>
          <w:rFonts w:ascii="Helvetica" w:hAnsi="Helvetica" w:cs="Helvetica" w:hint="eastAsia"/>
          <w:b/>
          <w:bCs/>
          <w:color w:val="222222"/>
          <w:sz w:val="21"/>
          <w:szCs w:val="21"/>
        </w:rPr>
        <w:t>зависимых</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lastRenderedPageBreak/>
        <w:t>ДНК</w:t>
      </w:r>
      <w:r w:rsidRPr="00B87281">
        <w:rPr>
          <w:rFonts w:ascii="Helvetica" w:hAnsi="Helvetica" w:cs="Helvetica"/>
          <w:b/>
          <w:bCs/>
          <w:color w:val="222222"/>
          <w:sz w:val="21"/>
          <w:szCs w:val="21"/>
        </w:rPr>
        <w:t>-</w:t>
      </w:r>
      <w:r w:rsidRPr="00B87281">
        <w:rPr>
          <w:rFonts w:ascii="Helvetica" w:hAnsi="Helvetica" w:cs="Helvetica" w:hint="eastAsia"/>
          <w:b/>
          <w:bCs/>
          <w:color w:val="222222"/>
          <w:sz w:val="21"/>
          <w:szCs w:val="21"/>
        </w:rPr>
        <w:t>полимераз</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с</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высокой</w:t>
      </w:r>
    </w:p>
    <w:p w14:paraId="61739E58" w14:textId="77777777" w:rsidR="00B87281" w:rsidRPr="00B87281" w:rsidRDefault="00B87281" w:rsidP="00B87281">
      <w:pPr>
        <w:rPr>
          <w:rFonts w:ascii="Helvetica" w:hAnsi="Helvetica" w:cs="Helvetica"/>
          <w:b/>
          <w:bCs/>
          <w:color w:val="222222"/>
          <w:sz w:val="21"/>
          <w:szCs w:val="21"/>
        </w:rPr>
      </w:pPr>
    </w:p>
    <w:p w14:paraId="2B8E7308" w14:textId="77777777" w:rsidR="00B87281" w:rsidRPr="00B87281" w:rsidRDefault="00B87281" w:rsidP="00B87281">
      <w:pPr>
        <w:rPr>
          <w:rFonts w:ascii="Helvetica" w:hAnsi="Helvetica" w:cs="Helvetica"/>
          <w:b/>
          <w:bCs/>
          <w:color w:val="222222"/>
          <w:sz w:val="21"/>
          <w:szCs w:val="21"/>
        </w:rPr>
      </w:pPr>
      <w:r w:rsidRPr="00B87281">
        <w:rPr>
          <w:rFonts w:ascii="Helvetica" w:hAnsi="Helvetica" w:cs="Helvetica" w:hint="eastAsia"/>
          <w:b/>
          <w:bCs/>
          <w:color w:val="222222"/>
          <w:sz w:val="21"/>
          <w:szCs w:val="21"/>
        </w:rPr>
        <w:t>Оглавление</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диссертации</w:t>
      </w:r>
    </w:p>
    <w:p w14:paraId="12DFCFC7" w14:textId="77777777" w:rsidR="00B87281" w:rsidRPr="00B87281" w:rsidRDefault="00B87281" w:rsidP="00B87281">
      <w:pPr>
        <w:rPr>
          <w:rFonts w:ascii="Helvetica" w:hAnsi="Helvetica" w:cs="Helvetica"/>
          <w:b/>
          <w:bCs/>
          <w:color w:val="222222"/>
          <w:sz w:val="21"/>
          <w:szCs w:val="21"/>
        </w:rPr>
      </w:pPr>
      <w:r w:rsidRPr="00B87281">
        <w:rPr>
          <w:rFonts w:ascii="Helvetica" w:hAnsi="Helvetica" w:cs="Helvetica" w:hint="eastAsia"/>
          <w:b/>
          <w:bCs/>
          <w:color w:val="222222"/>
          <w:sz w:val="21"/>
          <w:szCs w:val="21"/>
        </w:rPr>
        <w:t>кандидат</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биологических</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наук</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Дубилей</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Светлана</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Алексеевна</w:t>
      </w:r>
    </w:p>
    <w:p w14:paraId="2F32BEEA" w14:textId="77777777" w:rsidR="00B87281" w:rsidRPr="00B87281" w:rsidRDefault="00B87281" w:rsidP="00B87281">
      <w:pPr>
        <w:rPr>
          <w:rFonts w:ascii="Helvetica" w:hAnsi="Helvetica" w:cs="Helvetica"/>
          <w:b/>
          <w:bCs/>
          <w:color w:val="222222"/>
          <w:sz w:val="21"/>
          <w:szCs w:val="21"/>
        </w:rPr>
      </w:pPr>
      <w:r w:rsidRPr="00B87281">
        <w:rPr>
          <w:rFonts w:ascii="Helvetica" w:hAnsi="Helvetica" w:cs="Helvetica" w:hint="eastAsia"/>
          <w:b/>
          <w:bCs/>
          <w:color w:val="222222"/>
          <w:sz w:val="21"/>
          <w:szCs w:val="21"/>
        </w:rPr>
        <w:t>Введение</w:t>
      </w:r>
    </w:p>
    <w:p w14:paraId="48D2E4A2" w14:textId="77777777" w:rsidR="00B87281" w:rsidRPr="00B87281" w:rsidRDefault="00B87281" w:rsidP="00B87281">
      <w:pPr>
        <w:rPr>
          <w:rFonts w:ascii="Helvetica" w:hAnsi="Helvetica" w:cs="Helvetica"/>
          <w:b/>
          <w:bCs/>
          <w:color w:val="222222"/>
          <w:sz w:val="21"/>
          <w:szCs w:val="21"/>
        </w:rPr>
      </w:pPr>
    </w:p>
    <w:p w14:paraId="5D99FB95" w14:textId="77777777" w:rsidR="00B87281" w:rsidRPr="00B87281" w:rsidRDefault="00B87281" w:rsidP="00B87281">
      <w:pPr>
        <w:rPr>
          <w:rFonts w:ascii="Helvetica" w:hAnsi="Helvetica" w:cs="Helvetica"/>
          <w:b/>
          <w:bCs/>
          <w:color w:val="222222"/>
          <w:sz w:val="21"/>
          <w:szCs w:val="21"/>
        </w:rPr>
      </w:pPr>
      <w:r w:rsidRPr="00B87281">
        <w:rPr>
          <w:rFonts w:ascii="Helvetica" w:hAnsi="Helvetica" w:cs="Helvetica" w:hint="eastAsia"/>
          <w:b/>
          <w:bCs/>
          <w:color w:val="222222"/>
          <w:sz w:val="21"/>
          <w:szCs w:val="21"/>
        </w:rPr>
        <w:t>Глава</w:t>
      </w:r>
      <w:r w:rsidRPr="00B87281">
        <w:rPr>
          <w:rFonts w:ascii="Helvetica" w:hAnsi="Helvetica" w:cs="Helvetica"/>
          <w:b/>
          <w:bCs/>
          <w:color w:val="222222"/>
          <w:sz w:val="21"/>
          <w:szCs w:val="21"/>
        </w:rPr>
        <w:t xml:space="preserve"> 1. </w:t>
      </w:r>
      <w:r w:rsidRPr="00B87281">
        <w:rPr>
          <w:rFonts w:ascii="Helvetica" w:hAnsi="Helvetica" w:cs="Helvetica" w:hint="eastAsia"/>
          <w:b/>
          <w:bCs/>
          <w:color w:val="222222"/>
          <w:sz w:val="21"/>
          <w:szCs w:val="21"/>
        </w:rPr>
        <w:t>Обзор</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литературы</w:t>
      </w:r>
    </w:p>
    <w:p w14:paraId="77557012" w14:textId="77777777" w:rsidR="00B87281" w:rsidRPr="00B87281" w:rsidRDefault="00B87281" w:rsidP="00B87281">
      <w:pPr>
        <w:rPr>
          <w:rFonts w:ascii="Helvetica" w:hAnsi="Helvetica" w:cs="Helvetica"/>
          <w:b/>
          <w:bCs/>
          <w:color w:val="222222"/>
          <w:sz w:val="21"/>
          <w:szCs w:val="21"/>
        </w:rPr>
      </w:pPr>
    </w:p>
    <w:p w14:paraId="23B966CA" w14:textId="77777777" w:rsidR="00B87281" w:rsidRPr="00B87281" w:rsidRDefault="00B87281" w:rsidP="00B87281">
      <w:pPr>
        <w:rPr>
          <w:rFonts w:ascii="Helvetica" w:hAnsi="Helvetica" w:cs="Helvetica"/>
          <w:b/>
          <w:bCs/>
          <w:color w:val="222222"/>
          <w:sz w:val="21"/>
          <w:szCs w:val="21"/>
        </w:rPr>
      </w:pPr>
      <w:r w:rsidRPr="00B87281">
        <w:rPr>
          <w:rFonts w:ascii="Helvetica" w:hAnsi="Helvetica" w:cs="Helvetica"/>
          <w:b/>
          <w:bCs/>
          <w:color w:val="222222"/>
          <w:sz w:val="21"/>
          <w:szCs w:val="21"/>
        </w:rPr>
        <w:t xml:space="preserve">1.1 </w:t>
      </w:r>
      <w:r w:rsidRPr="00B87281">
        <w:rPr>
          <w:rFonts w:ascii="Helvetica" w:hAnsi="Helvetica" w:cs="Helvetica" w:hint="eastAsia"/>
          <w:b/>
          <w:bCs/>
          <w:color w:val="222222"/>
          <w:sz w:val="21"/>
          <w:szCs w:val="21"/>
        </w:rPr>
        <w:t>Определение</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перинной</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структуры</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нуклеиновых</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кислот</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гибридизацией</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с</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микрочипом</w:t>
      </w:r>
    </w:p>
    <w:p w14:paraId="1AA91DCA" w14:textId="77777777" w:rsidR="00B87281" w:rsidRPr="00B87281" w:rsidRDefault="00B87281" w:rsidP="00B87281">
      <w:pPr>
        <w:rPr>
          <w:rFonts w:ascii="Helvetica" w:hAnsi="Helvetica" w:cs="Helvetica"/>
          <w:b/>
          <w:bCs/>
          <w:color w:val="222222"/>
          <w:sz w:val="21"/>
          <w:szCs w:val="21"/>
        </w:rPr>
      </w:pPr>
    </w:p>
    <w:p w14:paraId="64E89005" w14:textId="77777777" w:rsidR="00B87281" w:rsidRPr="00B87281" w:rsidRDefault="00B87281" w:rsidP="00B87281">
      <w:pPr>
        <w:rPr>
          <w:rFonts w:ascii="Helvetica" w:hAnsi="Helvetica" w:cs="Helvetica"/>
          <w:b/>
          <w:bCs/>
          <w:color w:val="222222"/>
          <w:sz w:val="21"/>
          <w:szCs w:val="21"/>
        </w:rPr>
      </w:pPr>
      <w:r w:rsidRPr="00B87281">
        <w:rPr>
          <w:rFonts w:ascii="Helvetica" w:hAnsi="Helvetica" w:cs="Helvetica"/>
          <w:b/>
          <w:bCs/>
          <w:color w:val="222222"/>
          <w:sz w:val="21"/>
          <w:szCs w:val="21"/>
        </w:rPr>
        <w:t xml:space="preserve">1.1.1 </w:t>
      </w:r>
      <w:r w:rsidRPr="00B87281">
        <w:rPr>
          <w:rFonts w:ascii="Helvetica" w:hAnsi="Helvetica" w:cs="Helvetica" w:hint="eastAsia"/>
          <w:b/>
          <w:bCs/>
          <w:color w:val="222222"/>
          <w:sz w:val="21"/>
          <w:szCs w:val="21"/>
        </w:rPr>
        <w:t>Секвенирование</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гибридизацией</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методы</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и</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возможности</w:t>
      </w:r>
    </w:p>
    <w:p w14:paraId="48E9EE27" w14:textId="77777777" w:rsidR="00B87281" w:rsidRPr="00B87281" w:rsidRDefault="00B87281" w:rsidP="00B87281">
      <w:pPr>
        <w:rPr>
          <w:rFonts w:ascii="Helvetica" w:hAnsi="Helvetica" w:cs="Helvetica"/>
          <w:b/>
          <w:bCs/>
          <w:color w:val="222222"/>
          <w:sz w:val="21"/>
          <w:szCs w:val="21"/>
        </w:rPr>
      </w:pPr>
    </w:p>
    <w:p w14:paraId="51621BF1" w14:textId="77777777" w:rsidR="00B87281" w:rsidRPr="00B87281" w:rsidRDefault="00B87281" w:rsidP="00B87281">
      <w:pPr>
        <w:rPr>
          <w:rFonts w:ascii="Helvetica" w:hAnsi="Helvetica" w:cs="Helvetica"/>
          <w:b/>
          <w:bCs/>
          <w:color w:val="222222"/>
          <w:sz w:val="21"/>
          <w:szCs w:val="21"/>
        </w:rPr>
      </w:pPr>
      <w:r w:rsidRPr="00B87281">
        <w:rPr>
          <w:rFonts w:ascii="Helvetica" w:hAnsi="Helvetica" w:cs="Helvetica"/>
          <w:b/>
          <w:bCs/>
          <w:color w:val="222222"/>
          <w:sz w:val="21"/>
          <w:szCs w:val="21"/>
        </w:rPr>
        <w:t xml:space="preserve">1.1.2 </w:t>
      </w:r>
      <w:r w:rsidRPr="00B87281">
        <w:rPr>
          <w:rFonts w:ascii="Helvetica" w:hAnsi="Helvetica" w:cs="Helvetica" w:hint="eastAsia"/>
          <w:b/>
          <w:bCs/>
          <w:color w:val="222222"/>
          <w:sz w:val="21"/>
          <w:szCs w:val="21"/>
        </w:rPr>
        <w:t>Методы</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производства</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микрочипов</w:t>
      </w:r>
    </w:p>
    <w:p w14:paraId="3BD6DB38" w14:textId="77777777" w:rsidR="00B87281" w:rsidRPr="00B87281" w:rsidRDefault="00B87281" w:rsidP="00B87281">
      <w:pPr>
        <w:rPr>
          <w:rFonts w:ascii="Helvetica" w:hAnsi="Helvetica" w:cs="Helvetica"/>
          <w:b/>
          <w:bCs/>
          <w:color w:val="222222"/>
          <w:sz w:val="21"/>
          <w:szCs w:val="21"/>
        </w:rPr>
      </w:pPr>
    </w:p>
    <w:p w14:paraId="3CA4D80C" w14:textId="77777777" w:rsidR="00B87281" w:rsidRPr="00B87281" w:rsidRDefault="00B87281" w:rsidP="00B87281">
      <w:pPr>
        <w:rPr>
          <w:rFonts w:ascii="Helvetica" w:hAnsi="Helvetica" w:cs="Helvetica"/>
          <w:b/>
          <w:bCs/>
          <w:color w:val="222222"/>
          <w:sz w:val="21"/>
          <w:szCs w:val="21"/>
        </w:rPr>
      </w:pPr>
      <w:r w:rsidRPr="00B87281">
        <w:rPr>
          <w:rFonts w:ascii="Helvetica" w:hAnsi="Helvetica" w:cs="Helvetica"/>
          <w:b/>
          <w:bCs/>
          <w:color w:val="222222"/>
          <w:sz w:val="21"/>
          <w:szCs w:val="21"/>
        </w:rPr>
        <w:t xml:space="preserve">1.1.3 </w:t>
      </w:r>
      <w:r w:rsidRPr="00B87281">
        <w:rPr>
          <w:rFonts w:ascii="Helvetica" w:hAnsi="Helvetica" w:cs="Helvetica" w:hint="eastAsia"/>
          <w:b/>
          <w:bCs/>
          <w:color w:val="222222"/>
          <w:sz w:val="21"/>
          <w:szCs w:val="21"/>
        </w:rPr>
        <w:t>Специфичность</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гибридизации</w:t>
      </w:r>
      <w:r w:rsidRPr="00B87281">
        <w:rPr>
          <w:rFonts w:ascii="Helvetica" w:hAnsi="Helvetica" w:cs="Helvetica"/>
          <w:b/>
          <w:bCs/>
          <w:color w:val="222222"/>
          <w:sz w:val="21"/>
          <w:szCs w:val="21"/>
        </w:rPr>
        <w:t xml:space="preserve">. 14 2. </w:t>
      </w:r>
      <w:r w:rsidRPr="00B87281">
        <w:rPr>
          <w:rFonts w:ascii="Helvetica" w:hAnsi="Helvetica" w:cs="Helvetica" w:hint="eastAsia"/>
          <w:b/>
          <w:bCs/>
          <w:color w:val="222222"/>
          <w:sz w:val="21"/>
          <w:szCs w:val="21"/>
        </w:rPr>
        <w:t>Применение</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микрочипов</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в</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биологических</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исследованиях</w:t>
      </w:r>
    </w:p>
    <w:p w14:paraId="1B0122FF" w14:textId="77777777" w:rsidR="00B87281" w:rsidRPr="00B87281" w:rsidRDefault="00B87281" w:rsidP="00B87281">
      <w:pPr>
        <w:rPr>
          <w:rFonts w:ascii="Helvetica" w:hAnsi="Helvetica" w:cs="Helvetica"/>
          <w:b/>
          <w:bCs/>
          <w:color w:val="222222"/>
          <w:sz w:val="21"/>
          <w:szCs w:val="21"/>
        </w:rPr>
      </w:pPr>
    </w:p>
    <w:p w14:paraId="15A853ED" w14:textId="77777777" w:rsidR="00B87281" w:rsidRPr="00B87281" w:rsidRDefault="00B87281" w:rsidP="00B87281">
      <w:pPr>
        <w:rPr>
          <w:rFonts w:ascii="Helvetica" w:hAnsi="Helvetica" w:cs="Helvetica"/>
          <w:b/>
          <w:bCs/>
          <w:color w:val="222222"/>
          <w:sz w:val="21"/>
          <w:szCs w:val="21"/>
        </w:rPr>
      </w:pPr>
      <w:r w:rsidRPr="00B87281">
        <w:rPr>
          <w:rFonts w:ascii="Helvetica" w:hAnsi="Helvetica" w:cs="Helvetica"/>
          <w:b/>
          <w:bCs/>
          <w:color w:val="222222"/>
          <w:sz w:val="21"/>
          <w:szCs w:val="21"/>
        </w:rPr>
        <w:t xml:space="preserve">1.2.1 </w:t>
      </w:r>
      <w:r w:rsidRPr="00B87281">
        <w:rPr>
          <w:rFonts w:ascii="Helvetica" w:hAnsi="Helvetica" w:cs="Helvetica" w:hint="eastAsia"/>
          <w:b/>
          <w:bCs/>
          <w:color w:val="222222"/>
          <w:sz w:val="21"/>
          <w:szCs w:val="21"/>
        </w:rPr>
        <w:t>Изучение</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экспресии</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и</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обнаружение</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новых</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генов</w:t>
      </w:r>
    </w:p>
    <w:p w14:paraId="75A862EB" w14:textId="77777777" w:rsidR="00B87281" w:rsidRPr="00B87281" w:rsidRDefault="00B87281" w:rsidP="00B87281">
      <w:pPr>
        <w:rPr>
          <w:rFonts w:ascii="Helvetica" w:hAnsi="Helvetica" w:cs="Helvetica"/>
          <w:b/>
          <w:bCs/>
          <w:color w:val="222222"/>
          <w:sz w:val="21"/>
          <w:szCs w:val="21"/>
        </w:rPr>
      </w:pPr>
    </w:p>
    <w:p w14:paraId="57E7B792" w14:textId="77777777" w:rsidR="00B87281" w:rsidRPr="00B87281" w:rsidRDefault="00B87281" w:rsidP="00B87281">
      <w:pPr>
        <w:rPr>
          <w:rFonts w:ascii="Helvetica" w:hAnsi="Helvetica" w:cs="Helvetica"/>
          <w:b/>
          <w:bCs/>
          <w:color w:val="222222"/>
          <w:sz w:val="21"/>
          <w:szCs w:val="21"/>
        </w:rPr>
      </w:pPr>
      <w:r w:rsidRPr="00B87281">
        <w:rPr>
          <w:rFonts w:ascii="Helvetica" w:hAnsi="Helvetica" w:cs="Helvetica"/>
          <w:b/>
          <w:bCs/>
          <w:color w:val="222222"/>
          <w:sz w:val="21"/>
          <w:szCs w:val="21"/>
        </w:rPr>
        <w:t xml:space="preserve">1.2.2 </w:t>
      </w:r>
      <w:r w:rsidRPr="00B87281">
        <w:rPr>
          <w:rFonts w:ascii="Helvetica" w:hAnsi="Helvetica" w:cs="Helvetica" w:hint="eastAsia"/>
          <w:b/>
          <w:bCs/>
          <w:color w:val="222222"/>
          <w:sz w:val="21"/>
          <w:szCs w:val="21"/>
        </w:rPr>
        <w:t>Детекция</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мутаций</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и</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исследование</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полиморфизма</w:t>
      </w:r>
    </w:p>
    <w:p w14:paraId="6F7A52F3" w14:textId="77777777" w:rsidR="00B87281" w:rsidRPr="00B87281" w:rsidRDefault="00B87281" w:rsidP="00B87281">
      <w:pPr>
        <w:rPr>
          <w:rFonts w:ascii="Helvetica" w:hAnsi="Helvetica" w:cs="Helvetica"/>
          <w:b/>
          <w:bCs/>
          <w:color w:val="222222"/>
          <w:sz w:val="21"/>
          <w:szCs w:val="21"/>
        </w:rPr>
      </w:pPr>
    </w:p>
    <w:p w14:paraId="42CD183B" w14:textId="77777777" w:rsidR="00B87281" w:rsidRPr="00B87281" w:rsidRDefault="00B87281" w:rsidP="00B87281">
      <w:pPr>
        <w:rPr>
          <w:rFonts w:ascii="Helvetica" w:hAnsi="Helvetica" w:cs="Helvetica"/>
          <w:b/>
          <w:bCs/>
          <w:color w:val="222222"/>
          <w:sz w:val="21"/>
          <w:szCs w:val="21"/>
        </w:rPr>
      </w:pPr>
      <w:r w:rsidRPr="00B87281">
        <w:rPr>
          <w:rFonts w:ascii="Helvetica" w:hAnsi="Helvetica" w:cs="Helvetica"/>
          <w:b/>
          <w:bCs/>
          <w:color w:val="222222"/>
          <w:sz w:val="21"/>
          <w:szCs w:val="21"/>
        </w:rPr>
        <w:t xml:space="preserve">1.2.3 </w:t>
      </w:r>
      <w:r w:rsidRPr="00B87281">
        <w:rPr>
          <w:rFonts w:ascii="Helvetica" w:hAnsi="Helvetica" w:cs="Helvetica" w:hint="eastAsia"/>
          <w:b/>
          <w:bCs/>
          <w:color w:val="222222"/>
          <w:sz w:val="21"/>
          <w:szCs w:val="21"/>
        </w:rPr>
        <w:t>Картирование</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генов</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и</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упорядочивание</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библиотек</w:t>
      </w:r>
      <w:r w:rsidRPr="00B87281">
        <w:rPr>
          <w:rFonts w:ascii="Helvetica" w:hAnsi="Helvetica" w:cs="Helvetica"/>
          <w:b/>
          <w:bCs/>
          <w:color w:val="222222"/>
          <w:sz w:val="21"/>
          <w:szCs w:val="21"/>
        </w:rPr>
        <w:t xml:space="preserve">. 22 1.3 </w:t>
      </w:r>
      <w:r w:rsidRPr="00B87281">
        <w:rPr>
          <w:rFonts w:ascii="Helvetica" w:hAnsi="Helvetica" w:cs="Helvetica" w:hint="eastAsia"/>
          <w:b/>
          <w:bCs/>
          <w:color w:val="222222"/>
          <w:sz w:val="21"/>
          <w:szCs w:val="21"/>
        </w:rPr>
        <w:t>Минисеквенирование</w:t>
      </w:r>
    </w:p>
    <w:p w14:paraId="51277543" w14:textId="77777777" w:rsidR="00B87281" w:rsidRPr="00B87281" w:rsidRDefault="00B87281" w:rsidP="00B87281">
      <w:pPr>
        <w:rPr>
          <w:rFonts w:ascii="Helvetica" w:hAnsi="Helvetica" w:cs="Helvetica"/>
          <w:b/>
          <w:bCs/>
          <w:color w:val="222222"/>
          <w:sz w:val="21"/>
          <w:szCs w:val="21"/>
        </w:rPr>
      </w:pPr>
    </w:p>
    <w:p w14:paraId="71CA5F68" w14:textId="77777777" w:rsidR="00B87281" w:rsidRPr="00B87281" w:rsidRDefault="00B87281" w:rsidP="00B87281">
      <w:pPr>
        <w:rPr>
          <w:rFonts w:ascii="Helvetica" w:hAnsi="Helvetica" w:cs="Helvetica"/>
          <w:b/>
          <w:bCs/>
          <w:color w:val="222222"/>
          <w:sz w:val="21"/>
          <w:szCs w:val="21"/>
        </w:rPr>
      </w:pPr>
      <w:r w:rsidRPr="00B87281">
        <w:rPr>
          <w:rFonts w:ascii="Helvetica" w:hAnsi="Helvetica" w:cs="Helvetica" w:hint="eastAsia"/>
          <w:b/>
          <w:bCs/>
          <w:color w:val="222222"/>
          <w:sz w:val="21"/>
          <w:szCs w:val="21"/>
        </w:rPr>
        <w:t>Глава</w:t>
      </w:r>
      <w:r w:rsidRPr="00B87281">
        <w:rPr>
          <w:rFonts w:ascii="Helvetica" w:hAnsi="Helvetica" w:cs="Helvetica"/>
          <w:b/>
          <w:bCs/>
          <w:color w:val="222222"/>
          <w:sz w:val="21"/>
          <w:szCs w:val="21"/>
        </w:rPr>
        <w:t xml:space="preserve"> 2. </w:t>
      </w:r>
      <w:r w:rsidRPr="00B87281">
        <w:rPr>
          <w:rFonts w:ascii="Helvetica" w:hAnsi="Helvetica" w:cs="Helvetica" w:hint="eastAsia"/>
          <w:b/>
          <w:bCs/>
          <w:color w:val="222222"/>
          <w:sz w:val="21"/>
          <w:szCs w:val="21"/>
        </w:rPr>
        <w:t>Материалы</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и</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Методы</w:t>
      </w:r>
    </w:p>
    <w:p w14:paraId="7BBB1156" w14:textId="77777777" w:rsidR="00B87281" w:rsidRPr="00B87281" w:rsidRDefault="00B87281" w:rsidP="00B87281">
      <w:pPr>
        <w:rPr>
          <w:rFonts w:ascii="Helvetica" w:hAnsi="Helvetica" w:cs="Helvetica"/>
          <w:b/>
          <w:bCs/>
          <w:color w:val="222222"/>
          <w:sz w:val="21"/>
          <w:szCs w:val="21"/>
        </w:rPr>
      </w:pPr>
    </w:p>
    <w:p w14:paraId="52951A7C" w14:textId="77777777" w:rsidR="00B87281" w:rsidRPr="00B87281" w:rsidRDefault="00B87281" w:rsidP="00B87281">
      <w:pPr>
        <w:rPr>
          <w:rFonts w:ascii="Helvetica" w:hAnsi="Helvetica" w:cs="Helvetica"/>
          <w:b/>
          <w:bCs/>
          <w:color w:val="222222"/>
          <w:sz w:val="21"/>
          <w:szCs w:val="21"/>
        </w:rPr>
      </w:pPr>
      <w:r w:rsidRPr="00B87281">
        <w:rPr>
          <w:rFonts w:ascii="Helvetica" w:hAnsi="Helvetica" w:cs="Helvetica"/>
          <w:b/>
          <w:bCs/>
          <w:color w:val="222222"/>
          <w:sz w:val="21"/>
          <w:szCs w:val="21"/>
        </w:rPr>
        <w:lastRenderedPageBreak/>
        <w:t xml:space="preserve">2.1 </w:t>
      </w:r>
      <w:r w:rsidRPr="00B87281">
        <w:rPr>
          <w:rFonts w:ascii="Helvetica" w:hAnsi="Helvetica" w:cs="Helvetica" w:hint="eastAsia"/>
          <w:b/>
          <w:bCs/>
          <w:color w:val="222222"/>
          <w:sz w:val="21"/>
          <w:szCs w:val="21"/>
        </w:rPr>
        <w:t>Использованные</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приборы</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и</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реактивы</w:t>
      </w:r>
    </w:p>
    <w:p w14:paraId="3D25E5D5" w14:textId="77777777" w:rsidR="00B87281" w:rsidRPr="00B87281" w:rsidRDefault="00B87281" w:rsidP="00B87281">
      <w:pPr>
        <w:rPr>
          <w:rFonts w:ascii="Helvetica" w:hAnsi="Helvetica" w:cs="Helvetica"/>
          <w:b/>
          <w:bCs/>
          <w:color w:val="222222"/>
          <w:sz w:val="21"/>
          <w:szCs w:val="21"/>
        </w:rPr>
      </w:pPr>
    </w:p>
    <w:p w14:paraId="71EEED99" w14:textId="77777777" w:rsidR="00B87281" w:rsidRPr="00B87281" w:rsidRDefault="00B87281" w:rsidP="00B87281">
      <w:pPr>
        <w:rPr>
          <w:rFonts w:ascii="Helvetica" w:hAnsi="Helvetica" w:cs="Helvetica"/>
          <w:b/>
          <w:bCs/>
          <w:color w:val="222222"/>
          <w:sz w:val="21"/>
          <w:szCs w:val="21"/>
        </w:rPr>
      </w:pPr>
      <w:r w:rsidRPr="00B87281">
        <w:rPr>
          <w:rFonts w:ascii="Helvetica" w:hAnsi="Helvetica" w:cs="Helvetica"/>
          <w:b/>
          <w:bCs/>
          <w:color w:val="222222"/>
          <w:sz w:val="21"/>
          <w:szCs w:val="21"/>
        </w:rPr>
        <w:t xml:space="preserve">2.2 </w:t>
      </w:r>
      <w:r w:rsidRPr="00B87281">
        <w:rPr>
          <w:rFonts w:ascii="Helvetica" w:hAnsi="Helvetica" w:cs="Helvetica" w:hint="eastAsia"/>
          <w:b/>
          <w:bCs/>
          <w:color w:val="222222"/>
          <w:sz w:val="21"/>
          <w:szCs w:val="21"/>
        </w:rPr>
        <w:t>Синтез</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и</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очистка</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олигонуклеотидов</w:t>
      </w:r>
    </w:p>
    <w:p w14:paraId="761E02E3" w14:textId="77777777" w:rsidR="00B87281" w:rsidRPr="00B87281" w:rsidRDefault="00B87281" w:rsidP="00B87281">
      <w:pPr>
        <w:rPr>
          <w:rFonts w:ascii="Helvetica" w:hAnsi="Helvetica" w:cs="Helvetica"/>
          <w:b/>
          <w:bCs/>
          <w:color w:val="222222"/>
          <w:sz w:val="21"/>
          <w:szCs w:val="21"/>
        </w:rPr>
      </w:pPr>
    </w:p>
    <w:p w14:paraId="7861A57D" w14:textId="77777777" w:rsidR="00B87281" w:rsidRPr="00B87281" w:rsidRDefault="00B87281" w:rsidP="00B87281">
      <w:pPr>
        <w:rPr>
          <w:rFonts w:ascii="Helvetica" w:hAnsi="Helvetica" w:cs="Helvetica"/>
          <w:b/>
          <w:bCs/>
          <w:color w:val="222222"/>
          <w:sz w:val="21"/>
          <w:szCs w:val="21"/>
        </w:rPr>
      </w:pPr>
      <w:r w:rsidRPr="00B87281">
        <w:rPr>
          <w:rFonts w:ascii="Helvetica" w:hAnsi="Helvetica" w:cs="Helvetica"/>
          <w:b/>
          <w:bCs/>
          <w:color w:val="222222"/>
          <w:sz w:val="21"/>
          <w:szCs w:val="21"/>
        </w:rPr>
        <w:t xml:space="preserve">2.3 </w:t>
      </w:r>
      <w:r w:rsidRPr="00B87281">
        <w:rPr>
          <w:rFonts w:ascii="Helvetica" w:hAnsi="Helvetica" w:cs="Helvetica" w:hint="eastAsia"/>
          <w:b/>
          <w:bCs/>
          <w:color w:val="222222"/>
          <w:sz w:val="21"/>
          <w:szCs w:val="21"/>
        </w:rPr>
        <w:t>Приготовление</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олигонуклеотидных</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микрочипов</w:t>
      </w:r>
    </w:p>
    <w:p w14:paraId="5516A352" w14:textId="77777777" w:rsidR="00B87281" w:rsidRPr="00B87281" w:rsidRDefault="00B87281" w:rsidP="00B87281">
      <w:pPr>
        <w:rPr>
          <w:rFonts w:ascii="Helvetica" w:hAnsi="Helvetica" w:cs="Helvetica"/>
          <w:b/>
          <w:bCs/>
          <w:color w:val="222222"/>
          <w:sz w:val="21"/>
          <w:szCs w:val="21"/>
        </w:rPr>
      </w:pPr>
    </w:p>
    <w:p w14:paraId="608464D1" w14:textId="77777777" w:rsidR="00B87281" w:rsidRPr="00B87281" w:rsidRDefault="00B87281" w:rsidP="00B87281">
      <w:pPr>
        <w:rPr>
          <w:rFonts w:ascii="Helvetica" w:hAnsi="Helvetica" w:cs="Helvetica"/>
          <w:b/>
          <w:bCs/>
          <w:color w:val="222222"/>
          <w:sz w:val="21"/>
          <w:szCs w:val="21"/>
        </w:rPr>
      </w:pPr>
      <w:r w:rsidRPr="00B87281">
        <w:rPr>
          <w:rFonts w:ascii="Helvetica" w:hAnsi="Helvetica" w:cs="Helvetica"/>
          <w:b/>
          <w:bCs/>
          <w:color w:val="222222"/>
          <w:sz w:val="21"/>
          <w:szCs w:val="21"/>
        </w:rPr>
        <w:t xml:space="preserve">2.3.1 </w:t>
      </w:r>
      <w:r w:rsidRPr="00B87281">
        <w:rPr>
          <w:rFonts w:ascii="Helvetica" w:hAnsi="Helvetica" w:cs="Helvetica" w:hint="eastAsia"/>
          <w:b/>
          <w:bCs/>
          <w:color w:val="222222"/>
          <w:sz w:val="21"/>
          <w:szCs w:val="21"/>
        </w:rPr>
        <w:t>Приготовление</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микроматриц</w:t>
      </w:r>
    </w:p>
    <w:p w14:paraId="521C9292" w14:textId="77777777" w:rsidR="00B87281" w:rsidRPr="00B87281" w:rsidRDefault="00B87281" w:rsidP="00B87281">
      <w:pPr>
        <w:rPr>
          <w:rFonts w:ascii="Helvetica" w:hAnsi="Helvetica" w:cs="Helvetica"/>
          <w:b/>
          <w:bCs/>
          <w:color w:val="222222"/>
          <w:sz w:val="21"/>
          <w:szCs w:val="21"/>
        </w:rPr>
      </w:pPr>
    </w:p>
    <w:p w14:paraId="2D2FD36A" w14:textId="77777777" w:rsidR="00B87281" w:rsidRPr="00B87281" w:rsidRDefault="00B87281" w:rsidP="00B87281">
      <w:pPr>
        <w:rPr>
          <w:rFonts w:ascii="Helvetica" w:hAnsi="Helvetica" w:cs="Helvetica"/>
          <w:b/>
          <w:bCs/>
          <w:color w:val="222222"/>
          <w:sz w:val="21"/>
          <w:szCs w:val="21"/>
        </w:rPr>
      </w:pPr>
      <w:r w:rsidRPr="00B87281">
        <w:rPr>
          <w:rFonts w:ascii="Helvetica" w:hAnsi="Helvetica" w:cs="Helvetica"/>
          <w:b/>
          <w:bCs/>
          <w:color w:val="222222"/>
          <w:sz w:val="21"/>
          <w:szCs w:val="21"/>
        </w:rPr>
        <w:t xml:space="preserve">2.3.2 </w:t>
      </w:r>
      <w:r w:rsidRPr="00B87281">
        <w:rPr>
          <w:rFonts w:ascii="Helvetica" w:hAnsi="Helvetica" w:cs="Helvetica" w:hint="eastAsia"/>
          <w:b/>
          <w:bCs/>
          <w:color w:val="222222"/>
          <w:sz w:val="21"/>
          <w:szCs w:val="21"/>
        </w:rPr>
        <w:t>Иммобилизация</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олигонуклеотидов</w:t>
      </w:r>
    </w:p>
    <w:p w14:paraId="1ECE6453" w14:textId="77777777" w:rsidR="00B87281" w:rsidRPr="00B87281" w:rsidRDefault="00B87281" w:rsidP="00B87281">
      <w:pPr>
        <w:rPr>
          <w:rFonts w:ascii="Helvetica" w:hAnsi="Helvetica" w:cs="Helvetica"/>
          <w:b/>
          <w:bCs/>
          <w:color w:val="222222"/>
          <w:sz w:val="21"/>
          <w:szCs w:val="21"/>
        </w:rPr>
      </w:pPr>
    </w:p>
    <w:p w14:paraId="6EEB7D52" w14:textId="77777777" w:rsidR="00B87281" w:rsidRPr="00B87281" w:rsidRDefault="00B87281" w:rsidP="00B87281">
      <w:pPr>
        <w:rPr>
          <w:rFonts w:ascii="Helvetica" w:hAnsi="Helvetica" w:cs="Helvetica"/>
          <w:b/>
          <w:bCs/>
          <w:color w:val="222222"/>
          <w:sz w:val="21"/>
          <w:szCs w:val="21"/>
        </w:rPr>
      </w:pPr>
      <w:r w:rsidRPr="00B87281">
        <w:rPr>
          <w:rFonts w:ascii="Helvetica" w:hAnsi="Helvetica" w:cs="Helvetica"/>
          <w:b/>
          <w:bCs/>
          <w:color w:val="222222"/>
          <w:sz w:val="21"/>
          <w:szCs w:val="21"/>
        </w:rPr>
        <w:t xml:space="preserve">2.4 </w:t>
      </w:r>
      <w:r w:rsidRPr="00B87281">
        <w:rPr>
          <w:rFonts w:ascii="Helvetica" w:hAnsi="Helvetica" w:cs="Helvetica" w:hint="eastAsia"/>
          <w:b/>
          <w:bCs/>
          <w:color w:val="222222"/>
          <w:sz w:val="21"/>
          <w:szCs w:val="21"/>
        </w:rPr>
        <w:t>Детекция</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и</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обработка</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флуоресцентного</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сигнала</w:t>
      </w:r>
    </w:p>
    <w:p w14:paraId="5B33A354" w14:textId="77777777" w:rsidR="00B87281" w:rsidRPr="00B87281" w:rsidRDefault="00B87281" w:rsidP="00B87281">
      <w:pPr>
        <w:rPr>
          <w:rFonts w:ascii="Helvetica" w:hAnsi="Helvetica" w:cs="Helvetica"/>
          <w:b/>
          <w:bCs/>
          <w:color w:val="222222"/>
          <w:sz w:val="21"/>
          <w:szCs w:val="21"/>
        </w:rPr>
      </w:pPr>
    </w:p>
    <w:p w14:paraId="670DC71F" w14:textId="77777777" w:rsidR="00B87281" w:rsidRPr="00B87281" w:rsidRDefault="00B87281" w:rsidP="00B87281">
      <w:pPr>
        <w:rPr>
          <w:rFonts w:ascii="Helvetica" w:hAnsi="Helvetica" w:cs="Helvetica"/>
          <w:b/>
          <w:bCs/>
          <w:color w:val="222222"/>
          <w:sz w:val="21"/>
          <w:szCs w:val="21"/>
        </w:rPr>
      </w:pPr>
      <w:r w:rsidRPr="00B87281">
        <w:rPr>
          <w:rFonts w:ascii="Helvetica" w:hAnsi="Helvetica" w:cs="Helvetica"/>
          <w:b/>
          <w:bCs/>
          <w:color w:val="222222"/>
          <w:sz w:val="21"/>
          <w:szCs w:val="21"/>
        </w:rPr>
        <w:t xml:space="preserve">2.5 </w:t>
      </w:r>
      <w:r w:rsidRPr="00B87281">
        <w:rPr>
          <w:rFonts w:ascii="Helvetica" w:hAnsi="Helvetica" w:cs="Helvetica" w:hint="eastAsia"/>
          <w:b/>
          <w:bCs/>
          <w:color w:val="222222"/>
          <w:sz w:val="21"/>
          <w:szCs w:val="21"/>
        </w:rPr>
        <w:t>Получение</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ДНК</w:t>
      </w:r>
    </w:p>
    <w:p w14:paraId="169CE8E6" w14:textId="77777777" w:rsidR="00B87281" w:rsidRPr="00B87281" w:rsidRDefault="00B87281" w:rsidP="00B87281">
      <w:pPr>
        <w:rPr>
          <w:rFonts w:ascii="Helvetica" w:hAnsi="Helvetica" w:cs="Helvetica"/>
          <w:b/>
          <w:bCs/>
          <w:color w:val="222222"/>
          <w:sz w:val="21"/>
          <w:szCs w:val="21"/>
        </w:rPr>
      </w:pPr>
    </w:p>
    <w:p w14:paraId="1C9F83F7" w14:textId="77777777" w:rsidR="00B87281" w:rsidRPr="00B87281" w:rsidRDefault="00B87281" w:rsidP="00B87281">
      <w:pPr>
        <w:rPr>
          <w:rFonts w:ascii="Helvetica" w:hAnsi="Helvetica" w:cs="Helvetica"/>
          <w:b/>
          <w:bCs/>
          <w:color w:val="222222"/>
          <w:sz w:val="21"/>
          <w:szCs w:val="21"/>
        </w:rPr>
      </w:pPr>
      <w:r w:rsidRPr="00B87281">
        <w:rPr>
          <w:rFonts w:ascii="Helvetica" w:hAnsi="Helvetica" w:cs="Helvetica"/>
          <w:b/>
          <w:bCs/>
          <w:color w:val="222222"/>
          <w:sz w:val="21"/>
          <w:szCs w:val="21"/>
        </w:rPr>
        <w:t xml:space="preserve">2.5.1 </w:t>
      </w:r>
      <w:r w:rsidRPr="00B87281">
        <w:rPr>
          <w:rFonts w:ascii="Helvetica" w:hAnsi="Helvetica" w:cs="Helvetica" w:hint="eastAsia"/>
          <w:b/>
          <w:bCs/>
          <w:color w:val="222222"/>
          <w:sz w:val="21"/>
          <w:szCs w:val="21"/>
        </w:rPr>
        <w:t>Полимеразная</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Цепная</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Реакция</w:t>
      </w:r>
    </w:p>
    <w:p w14:paraId="2E966E5A" w14:textId="77777777" w:rsidR="00B87281" w:rsidRPr="00B87281" w:rsidRDefault="00B87281" w:rsidP="00B87281">
      <w:pPr>
        <w:rPr>
          <w:rFonts w:ascii="Helvetica" w:hAnsi="Helvetica" w:cs="Helvetica"/>
          <w:b/>
          <w:bCs/>
          <w:color w:val="222222"/>
          <w:sz w:val="21"/>
          <w:szCs w:val="21"/>
        </w:rPr>
      </w:pPr>
    </w:p>
    <w:p w14:paraId="5C144172" w14:textId="77777777" w:rsidR="00B87281" w:rsidRPr="00B87281" w:rsidRDefault="00B87281" w:rsidP="00B87281">
      <w:pPr>
        <w:rPr>
          <w:rFonts w:ascii="Helvetica" w:hAnsi="Helvetica" w:cs="Helvetica"/>
          <w:b/>
          <w:bCs/>
          <w:color w:val="222222"/>
          <w:sz w:val="21"/>
          <w:szCs w:val="21"/>
        </w:rPr>
      </w:pPr>
      <w:r w:rsidRPr="00B87281">
        <w:rPr>
          <w:rFonts w:ascii="Helvetica" w:hAnsi="Helvetica" w:cs="Helvetica"/>
          <w:b/>
          <w:bCs/>
          <w:color w:val="222222"/>
          <w:sz w:val="21"/>
          <w:szCs w:val="21"/>
        </w:rPr>
        <w:t xml:space="preserve">2.5.2 </w:t>
      </w:r>
      <w:r w:rsidRPr="00B87281">
        <w:rPr>
          <w:rFonts w:ascii="Helvetica" w:hAnsi="Helvetica" w:cs="Helvetica" w:hint="eastAsia"/>
          <w:b/>
          <w:bCs/>
          <w:color w:val="222222"/>
          <w:sz w:val="21"/>
          <w:szCs w:val="21"/>
        </w:rPr>
        <w:t>Фосфорилирование</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олигодезоксинуклеотидов</w:t>
      </w:r>
    </w:p>
    <w:p w14:paraId="101F8896" w14:textId="77777777" w:rsidR="00B87281" w:rsidRPr="00B87281" w:rsidRDefault="00B87281" w:rsidP="00B87281">
      <w:pPr>
        <w:rPr>
          <w:rFonts w:ascii="Helvetica" w:hAnsi="Helvetica" w:cs="Helvetica"/>
          <w:b/>
          <w:bCs/>
          <w:color w:val="222222"/>
          <w:sz w:val="21"/>
          <w:szCs w:val="21"/>
        </w:rPr>
      </w:pPr>
    </w:p>
    <w:p w14:paraId="24C791A0" w14:textId="77777777" w:rsidR="00B87281" w:rsidRPr="00B87281" w:rsidRDefault="00B87281" w:rsidP="00B87281">
      <w:pPr>
        <w:rPr>
          <w:rFonts w:ascii="Helvetica" w:hAnsi="Helvetica" w:cs="Helvetica"/>
          <w:b/>
          <w:bCs/>
          <w:color w:val="222222"/>
          <w:sz w:val="21"/>
          <w:szCs w:val="21"/>
        </w:rPr>
      </w:pPr>
      <w:r w:rsidRPr="00B87281">
        <w:rPr>
          <w:rFonts w:ascii="Helvetica" w:hAnsi="Helvetica" w:cs="Helvetica"/>
          <w:b/>
          <w:bCs/>
          <w:color w:val="222222"/>
          <w:sz w:val="21"/>
          <w:szCs w:val="21"/>
        </w:rPr>
        <w:t xml:space="preserve">2.5.3 </w:t>
      </w:r>
      <w:r w:rsidRPr="00B87281">
        <w:rPr>
          <w:rFonts w:ascii="Helvetica" w:hAnsi="Helvetica" w:cs="Helvetica" w:hint="eastAsia"/>
          <w:b/>
          <w:bCs/>
          <w:color w:val="222222"/>
          <w:sz w:val="21"/>
          <w:szCs w:val="21"/>
        </w:rPr>
        <w:t>Фрагментирование</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ДНК</w:t>
      </w:r>
    </w:p>
    <w:p w14:paraId="172A6445" w14:textId="77777777" w:rsidR="00B87281" w:rsidRPr="00B87281" w:rsidRDefault="00B87281" w:rsidP="00B87281">
      <w:pPr>
        <w:rPr>
          <w:rFonts w:ascii="Helvetica" w:hAnsi="Helvetica" w:cs="Helvetica"/>
          <w:b/>
          <w:bCs/>
          <w:color w:val="222222"/>
          <w:sz w:val="21"/>
          <w:szCs w:val="21"/>
        </w:rPr>
      </w:pPr>
    </w:p>
    <w:p w14:paraId="505566EF" w14:textId="77777777" w:rsidR="00B87281" w:rsidRPr="00B87281" w:rsidRDefault="00B87281" w:rsidP="00B87281">
      <w:pPr>
        <w:rPr>
          <w:rFonts w:ascii="Helvetica" w:hAnsi="Helvetica" w:cs="Helvetica"/>
          <w:b/>
          <w:bCs/>
          <w:color w:val="222222"/>
          <w:sz w:val="21"/>
          <w:szCs w:val="21"/>
        </w:rPr>
      </w:pPr>
      <w:r w:rsidRPr="00B87281">
        <w:rPr>
          <w:rFonts w:ascii="Helvetica" w:hAnsi="Helvetica" w:cs="Helvetica"/>
          <w:b/>
          <w:bCs/>
          <w:color w:val="222222"/>
          <w:sz w:val="21"/>
          <w:szCs w:val="21"/>
        </w:rPr>
        <w:t xml:space="preserve">2.5.4 </w:t>
      </w:r>
      <w:r w:rsidRPr="00B87281">
        <w:rPr>
          <w:rFonts w:ascii="Helvetica" w:hAnsi="Helvetica" w:cs="Helvetica" w:hint="eastAsia"/>
          <w:b/>
          <w:bCs/>
          <w:color w:val="222222"/>
          <w:sz w:val="21"/>
          <w:szCs w:val="21"/>
        </w:rPr>
        <w:t>Последовательное</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лигирование</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гель</w:t>
      </w:r>
      <w:r w:rsidRPr="00B87281">
        <w:rPr>
          <w:rFonts w:ascii="Helvetica" w:hAnsi="Helvetica" w:cs="Helvetica"/>
          <w:b/>
          <w:bCs/>
          <w:color w:val="222222"/>
          <w:sz w:val="21"/>
          <w:szCs w:val="21"/>
        </w:rPr>
        <w:t xml:space="preserve"> - </w:t>
      </w:r>
      <w:r w:rsidRPr="00B87281">
        <w:rPr>
          <w:rFonts w:ascii="Helvetica" w:hAnsi="Helvetica" w:cs="Helvetica" w:hint="eastAsia"/>
          <w:b/>
          <w:bCs/>
          <w:color w:val="222222"/>
          <w:sz w:val="21"/>
          <w:szCs w:val="21"/>
        </w:rPr>
        <w:t>иммобилизованных</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олигонуклеотидов</w:t>
      </w:r>
      <w:r w:rsidRPr="00B87281">
        <w:rPr>
          <w:rFonts w:ascii="Helvetica" w:hAnsi="Helvetica" w:cs="Helvetica"/>
          <w:b/>
          <w:bCs/>
          <w:color w:val="222222"/>
          <w:sz w:val="21"/>
          <w:szCs w:val="21"/>
        </w:rPr>
        <w:t>.</w:t>
      </w:r>
    </w:p>
    <w:p w14:paraId="775ABDAE" w14:textId="77777777" w:rsidR="00B87281" w:rsidRPr="00B87281" w:rsidRDefault="00B87281" w:rsidP="00B87281">
      <w:pPr>
        <w:rPr>
          <w:rFonts w:ascii="Helvetica" w:hAnsi="Helvetica" w:cs="Helvetica"/>
          <w:b/>
          <w:bCs/>
          <w:color w:val="222222"/>
          <w:sz w:val="21"/>
          <w:szCs w:val="21"/>
        </w:rPr>
      </w:pPr>
    </w:p>
    <w:p w14:paraId="6F2BBAC3" w14:textId="77777777" w:rsidR="00B87281" w:rsidRPr="00B87281" w:rsidRDefault="00B87281" w:rsidP="00B87281">
      <w:pPr>
        <w:rPr>
          <w:rFonts w:ascii="Helvetica" w:hAnsi="Helvetica" w:cs="Helvetica"/>
          <w:b/>
          <w:bCs/>
          <w:color w:val="222222"/>
          <w:sz w:val="21"/>
          <w:szCs w:val="21"/>
        </w:rPr>
      </w:pPr>
      <w:r w:rsidRPr="00B87281">
        <w:rPr>
          <w:rFonts w:ascii="Helvetica" w:hAnsi="Helvetica" w:cs="Helvetica"/>
          <w:b/>
          <w:bCs/>
          <w:color w:val="222222"/>
          <w:sz w:val="21"/>
          <w:szCs w:val="21"/>
        </w:rPr>
        <w:t xml:space="preserve">2.6 </w:t>
      </w:r>
      <w:r w:rsidRPr="00B87281">
        <w:rPr>
          <w:rFonts w:ascii="Helvetica" w:hAnsi="Helvetica" w:cs="Helvetica" w:hint="eastAsia"/>
          <w:b/>
          <w:bCs/>
          <w:color w:val="222222"/>
          <w:sz w:val="21"/>
          <w:szCs w:val="21"/>
        </w:rPr>
        <w:t>Минисеквенирование</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на</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олигонуклеотидных</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микрочипах</w:t>
      </w:r>
    </w:p>
    <w:p w14:paraId="7BA8C319" w14:textId="77777777" w:rsidR="00B87281" w:rsidRPr="00B87281" w:rsidRDefault="00B87281" w:rsidP="00B87281">
      <w:pPr>
        <w:rPr>
          <w:rFonts w:ascii="Helvetica" w:hAnsi="Helvetica" w:cs="Helvetica"/>
          <w:b/>
          <w:bCs/>
          <w:color w:val="222222"/>
          <w:sz w:val="21"/>
          <w:szCs w:val="21"/>
        </w:rPr>
      </w:pPr>
    </w:p>
    <w:p w14:paraId="14518474" w14:textId="77777777" w:rsidR="00B87281" w:rsidRPr="00B87281" w:rsidRDefault="00B87281" w:rsidP="00B87281">
      <w:pPr>
        <w:rPr>
          <w:rFonts w:ascii="Helvetica" w:hAnsi="Helvetica" w:cs="Helvetica"/>
          <w:b/>
          <w:bCs/>
          <w:color w:val="222222"/>
          <w:sz w:val="21"/>
          <w:szCs w:val="21"/>
        </w:rPr>
      </w:pPr>
      <w:r w:rsidRPr="00B87281">
        <w:rPr>
          <w:rFonts w:ascii="Helvetica" w:hAnsi="Helvetica" w:cs="Helvetica"/>
          <w:b/>
          <w:bCs/>
          <w:color w:val="222222"/>
          <w:sz w:val="21"/>
          <w:szCs w:val="21"/>
        </w:rPr>
        <w:t xml:space="preserve">2.6.1 </w:t>
      </w:r>
      <w:r w:rsidRPr="00B87281">
        <w:rPr>
          <w:rFonts w:ascii="Helvetica" w:hAnsi="Helvetica" w:cs="Helvetica" w:hint="eastAsia"/>
          <w:b/>
          <w:bCs/>
          <w:color w:val="222222"/>
          <w:sz w:val="21"/>
          <w:szCs w:val="21"/>
        </w:rPr>
        <w:t>Анализ</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ДНК</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методом</w:t>
      </w:r>
      <w:r w:rsidRPr="00B87281">
        <w:rPr>
          <w:rFonts w:ascii="Helvetica" w:hAnsi="Helvetica" w:cs="Helvetica"/>
          <w:b/>
          <w:bCs/>
          <w:color w:val="222222"/>
          <w:sz w:val="21"/>
          <w:szCs w:val="21"/>
        </w:rPr>
        <w:t xml:space="preserve"> 3' </w:t>
      </w:r>
      <w:r w:rsidRPr="00B87281">
        <w:rPr>
          <w:rFonts w:ascii="Helvetica" w:hAnsi="Helvetica" w:cs="Helvetica" w:hint="eastAsia"/>
          <w:b/>
          <w:bCs/>
          <w:color w:val="222222"/>
          <w:sz w:val="21"/>
          <w:szCs w:val="21"/>
        </w:rPr>
        <w:t>концевых</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мисматчей</w:t>
      </w:r>
    </w:p>
    <w:p w14:paraId="16531F0C" w14:textId="77777777" w:rsidR="00B87281" w:rsidRPr="00B87281" w:rsidRDefault="00B87281" w:rsidP="00B87281">
      <w:pPr>
        <w:rPr>
          <w:rFonts w:ascii="Helvetica" w:hAnsi="Helvetica" w:cs="Helvetica"/>
          <w:b/>
          <w:bCs/>
          <w:color w:val="222222"/>
          <w:sz w:val="21"/>
          <w:szCs w:val="21"/>
        </w:rPr>
      </w:pPr>
    </w:p>
    <w:p w14:paraId="0DDADF16" w14:textId="77777777" w:rsidR="00B87281" w:rsidRPr="00B87281" w:rsidRDefault="00B87281" w:rsidP="00B87281">
      <w:pPr>
        <w:rPr>
          <w:rFonts w:ascii="Helvetica" w:hAnsi="Helvetica" w:cs="Helvetica"/>
          <w:b/>
          <w:bCs/>
          <w:color w:val="222222"/>
          <w:sz w:val="21"/>
          <w:szCs w:val="21"/>
        </w:rPr>
      </w:pPr>
      <w:r w:rsidRPr="00B87281">
        <w:rPr>
          <w:rFonts w:ascii="Helvetica" w:hAnsi="Helvetica" w:cs="Helvetica"/>
          <w:b/>
          <w:bCs/>
          <w:color w:val="222222"/>
          <w:sz w:val="21"/>
          <w:szCs w:val="21"/>
        </w:rPr>
        <w:t xml:space="preserve">2.6.2 </w:t>
      </w:r>
      <w:r w:rsidRPr="00B87281">
        <w:rPr>
          <w:rFonts w:ascii="Helvetica" w:hAnsi="Helvetica" w:cs="Helvetica" w:hint="eastAsia"/>
          <w:b/>
          <w:bCs/>
          <w:color w:val="222222"/>
          <w:sz w:val="21"/>
          <w:szCs w:val="21"/>
        </w:rPr>
        <w:t>Анализ</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ДНК</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методом</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прилегающих</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праймеров</w:t>
      </w:r>
    </w:p>
    <w:p w14:paraId="20AD0CA9" w14:textId="77777777" w:rsidR="00B87281" w:rsidRPr="00B87281" w:rsidRDefault="00B87281" w:rsidP="00B87281">
      <w:pPr>
        <w:rPr>
          <w:rFonts w:ascii="Helvetica" w:hAnsi="Helvetica" w:cs="Helvetica"/>
          <w:b/>
          <w:bCs/>
          <w:color w:val="222222"/>
          <w:sz w:val="21"/>
          <w:szCs w:val="21"/>
        </w:rPr>
      </w:pPr>
    </w:p>
    <w:p w14:paraId="29CB75AE" w14:textId="77777777" w:rsidR="00B87281" w:rsidRPr="00B87281" w:rsidRDefault="00B87281" w:rsidP="00B87281">
      <w:pPr>
        <w:rPr>
          <w:rFonts w:ascii="Helvetica" w:hAnsi="Helvetica" w:cs="Helvetica"/>
          <w:b/>
          <w:bCs/>
          <w:color w:val="222222"/>
          <w:sz w:val="21"/>
          <w:szCs w:val="21"/>
        </w:rPr>
      </w:pPr>
      <w:r w:rsidRPr="00B87281">
        <w:rPr>
          <w:rFonts w:ascii="Helvetica" w:hAnsi="Helvetica" w:cs="Helvetica" w:hint="eastAsia"/>
          <w:b/>
          <w:bCs/>
          <w:color w:val="222222"/>
          <w:sz w:val="21"/>
          <w:szCs w:val="21"/>
        </w:rPr>
        <w:t>Глава</w:t>
      </w:r>
      <w:r w:rsidRPr="00B87281">
        <w:rPr>
          <w:rFonts w:ascii="Helvetica" w:hAnsi="Helvetica" w:cs="Helvetica"/>
          <w:b/>
          <w:bCs/>
          <w:color w:val="222222"/>
          <w:sz w:val="21"/>
          <w:szCs w:val="21"/>
        </w:rPr>
        <w:t xml:space="preserve"> 3. </w:t>
      </w:r>
      <w:r w:rsidRPr="00B87281">
        <w:rPr>
          <w:rFonts w:ascii="Helvetica" w:hAnsi="Helvetica" w:cs="Helvetica" w:hint="eastAsia"/>
          <w:b/>
          <w:bCs/>
          <w:color w:val="222222"/>
          <w:sz w:val="21"/>
          <w:szCs w:val="21"/>
        </w:rPr>
        <w:t>Результаты</w:t>
      </w:r>
    </w:p>
    <w:p w14:paraId="7D6E5638" w14:textId="77777777" w:rsidR="00B87281" w:rsidRPr="00B87281" w:rsidRDefault="00B87281" w:rsidP="00B87281">
      <w:pPr>
        <w:rPr>
          <w:rFonts w:ascii="Helvetica" w:hAnsi="Helvetica" w:cs="Helvetica"/>
          <w:b/>
          <w:bCs/>
          <w:color w:val="222222"/>
          <w:sz w:val="21"/>
          <w:szCs w:val="21"/>
        </w:rPr>
      </w:pPr>
    </w:p>
    <w:p w14:paraId="0CEEA386" w14:textId="77777777" w:rsidR="00B87281" w:rsidRPr="00B87281" w:rsidRDefault="00B87281" w:rsidP="00B87281">
      <w:pPr>
        <w:rPr>
          <w:rFonts w:ascii="Helvetica" w:hAnsi="Helvetica" w:cs="Helvetica"/>
          <w:b/>
          <w:bCs/>
          <w:color w:val="222222"/>
          <w:sz w:val="21"/>
          <w:szCs w:val="21"/>
        </w:rPr>
      </w:pPr>
      <w:r w:rsidRPr="00B87281">
        <w:rPr>
          <w:rFonts w:ascii="Helvetica" w:hAnsi="Helvetica" w:cs="Helvetica"/>
          <w:b/>
          <w:bCs/>
          <w:color w:val="222222"/>
          <w:sz w:val="21"/>
          <w:szCs w:val="21"/>
        </w:rPr>
        <w:t xml:space="preserve">3.1 </w:t>
      </w:r>
      <w:r w:rsidRPr="00B87281">
        <w:rPr>
          <w:rFonts w:ascii="Helvetica" w:hAnsi="Helvetica" w:cs="Helvetica" w:hint="eastAsia"/>
          <w:b/>
          <w:bCs/>
          <w:color w:val="222222"/>
          <w:sz w:val="21"/>
          <w:szCs w:val="21"/>
        </w:rPr>
        <w:t>Последовательное</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лигирование</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на</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микрочипе</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гель</w:t>
      </w:r>
      <w:r w:rsidRPr="00B87281">
        <w:rPr>
          <w:rFonts w:ascii="Helvetica" w:hAnsi="Helvetica" w:cs="Helvetica"/>
          <w:b/>
          <w:bCs/>
          <w:color w:val="222222"/>
          <w:sz w:val="21"/>
          <w:szCs w:val="21"/>
        </w:rPr>
        <w:t>-</w:t>
      </w:r>
      <w:r w:rsidRPr="00B87281">
        <w:rPr>
          <w:rFonts w:ascii="Helvetica" w:hAnsi="Helvetica" w:cs="Helvetica" w:hint="eastAsia"/>
          <w:b/>
          <w:bCs/>
          <w:color w:val="222222"/>
          <w:sz w:val="21"/>
          <w:szCs w:val="21"/>
        </w:rPr>
        <w:t>иммобилизованных</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олигонуклеотидов</w:t>
      </w:r>
    </w:p>
    <w:p w14:paraId="3A0404DA" w14:textId="77777777" w:rsidR="00B87281" w:rsidRPr="00B87281" w:rsidRDefault="00B87281" w:rsidP="00B87281">
      <w:pPr>
        <w:rPr>
          <w:rFonts w:ascii="Helvetica" w:hAnsi="Helvetica" w:cs="Helvetica"/>
          <w:b/>
          <w:bCs/>
          <w:color w:val="222222"/>
          <w:sz w:val="21"/>
          <w:szCs w:val="21"/>
        </w:rPr>
      </w:pPr>
    </w:p>
    <w:p w14:paraId="473AE960" w14:textId="77777777" w:rsidR="00B87281" w:rsidRPr="00B87281" w:rsidRDefault="00B87281" w:rsidP="00B87281">
      <w:pPr>
        <w:rPr>
          <w:rFonts w:ascii="Helvetica" w:hAnsi="Helvetica" w:cs="Helvetica"/>
          <w:b/>
          <w:bCs/>
          <w:color w:val="222222"/>
          <w:sz w:val="21"/>
          <w:szCs w:val="21"/>
        </w:rPr>
      </w:pPr>
      <w:r w:rsidRPr="00B87281">
        <w:rPr>
          <w:rFonts w:ascii="Helvetica" w:hAnsi="Helvetica" w:cs="Helvetica"/>
          <w:b/>
          <w:bCs/>
          <w:color w:val="222222"/>
          <w:sz w:val="21"/>
          <w:szCs w:val="21"/>
        </w:rPr>
        <w:t xml:space="preserve">3.1.1 </w:t>
      </w:r>
      <w:r w:rsidRPr="00B87281">
        <w:rPr>
          <w:rFonts w:ascii="Helvetica" w:hAnsi="Helvetica" w:cs="Helvetica" w:hint="eastAsia"/>
          <w:b/>
          <w:bCs/>
          <w:color w:val="222222"/>
          <w:sz w:val="21"/>
          <w:szCs w:val="21"/>
        </w:rPr>
        <w:t>Определение</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длины</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тетрануклеотидного</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повтора</w:t>
      </w:r>
    </w:p>
    <w:p w14:paraId="3A17DAF9" w14:textId="77777777" w:rsidR="00B87281" w:rsidRPr="00B87281" w:rsidRDefault="00B87281" w:rsidP="00B87281">
      <w:pPr>
        <w:rPr>
          <w:rFonts w:ascii="Helvetica" w:hAnsi="Helvetica" w:cs="Helvetica"/>
          <w:b/>
          <w:bCs/>
          <w:color w:val="222222"/>
          <w:sz w:val="21"/>
          <w:szCs w:val="21"/>
        </w:rPr>
      </w:pPr>
    </w:p>
    <w:p w14:paraId="403846CB" w14:textId="77777777" w:rsidR="00B87281" w:rsidRPr="00B87281" w:rsidRDefault="00B87281" w:rsidP="00B87281">
      <w:pPr>
        <w:rPr>
          <w:rFonts w:ascii="Helvetica" w:hAnsi="Helvetica" w:cs="Helvetica"/>
          <w:b/>
          <w:bCs/>
          <w:color w:val="222222"/>
          <w:sz w:val="21"/>
          <w:szCs w:val="21"/>
        </w:rPr>
      </w:pPr>
      <w:r w:rsidRPr="00B87281">
        <w:rPr>
          <w:rFonts w:ascii="Helvetica" w:hAnsi="Helvetica" w:cs="Helvetica"/>
          <w:b/>
          <w:bCs/>
          <w:color w:val="222222"/>
          <w:sz w:val="21"/>
          <w:szCs w:val="21"/>
        </w:rPr>
        <w:t xml:space="preserve">3.2 </w:t>
      </w:r>
      <w:r w:rsidRPr="00B87281">
        <w:rPr>
          <w:rFonts w:ascii="Helvetica" w:hAnsi="Helvetica" w:cs="Helvetica" w:hint="eastAsia"/>
          <w:b/>
          <w:bCs/>
          <w:color w:val="222222"/>
          <w:sz w:val="21"/>
          <w:szCs w:val="21"/>
        </w:rPr>
        <w:t>Минисеквенирование</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на</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олигонуклеотидных</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микрочипах</w:t>
      </w:r>
    </w:p>
    <w:p w14:paraId="4A00A666" w14:textId="77777777" w:rsidR="00B87281" w:rsidRPr="00B87281" w:rsidRDefault="00B87281" w:rsidP="00B87281">
      <w:pPr>
        <w:rPr>
          <w:rFonts w:ascii="Helvetica" w:hAnsi="Helvetica" w:cs="Helvetica"/>
          <w:b/>
          <w:bCs/>
          <w:color w:val="222222"/>
          <w:sz w:val="21"/>
          <w:szCs w:val="21"/>
        </w:rPr>
      </w:pPr>
    </w:p>
    <w:p w14:paraId="15FC69EE" w14:textId="77777777" w:rsidR="00B87281" w:rsidRPr="00B87281" w:rsidRDefault="00B87281" w:rsidP="00B87281">
      <w:pPr>
        <w:rPr>
          <w:rFonts w:ascii="Helvetica" w:hAnsi="Helvetica" w:cs="Helvetica"/>
          <w:b/>
          <w:bCs/>
          <w:color w:val="222222"/>
          <w:sz w:val="21"/>
          <w:szCs w:val="21"/>
        </w:rPr>
      </w:pPr>
      <w:r w:rsidRPr="00B87281">
        <w:rPr>
          <w:rFonts w:ascii="Helvetica" w:hAnsi="Helvetica" w:cs="Helvetica"/>
          <w:b/>
          <w:bCs/>
          <w:color w:val="222222"/>
          <w:sz w:val="21"/>
          <w:szCs w:val="21"/>
        </w:rPr>
        <w:t xml:space="preserve">3.2.1 </w:t>
      </w:r>
      <w:r w:rsidRPr="00B87281">
        <w:rPr>
          <w:rFonts w:ascii="Helvetica" w:hAnsi="Helvetica" w:cs="Helvetica" w:hint="eastAsia"/>
          <w:b/>
          <w:bCs/>
          <w:color w:val="222222"/>
          <w:sz w:val="21"/>
          <w:szCs w:val="21"/>
        </w:rPr>
        <w:t>Оптимизация</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условий</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реакции</w:t>
      </w:r>
    </w:p>
    <w:p w14:paraId="0F787EE5" w14:textId="77777777" w:rsidR="00B87281" w:rsidRPr="00B87281" w:rsidRDefault="00B87281" w:rsidP="00B87281">
      <w:pPr>
        <w:rPr>
          <w:rFonts w:ascii="Helvetica" w:hAnsi="Helvetica" w:cs="Helvetica"/>
          <w:b/>
          <w:bCs/>
          <w:color w:val="222222"/>
          <w:sz w:val="21"/>
          <w:szCs w:val="21"/>
        </w:rPr>
      </w:pPr>
    </w:p>
    <w:p w14:paraId="1CA8C9D8" w14:textId="77777777" w:rsidR="00B87281" w:rsidRPr="00B87281" w:rsidRDefault="00B87281" w:rsidP="00B87281">
      <w:pPr>
        <w:rPr>
          <w:rFonts w:ascii="Helvetica" w:hAnsi="Helvetica" w:cs="Helvetica"/>
          <w:b/>
          <w:bCs/>
          <w:color w:val="222222"/>
          <w:sz w:val="21"/>
          <w:szCs w:val="21"/>
        </w:rPr>
      </w:pPr>
      <w:r w:rsidRPr="00B87281">
        <w:rPr>
          <w:rFonts w:ascii="Helvetica" w:hAnsi="Helvetica" w:cs="Helvetica"/>
          <w:b/>
          <w:bCs/>
          <w:color w:val="222222"/>
          <w:sz w:val="21"/>
          <w:szCs w:val="21"/>
        </w:rPr>
        <w:t xml:space="preserve">3.2.2 </w:t>
      </w:r>
      <w:r w:rsidRPr="00B87281">
        <w:rPr>
          <w:rFonts w:ascii="Helvetica" w:hAnsi="Helvetica" w:cs="Helvetica" w:hint="eastAsia"/>
          <w:b/>
          <w:bCs/>
          <w:color w:val="222222"/>
          <w:sz w:val="21"/>
          <w:szCs w:val="21"/>
        </w:rPr>
        <w:t>Детекция</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генов</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токсинов</w:t>
      </w:r>
      <w:r w:rsidRPr="00B87281">
        <w:rPr>
          <w:rFonts w:ascii="Helvetica" w:hAnsi="Helvetica" w:cs="Helvetica"/>
          <w:b/>
          <w:bCs/>
          <w:color w:val="222222"/>
          <w:sz w:val="21"/>
          <w:szCs w:val="21"/>
        </w:rPr>
        <w:t xml:space="preserve"> Bacillus anthracis</w:t>
      </w:r>
    </w:p>
    <w:p w14:paraId="12543538" w14:textId="77777777" w:rsidR="00B87281" w:rsidRPr="00B87281" w:rsidRDefault="00B87281" w:rsidP="00B87281">
      <w:pPr>
        <w:rPr>
          <w:rFonts w:ascii="Helvetica" w:hAnsi="Helvetica" w:cs="Helvetica"/>
          <w:b/>
          <w:bCs/>
          <w:color w:val="222222"/>
          <w:sz w:val="21"/>
          <w:szCs w:val="21"/>
        </w:rPr>
      </w:pPr>
    </w:p>
    <w:p w14:paraId="438A5F57" w14:textId="77777777" w:rsidR="00B87281" w:rsidRPr="00B87281" w:rsidRDefault="00B87281" w:rsidP="00B87281">
      <w:pPr>
        <w:rPr>
          <w:rFonts w:ascii="Helvetica" w:hAnsi="Helvetica" w:cs="Helvetica"/>
          <w:b/>
          <w:bCs/>
          <w:color w:val="222222"/>
          <w:sz w:val="21"/>
          <w:szCs w:val="21"/>
        </w:rPr>
      </w:pPr>
      <w:r w:rsidRPr="00B87281">
        <w:rPr>
          <w:rFonts w:ascii="Helvetica" w:hAnsi="Helvetica" w:cs="Helvetica"/>
          <w:b/>
          <w:bCs/>
          <w:color w:val="222222"/>
          <w:sz w:val="21"/>
          <w:szCs w:val="21"/>
        </w:rPr>
        <w:t xml:space="preserve">3.2.3 </w:t>
      </w:r>
      <w:r w:rsidRPr="00B87281">
        <w:rPr>
          <w:rFonts w:ascii="Helvetica" w:hAnsi="Helvetica" w:cs="Helvetica" w:hint="eastAsia"/>
          <w:b/>
          <w:bCs/>
          <w:color w:val="222222"/>
          <w:sz w:val="21"/>
          <w:szCs w:val="21"/>
        </w:rPr>
        <w:t>Диагностика</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ß</w:t>
      </w:r>
      <w:r w:rsidRPr="00B87281">
        <w:rPr>
          <w:rFonts w:ascii="Helvetica" w:hAnsi="Helvetica" w:cs="Helvetica"/>
          <w:b/>
          <w:bCs/>
          <w:color w:val="222222"/>
          <w:sz w:val="21"/>
          <w:szCs w:val="21"/>
        </w:rPr>
        <w:t>-</w:t>
      </w:r>
      <w:r w:rsidRPr="00B87281">
        <w:rPr>
          <w:rFonts w:ascii="Helvetica" w:hAnsi="Helvetica" w:cs="Helvetica" w:hint="eastAsia"/>
          <w:b/>
          <w:bCs/>
          <w:color w:val="222222"/>
          <w:sz w:val="21"/>
          <w:szCs w:val="21"/>
        </w:rPr>
        <w:t>талассемии</w:t>
      </w:r>
    </w:p>
    <w:p w14:paraId="2E7856B6" w14:textId="77777777" w:rsidR="00B87281" w:rsidRPr="00B87281" w:rsidRDefault="00B87281" w:rsidP="00B87281">
      <w:pPr>
        <w:rPr>
          <w:rFonts w:ascii="Helvetica" w:hAnsi="Helvetica" w:cs="Helvetica"/>
          <w:b/>
          <w:bCs/>
          <w:color w:val="222222"/>
          <w:sz w:val="21"/>
          <w:szCs w:val="21"/>
        </w:rPr>
      </w:pPr>
    </w:p>
    <w:p w14:paraId="59A3503E" w14:textId="77777777" w:rsidR="00B87281" w:rsidRPr="00B87281" w:rsidRDefault="00B87281" w:rsidP="00B87281">
      <w:pPr>
        <w:rPr>
          <w:rFonts w:ascii="Helvetica" w:hAnsi="Helvetica" w:cs="Helvetica"/>
          <w:b/>
          <w:bCs/>
          <w:color w:val="222222"/>
          <w:sz w:val="21"/>
          <w:szCs w:val="21"/>
        </w:rPr>
      </w:pPr>
      <w:r w:rsidRPr="00B87281">
        <w:rPr>
          <w:rFonts w:ascii="Helvetica" w:hAnsi="Helvetica" w:cs="Helvetica"/>
          <w:b/>
          <w:bCs/>
          <w:color w:val="222222"/>
          <w:sz w:val="21"/>
          <w:szCs w:val="21"/>
        </w:rPr>
        <w:t xml:space="preserve">3.2.4 </w:t>
      </w:r>
      <w:r w:rsidRPr="00B87281">
        <w:rPr>
          <w:rFonts w:ascii="Helvetica" w:hAnsi="Helvetica" w:cs="Helvetica" w:hint="eastAsia"/>
          <w:b/>
          <w:bCs/>
          <w:color w:val="222222"/>
          <w:sz w:val="21"/>
          <w:szCs w:val="21"/>
        </w:rPr>
        <w:t>Аллотипирование</w:t>
      </w:r>
      <w:r w:rsidRPr="00B87281">
        <w:rPr>
          <w:rFonts w:ascii="Helvetica" w:hAnsi="Helvetica" w:cs="Helvetica"/>
          <w:b/>
          <w:bCs/>
          <w:color w:val="222222"/>
          <w:sz w:val="21"/>
          <w:szCs w:val="21"/>
        </w:rPr>
        <w:t xml:space="preserve"> HLA DQA1</w:t>
      </w:r>
    </w:p>
    <w:p w14:paraId="694A4957" w14:textId="77777777" w:rsidR="00B87281" w:rsidRPr="00B87281" w:rsidRDefault="00B87281" w:rsidP="00B87281">
      <w:pPr>
        <w:rPr>
          <w:rFonts w:ascii="Helvetica" w:hAnsi="Helvetica" w:cs="Helvetica"/>
          <w:b/>
          <w:bCs/>
          <w:color w:val="222222"/>
          <w:sz w:val="21"/>
          <w:szCs w:val="21"/>
        </w:rPr>
      </w:pPr>
    </w:p>
    <w:p w14:paraId="61EC813E" w14:textId="77777777" w:rsidR="00B87281" w:rsidRPr="00B87281" w:rsidRDefault="00B87281" w:rsidP="00B87281">
      <w:pPr>
        <w:rPr>
          <w:rFonts w:ascii="Helvetica" w:hAnsi="Helvetica" w:cs="Helvetica"/>
          <w:b/>
          <w:bCs/>
          <w:color w:val="222222"/>
          <w:sz w:val="21"/>
          <w:szCs w:val="21"/>
        </w:rPr>
      </w:pPr>
      <w:r w:rsidRPr="00B87281">
        <w:rPr>
          <w:rFonts w:ascii="Helvetica" w:hAnsi="Helvetica" w:cs="Helvetica" w:hint="eastAsia"/>
          <w:b/>
          <w:bCs/>
          <w:color w:val="222222"/>
          <w:sz w:val="21"/>
          <w:szCs w:val="21"/>
        </w:rPr>
        <w:t>Глава</w:t>
      </w:r>
      <w:r w:rsidRPr="00B87281">
        <w:rPr>
          <w:rFonts w:ascii="Helvetica" w:hAnsi="Helvetica" w:cs="Helvetica"/>
          <w:b/>
          <w:bCs/>
          <w:color w:val="222222"/>
          <w:sz w:val="21"/>
          <w:szCs w:val="21"/>
        </w:rPr>
        <w:t xml:space="preserve"> 4. </w:t>
      </w:r>
      <w:r w:rsidRPr="00B87281">
        <w:rPr>
          <w:rFonts w:ascii="Helvetica" w:hAnsi="Helvetica" w:cs="Helvetica" w:hint="eastAsia"/>
          <w:b/>
          <w:bCs/>
          <w:color w:val="222222"/>
          <w:sz w:val="21"/>
          <w:szCs w:val="21"/>
        </w:rPr>
        <w:t>Обсуждение</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результатов</w:t>
      </w:r>
    </w:p>
    <w:p w14:paraId="49272447" w14:textId="77777777" w:rsidR="00B87281" w:rsidRPr="00B87281" w:rsidRDefault="00B87281" w:rsidP="00B87281">
      <w:pPr>
        <w:rPr>
          <w:rFonts w:ascii="Helvetica" w:hAnsi="Helvetica" w:cs="Helvetica"/>
          <w:b/>
          <w:bCs/>
          <w:color w:val="222222"/>
          <w:sz w:val="21"/>
          <w:szCs w:val="21"/>
        </w:rPr>
      </w:pPr>
    </w:p>
    <w:p w14:paraId="7DA7A230" w14:textId="77777777" w:rsidR="00B87281" w:rsidRPr="00B87281" w:rsidRDefault="00B87281" w:rsidP="00B87281">
      <w:pPr>
        <w:rPr>
          <w:rFonts w:ascii="Helvetica" w:hAnsi="Helvetica" w:cs="Helvetica"/>
          <w:b/>
          <w:bCs/>
          <w:color w:val="222222"/>
          <w:sz w:val="21"/>
          <w:szCs w:val="21"/>
        </w:rPr>
      </w:pPr>
      <w:r w:rsidRPr="00B87281">
        <w:rPr>
          <w:rFonts w:ascii="Helvetica" w:hAnsi="Helvetica" w:cs="Helvetica" w:hint="eastAsia"/>
          <w:b/>
          <w:bCs/>
          <w:color w:val="222222"/>
          <w:sz w:val="21"/>
          <w:szCs w:val="21"/>
        </w:rPr>
        <w:t>Выводы</w:t>
      </w:r>
    </w:p>
    <w:p w14:paraId="230608F2" w14:textId="77777777" w:rsidR="00B87281" w:rsidRPr="00B87281" w:rsidRDefault="00B87281" w:rsidP="00B87281">
      <w:pPr>
        <w:rPr>
          <w:rFonts w:ascii="Helvetica" w:hAnsi="Helvetica" w:cs="Helvetica"/>
          <w:b/>
          <w:bCs/>
          <w:color w:val="222222"/>
          <w:sz w:val="21"/>
          <w:szCs w:val="21"/>
        </w:rPr>
      </w:pPr>
    </w:p>
    <w:p w14:paraId="3991E8FB" w14:textId="77777777" w:rsidR="00B87281" w:rsidRPr="00B87281" w:rsidRDefault="00B87281" w:rsidP="00B87281">
      <w:pPr>
        <w:rPr>
          <w:rFonts w:ascii="Helvetica" w:hAnsi="Helvetica" w:cs="Helvetica"/>
          <w:b/>
          <w:bCs/>
          <w:color w:val="222222"/>
          <w:sz w:val="21"/>
          <w:szCs w:val="21"/>
        </w:rPr>
      </w:pPr>
      <w:r w:rsidRPr="00B87281">
        <w:rPr>
          <w:rFonts w:ascii="Helvetica" w:hAnsi="Helvetica" w:cs="Helvetica" w:hint="eastAsia"/>
          <w:b/>
          <w:bCs/>
          <w:color w:val="222222"/>
          <w:sz w:val="21"/>
          <w:szCs w:val="21"/>
        </w:rPr>
        <w:t>Благодарности</w:t>
      </w:r>
    </w:p>
    <w:p w14:paraId="2DA3C073" w14:textId="77777777" w:rsidR="00B87281" w:rsidRPr="00B87281" w:rsidRDefault="00B87281" w:rsidP="00B87281">
      <w:pPr>
        <w:rPr>
          <w:rFonts w:ascii="Helvetica" w:hAnsi="Helvetica" w:cs="Helvetica"/>
          <w:b/>
          <w:bCs/>
          <w:color w:val="222222"/>
          <w:sz w:val="21"/>
          <w:szCs w:val="21"/>
        </w:rPr>
      </w:pPr>
    </w:p>
    <w:p w14:paraId="7E1AB864" w14:textId="77777777" w:rsidR="00B87281" w:rsidRPr="00B87281" w:rsidRDefault="00B87281" w:rsidP="00B87281">
      <w:pPr>
        <w:rPr>
          <w:rFonts w:ascii="Helvetica" w:hAnsi="Helvetica" w:cs="Helvetica"/>
          <w:b/>
          <w:bCs/>
          <w:color w:val="222222"/>
          <w:sz w:val="21"/>
          <w:szCs w:val="21"/>
        </w:rPr>
      </w:pPr>
      <w:r w:rsidRPr="00B87281">
        <w:rPr>
          <w:rFonts w:ascii="Helvetica" w:hAnsi="Helvetica" w:cs="Helvetica" w:hint="eastAsia"/>
          <w:b/>
          <w:bCs/>
          <w:color w:val="222222"/>
          <w:sz w:val="21"/>
          <w:szCs w:val="21"/>
        </w:rPr>
        <w:t>Список</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литературы</w:t>
      </w:r>
    </w:p>
    <w:p w14:paraId="6220D281" w14:textId="77777777" w:rsidR="00B87281" w:rsidRPr="00B87281" w:rsidRDefault="00B87281" w:rsidP="00B87281">
      <w:pPr>
        <w:rPr>
          <w:rFonts w:ascii="Helvetica" w:hAnsi="Helvetica" w:cs="Helvetica"/>
          <w:b/>
          <w:bCs/>
          <w:color w:val="222222"/>
          <w:sz w:val="21"/>
          <w:szCs w:val="21"/>
        </w:rPr>
      </w:pPr>
    </w:p>
    <w:p w14:paraId="20389A92" w14:textId="77777777" w:rsidR="00B87281" w:rsidRPr="00B87281" w:rsidRDefault="00B87281" w:rsidP="00B87281">
      <w:pPr>
        <w:rPr>
          <w:rFonts w:ascii="Helvetica" w:hAnsi="Helvetica" w:cs="Helvetica"/>
          <w:b/>
          <w:bCs/>
          <w:color w:val="222222"/>
          <w:sz w:val="21"/>
          <w:szCs w:val="21"/>
        </w:rPr>
      </w:pPr>
      <w:r w:rsidRPr="00B87281">
        <w:rPr>
          <w:rFonts w:ascii="Helvetica" w:hAnsi="Helvetica" w:cs="Helvetica" w:hint="eastAsia"/>
          <w:b/>
          <w:bCs/>
          <w:color w:val="222222"/>
          <w:sz w:val="21"/>
          <w:szCs w:val="21"/>
        </w:rPr>
        <w:lastRenderedPageBreak/>
        <w:t>ИСПОЛЬЗУЕМЫЕ</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СОКРАЩЕНИЯ</w:t>
      </w:r>
      <w:r w:rsidRPr="00B87281">
        <w:rPr>
          <w:rFonts w:ascii="Helvetica" w:hAnsi="Helvetica" w:cs="Helvetica"/>
          <w:b/>
          <w:bCs/>
          <w:color w:val="222222"/>
          <w:sz w:val="21"/>
          <w:szCs w:val="21"/>
        </w:rPr>
        <w:t>.</w:t>
      </w:r>
    </w:p>
    <w:p w14:paraId="368EA89C" w14:textId="77777777" w:rsidR="00B87281" w:rsidRPr="00B87281" w:rsidRDefault="00B87281" w:rsidP="00B87281">
      <w:pPr>
        <w:rPr>
          <w:rFonts w:ascii="Helvetica" w:hAnsi="Helvetica" w:cs="Helvetica"/>
          <w:b/>
          <w:bCs/>
          <w:color w:val="222222"/>
          <w:sz w:val="21"/>
          <w:szCs w:val="21"/>
        </w:rPr>
      </w:pPr>
    </w:p>
    <w:p w14:paraId="19E72CC9" w14:textId="77777777" w:rsidR="00B87281" w:rsidRPr="00B87281" w:rsidRDefault="00B87281" w:rsidP="00B87281">
      <w:pPr>
        <w:rPr>
          <w:rFonts w:ascii="Helvetica" w:hAnsi="Helvetica" w:cs="Helvetica"/>
          <w:b/>
          <w:bCs/>
          <w:color w:val="222222"/>
          <w:sz w:val="21"/>
          <w:szCs w:val="21"/>
        </w:rPr>
      </w:pPr>
      <w:r w:rsidRPr="00B87281">
        <w:rPr>
          <w:rFonts w:ascii="Helvetica" w:hAnsi="Helvetica" w:cs="Helvetica"/>
          <w:b/>
          <w:bCs/>
          <w:color w:val="222222"/>
          <w:sz w:val="21"/>
          <w:szCs w:val="21"/>
        </w:rPr>
        <w:t xml:space="preserve">dNTP </w:t>
      </w:r>
      <w:r w:rsidRPr="00B87281">
        <w:rPr>
          <w:rFonts w:ascii="Helvetica" w:hAnsi="Helvetica" w:cs="Helvetica" w:hint="eastAsia"/>
          <w:b/>
          <w:bCs/>
          <w:color w:val="222222"/>
          <w:sz w:val="21"/>
          <w:szCs w:val="21"/>
        </w:rPr>
        <w:t>дезоксинуклеотидтрифосфаты</w:t>
      </w:r>
    </w:p>
    <w:p w14:paraId="54ADD2C4" w14:textId="77777777" w:rsidR="00B87281" w:rsidRPr="00B87281" w:rsidRDefault="00B87281" w:rsidP="00B87281">
      <w:pPr>
        <w:rPr>
          <w:rFonts w:ascii="Helvetica" w:hAnsi="Helvetica" w:cs="Helvetica"/>
          <w:b/>
          <w:bCs/>
          <w:color w:val="222222"/>
          <w:sz w:val="21"/>
          <w:szCs w:val="21"/>
        </w:rPr>
      </w:pPr>
    </w:p>
    <w:p w14:paraId="2B7B8870" w14:textId="77777777" w:rsidR="00B87281" w:rsidRPr="00B87281" w:rsidRDefault="00B87281" w:rsidP="00B87281">
      <w:pPr>
        <w:rPr>
          <w:rFonts w:ascii="Helvetica" w:hAnsi="Helvetica" w:cs="Helvetica"/>
          <w:b/>
          <w:bCs/>
          <w:color w:val="222222"/>
          <w:sz w:val="21"/>
          <w:szCs w:val="21"/>
        </w:rPr>
      </w:pPr>
      <w:r w:rsidRPr="00B87281">
        <w:rPr>
          <w:rFonts w:ascii="Helvetica" w:hAnsi="Helvetica" w:cs="Helvetica"/>
          <w:b/>
          <w:bCs/>
          <w:color w:val="222222"/>
          <w:sz w:val="21"/>
          <w:szCs w:val="21"/>
        </w:rPr>
        <w:t xml:space="preserve">EDTA </w:t>
      </w:r>
      <w:r w:rsidRPr="00B87281">
        <w:rPr>
          <w:rFonts w:ascii="Helvetica" w:hAnsi="Helvetica" w:cs="Helvetica" w:hint="eastAsia"/>
          <w:b/>
          <w:bCs/>
          <w:color w:val="222222"/>
          <w:sz w:val="21"/>
          <w:szCs w:val="21"/>
        </w:rPr>
        <w:t>этилендиаминтетрауксусная</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кислота</w:t>
      </w:r>
    </w:p>
    <w:p w14:paraId="3D2E055B" w14:textId="77777777" w:rsidR="00B87281" w:rsidRPr="00B87281" w:rsidRDefault="00B87281" w:rsidP="00B87281">
      <w:pPr>
        <w:rPr>
          <w:rFonts w:ascii="Helvetica" w:hAnsi="Helvetica" w:cs="Helvetica"/>
          <w:b/>
          <w:bCs/>
          <w:color w:val="222222"/>
          <w:sz w:val="21"/>
          <w:szCs w:val="21"/>
        </w:rPr>
      </w:pPr>
    </w:p>
    <w:p w14:paraId="299057A4" w14:textId="77777777" w:rsidR="00B87281" w:rsidRPr="00B87281" w:rsidRDefault="00B87281" w:rsidP="00B87281">
      <w:pPr>
        <w:rPr>
          <w:rFonts w:ascii="Helvetica" w:hAnsi="Helvetica" w:cs="Helvetica"/>
          <w:b/>
          <w:bCs/>
          <w:color w:val="222222"/>
          <w:sz w:val="21"/>
          <w:szCs w:val="21"/>
        </w:rPr>
      </w:pPr>
      <w:r w:rsidRPr="00B87281">
        <w:rPr>
          <w:rFonts w:ascii="Helvetica" w:hAnsi="Helvetica" w:cs="Helvetica"/>
          <w:b/>
          <w:bCs/>
          <w:color w:val="222222"/>
          <w:sz w:val="21"/>
          <w:szCs w:val="21"/>
        </w:rPr>
        <w:t xml:space="preserve">TEMED </w:t>
      </w:r>
      <w:r w:rsidRPr="00B87281">
        <w:rPr>
          <w:rFonts w:ascii="Helvetica" w:hAnsi="Helvetica" w:cs="Helvetica" w:hint="eastAsia"/>
          <w:b/>
          <w:bCs/>
          <w:color w:val="222222"/>
          <w:sz w:val="21"/>
          <w:szCs w:val="21"/>
        </w:rPr>
        <w:t>М</w:t>
      </w:r>
      <w:r w:rsidRPr="00B87281">
        <w:rPr>
          <w:rFonts w:ascii="Helvetica" w:hAnsi="Helvetica" w:cs="Helvetica"/>
          <w:b/>
          <w:bCs/>
          <w:color w:val="222222"/>
          <w:sz w:val="21"/>
          <w:szCs w:val="21"/>
        </w:rPr>
        <w:t>.</w:t>
      </w:r>
      <w:r w:rsidRPr="00B87281">
        <w:rPr>
          <w:rFonts w:ascii="Helvetica" w:hAnsi="Helvetica" w:cs="Helvetica" w:hint="eastAsia"/>
          <w:b/>
          <w:bCs/>
          <w:color w:val="222222"/>
          <w:sz w:val="21"/>
          <w:szCs w:val="21"/>
        </w:rPr>
        <w:t>Ы</w:t>
      </w:r>
      <w:r w:rsidRPr="00B87281">
        <w:rPr>
          <w:rFonts w:ascii="Helvetica" w:hAnsi="Helvetica" w:cs="Helvetica"/>
          <w:b/>
          <w:bCs/>
          <w:color w:val="222222"/>
          <w:sz w:val="21"/>
          <w:szCs w:val="21"/>
        </w:rPr>
        <w:t>.</w:t>
      </w:r>
      <w:r w:rsidRPr="00B87281">
        <w:rPr>
          <w:rFonts w:ascii="Helvetica" w:hAnsi="Helvetica" w:cs="Helvetica" w:hint="eastAsia"/>
          <w:b/>
          <w:bCs/>
          <w:color w:val="222222"/>
          <w:sz w:val="21"/>
          <w:szCs w:val="21"/>
        </w:rPr>
        <w:t>М</w:t>
      </w:r>
      <w:r w:rsidRPr="00B87281">
        <w:rPr>
          <w:rFonts w:ascii="Helvetica" w:hAnsi="Helvetica" w:cs="Helvetica"/>
          <w:b/>
          <w:bCs/>
          <w:color w:val="222222"/>
          <w:sz w:val="21"/>
          <w:szCs w:val="21"/>
        </w:rPr>
        <w:t>.</w:t>
      </w:r>
      <w:r w:rsidRPr="00B87281">
        <w:rPr>
          <w:rFonts w:ascii="Helvetica" w:hAnsi="Helvetica" w:cs="Helvetica" w:hint="eastAsia"/>
          <w:b/>
          <w:bCs/>
          <w:color w:val="222222"/>
          <w:sz w:val="21"/>
          <w:szCs w:val="21"/>
        </w:rPr>
        <w:t>Ы</w:t>
      </w:r>
      <w:r w:rsidRPr="00B87281">
        <w:rPr>
          <w:rFonts w:ascii="Helvetica" w:hAnsi="Helvetica" w:cs="Helvetica"/>
          <w:b/>
          <w:bCs/>
          <w:color w:val="222222"/>
          <w:sz w:val="21"/>
          <w:szCs w:val="21"/>
        </w:rPr>
        <w:t>-</w:t>
      </w:r>
      <w:r w:rsidRPr="00B87281">
        <w:rPr>
          <w:rFonts w:ascii="Helvetica" w:hAnsi="Helvetica" w:cs="Helvetica" w:hint="eastAsia"/>
          <w:b/>
          <w:bCs/>
          <w:color w:val="222222"/>
          <w:sz w:val="21"/>
          <w:szCs w:val="21"/>
        </w:rPr>
        <w:t>тетраметилэтилендиамин</w:t>
      </w:r>
    </w:p>
    <w:p w14:paraId="217EF16B" w14:textId="77777777" w:rsidR="00B87281" w:rsidRPr="00B87281" w:rsidRDefault="00B87281" w:rsidP="00B87281">
      <w:pPr>
        <w:rPr>
          <w:rFonts w:ascii="Helvetica" w:hAnsi="Helvetica" w:cs="Helvetica"/>
          <w:b/>
          <w:bCs/>
          <w:color w:val="222222"/>
          <w:sz w:val="21"/>
          <w:szCs w:val="21"/>
        </w:rPr>
      </w:pPr>
    </w:p>
    <w:p w14:paraId="1E004A40" w14:textId="77777777" w:rsidR="00B87281" w:rsidRPr="00B87281" w:rsidRDefault="00B87281" w:rsidP="00B87281">
      <w:pPr>
        <w:rPr>
          <w:rFonts w:ascii="Helvetica" w:hAnsi="Helvetica" w:cs="Helvetica"/>
          <w:b/>
          <w:bCs/>
          <w:color w:val="222222"/>
          <w:sz w:val="21"/>
          <w:szCs w:val="21"/>
        </w:rPr>
      </w:pPr>
      <w:r w:rsidRPr="00B87281">
        <w:rPr>
          <w:rFonts w:ascii="Helvetica" w:hAnsi="Helvetica" w:cs="Helvetica" w:hint="eastAsia"/>
          <w:b/>
          <w:bCs/>
          <w:color w:val="222222"/>
          <w:sz w:val="21"/>
          <w:szCs w:val="21"/>
        </w:rPr>
        <w:t>ПЦР</w:t>
      </w:r>
      <w:r w:rsidRPr="00B87281">
        <w:rPr>
          <w:rFonts w:ascii="Helvetica" w:hAnsi="Helvetica" w:cs="Helvetica"/>
          <w:b/>
          <w:bCs/>
          <w:color w:val="222222"/>
          <w:sz w:val="21"/>
          <w:szCs w:val="21"/>
        </w:rPr>
        <w:t xml:space="preserve">/PCR </w:t>
      </w:r>
      <w:r w:rsidRPr="00B87281">
        <w:rPr>
          <w:rFonts w:ascii="Helvetica" w:hAnsi="Helvetica" w:cs="Helvetica" w:hint="eastAsia"/>
          <w:b/>
          <w:bCs/>
          <w:color w:val="222222"/>
          <w:sz w:val="21"/>
          <w:szCs w:val="21"/>
        </w:rPr>
        <w:t>полимеразная</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цепная</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реакция</w:t>
      </w:r>
    </w:p>
    <w:p w14:paraId="0C2D2B75" w14:textId="77777777" w:rsidR="00B87281" w:rsidRPr="00B87281" w:rsidRDefault="00B87281" w:rsidP="00B87281">
      <w:pPr>
        <w:rPr>
          <w:rFonts w:ascii="Helvetica" w:hAnsi="Helvetica" w:cs="Helvetica"/>
          <w:b/>
          <w:bCs/>
          <w:color w:val="222222"/>
          <w:sz w:val="21"/>
          <w:szCs w:val="21"/>
        </w:rPr>
      </w:pPr>
    </w:p>
    <w:p w14:paraId="3BE8CF71" w14:textId="77777777" w:rsidR="00B87281" w:rsidRPr="00B87281" w:rsidRDefault="00B87281" w:rsidP="00B87281">
      <w:pPr>
        <w:rPr>
          <w:rFonts w:ascii="Helvetica" w:hAnsi="Helvetica" w:cs="Helvetica"/>
          <w:b/>
          <w:bCs/>
          <w:color w:val="222222"/>
          <w:sz w:val="21"/>
          <w:szCs w:val="21"/>
        </w:rPr>
      </w:pPr>
      <w:r w:rsidRPr="00B87281">
        <w:rPr>
          <w:rFonts w:ascii="Helvetica" w:hAnsi="Helvetica" w:cs="Helvetica" w:hint="eastAsia"/>
          <w:b/>
          <w:bCs/>
          <w:color w:val="222222"/>
          <w:sz w:val="21"/>
          <w:szCs w:val="21"/>
        </w:rPr>
        <w:t>нт</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нуклеотидов</w:t>
      </w:r>
    </w:p>
    <w:p w14:paraId="6D6AF4C5" w14:textId="77777777" w:rsidR="00B87281" w:rsidRPr="00B87281" w:rsidRDefault="00B87281" w:rsidP="00B87281">
      <w:pPr>
        <w:rPr>
          <w:rFonts w:ascii="Helvetica" w:hAnsi="Helvetica" w:cs="Helvetica"/>
          <w:b/>
          <w:bCs/>
          <w:color w:val="222222"/>
          <w:sz w:val="21"/>
          <w:szCs w:val="21"/>
        </w:rPr>
      </w:pPr>
    </w:p>
    <w:p w14:paraId="3B3D17C9" w14:textId="77777777" w:rsidR="00B87281" w:rsidRPr="00B87281" w:rsidRDefault="00B87281" w:rsidP="00B87281">
      <w:pPr>
        <w:rPr>
          <w:rFonts w:ascii="Helvetica" w:hAnsi="Helvetica" w:cs="Helvetica"/>
          <w:b/>
          <w:bCs/>
          <w:color w:val="222222"/>
          <w:sz w:val="21"/>
          <w:szCs w:val="21"/>
        </w:rPr>
      </w:pPr>
      <w:r w:rsidRPr="00B87281">
        <w:rPr>
          <w:rFonts w:ascii="Helvetica" w:hAnsi="Helvetica" w:cs="Helvetica" w:hint="eastAsia"/>
          <w:b/>
          <w:bCs/>
          <w:color w:val="222222"/>
          <w:sz w:val="21"/>
          <w:szCs w:val="21"/>
        </w:rPr>
        <w:t>п</w:t>
      </w:r>
      <w:r w:rsidRPr="00B87281">
        <w:rPr>
          <w:rFonts w:ascii="Helvetica" w:hAnsi="Helvetica" w:cs="Helvetica"/>
          <w:b/>
          <w:bCs/>
          <w:color w:val="222222"/>
          <w:sz w:val="21"/>
          <w:szCs w:val="21"/>
        </w:rPr>
        <w:t>.</w:t>
      </w:r>
      <w:r w:rsidRPr="00B87281">
        <w:rPr>
          <w:rFonts w:ascii="Helvetica" w:hAnsi="Helvetica" w:cs="Helvetica" w:hint="eastAsia"/>
          <w:b/>
          <w:bCs/>
          <w:color w:val="222222"/>
          <w:sz w:val="21"/>
          <w:szCs w:val="21"/>
        </w:rPr>
        <w:t>н</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пар</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нуклеотидов</w:t>
      </w:r>
    </w:p>
    <w:p w14:paraId="31C65B5A" w14:textId="77777777" w:rsidR="00B87281" w:rsidRPr="00B87281" w:rsidRDefault="00B87281" w:rsidP="00B87281">
      <w:pPr>
        <w:rPr>
          <w:rFonts w:ascii="Helvetica" w:hAnsi="Helvetica" w:cs="Helvetica"/>
          <w:b/>
          <w:bCs/>
          <w:color w:val="222222"/>
          <w:sz w:val="21"/>
          <w:szCs w:val="21"/>
        </w:rPr>
      </w:pPr>
    </w:p>
    <w:p w14:paraId="21AB63AA" w14:textId="77777777" w:rsidR="00B87281" w:rsidRPr="00B87281" w:rsidRDefault="00B87281" w:rsidP="00B87281">
      <w:pPr>
        <w:rPr>
          <w:rFonts w:ascii="Helvetica" w:hAnsi="Helvetica" w:cs="Helvetica"/>
          <w:b/>
          <w:bCs/>
          <w:color w:val="222222"/>
          <w:sz w:val="21"/>
          <w:szCs w:val="21"/>
        </w:rPr>
      </w:pPr>
      <w:r w:rsidRPr="00B87281">
        <w:rPr>
          <w:rFonts w:ascii="Helvetica" w:hAnsi="Helvetica" w:cs="Helvetica" w:hint="eastAsia"/>
          <w:b/>
          <w:bCs/>
          <w:color w:val="222222"/>
          <w:sz w:val="21"/>
          <w:szCs w:val="21"/>
        </w:rPr>
        <w:t>т</w:t>
      </w:r>
      <w:r w:rsidRPr="00B87281">
        <w:rPr>
          <w:rFonts w:ascii="Helvetica" w:hAnsi="Helvetica" w:cs="Helvetica"/>
          <w:b/>
          <w:bCs/>
          <w:color w:val="222222"/>
          <w:sz w:val="21"/>
          <w:szCs w:val="21"/>
        </w:rPr>
        <w:t>.</w:t>
      </w:r>
      <w:r w:rsidRPr="00B87281">
        <w:rPr>
          <w:rFonts w:ascii="Helvetica" w:hAnsi="Helvetica" w:cs="Helvetica" w:hint="eastAsia"/>
          <w:b/>
          <w:bCs/>
          <w:color w:val="222222"/>
          <w:sz w:val="21"/>
          <w:szCs w:val="21"/>
        </w:rPr>
        <w:t>п</w:t>
      </w:r>
      <w:r w:rsidRPr="00B87281">
        <w:rPr>
          <w:rFonts w:ascii="Helvetica" w:hAnsi="Helvetica" w:cs="Helvetica"/>
          <w:b/>
          <w:bCs/>
          <w:color w:val="222222"/>
          <w:sz w:val="21"/>
          <w:szCs w:val="21"/>
        </w:rPr>
        <w:t>.</w:t>
      </w:r>
      <w:r w:rsidRPr="00B87281">
        <w:rPr>
          <w:rFonts w:ascii="Helvetica" w:hAnsi="Helvetica" w:cs="Helvetica" w:hint="eastAsia"/>
          <w:b/>
          <w:bCs/>
          <w:color w:val="222222"/>
          <w:sz w:val="21"/>
          <w:szCs w:val="21"/>
        </w:rPr>
        <w:t>н</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тысяч</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пар</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нуклеотидов</w:t>
      </w:r>
    </w:p>
    <w:p w14:paraId="471B2DAD" w14:textId="77777777" w:rsidR="00B87281" w:rsidRPr="00B87281" w:rsidRDefault="00B87281" w:rsidP="00B87281">
      <w:pPr>
        <w:rPr>
          <w:rFonts w:ascii="Helvetica" w:hAnsi="Helvetica" w:cs="Helvetica"/>
          <w:b/>
          <w:bCs/>
          <w:color w:val="222222"/>
          <w:sz w:val="21"/>
          <w:szCs w:val="21"/>
        </w:rPr>
      </w:pPr>
    </w:p>
    <w:p w14:paraId="78B4132C" w14:textId="77777777" w:rsidR="00B87281" w:rsidRPr="00B87281" w:rsidRDefault="00B87281" w:rsidP="00B87281">
      <w:pPr>
        <w:rPr>
          <w:rFonts w:ascii="Helvetica" w:hAnsi="Helvetica" w:cs="Helvetica"/>
          <w:b/>
          <w:bCs/>
          <w:color w:val="222222"/>
          <w:sz w:val="21"/>
          <w:szCs w:val="21"/>
        </w:rPr>
      </w:pPr>
      <w:r w:rsidRPr="00B87281">
        <w:rPr>
          <w:rFonts w:ascii="Helvetica" w:hAnsi="Helvetica" w:cs="Helvetica" w:hint="eastAsia"/>
          <w:b/>
          <w:bCs/>
          <w:color w:val="222222"/>
          <w:sz w:val="21"/>
          <w:szCs w:val="21"/>
        </w:rPr>
        <w:t>Тт</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температура</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плавления</w:t>
      </w:r>
    </w:p>
    <w:p w14:paraId="2F506A35" w14:textId="77777777" w:rsidR="00B87281" w:rsidRPr="00B87281" w:rsidRDefault="00B87281" w:rsidP="00B87281">
      <w:pPr>
        <w:rPr>
          <w:rFonts w:ascii="Helvetica" w:hAnsi="Helvetica" w:cs="Helvetica"/>
          <w:b/>
          <w:bCs/>
          <w:color w:val="222222"/>
          <w:sz w:val="21"/>
          <w:szCs w:val="21"/>
        </w:rPr>
      </w:pPr>
    </w:p>
    <w:p w14:paraId="3B074A65" w14:textId="77777777" w:rsidR="00B87281" w:rsidRPr="00B87281" w:rsidRDefault="00B87281" w:rsidP="00B87281">
      <w:pPr>
        <w:rPr>
          <w:rFonts w:ascii="Helvetica" w:hAnsi="Helvetica" w:cs="Helvetica"/>
          <w:b/>
          <w:bCs/>
          <w:color w:val="222222"/>
          <w:sz w:val="21"/>
          <w:szCs w:val="21"/>
        </w:rPr>
      </w:pPr>
      <w:r w:rsidRPr="00B87281">
        <w:rPr>
          <w:rFonts w:ascii="Helvetica" w:hAnsi="Helvetica" w:cs="Helvetica"/>
          <w:b/>
          <w:bCs/>
          <w:color w:val="222222"/>
          <w:sz w:val="21"/>
          <w:szCs w:val="21"/>
        </w:rPr>
        <w:t xml:space="preserve">FL/FAM </w:t>
      </w:r>
      <w:r w:rsidRPr="00B87281">
        <w:rPr>
          <w:rFonts w:ascii="Helvetica" w:hAnsi="Helvetica" w:cs="Helvetica" w:hint="eastAsia"/>
          <w:b/>
          <w:bCs/>
          <w:color w:val="222222"/>
          <w:sz w:val="21"/>
          <w:szCs w:val="21"/>
        </w:rPr>
        <w:t>флуоресцеин</w:t>
      </w:r>
    </w:p>
    <w:p w14:paraId="21BDE80C" w14:textId="77777777" w:rsidR="00B87281" w:rsidRPr="00B87281" w:rsidRDefault="00B87281" w:rsidP="00B87281">
      <w:pPr>
        <w:rPr>
          <w:rFonts w:ascii="Helvetica" w:hAnsi="Helvetica" w:cs="Helvetica"/>
          <w:b/>
          <w:bCs/>
          <w:color w:val="222222"/>
          <w:sz w:val="21"/>
          <w:szCs w:val="21"/>
        </w:rPr>
      </w:pPr>
    </w:p>
    <w:p w14:paraId="0D7BE8A8" w14:textId="77777777" w:rsidR="00B87281" w:rsidRPr="00B87281" w:rsidRDefault="00B87281" w:rsidP="00B87281">
      <w:pPr>
        <w:rPr>
          <w:rFonts w:ascii="Helvetica" w:hAnsi="Helvetica" w:cs="Helvetica"/>
          <w:b/>
          <w:bCs/>
          <w:color w:val="222222"/>
          <w:sz w:val="21"/>
          <w:szCs w:val="21"/>
        </w:rPr>
      </w:pPr>
      <w:r w:rsidRPr="00B87281">
        <w:rPr>
          <w:rFonts w:ascii="Helvetica" w:hAnsi="Helvetica" w:cs="Helvetica"/>
          <w:b/>
          <w:bCs/>
          <w:color w:val="222222"/>
          <w:sz w:val="21"/>
          <w:szCs w:val="21"/>
        </w:rPr>
        <w:t xml:space="preserve">TMR </w:t>
      </w:r>
      <w:r w:rsidRPr="00B87281">
        <w:rPr>
          <w:rFonts w:ascii="Helvetica" w:hAnsi="Helvetica" w:cs="Helvetica" w:hint="eastAsia"/>
          <w:b/>
          <w:bCs/>
          <w:color w:val="222222"/>
          <w:sz w:val="21"/>
          <w:szCs w:val="21"/>
        </w:rPr>
        <w:t>тетраметилродамин</w:t>
      </w:r>
    </w:p>
    <w:p w14:paraId="659935C4" w14:textId="77777777" w:rsidR="00B87281" w:rsidRPr="00B87281" w:rsidRDefault="00B87281" w:rsidP="00B87281">
      <w:pPr>
        <w:rPr>
          <w:rFonts w:ascii="Helvetica" w:hAnsi="Helvetica" w:cs="Helvetica"/>
          <w:b/>
          <w:bCs/>
          <w:color w:val="222222"/>
          <w:sz w:val="21"/>
          <w:szCs w:val="21"/>
        </w:rPr>
      </w:pPr>
    </w:p>
    <w:p w14:paraId="41B09E02" w14:textId="77777777" w:rsidR="00B87281" w:rsidRPr="00B87281" w:rsidRDefault="00B87281" w:rsidP="00B87281">
      <w:pPr>
        <w:rPr>
          <w:rFonts w:ascii="Helvetica" w:hAnsi="Helvetica" w:cs="Helvetica"/>
          <w:b/>
          <w:bCs/>
          <w:color w:val="222222"/>
          <w:sz w:val="21"/>
          <w:szCs w:val="21"/>
        </w:rPr>
      </w:pPr>
      <w:r w:rsidRPr="00B87281">
        <w:rPr>
          <w:rFonts w:ascii="Helvetica" w:hAnsi="Helvetica" w:cs="Helvetica"/>
          <w:b/>
          <w:bCs/>
          <w:color w:val="222222"/>
          <w:sz w:val="21"/>
          <w:szCs w:val="21"/>
        </w:rPr>
        <w:t xml:space="preserve">TR </w:t>
      </w:r>
      <w:r w:rsidRPr="00B87281">
        <w:rPr>
          <w:rFonts w:ascii="Helvetica" w:hAnsi="Helvetica" w:cs="Helvetica" w:hint="eastAsia"/>
          <w:b/>
          <w:bCs/>
          <w:color w:val="222222"/>
          <w:sz w:val="21"/>
          <w:szCs w:val="21"/>
        </w:rPr>
        <w:t>техасский</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красный</w:t>
      </w:r>
    </w:p>
    <w:p w14:paraId="2FAA8B98" w14:textId="77777777" w:rsidR="00B87281" w:rsidRPr="00B87281" w:rsidRDefault="00B87281" w:rsidP="00B87281">
      <w:pPr>
        <w:rPr>
          <w:rFonts w:ascii="Helvetica" w:hAnsi="Helvetica" w:cs="Helvetica"/>
          <w:b/>
          <w:bCs/>
          <w:color w:val="222222"/>
          <w:sz w:val="21"/>
          <w:szCs w:val="21"/>
        </w:rPr>
      </w:pPr>
    </w:p>
    <w:p w14:paraId="109CC004" w14:textId="3CBA0A08" w:rsidR="00484EB4" w:rsidRPr="00B87281" w:rsidRDefault="00B87281" w:rsidP="00B87281">
      <w:r w:rsidRPr="00B87281">
        <w:rPr>
          <w:rFonts w:ascii="Helvetica" w:hAnsi="Helvetica" w:cs="Helvetica"/>
          <w:b/>
          <w:bCs/>
          <w:color w:val="222222"/>
          <w:sz w:val="21"/>
          <w:szCs w:val="21"/>
        </w:rPr>
        <w:t xml:space="preserve">AU/y.e. </w:t>
      </w:r>
      <w:r w:rsidRPr="00B87281">
        <w:rPr>
          <w:rFonts w:ascii="Helvetica" w:hAnsi="Helvetica" w:cs="Helvetica" w:hint="eastAsia"/>
          <w:b/>
          <w:bCs/>
          <w:color w:val="222222"/>
          <w:sz w:val="21"/>
          <w:szCs w:val="21"/>
        </w:rPr>
        <w:t>условные</w:t>
      </w:r>
      <w:r w:rsidRPr="00B87281">
        <w:rPr>
          <w:rFonts w:ascii="Helvetica" w:hAnsi="Helvetica" w:cs="Helvetica"/>
          <w:b/>
          <w:bCs/>
          <w:color w:val="222222"/>
          <w:sz w:val="21"/>
          <w:szCs w:val="21"/>
        </w:rPr>
        <w:t xml:space="preserve"> </w:t>
      </w:r>
      <w:r w:rsidRPr="00B87281">
        <w:rPr>
          <w:rFonts w:ascii="Helvetica" w:hAnsi="Helvetica" w:cs="Helvetica" w:hint="eastAsia"/>
          <w:b/>
          <w:bCs/>
          <w:color w:val="222222"/>
          <w:sz w:val="21"/>
          <w:szCs w:val="21"/>
        </w:rPr>
        <w:t>еденицы</w:t>
      </w:r>
    </w:p>
    <w:sectPr w:rsidR="00484EB4" w:rsidRPr="00B8728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DC58F" w14:textId="77777777" w:rsidR="00F349F4" w:rsidRDefault="00F349F4">
      <w:pPr>
        <w:spacing w:after="0" w:line="240" w:lineRule="auto"/>
      </w:pPr>
      <w:r>
        <w:separator/>
      </w:r>
    </w:p>
  </w:endnote>
  <w:endnote w:type="continuationSeparator" w:id="0">
    <w:p w14:paraId="1EDCCC19" w14:textId="77777777" w:rsidR="00F349F4" w:rsidRDefault="00F34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73DBB" w14:textId="77777777" w:rsidR="00F349F4" w:rsidRDefault="00F349F4"/>
    <w:p w14:paraId="0CF81D02" w14:textId="77777777" w:rsidR="00F349F4" w:rsidRDefault="00F349F4"/>
    <w:p w14:paraId="257D82AF" w14:textId="77777777" w:rsidR="00F349F4" w:rsidRDefault="00F349F4"/>
    <w:p w14:paraId="5B0B4CD0" w14:textId="77777777" w:rsidR="00F349F4" w:rsidRDefault="00F349F4"/>
    <w:p w14:paraId="5B8EAE37" w14:textId="77777777" w:rsidR="00F349F4" w:rsidRDefault="00F349F4"/>
    <w:p w14:paraId="0BBE47FB" w14:textId="77777777" w:rsidR="00F349F4" w:rsidRDefault="00F349F4"/>
    <w:p w14:paraId="1DDC0D0D" w14:textId="77777777" w:rsidR="00F349F4" w:rsidRDefault="00F349F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2CCB721" wp14:editId="329A6D7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1746B0" w14:textId="77777777" w:rsidR="00F349F4" w:rsidRDefault="00F349F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2CCB72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11746B0" w14:textId="77777777" w:rsidR="00F349F4" w:rsidRDefault="00F349F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DED6D4A" w14:textId="77777777" w:rsidR="00F349F4" w:rsidRDefault="00F349F4"/>
    <w:p w14:paraId="388660E3" w14:textId="77777777" w:rsidR="00F349F4" w:rsidRDefault="00F349F4"/>
    <w:p w14:paraId="163FB65D" w14:textId="77777777" w:rsidR="00F349F4" w:rsidRDefault="00F349F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9674207" wp14:editId="395CFCC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BCCD78" w14:textId="77777777" w:rsidR="00F349F4" w:rsidRDefault="00F349F4"/>
                          <w:p w14:paraId="232354CE" w14:textId="77777777" w:rsidR="00F349F4" w:rsidRDefault="00F349F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67420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1BCCD78" w14:textId="77777777" w:rsidR="00F349F4" w:rsidRDefault="00F349F4"/>
                    <w:p w14:paraId="232354CE" w14:textId="77777777" w:rsidR="00F349F4" w:rsidRDefault="00F349F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543D5B8" w14:textId="77777777" w:rsidR="00F349F4" w:rsidRDefault="00F349F4"/>
    <w:p w14:paraId="366AB5B5" w14:textId="77777777" w:rsidR="00F349F4" w:rsidRDefault="00F349F4">
      <w:pPr>
        <w:rPr>
          <w:sz w:val="2"/>
          <w:szCs w:val="2"/>
        </w:rPr>
      </w:pPr>
    </w:p>
    <w:p w14:paraId="36C9ADA2" w14:textId="77777777" w:rsidR="00F349F4" w:rsidRDefault="00F349F4"/>
    <w:p w14:paraId="7216E143" w14:textId="77777777" w:rsidR="00F349F4" w:rsidRDefault="00F349F4">
      <w:pPr>
        <w:spacing w:after="0" w:line="240" w:lineRule="auto"/>
      </w:pPr>
    </w:p>
  </w:footnote>
  <w:footnote w:type="continuationSeparator" w:id="0">
    <w:p w14:paraId="06C5D862" w14:textId="77777777" w:rsidR="00F349F4" w:rsidRDefault="00F349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9F4"/>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213248</TotalTime>
  <Pages>5</Pages>
  <Words>523</Words>
  <Characters>2986</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2281</cp:revision>
  <cp:lastPrinted>2009-02-06T05:36:00Z</cp:lastPrinted>
  <dcterms:created xsi:type="dcterms:W3CDTF">2024-01-07T13:43:00Z</dcterms:created>
  <dcterms:modified xsi:type="dcterms:W3CDTF">2025-11-22T14:09:00Z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