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FB8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Беме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Ирина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Рюриковна</w:t>
      </w:r>
      <w:r w:rsidRPr="00DD4B2D">
        <w:rPr>
          <w:rFonts w:ascii="Helvetica" w:hAnsi="Helvetica" w:cs="Helvetica"/>
          <w:b/>
          <w:bCs/>
          <w:color w:val="222222"/>
          <w:sz w:val="21"/>
          <w:szCs w:val="21"/>
        </w:rPr>
        <w:t xml:space="preserve"> (1954-).</w:t>
      </w:r>
    </w:p>
    <w:p w14:paraId="18A0961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(Passeriformes) </w:t>
      </w:r>
      <w:r w:rsidRPr="00DD4B2D">
        <w:rPr>
          <w:rFonts w:ascii="Helvetica" w:hAnsi="Helvetica" w:cs="Helvetica" w:hint="eastAsia"/>
          <w:b/>
          <w:bCs/>
          <w:color w:val="222222"/>
          <w:sz w:val="21"/>
          <w:szCs w:val="21"/>
        </w:rPr>
        <w:t>Северной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Евразии</w:t>
      </w:r>
      <w:r w:rsidRPr="00DD4B2D">
        <w:rPr>
          <w:rFonts w:ascii="Helvetica" w:hAnsi="Helvetica" w:cs="Helvetica"/>
          <w:b/>
          <w:bCs/>
          <w:color w:val="222222"/>
          <w:sz w:val="21"/>
          <w:szCs w:val="21"/>
        </w:rPr>
        <w:t xml:space="preserve"> : </w:t>
      </w:r>
      <w:r w:rsidRPr="00DD4B2D">
        <w:rPr>
          <w:rFonts w:ascii="Helvetica" w:hAnsi="Helvetica" w:cs="Helvetica" w:hint="eastAsia"/>
          <w:b/>
          <w:bCs/>
          <w:color w:val="222222"/>
          <w:sz w:val="21"/>
          <w:szCs w:val="21"/>
        </w:rPr>
        <w:t>диссертация</w:t>
      </w:r>
      <w:r w:rsidRPr="00DD4B2D">
        <w:rPr>
          <w:rFonts w:ascii="Helvetica" w:hAnsi="Helvetica" w:cs="Helvetica"/>
          <w:b/>
          <w:bCs/>
          <w:color w:val="222222"/>
          <w:sz w:val="21"/>
          <w:szCs w:val="21"/>
        </w:rPr>
        <w:t xml:space="preserve"> ... </w:t>
      </w:r>
      <w:r w:rsidRPr="00DD4B2D">
        <w:rPr>
          <w:rFonts w:ascii="Helvetica" w:hAnsi="Helvetica" w:cs="Helvetica" w:hint="eastAsia"/>
          <w:b/>
          <w:bCs/>
          <w:color w:val="222222"/>
          <w:sz w:val="21"/>
          <w:szCs w:val="21"/>
        </w:rPr>
        <w:t>доктора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биологических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наук</w:t>
      </w:r>
      <w:r w:rsidRPr="00DD4B2D">
        <w:rPr>
          <w:rFonts w:ascii="Helvetica" w:hAnsi="Helvetica" w:cs="Helvetica"/>
          <w:b/>
          <w:bCs/>
          <w:color w:val="222222"/>
          <w:sz w:val="21"/>
          <w:szCs w:val="21"/>
        </w:rPr>
        <w:t xml:space="preserve"> : 03.00.08. - </w:t>
      </w:r>
      <w:r w:rsidRPr="00DD4B2D">
        <w:rPr>
          <w:rFonts w:ascii="Helvetica" w:hAnsi="Helvetica" w:cs="Helvetica" w:hint="eastAsia"/>
          <w:b/>
          <w:bCs/>
          <w:color w:val="222222"/>
          <w:sz w:val="21"/>
          <w:szCs w:val="21"/>
        </w:rPr>
        <w:t>Москва</w:t>
      </w:r>
      <w:r w:rsidRPr="00DD4B2D">
        <w:rPr>
          <w:rFonts w:ascii="Helvetica" w:hAnsi="Helvetica" w:cs="Helvetica"/>
          <w:b/>
          <w:bCs/>
          <w:color w:val="222222"/>
          <w:sz w:val="21"/>
          <w:szCs w:val="21"/>
        </w:rPr>
        <w:t xml:space="preserve">, 1998. - 416 </w:t>
      </w:r>
      <w:r w:rsidRPr="00DD4B2D">
        <w:rPr>
          <w:rFonts w:ascii="Helvetica" w:hAnsi="Helvetica" w:cs="Helvetica" w:hint="eastAsia"/>
          <w:b/>
          <w:bCs/>
          <w:color w:val="222222"/>
          <w:sz w:val="21"/>
          <w:szCs w:val="21"/>
        </w:rPr>
        <w:t>с</w:t>
      </w:r>
      <w:r w:rsidRPr="00DD4B2D">
        <w:rPr>
          <w:rFonts w:ascii="Helvetica" w:hAnsi="Helvetica" w:cs="Helvetica"/>
          <w:b/>
          <w:bCs/>
          <w:color w:val="222222"/>
          <w:sz w:val="21"/>
          <w:szCs w:val="21"/>
        </w:rPr>
        <w:t xml:space="preserve">. : </w:t>
      </w:r>
      <w:r w:rsidRPr="00DD4B2D">
        <w:rPr>
          <w:rFonts w:ascii="Helvetica" w:hAnsi="Helvetica" w:cs="Helvetica" w:hint="eastAsia"/>
          <w:b/>
          <w:bCs/>
          <w:color w:val="222222"/>
          <w:sz w:val="21"/>
          <w:szCs w:val="21"/>
        </w:rPr>
        <w:t>ил</w:t>
      </w:r>
      <w:r w:rsidRPr="00DD4B2D">
        <w:rPr>
          <w:rFonts w:ascii="Helvetica" w:hAnsi="Helvetica" w:cs="Helvetica"/>
          <w:b/>
          <w:bCs/>
          <w:color w:val="222222"/>
          <w:sz w:val="21"/>
          <w:szCs w:val="21"/>
        </w:rPr>
        <w:t>.</w:t>
      </w:r>
    </w:p>
    <w:p w14:paraId="63AA58E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больше</w:t>
      </w:r>
    </w:p>
    <w:p w14:paraId="1921756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Цитаты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из</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текста</w:t>
      </w:r>
      <w:r w:rsidRPr="00DD4B2D">
        <w:rPr>
          <w:rFonts w:ascii="Helvetica" w:hAnsi="Helvetica" w:cs="Helvetica"/>
          <w:b/>
          <w:bCs/>
          <w:color w:val="222222"/>
          <w:sz w:val="21"/>
          <w:szCs w:val="21"/>
        </w:rPr>
        <w:t>:</w:t>
      </w:r>
    </w:p>
    <w:p w14:paraId="33A0CD73"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стр</w:t>
      </w:r>
      <w:r w:rsidRPr="00DD4B2D">
        <w:rPr>
          <w:rFonts w:ascii="Helvetica" w:hAnsi="Helvetica" w:cs="Helvetica"/>
          <w:b/>
          <w:bCs/>
          <w:color w:val="222222"/>
          <w:sz w:val="21"/>
          <w:szCs w:val="21"/>
        </w:rPr>
        <w:t>. 1</w:t>
      </w:r>
    </w:p>
    <w:p w14:paraId="3AF68BF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Московский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государственный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университетимени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w:t>
      </w:r>
      <w:r w:rsidRPr="00DD4B2D">
        <w:rPr>
          <w:rFonts w:ascii="Helvetica" w:hAnsi="Helvetica" w:cs="Helvetica"/>
          <w:b/>
          <w:bCs/>
          <w:color w:val="222222"/>
          <w:sz w:val="21"/>
          <w:szCs w:val="21"/>
        </w:rPr>
        <w:t>.</w:t>
      </w:r>
      <w:r w:rsidRPr="00DD4B2D">
        <w:rPr>
          <w:rFonts w:ascii="Helvetica" w:hAnsi="Helvetica" w:cs="Helvetica" w:hint="eastAsia"/>
          <w:b/>
          <w:bCs/>
          <w:color w:val="222222"/>
          <w:sz w:val="21"/>
          <w:szCs w:val="21"/>
        </w:rPr>
        <w:t>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Ломоносова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Биологический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факультет</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правах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рукописи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БЁМЕ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Ирина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Рюриковна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w:t>
      </w:r>
      <w:r w:rsidRPr="00DD4B2D">
        <w:rPr>
          <w:rFonts w:ascii="Helvetica" w:hAnsi="Helvetica" w:cs="Helvetica"/>
          <w:b/>
          <w:bCs/>
          <w:color w:val="222222"/>
          <w:sz w:val="21"/>
          <w:szCs w:val="21"/>
        </w:rPr>
        <w:t>88</w:t>
      </w:r>
      <w:r w:rsidRPr="00DD4B2D">
        <w:rPr>
          <w:rFonts w:ascii="Helvetica" w:hAnsi="Helvetica" w:cs="Helvetica" w:hint="eastAsia"/>
          <w:b/>
          <w:bCs/>
          <w:color w:val="222222"/>
          <w:sz w:val="21"/>
          <w:szCs w:val="21"/>
        </w:rPr>
        <w:t>ЕШР</w:t>
      </w:r>
      <w:r w:rsidRPr="00DD4B2D">
        <w:rPr>
          <w:rFonts w:ascii="Helvetica" w:hAnsi="Helvetica" w:cs="Helvetica"/>
          <w:b/>
          <w:bCs/>
          <w:color w:val="222222"/>
          <w:sz w:val="21"/>
          <w:szCs w:val="21"/>
        </w:rPr>
        <w:t>0</w:t>
      </w:r>
      <w:r w:rsidRPr="00DD4B2D">
        <w:rPr>
          <w:rFonts w:ascii="Helvetica" w:hAnsi="Helvetica" w:cs="Helvetica" w:hint="eastAsia"/>
          <w:b/>
          <w:bCs/>
          <w:color w:val="222222"/>
          <w:sz w:val="21"/>
          <w:szCs w:val="21"/>
        </w:rPr>
        <w:t>КМЕ</w:t>
      </w:r>
      <w:r w:rsidRPr="00DD4B2D">
        <w:rPr>
          <w:rFonts w:ascii="Helvetica" w:hAnsi="Helvetica" w:cs="Helvetica"/>
          <w:b/>
          <w:bCs/>
          <w:color w:val="222222"/>
          <w:sz w:val="21"/>
          <w:szCs w:val="21"/>
        </w:rPr>
        <w:t xml:space="preserve">8) </w:t>
      </w:r>
      <w:r w:rsidRPr="00DD4B2D">
        <w:rPr>
          <w:rFonts w:ascii="Helvetica" w:hAnsi="Helvetica" w:cs="Helvetica" w:hint="eastAsia"/>
          <w:b/>
          <w:bCs/>
          <w:color w:val="222222"/>
          <w:sz w:val="21"/>
          <w:szCs w:val="21"/>
        </w:rPr>
        <w:t>СЕВЕРНОЙ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ЕВРАЗИИ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Специальность</w:t>
      </w:r>
      <w:r w:rsidRPr="00DD4B2D">
        <w:rPr>
          <w:rFonts w:ascii="Helvetica" w:hAnsi="Helvetica" w:cs="Helvetica"/>
          <w:b/>
          <w:bCs/>
          <w:color w:val="222222"/>
          <w:sz w:val="21"/>
          <w:szCs w:val="21"/>
        </w:rPr>
        <w:t xml:space="preserve"> 03.00.08 </w:t>
      </w:r>
      <w:r w:rsidRPr="00DD4B2D">
        <w:rPr>
          <w:rFonts w:ascii="Helvetica" w:hAnsi="Helvetica" w:cs="Helvetica" w:hint="eastAsia"/>
          <w:b/>
          <w:bCs/>
          <w:color w:val="222222"/>
          <w:sz w:val="21"/>
          <w:szCs w:val="21"/>
        </w:rPr>
        <w:t>—</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зоология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Научный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консультант</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доктор</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биологических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наук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w:t>
      </w:r>
      <w:r w:rsidRPr="00DD4B2D">
        <w:rPr>
          <w:rFonts w:ascii="Helvetica" w:hAnsi="Helvetica" w:cs="Helvetica"/>
          <w:b/>
          <w:bCs/>
          <w:color w:val="222222"/>
          <w:sz w:val="21"/>
          <w:szCs w:val="21"/>
        </w:rPr>
        <w:t>.</w:t>
      </w:r>
      <w:r w:rsidRPr="00DD4B2D">
        <w:rPr>
          <w:rFonts w:ascii="Helvetica" w:hAnsi="Helvetica" w:cs="Helvetica" w:hint="eastAsia"/>
          <w:b/>
          <w:bCs/>
          <w:color w:val="222222"/>
          <w:sz w:val="21"/>
          <w:szCs w:val="21"/>
        </w:rPr>
        <w:t>Н</w:t>
      </w:r>
      <w:r w:rsidRPr="00DD4B2D">
        <w:rPr>
          <w:rFonts w:ascii="Helvetica" w:hAnsi="Helvetica" w:cs="Helvetica"/>
          <w:b/>
          <w:bCs/>
          <w:color w:val="222222"/>
          <w:sz w:val="21"/>
          <w:szCs w:val="21"/>
        </w:rPr>
        <w:t>.</w:t>
      </w:r>
      <w:r w:rsidRPr="00DD4B2D">
        <w:rPr>
          <w:rFonts w:ascii="Helvetica" w:hAnsi="Helvetica" w:cs="Helvetica" w:hint="eastAsia"/>
          <w:b/>
          <w:bCs/>
          <w:color w:val="222222"/>
          <w:sz w:val="21"/>
          <w:szCs w:val="21"/>
        </w:rPr>
        <w:t>Симкин</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Диссертация</w:t>
      </w:r>
    </w:p>
    <w:p w14:paraId="1F65799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стр</w:t>
      </w:r>
      <w:r w:rsidRPr="00DD4B2D">
        <w:rPr>
          <w:rFonts w:ascii="Helvetica" w:hAnsi="Helvetica" w:cs="Helvetica"/>
          <w:b/>
          <w:bCs/>
          <w:color w:val="222222"/>
          <w:sz w:val="21"/>
          <w:szCs w:val="21"/>
        </w:rPr>
        <w:t>. 5</w:t>
      </w:r>
    </w:p>
    <w:p w14:paraId="12F6B2C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иволги</w:t>
      </w:r>
      <w:r w:rsidRPr="00DD4B2D">
        <w:rPr>
          <w:rFonts w:ascii="Helvetica" w:hAnsi="Helvetica" w:cs="Helvetica"/>
          <w:b/>
          <w:bCs/>
          <w:color w:val="222222"/>
          <w:sz w:val="21"/>
          <w:szCs w:val="21"/>
        </w:rPr>
        <w:t xml:space="preserve"> 5.6 </w:t>
      </w:r>
      <w:r w:rsidRPr="00DD4B2D">
        <w:rPr>
          <w:rFonts w:ascii="Helvetica" w:hAnsi="Helvetica" w:cs="Helvetica" w:hint="eastAsia"/>
          <w:b/>
          <w:bCs/>
          <w:color w:val="222222"/>
          <w:sz w:val="21"/>
          <w:szCs w:val="21"/>
        </w:rPr>
        <w:t>Вьюрковые</w:t>
      </w:r>
      <w:r w:rsidRPr="00DD4B2D">
        <w:rPr>
          <w:rFonts w:ascii="Helvetica" w:hAnsi="Helvetica" w:cs="Helvetica"/>
          <w:b/>
          <w:bCs/>
          <w:color w:val="222222"/>
          <w:sz w:val="21"/>
          <w:szCs w:val="21"/>
        </w:rPr>
        <w:t xml:space="preserve"> 5.7. </w:t>
      </w:r>
      <w:r w:rsidRPr="00DD4B2D">
        <w:rPr>
          <w:rFonts w:ascii="Helvetica" w:hAnsi="Helvetica" w:cs="Helvetica" w:hint="eastAsia"/>
          <w:b/>
          <w:bCs/>
          <w:color w:val="222222"/>
          <w:sz w:val="21"/>
          <w:szCs w:val="21"/>
        </w:rPr>
        <w:t>Овсянковые</w:t>
      </w:r>
      <w:r w:rsidRPr="00DD4B2D">
        <w:rPr>
          <w:rFonts w:ascii="Helvetica" w:hAnsi="Helvetica" w:cs="Helvetica"/>
          <w:b/>
          <w:bCs/>
          <w:color w:val="222222"/>
          <w:sz w:val="21"/>
          <w:szCs w:val="21"/>
        </w:rPr>
        <w:t xml:space="preserve"> 6.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Северной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Евразии</w:t>
      </w:r>
      <w:r w:rsidRPr="00DD4B2D">
        <w:rPr>
          <w:rFonts w:ascii="Helvetica" w:hAnsi="Helvetica" w:cs="Helvetica"/>
          <w:b/>
          <w:bCs/>
          <w:color w:val="222222"/>
          <w:sz w:val="21"/>
          <w:szCs w:val="21"/>
        </w:rPr>
        <w:t xml:space="preserve">. 6.1. </w:t>
      </w:r>
      <w:r w:rsidRPr="00DD4B2D">
        <w:rPr>
          <w:rFonts w:ascii="Helvetica" w:hAnsi="Helvetica" w:cs="Helvetica" w:hint="eastAsia"/>
          <w:b/>
          <w:bCs/>
          <w:color w:val="222222"/>
          <w:sz w:val="21"/>
          <w:szCs w:val="21"/>
        </w:rPr>
        <w:t>Позывы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как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основа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6.2. </w:t>
      </w:r>
      <w:r w:rsidRPr="00DD4B2D">
        <w:rPr>
          <w:rFonts w:ascii="Helvetica" w:hAnsi="Helvetica" w:cs="Helvetica" w:hint="eastAsia"/>
          <w:b/>
          <w:bCs/>
          <w:color w:val="222222"/>
          <w:sz w:val="21"/>
          <w:szCs w:val="21"/>
        </w:rPr>
        <w:t>Категории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звуковых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соотношение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функции</w:t>
      </w:r>
      <w:r w:rsidRPr="00DD4B2D">
        <w:rPr>
          <w:rFonts w:ascii="Helvetica" w:hAnsi="Helvetica" w:cs="Helvetica"/>
          <w:b/>
          <w:bCs/>
          <w:color w:val="222222"/>
          <w:sz w:val="21"/>
          <w:szCs w:val="21"/>
        </w:rPr>
        <w:t xml:space="preserve"> 6 3.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онтогенеза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звуковых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у</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6.3.1.</w:t>
      </w:r>
    </w:p>
    <w:p w14:paraId="1D347D9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стр</w:t>
      </w:r>
      <w:r w:rsidRPr="00DD4B2D">
        <w:rPr>
          <w:rFonts w:ascii="Helvetica" w:hAnsi="Helvetica" w:cs="Helvetica"/>
          <w:b/>
          <w:bCs/>
          <w:color w:val="222222"/>
          <w:sz w:val="21"/>
          <w:szCs w:val="21"/>
        </w:rPr>
        <w:t>. 378</w:t>
      </w:r>
    </w:p>
    <w:p w14:paraId="01C2DDC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Птенцовое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бормотание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w:t>
      </w:r>
      <w:r w:rsidRPr="00DD4B2D">
        <w:rPr>
          <w:rFonts w:ascii="Helvetica" w:hAnsi="Helvetica" w:cs="Helvetica"/>
          <w:b/>
          <w:bCs/>
          <w:color w:val="222222"/>
          <w:sz w:val="21"/>
          <w:szCs w:val="21"/>
        </w:rPr>
        <w:t xml:space="preserve"> 1,5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1,5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1,5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1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1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1,5 </w:t>
      </w:r>
      <w:r w:rsidRPr="00DD4B2D">
        <w:rPr>
          <w:rFonts w:ascii="Helvetica" w:hAnsi="Helvetica" w:cs="Helvetica" w:hint="eastAsia"/>
          <w:b/>
          <w:bCs/>
          <w:color w:val="222222"/>
          <w:sz w:val="21"/>
          <w:szCs w:val="21"/>
        </w:rPr>
        <w:t>мес</w:t>
      </w:r>
      <w:r w:rsidRPr="00DD4B2D">
        <w:rPr>
          <w:rFonts w:ascii="Helvetica" w:hAnsi="Helvetica" w:cs="Helvetica"/>
          <w:b/>
          <w:bCs/>
          <w:color w:val="222222"/>
          <w:sz w:val="21"/>
          <w:szCs w:val="21"/>
        </w:rPr>
        <w:t xml:space="preserve">. 379 6.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{Passeriformes) </w:t>
      </w:r>
      <w:r w:rsidRPr="00DD4B2D">
        <w:rPr>
          <w:rFonts w:ascii="Helvetica" w:hAnsi="Helvetica" w:cs="Helvetica" w:hint="eastAsia"/>
          <w:b/>
          <w:bCs/>
          <w:color w:val="222222"/>
          <w:sz w:val="21"/>
          <w:szCs w:val="21"/>
        </w:rPr>
        <w:t>Северной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Евразии</w:t>
      </w:r>
      <w:r w:rsidRPr="00DD4B2D">
        <w:rPr>
          <w:rFonts w:ascii="Helvetica" w:hAnsi="Helvetica" w:cs="Helvetica"/>
          <w:b/>
          <w:bCs/>
          <w:color w:val="222222"/>
          <w:sz w:val="21"/>
          <w:szCs w:val="21"/>
        </w:rPr>
        <w:t xml:space="preserve"> 6.1. </w:t>
      </w:r>
      <w:r w:rsidRPr="00DD4B2D">
        <w:rPr>
          <w:rFonts w:ascii="Helvetica" w:hAnsi="Helvetica" w:cs="Helvetica" w:hint="eastAsia"/>
          <w:b/>
          <w:bCs/>
          <w:color w:val="222222"/>
          <w:sz w:val="21"/>
          <w:szCs w:val="21"/>
        </w:rPr>
        <w:t>Позывы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как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основа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сигнализации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можно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разделить</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две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относительно</w:t>
      </w:r>
    </w:p>
    <w:p w14:paraId="2BC2DF8E" w14:textId="77777777" w:rsidR="00DD4B2D" w:rsidRPr="00DD4B2D" w:rsidRDefault="00DD4B2D" w:rsidP="00DD4B2D">
      <w:pPr>
        <w:rPr>
          <w:rFonts w:ascii="Helvetica" w:hAnsi="Helvetica" w:cs="Helvetica"/>
          <w:b/>
          <w:bCs/>
          <w:color w:val="222222"/>
          <w:sz w:val="21"/>
          <w:szCs w:val="21"/>
        </w:rPr>
      </w:pPr>
    </w:p>
    <w:p w14:paraId="6E07104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Оглавление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диссертации</w:t>
      </w:r>
    </w:p>
    <w:p w14:paraId="2008151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доктор</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биологических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наук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Беме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Ирина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Рюриковна</w:t>
      </w:r>
    </w:p>
    <w:p w14:paraId="711CD32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lastRenderedPageBreak/>
        <w:t>СОДЕРЖАНИЕ</w:t>
      </w:r>
    </w:p>
    <w:p w14:paraId="79DDCF9E" w14:textId="77777777" w:rsidR="00DD4B2D" w:rsidRPr="00DD4B2D" w:rsidRDefault="00DD4B2D" w:rsidP="00DD4B2D">
      <w:pPr>
        <w:rPr>
          <w:rFonts w:ascii="Helvetica" w:hAnsi="Helvetica" w:cs="Helvetica"/>
          <w:b/>
          <w:bCs/>
          <w:color w:val="222222"/>
          <w:sz w:val="21"/>
          <w:szCs w:val="21"/>
        </w:rPr>
      </w:pPr>
    </w:p>
    <w:p w14:paraId="4D72C6D3"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1. </w:t>
      </w:r>
      <w:r w:rsidRPr="00DD4B2D">
        <w:rPr>
          <w:rFonts w:ascii="Helvetica" w:hAnsi="Helvetica" w:cs="Helvetica" w:hint="eastAsia"/>
          <w:b/>
          <w:bCs/>
          <w:color w:val="222222"/>
          <w:sz w:val="21"/>
          <w:szCs w:val="21"/>
        </w:rPr>
        <w:t>Введение</w:t>
      </w:r>
    </w:p>
    <w:p w14:paraId="4742722E" w14:textId="77777777" w:rsidR="00DD4B2D" w:rsidRPr="00DD4B2D" w:rsidRDefault="00DD4B2D" w:rsidP="00DD4B2D">
      <w:pPr>
        <w:rPr>
          <w:rFonts w:ascii="Helvetica" w:hAnsi="Helvetica" w:cs="Helvetica"/>
          <w:b/>
          <w:bCs/>
          <w:color w:val="222222"/>
          <w:sz w:val="21"/>
          <w:szCs w:val="21"/>
        </w:rPr>
      </w:pPr>
    </w:p>
    <w:p w14:paraId="5B232D4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2. </w:t>
      </w:r>
      <w:r w:rsidRPr="00DD4B2D">
        <w:rPr>
          <w:rFonts w:ascii="Helvetica" w:hAnsi="Helvetica" w:cs="Helvetica" w:hint="eastAsia"/>
          <w:b/>
          <w:bCs/>
          <w:color w:val="222222"/>
          <w:sz w:val="21"/>
          <w:szCs w:val="21"/>
        </w:rPr>
        <w:t>Современное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состояние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проблемы</w:t>
      </w:r>
    </w:p>
    <w:p w14:paraId="6F8C92BF" w14:textId="77777777" w:rsidR="00DD4B2D" w:rsidRPr="00DD4B2D" w:rsidRDefault="00DD4B2D" w:rsidP="00DD4B2D">
      <w:pPr>
        <w:rPr>
          <w:rFonts w:ascii="Helvetica" w:hAnsi="Helvetica" w:cs="Helvetica"/>
          <w:b/>
          <w:bCs/>
          <w:color w:val="222222"/>
          <w:sz w:val="21"/>
          <w:szCs w:val="21"/>
        </w:rPr>
      </w:pPr>
    </w:p>
    <w:p w14:paraId="7EE68BB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3. </w:t>
      </w:r>
      <w:r w:rsidRPr="00DD4B2D">
        <w:rPr>
          <w:rFonts w:ascii="Helvetica" w:hAnsi="Helvetica" w:cs="Helvetica" w:hint="eastAsia"/>
          <w:b/>
          <w:bCs/>
          <w:color w:val="222222"/>
          <w:sz w:val="21"/>
          <w:szCs w:val="21"/>
        </w:rPr>
        <w:t>Материал</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методика</w:t>
      </w:r>
    </w:p>
    <w:p w14:paraId="6D89EB20" w14:textId="77777777" w:rsidR="00DD4B2D" w:rsidRPr="00DD4B2D" w:rsidRDefault="00DD4B2D" w:rsidP="00DD4B2D">
      <w:pPr>
        <w:rPr>
          <w:rFonts w:ascii="Helvetica" w:hAnsi="Helvetica" w:cs="Helvetica"/>
          <w:b/>
          <w:bCs/>
          <w:color w:val="222222"/>
          <w:sz w:val="21"/>
          <w:szCs w:val="21"/>
        </w:rPr>
      </w:pPr>
    </w:p>
    <w:p w14:paraId="5F0E252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относимых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семействам</w:t>
      </w:r>
      <w:r w:rsidRPr="00DD4B2D">
        <w:rPr>
          <w:rFonts w:ascii="Helvetica" w:hAnsi="Helvetica" w:cs="Helvetica"/>
          <w:b/>
          <w:bCs/>
          <w:color w:val="222222"/>
          <w:sz w:val="21"/>
          <w:szCs w:val="21"/>
        </w:rPr>
        <w:t xml:space="preserve"> Sylviidae, Muscicapidae, Turdidae, Sturnidae, Oriolidae, Fringillidae, Emberizidae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Paridae</w:t>
      </w:r>
    </w:p>
    <w:p w14:paraId="3CB36297" w14:textId="77777777" w:rsidR="00DD4B2D" w:rsidRPr="00DD4B2D" w:rsidRDefault="00DD4B2D" w:rsidP="00DD4B2D">
      <w:pPr>
        <w:rPr>
          <w:rFonts w:ascii="Helvetica" w:hAnsi="Helvetica" w:cs="Helvetica"/>
          <w:b/>
          <w:bCs/>
          <w:color w:val="222222"/>
          <w:sz w:val="21"/>
          <w:szCs w:val="21"/>
        </w:rPr>
      </w:pPr>
    </w:p>
    <w:p w14:paraId="48DA218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4.1.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Славковых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рода</w:t>
      </w:r>
      <w:r w:rsidRPr="00DD4B2D">
        <w:rPr>
          <w:rFonts w:ascii="Helvetica" w:hAnsi="Helvetica" w:cs="Helvetica"/>
          <w:b/>
          <w:bCs/>
          <w:color w:val="222222"/>
          <w:sz w:val="21"/>
          <w:szCs w:val="21"/>
        </w:rPr>
        <w:t xml:space="preserve"> Sylvia 20 4.1.1.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славки</w:t>
      </w:r>
      <w:r w:rsidRPr="00DD4B2D">
        <w:rPr>
          <w:rFonts w:ascii="Helvetica" w:hAnsi="Helvetica" w:cs="Helvetica"/>
          <w:b/>
          <w:bCs/>
          <w:color w:val="222222"/>
          <w:sz w:val="21"/>
          <w:szCs w:val="21"/>
        </w:rPr>
        <w:t xml:space="preserve"> (Sylvia althaea Humme)</w:t>
      </w:r>
    </w:p>
    <w:p w14:paraId="73444C38" w14:textId="77777777" w:rsidR="00DD4B2D" w:rsidRPr="00DD4B2D" w:rsidRDefault="00DD4B2D" w:rsidP="00DD4B2D">
      <w:pPr>
        <w:rPr>
          <w:rFonts w:ascii="Helvetica" w:hAnsi="Helvetica" w:cs="Helvetica"/>
          <w:b/>
          <w:bCs/>
          <w:color w:val="222222"/>
          <w:sz w:val="21"/>
          <w:szCs w:val="21"/>
        </w:rPr>
      </w:pPr>
    </w:p>
    <w:p w14:paraId="1E2CF1F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4.2.</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мухоловок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родов</w:t>
      </w:r>
    </w:p>
    <w:p w14:paraId="3D4A45C0" w14:textId="77777777" w:rsidR="00DD4B2D" w:rsidRPr="00DD4B2D" w:rsidRDefault="00DD4B2D" w:rsidP="00DD4B2D">
      <w:pPr>
        <w:rPr>
          <w:rFonts w:ascii="Helvetica" w:hAnsi="Helvetica" w:cs="Helvetica"/>
          <w:b/>
          <w:bCs/>
          <w:color w:val="222222"/>
          <w:sz w:val="21"/>
          <w:szCs w:val="21"/>
        </w:rPr>
      </w:pPr>
    </w:p>
    <w:p w14:paraId="6562AE1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Terpsiphone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Musc</w:t>
      </w:r>
      <w:r w:rsidRPr="00DD4B2D">
        <w:rPr>
          <w:rFonts w:ascii="Helvetica" w:hAnsi="Helvetica" w:cs="Helvetica" w:hint="eastAsia"/>
          <w:b/>
          <w:bCs/>
          <w:color w:val="222222"/>
          <w:sz w:val="21"/>
          <w:szCs w:val="21"/>
        </w:rPr>
        <w:t>í</w:t>
      </w:r>
      <w:r w:rsidRPr="00DD4B2D">
        <w:rPr>
          <w:rFonts w:ascii="Helvetica" w:hAnsi="Helvetica" w:cs="Helvetica"/>
          <w:b/>
          <w:bCs/>
          <w:color w:val="222222"/>
          <w:sz w:val="21"/>
          <w:szCs w:val="21"/>
        </w:rPr>
        <w:t>capa</w:t>
      </w:r>
    </w:p>
    <w:p w14:paraId="15BE86CC" w14:textId="77777777" w:rsidR="00DD4B2D" w:rsidRPr="00DD4B2D" w:rsidRDefault="00DD4B2D" w:rsidP="00DD4B2D">
      <w:pPr>
        <w:rPr>
          <w:rFonts w:ascii="Helvetica" w:hAnsi="Helvetica" w:cs="Helvetica"/>
          <w:b/>
          <w:bCs/>
          <w:color w:val="222222"/>
          <w:sz w:val="21"/>
          <w:szCs w:val="21"/>
        </w:rPr>
      </w:pPr>
    </w:p>
    <w:p w14:paraId="4946080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4.2.1.</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райской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мухоловки</w:t>
      </w:r>
    </w:p>
    <w:p w14:paraId="1EAF4FDC" w14:textId="77777777" w:rsidR="00DD4B2D" w:rsidRPr="00DD4B2D" w:rsidRDefault="00DD4B2D" w:rsidP="00DD4B2D">
      <w:pPr>
        <w:rPr>
          <w:rFonts w:ascii="Helvetica" w:hAnsi="Helvetica" w:cs="Helvetica"/>
          <w:b/>
          <w:bCs/>
          <w:color w:val="222222"/>
          <w:sz w:val="21"/>
          <w:szCs w:val="21"/>
        </w:rPr>
      </w:pPr>
    </w:p>
    <w:p w14:paraId="469777C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(Terpsiphone paradisi L.)</w:t>
      </w:r>
    </w:p>
    <w:p w14:paraId="3BDBB4E3" w14:textId="77777777" w:rsidR="00DD4B2D" w:rsidRPr="00DD4B2D" w:rsidRDefault="00DD4B2D" w:rsidP="00DD4B2D">
      <w:pPr>
        <w:rPr>
          <w:rFonts w:ascii="Helvetica" w:hAnsi="Helvetica" w:cs="Helvetica"/>
          <w:b/>
          <w:bCs/>
          <w:color w:val="222222"/>
          <w:sz w:val="21"/>
          <w:szCs w:val="21"/>
        </w:rPr>
      </w:pPr>
    </w:p>
    <w:p w14:paraId="76B731E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p>
    <w:p w14:paraId="6D01F854" w14:textId="77777777" w:rsidR="00DD4B2D" w:rsidRPr="00DD4B2D" w:rsidRDefault="00DD4B2D" w:rsidP="00DD4B2D">
      <w:pPr>
        <w:rPr>
          <w:rFonts w:ascii="Helvetica" w:hAnsi="Helvetica" w:cs="Helvetica"/>
          <w:b/>
          <w:bCs/>
          <w:color w:val="222222"/>
          <w:sz w:val="21"/>
          <w:szCs w:val="21"/>
        </w:rPr>
      </w:pPr>
    </w:p>
    <w:p w14:paraId="7FA09C2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мухоловки</w:t>
      </w:r>
      <w:r w:rsidRPr="00DD4B2D">
        <w:rPr>
          <w:rFonts w:ascii="Helvetica" w:hAnsi="Helvetica" w:cs="Helvetica"/>
          <w:b/>
          <w:bCs/>
          <w:color w:val="222222"/>
          <w:sz w:val="21"/>
          <w:szCs w:val="21"/>
        </w:rPr>
        <w:t>-</w:t>
      </w:r>
      <w:r w:rsidRPr="00DD4B2D">
        <w:rPr>
          <w:rFonts w:ascii="Helvetica" w:hAnsi="Helvetica" w:cs="Helvetica" w:hint="eastAsia"/>
          <w:b/>
          <w:bCs/>
          <w:color w:val="222222"/>
          <w:sz w:val="21"/>
          <w:szCs w:val="21"/>
        </w:rPr>
        <w:t>пеструшки</w:t>
      </w:r>
      <w:r w:rsidRPr="00DD4B2D">
        <w:rPr>
          <w:rFonts w:ascii="Helvetica" w:hAnsi="Helvetica" w:cs="Helvetica"/>
          <w:b/>
          <w:bCs/>
          <w:color w:val="222222"/>
          <w:sz w:val="21"/>
          <w:szCs w:val="21"/>
        </w:rPr>
        <w:t xml:space="preserve"> (Muscicapa hypoleuca Pall.)</w:t>
      </w:r>
    </w:p>
    <w:p w14:paraId="4F92BAAA" w14:textId="77777777" w:rsidR="00DD4B2D" w:rsidRPr="00DD4B2D" w:rsidRDefault="00DD4B2D" w:rsidP="00DD4B2D">
      <w:pPr>
        <w:rPr>
          <w:rFonts w:ascii="Helvetica" w:hAnsi="Helvetica" w:cs="Helvetica"/>
          <w:b/>
          <w:bCs/>
          <w:color w:val="222222"/>
          <w:sz w:val="21"/>
          <w:szCs w:val="21"/>
        </w:rPr>
      </w:pPr>
    </w:p>
    <w:p w14:paraId="4B0FDE6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желтоспинной</w:t>
      </w:r>
    </w:p>
    <w:p w14:paraId="3AD3FCAB" w14:textId="77777777" w:rsidR="00DD4B2D" w:rsidRPr="00DD4B2D" w:rsidRDefault="00DD4B2D" w:rsidP="00DD4B2D">
      <w:pPr>
        <w:rPr>
          <w:rFonts w:ascii="Helvetica" w:hAnsi="Helvetica" w:cs="Helvetica"/>
          <w:b/>
          <w:bCs/>
          <w:color w:val="222222"/>
          <w:sz w:val="21"/>
          <w:szCs w:val="21"/>
        </w:rPr>
      </w:pPr>
    </w:p>
    <w:p w14:paraId="7191117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мухоловки</w:t>
      </w:r>
      <w:r w:rsidRPr="00DD4B2D">
        <w:rPr>
          <w:rFonts w:ascii="Helvetica" w:hAnsi="Helvetica" w:cs="Helvetica"/>
          <w:b/>
          <w:bCs/>
          <w:color w:val="222222"/>
          <w:sz w:val="21"/>
          <w:szCs w:val="21"/>
        </w:rPr>
        <w:t xml:space="preserve"> (Muscicapa narcisina. Temm.)</w:t>
      </w:r>
    </w:p>
    <w:p w14:paraId="65592C1F" w14:textId="77777777" w:rsidR="00DD4B2D" w:rsidRPr="00DD4B2D" w:rsidRDefault="00DD4B2D" w:rsidP="00DD4B2D">
      <w:pPr>
        <w:rPr>
          <w:rFonts w:ascii="Helvetica" w:hAnsi="Helvetica" w:cs="Helvetica"/>
          <w:b/>
          <w:bCs/>
          <w:color w:val="222222"/>
          <w:sz w:val="21"/>
          <w:szCs w:val="21"/>
        </w:rPr>
      </w:pPr>
    </w:p>
    <w:p w14:paraId="28FE8C3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4.2.4.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малой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мухоловки</w:t>
      </w:r>
    </w:p>
    <w:p w14:paraId="4854C8A1" w14:textId="77777777" w:rsidR="00DD4B2D" w:rsidRPr="00DD4B2D" w:rsidRDefault="00DD4B2D" w:rsidP="00DD4B2D">
      <w:pPr>
        <w:rPr>
          <w:rFonts w:ascii="Helvetica" w:hAnsi="Helvetica" w:cs="Helvetica"/>
          <w:b/>
          <w:bCs/>
          <w:color w:val="222222"/>
          <w:sz w:val="21"/>
          <w:szCs w:val="21"/>
        </w:rPr>
      </w:pPr>
    </w:p>
    <w:p w14:paraId="77A1B55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(Muscicapa parva Becht.)</w:t>
      </w:r>
    </w:p>
    <w:p w14:paraId="11B76158" w14:textId="77777777" w:rsidR="00DD4B2D" w:rsidRPr="00DD4B2D" w:rsidRDefault="00DD4B2D" w:rsidP="00DD4B2D">
      <w:pPr>
        <w:rPr>
          <w:rFonts w:ascii="Helvetica" w:hAnsi="Helvetica" w:cs="Helvetica"/>
          <w:b/>
          <w:bCs/>
          <w:color w:val="222222"/>
          <w:sz w:val="21"/>
          <w:szCs w:val="21"/>
        </w:rPr>
      </w:pPr>
    </w:p>
    <w:p w14:paraId="431E150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4.2.5.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серой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мухоловки</w:t>
      </w:r>
    </w:p>
    <w:p w14:paraId="741A9ABE" w14:textId="77777777" w:rsidR="00DD4B2D" w:rsidRPr="00DD4B2D" w:rsidRDefault="00DD4B2D" w:rsidP="00DD4B2D">
      <w:pPr>
        <w:rPr>
          <w:rFonts w:ascii="Helvetica" w:hAnsi="Helvetica" w:cs="Helvetica"/>
          <w:b/>
          <w:bCs/>
          <w:color w:val="222222"/>
          <w:sz w:val="21"/>
          <w:szCs w:val="21"/>
        </w:rPr>
      </w:pPr>
    </w:p>
    <w:p w14:paraId="3BAF510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(Muscicapa striata Pall.)</w:t>
      </w:r>
    </w:p>
    <w:p w14:paraId="4FC34F15" w14:textId="77777777" w:rsidR="00DD4B2D" w:rsidRPr="00DD4B2D" w:rsidRDefault="00DD4B2D" w:rsidP="00DD4B2D">
      <w:pPr>
        <w:rPr>
          <w:rFonts w:ascii="Helvetica" w:hAnsi="Helvetica" w:cs="Helvetica"/>
          <w:b/>
          <w:bCs/>
          <w:color w:val="222222"/>
          <w:sz w:val="21"/>
          <w:szCs w:val="21"/>
        </w:rPr>
      </w:pPr>
    </w:p>
    <w:p w14:paraId="12BDA98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4.2.6.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сибирской</w:t>
      </w:r>
    </w:p>
    <w:p w14:paraId="111E66A9" w14:textId="77777777" w:rsidR="00DD4B2D" w:rsidRPr="00DD4B2D" w:rsidRDefault="00DD4B2D" w:rsidP="00DD4B2D">
      <w:pPr>
        <w:rPr>
          <w:rFonts w:ascii="Helvetica" w:hAnsi="Helvetica" w:cs="Helvetica"/>
          <w:b/>
          <w:bCs/>
          <w:color w:val="222222"/>
          <w:sz w:val="21"/>
          <w:szCs w:val="21"/>
        </w:rPr>
      </w:pPr>
    </w:p>
    <w:p w14:paraId="56550C1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мухоловки</w:t>
      </w:r>
      <w:r w:rsidRPr="00DD4B2D">
        <w:rPr>
          <w:rFonts w:ascii="Helvetica" w:hAnsi="Helvetica" w:cs="Helvetica"/>
          <w:b/>
          <w:bCs/>
          <w:color w:val="222222"/>
          <w:sz w:val="21"/>
          <w:szCs w:val="21"/>
        </w:rPr>
        <w:t xml:space="preserve"> (Muscicapa sibirica Gmelin)</w:t>
      </w:r>
    </w:p>
    <w:p w14:paraId="17BE2FD1" w14:textId="77777777" w:rsidR="00DD4B2D" w:rsidRPr="00DD4B2D" w:rsidRDefault="00DD4B2D" w:rsidP="00DD4B2D">
      <w:pPr>
        <w:rPr>
          <w:rFonts w:ascii="Helvetica" w:hAnsi="Helvetica" w:cs="Helvetica"/>
          <w:b/>
          <w:bCs/>
          <w:color w:val="222222"/>
          <w:sz w:val="21"/>
          <w:szCs w:val="21"/>
        </w:rPr>
      </w:pPr>
    </w:p>
    <w:p w14:paraId="763D2DC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4 2.7.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ширококлювой</w:t>
      </w:r>
    </w:p>
    <w:p w14:paraId="2411343C" w14:textId="77777777" w:rsidR="00DD4B2D" w:rsidRPr="00DD4B2D" w:rsidRDefault="00DD4B2D" w:rsidP="00DD4B2D">
      <w:pPr>
        <w:rPr>
          <w:rFonts w:ascii="Helvetica" w:hAnsi="Helvetica" w:cs="Helvetica"/>
          <w:b/>
          <w:bCs/>
          <w:color w:val="222222"/>
          <w:sz w:val="21"/>
          <w:szCs w:val="21"/>
        </w:rPr>
      </w:pPr>
    </w:p>
    <w:p w14:paraId="430DA3A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мухоловки</w:t>
      </w:r>
      <w:r w:rsidRPr="00DD4B2D">
        <w:rPr>
          <w:rFonts w:ascii="Helvetica" w:hAnsi="Helvetica" w:cs="Helvetica"/>
          <w:b/>
          <w:bCs/>
          <w:color w:val="222222"/>
          <w:sz w:val="21"/>
          <w:szCs w:val="21"/>
        </w:rPr>
        <w:t xml:space="preserve"> (Muscicapa latirostris Raffles)</w:t>
      </w:r>
    </w:p>
    <w:p w14:paraId="7D4C5744" w14:textId="77777777" w:rsidR="00DD4B2D" w:rsidRPr="00DD4B2D" w:rsidRDefault="00DD4B2D" w:rsidP="00DD4B2D">
      <w:pPr>
        <w:rPr>
          <w:rFonts w:ascii="Helvetica" w:hAnsi="Helvetica" w:cs="Helvetica"/>
          <w:b/>
          <w:bCs/>
          <w:color w:val="222222"/>
          <w:sz w:val="21"/>
          <w:szCs w:val="21"/>
        </w:rPr>
      </w:pPr>
    </w:p>
    <w:p w14:paraId="74BCD9D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4.2.8.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таежной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мухоловки</w:t>
      </w:r>
    </w:p>
    <w:p w14:paraId="0BFDFCFA" w14:textId="77777777" w:rsidR="00DD4B2D" w:rsidRPr="00DD4B2D" w:rsidRDefault="00DD4B2D" w:rsidP="00DD4B2D">
      <w:pPr>
        <w:rPr>
          <w:rFonts w:ascii="Helvetica" w:hAnsi="Helvetica" w:cs="Helvetica"/>
          <w:b/>
          <w:bCs/>
          <w:color w:val="222222"/>
          <w:sz w:val="21"/>
          <w:szCs w:val="21"/>
        </w:rPr>
      </w:pPr>
    </w:p>
    <w:p w14:paraId="29DEBDA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(Muscicapa (Ficedula) mugimaki (Temminck)</w:t>
      </w:r>
    </w:p>
    <w:p w14:paraId="611E069B" w14:textId="77777777" w:rsidR="00DD4B2D" w:rsidRPr="00DD4B2D" w:rsidRDefault="00DD4B2D" w:rsidP="00DD4B2D">
      <w:pPr>
        <w:rPr>
          <w:rFonts w:ascii="Helvetica" w:hAnsi="Helvetica" w:cs="Helvetica"/>
          <w:b/>
          <w:bCs/>
          <w:color w:val="222222"/>
          <w:sz w:val="21"/>
          <w:szCs w:val="21"/>
        </w:rPr>
      </w:pPr>
    </w:p>
    <w:p w14:paraId="57F053D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4.2.9.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синей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мухоловки</w:t>
      </w:r>
    </w:p>
    <w:p w14:paraId="39CCDEF5" w14:textId="77777777" w:rsidR="00DD4B2D" w:rsidRPr="00DD4B2D" w:rsidRDefault="00DD4B2D" w:rsidP="00DD4B2D">
      <w:pPr>
        <w:rPr>
          <w:rFonts w:ascii="Helvetica" w:hAnsi="Helvetica" w:cs="Helvetica"/>
          <w:b/>
          <w:bCs/>
          <w:color w:val="222222"/>
          <w:sz w:val="21"/>
          <w:szCs w:val="21"/>
        </w:rPr>
      </w:pPr>
    </w:p>
    <w:p w14:paraId="039228E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(Muscicapa (Cyanoptila) cyanomelana (Temminck)</w:t>
      </w:r>
    </w:p>
    <w:p w14:paraId="19382633" w14:textId="77777777" w:rsidR="00DD4B2D" w:rsidRPr="00DD4B2D" w:rsidRDefault="00DD4B2D" w:rsidP="00DD4B2D">
      <w:pPr>
        <w:rPr>
          <w:rFonts w:ascii="Helvetica" w:hAnsi="Helvetica" w:cs="Helvetica"/>
          <w:b/>
          <w:bCs/>
          <w:color w:val="222222"/>
          <w:sz w:val="21"/>
          <w:szCs w:val="21"/>
        </w:rPr>
      </w:pPr>
    </w:p>
    <w:p w14:paraId="1A1E24C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дроздовых</w:t>
      </w:r>
      <w:r w:rsidRPr="00DD4B2D">
        <w:rPr>
          <w:rFonts w:ascii="Helvetica" w:hAnsi="Helvetica" w:cs="Helvetica"/>
          <w:b/>
          <w:bCs/>
          <w:color w:val="222222"/>
          <w:sz w:val="21"/>
          <w:szCs w:val="21"/>
        </w:rPr>
        <w:t xml:space="preserve"> 83 4.3.1.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горихвосток</w:t>
      </w:r>
    </w:p>
    <w:p w14:paraId="1176C81C" w14:textId="77777777" w:rsidR="00DD4B2D" w:rsidRPr="00DD4B2D" w:rsidRDefault="00DD4B2D" w:rsidP="00DD4B2D">
      <w:pPr>
        <w:rPr>
          <w:rFonts w:ascii="Helvetica" w:hAnsi="Helvetica" w:cs="Helvetica"/>
          <w:b/>
          <w:bCs/>
          <w:color w:val="222222"/>
          <w:sz w:val="21"/>
          <w:szCs w:val="21"/>
        </w:rPr>
      </w:pPr>
    </w:p>
    <w:p w14:paraId="14E7826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рода</w:t>
      </w:r>
      <w:r w:rsidRPr="00DD4B2D">
        <w:rPr>
          <w:rFonts w:ascii="Helvetica" w:hAnsi="Helvetica" w:cs="Helvetica"/>
          <w:b/>
          <w:bCs/>
          <w:color w:val="222222"/>
          <w:sz w:val="21"/>
          <w:szCs w:val="21"/>
        </w:rPr>
        <w:t xml:space="preserve"> Phoenicurus</w:t>
      </w:r>
    </w:p>
    <w:p w14:paraId="1082BE61" w14:textId="77777777" w:rsidR="00DD4B2D" w:rsidRPr="00DD4B2D" w:rsidRDefault="00DD4B2D" w:rsidP="00DD4B2D">
      <w:pPr>
        <w:rPr>
          <w:rFonts w:ascii="Helvetica" w:hAnsi="Helvetica" w:cs="Helvetica"/>
          <w:b/>
          <w:bCs/>
          <w:color w:val="222222"/>
          <w:sz w:val="21"/>
          <w:szCs w:val="21"/>
        </w:rPr>
      </w:pPr>
    </w:p>
    <w:p w14:paraId="02CE469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седоголовой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горихвостки</w:t>
      </w:r>
      <w:r w:rsidRPr="00DD4B2D">
        <w:rPr>
          <w:rFonts w:ascii="Helvetica" w:hAnsi="Helvetica" w:cs="Helvetica"/>
          <w:b/>
          <w:bCs/>
          <w:color w:val="222222"/>
          <w:sz w:val="21"/>
          <w:szCs w:val="21"/>
        </w:rPr>
        <w:t xml:space="preserve"> Phoenicurus coeruleocephalus (Vig.)</w:t>
      </w:r>
    </w:p>
    <w:p w14:paraId="3E77B16E" w14:textId="77777777" w:rsidR="00DD4B2D" w:rsidRPr="00DD4B2D" w:rsidRDefault="00DD4B2D" w:rsidP="00DD4B2D">
      <w:pPr>
        <w:rPr>
          <w:rFonts w:ascii="Helvetica" w:hAnsi="Helvetica" w:cs="Helvetica"/>
          <w:b/>
          <w:bCs/>
          <w:color w:val="222222"/>
          <w:sz w:val="21"/>
          <w:szCs w:val="21"/>
        </w:rPr>
      </w:pPr>
    </w:p>
    <w:p w14:paraId="10DE8BE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обыкновенной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горихвостки</w:t>
      </w:r>
    </w:p>
    <w:p w14:paraId="44A8E2B9" w14:textId="77777777" w:rsidR="00DD4B2D" w:rsidRPr="00DD4B2D" w:rsidRDefault="00DD4B2D" w:rsidP="00DD4B2D">
      <w:pPr>
        <w:rPr>
          <w:rFonts w:ascii="Helvetica" w:hAnsi="Helvetica" w:cs="Helvetica"/>
          <w:b/>
          <w:bCs/>
          <w:color w:val="222222"/>
          <w:sz w:val="21"/>
          <w:szCs w:val="21"/>
        </w:rPr>
      </w:pPr>
    </w:p>
    <w:p w14:paraId="1E0E9E96"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(Phoenicurus phoenicurus L.)</w:t>
      </w:r>
    </w:p>
    <w:p w14:paraId="31E6AFFE" w14:textId="77777777" w:rsidR="00DD4B2D" w:rsidRPr="00DD4B2D" w:rsidRDefault="00DD4B2D" w:rsidP="00DD4B2D">
      <w:pPr>
        <w:rPr>
          <w:rFonts w:ascii="Helvetica" w:hAnsi="Helvetica" w:cs="Helvetica"/>
          <w:b/>
          <w:bCs/>
          <w:color w:val="222222"/>
          <w:sz w:val="21"/>
          <w:szCs w:val="21"/>
        </w:rPr>
      </w:pPr>
    </w:p>
    <w:p w14:paraId="79FA726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горихвостки</w:t>
      </w:r>
      <w:r w:rsidRPr="00DD4B2D">
        <w:rPr>
          <w:rFonts w:ascii="Helvetica" w:hAnsi="Helvetica" w:cs="Helvetica"/>
          <w:b/>
          <w:bCs/>
          <w:color w:val="222222"/>
          <w:sz w:val="21"/>
          <w:szCs w:val="21"/>
        </w:rPr>
        <w:t>-</w:t>
      </w:r>
    </w:p>
    <w:p w14:paraId="180385B4" w14:textId="77777777" w:rsidR="00DD4B2D" w:rsidRPr="00DD4B2D" w:rsidRDefault="00DD4B2D" w:rsidP="00DD4B2D">
      <w:pPr>
        <w:rPr>
          <w:rFonts w:ascii="Helvetica" w:hAnsi="Helvetica" w:cs="Helvetica"/>
          <w:b/>
          <w:bCs/>
          <w:color w:val="222222"/>
          <w:sz w:val="21"/>
          <w:szCs w:val="21"/>
        </w:rPr>
      </w:pPr>
    </w:p>
    <w:p w14:paraId="5A2D0B5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чернушки</w:t>
      </w:r>
      <w:r w:rsidRPr="00DD4B2D">
        <w:rPr>
          <w:rFonts w:ascii="Helvetica" w:hAnsi="Helvetica" w:cs="Helvetica"/>
          <w:b/>
          <w:bCs/>
          <w:color w:val="222222"/>
          <w:sz w:val="21"/>
          <w:szCs w:val="21"/>
        </w:rPr>
        <w:t xml:space="preserve"> (Phoenicurus ochruros Gm.)</w:t>
      </w:r>
    </w:p>
    <w:p w14:paraId="0D19680C" w14:textId="77777777" w:rsidR="00DD4B2D" w:rsidRPr="00DD4B2D" w:rsidRDefault="00DD4B2D" w:rsidP="00DD4B2D">
      <w:pPr>
        <w:rPr>
          <w:rFonts w:ascii="Helvetica" w:hAnsi="Helvetica" w:cs="Helvetica"/>
          <w:b/>
          <w:bCs/>
          <w:color w:val="222222"/>
          <w:sz w:val="21"/>
          <w:szCs w:val="21"/>
        </w:rPr>
      </w:pPr>
    </w:p>
    <w:p w14:paraId="22B93A8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4.3.1.4.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красноспинной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горихвостки</w:t>
      </w:r>
      <w:r w:rsidRPr="00DD4B2D">
        <w:rPr>
          <w:rFonts w:ascii="Helvetica" w:hAnsi="Helvetica" w:cs="Helvetica"/>
          <w:b/>
          <w:bCs/>
          <w:color w:val="222222"/>
          <w:sz w:val="21"/>
          <w:szCs w:val="21"/>
        </w:rPr>
        <w:t xml:space="preserve"> (Phoenicurus erythronotus Eversm.)</w:t>
      </w:r>
    </w:p>
    <w:p w14:paraId="3706056F" w14:textId="77777777" w:rsidR="00DD4B2D" w:rsidRPr="00DD4B2D" w:rsidRDefault="00DD4B2D" w:rsidP="00DD4B2D">
      <w:pPr>
        <w:rPr>
          <w:rFonts w:ascii="Helvetica" w:hAnsi="Helvetica" w:cs="Helvetica"/>
          <w:b/>
          <w:bCs/>
          <w:color w:val="222222"/>
          <w:sz w:val="21"/>
          <w:szCs w:val="21"/>
        </w:rPr>
      </w:pPr>
    </w:p>
    <w:p w14:paraId="7D0B515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4.3.1.5.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сибирской</w:t>
      </w:r>
    </w:p>
    <w:p w14:paraId="363D0EB0" w14:textId="77777777" w:rsidR="00DD4B2D" w:rsidRPr="00DD4B2D" w:rsidRDefault="00DD4B2D" w:rsidP="00DD4B2D">
      <w:pPr>
        <w:rPr>
          <w:rFonts w:ascii="Helvetica" w:hAnsi="Helvetica" w:cs="Helvetica"/>
          <w:b/>
          <w:bCs/>
          <w:color w:val="222222"/>
          <w:sz w:val="21"/>
          <w:szCs w:val="21"/>
        </w:rPr>
      </w:pPr>
    </w:p>
    <w:p w14:paraId="5F694EE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lastRenderedPageBreak/>
        <w:t>горихвостки</w:t>
      </w:r>
      <w:r w:rsidRPr="00DD4B2D">
        <w:rPr>
          <w:rFonts w:ascii="Helvetica" w:hAnsi="Helvetica" w:cs="Helvetica"/>
          <w:b/>
          <w:bCs/>
          <w:color w:val="222222"/>
          <w:sz w:val="21"/>
          <w:szCs w:val="21"/>
        </w:rPr>
        <w:t xml:space="preserve"> (Phoenicurus auroreus Pall.)</w:t>
      </w:r>
    </w:p>
    <w:p w14:paraId="6603D884" w14:textId="77777777" w:rsidR="00DD4B2D" w:rsidRPr="00DD4B2D" w:rsidRDefault="00DD4B2D" w:rsidP="00DD4B2D">
      <w:pPr>
        <w:rPr>
          <w:rFonts w:ascii="Helvetica" w:hAnsi="Helvetica" w:cs="Helvetica"/>
          <w:b/>
          <w:bCs/>
          <w:color w:val="222222"/>
          <w:sz w:val="21"/>
          <w:szCs w:val="21"/>
        </w:rPr>
      </w:pPr>
    </w:p>
    <w:p w14:paraId="3C96246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4.3.1.6.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краснобрюхой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горихвостки</w:t>
      </w:r>
      <w:r w:rsidRPr="00DD4B2D">
        <w:rPr>
          <w:rFonts w:ascii="Helvetica" w:hAnsi="Helvetica" w:cs="Helvetica"/>
          <w:b/>
          <w:bCs/>
          <w:color w:val="222222"/>
          <w:sz w:val="21"/>
          <w:szCs w:val="21"/>
        </w:rPr>
        <w:t xml:space="preserve"> (Phoenicurus erythrogaster Guld.) 114 4.3 .2.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соловьев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родов</w:t>
      </w:r>
    </w:p>
    <w:p w14:paraId="6700800D" w14:textId="77777777" w:rsidR="00DD4B2D" w:rsidRPr="00DD4B2D" w:rsidRDefault="00DD4B2D" w:rsidP="00DD4B2D">
      <w:pPr>
        <w:rPr>
          <w:rFonts w:ascii="Helvetica" w:hAnsi="Helvetica" w:cs="Helvetica"/>
          <w:b/>
          <w:bCs/>
          <w:color w:val="222222"/>
          <w:sz w:val="21"/>
          <w:szCs w:val="21"/>
        </w:rPr>
      </w:pPr>
    </w:p>
    <w:p w14:paraId="193D68B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Irania, Luscinia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Caliope</w:t>
      </w:r>
    </w:p>
    <w:p w14:paraId="63E7D15B" w14:textId="77777777" w:rsidR="00DD4B2D" w:rsidRPr="00DD4B2D" w:rsidRDefault="00DD4B2D" w:rsidP="00DD4B2D">
      <w:pPr>
        <w:rPr>
          <w:rFonts w:ascii="Helvetica" w:hAnsi="Helvetica" w:cs="Helvetica"/>
          <w:b/>
          <w:bCs/>
          <w:color w:val="222222"/>
          <w:sz w:val="21"/>
          <w:szCs w:val="21"/>
        </w:rPr>
      </w:pPr>
    </w:p>
    <w:p w14:paraId="4F5780D3"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4.3.2.1.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соловья</w:t>
      </w:r>
      <w:r w:rsidRPr="00DD4B2D">
        <w:rPr>
          <w:rFonts w:ascii="Helvetica" w:hAnsi="Helvetica" w:cs="Helvetica"/>
          <w:b/>
          <w:bCs/>
          <w:color w:val="222222"/>
          <w:sz w:val="21"/>
          <w:szCs w:val="21"/>
        </w:rPr>
        <w:t>-</w:t>
      </w:r>
    </w:p>
    <w:p w14:paraId="6AF606A7" w14:textId="77777777" w:rsidR="00DD4B2D" w:rsidRPr="00DD4B2D" w:rsidRDefault="00DD4B2D" w:rsidP="00DD4B2D">
      <w:pPr>
        <w:rPr>
          <w:rFonts w:ascii="Helvetica" w:hAnsi="Helvetica" w:cs="Helvetica"/>
          <w:b/>
          <w:bCs/>
          <w:color w:val="222222"/>
          <w:sz w:val="21"/>
          <w:szCs w:val="21"/>
        </w:rPr>
      </w:pPr>
    </w:p>
    <w:p w14:paraId="7B6A130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белошейки</w:t>
      </w:r>
      <w:r w:rsidRPr="00DD4B2D">
        <w:rPr>
          <w:rFonts w:ascii="Helvetica" w:hAnsi="Helvetica" w:cs="Helvetica"/>
          <w:b/>
          <w:bCs/>
          <w:color w:val="222222"/>
          <w:sz w:val="21"/>
          <w:szCs w:val="21"/>
        </w:rPr>
        <w:t xml:space="preserve"> Irania gutturalis (Guerin)</w:t>
      </w:r>
    </w:p>
    <w:p w14:paraId="2F67DB37" w14:textId="77777777" w:rsidR="00DD4B2D" w:rsidRPr="00DD4B2D" w:rsidRDefault="00DD4B2D" w:rsidP="00DD4B2D">
      <w:pPr>
        <w:rPr>
          <w:rFonts w:ascii="Helvetica" w:hAnsi="Helvetica" w:cs="Helvetica"/>
          <w:b/>
          <w:bCs/>
          <w:color w:val="222222"/>
          <w:sz w:val="21"/>
          <w:szCs w:val="21"/>
        </w:rPr>
      </w:pPr>
    </w:p>
    <w:p w14:paraId="3E519C5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4.3.2.2.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южного</w:t>
      </w:r>
    </w:p>
    <w:p w14:paraId="5BE72A11" w14:textId="77777777" w:rsidR="00DD4B2D" w:rsidRPr="00DD4B2D" w:rsidRDefault="00DD4B2D" w:rsidP="00DD4B2D">
      <w:pPr>
        <w:rPr>
          <w:rFonts w:ascii="Helvetica" w:hAnsi="Helvetica" w:cs="Helvetica"/>
          <w:b/>
          <w:bCs/>
          <w:color w:val="222222"/>
          <w:sz w:val="21"/>
          <w:szCs w:val="21"/>
        </w:rPr>
      </w:pPr>
    </w:p>
    <w:p w14:paraId="4E45A91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Luscinia megarhynchos Brehm</w:t>
      </w:r>
    </w:p>
    <w:p w14:paraId="6173B150" w14:textId="77777777" w:rsidR="00DD4B2D" w:rsidRPr="00DD4B2D" w:rsidRDefault="00DD4B2D" w:rsidP="00DD4B2D">
      <w:pPr>
        <w:rPr>
          <w:rFonts w:ascii="Helvetica" w:hAnsi="Helvetica" w:cs="Helvetica"/>
          <w:b/>
          <w:bCs/>
          <w:color w:val="222222"/>
          <w:sz w:val="21"/>
          <w:szCs w:val="21"/>
        </w:rPr>
      </w:pPr>
    </w:p>
    <w:p w14:paraId="2E66367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4.3.2.3.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варакушки</w:t>
      </w:r>
      <w:r w:rsidRPr="00DD4B2D">
        <w:rPr>
          <w:rFonts w:ascii="Helvetica" w:hAnsi="Helvetica" w:cs="Helvetica"/>
          <w:b/>
          <w:bCs/>
          <w:color w:val="222222"/>
          <w:sz w:val="21"/>
          <w:szCs w:val="21"/>
        </w:rPr>
        <w:t xml:space="preserve"> Luscinia svecica (L.)</w:t>
      </w:r>
    </w:p>
    <w:p w14:paraId="22450685" w14:textId="77777777" w:rsidR="00DD4B2D" w:rsidRPr="00DD4B2D" w:rsidRDefault="00DD4B2D" w:rsidP="00DD4B2D">
      <w:pPr>
        <w:rPr>
          <w:rFonts w:ascii="Helvetica" w:hAnsi="Helvetica" w:cs="Helvetica"/>
          <w:b/>
          <w:bCs/>
          <w:color w:val="222222"/>
          <w:sz w:val="21"/>
          <w:szCs w:val="21"/>
        </w:rPr>
      </w:pPr>
    </w:p>
    <w:p w14:paraId="4D17DD2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4.3.2.4.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соловья</w:t>
      </w:r>
      <w:r w:rsidRPr="00DD4B2D">
        <w:rPr>
          <w:rFonts w:ascii="Helvetica" w:hAnsi="Helvetica" w:cs="Helvetica"/>
          <w:b/>
          <w:bCs/>
          <w:color w:val="222222"/>
          <w:sz w:val="21"/>
          <w:szCs w:val="21"/>
        </w:rPr>
        <w:t>-</w:t>
      </w:r>
    </w:p>
    <w:p w14:paraId="278B1966" w14:textId="77777777" w:rsidR="00DD4B2D" w:rsidRPr="00DD4B2D" w:rsidRDefault="00DD4B2D" w:rsidP="00DD4B2D">
      <w:pPr>
        <w:rPr>
          <w:rFonts w:ascii="Helvetica" w:hAnsi="Helvetica" w:cs="Helvetica"/>
          <w:b/>
          <w:bCs/>
          <w:color w:val="222222"/>
          <w:sz w:val="21"/>
          <w:szCs w:val="21"/>
        </w:rPr>
      </w:pPr>
    </w:p>
    <w:p w14:paraId="1E5A32C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красношейки</w:t>
      </w:r>
      <w:r w:rsidRPr="00DD4B2D">
        <w:rPr>
          <w:rFonts w:ascii="Helvetica" w:hAnsi="Helvetica" w:cs="Helvetica"/>
          <w:b/>
          <w:bCs/>
          <w:color w:val="222222"/>
          <w:sz w:val="21"/>
          <w:szCs w:val="21"/>
        </w:rPr>
        <w:t xml:space="preserve"> Calliope calliope (Pall.)</w:t>
      </w:r>
    </w:p>
    <w:p w14:paraId="055BA6A9" w14:textId="77777777" w:rsidR="00DD4B2D" w:rsidRPr="00DD4B2D" w:rsidRDefault="00DD4B2D" w:rsidP="00DD4B2D">
      <w:pPr>
        <w:rPr>
          <w:rFonts w:ascii="Helvetica" w:hAnsi="Helvetica" w:cs="Helvetica"/>
          <w:b/>
          <w:bCs/>
          <w:color w:val="222222"/>
          <w:sz w:val="21"/>
          <w:szCs w:val="21"/>
        </w:rPr>
      </w:pPr>
    </w:p>
    <w:p w14:paraId="2815601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4.3.2.5.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черногрудой</w:t>
      </w:r>
    </w:p>
    <w:p w14:paraId="5714ED49" w14:textId="77777777" w:rsidR="00DD4B2D" w:rsidRPr="00DD4B2D" w:rsidRDefault="00DD4B2D" w:rsidP="00DD4B2D">
      <w:pPr>
        <w:rPr>
          <w:rFonts w:ascii="Helvetica" w:hAnsi="Helvetica" w:cs="Helvetica"/>
          <w:b/>
          <w:bCs/>
          <w:color w:val="222222"/>
          <w:sz w:val="21"/>
          <w:szCs w:val="21"/>
        </w:rPr>
      </w:pPr>
    </w:p>
    <w:p w14:paraId="58DFDE9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красношейки</w:t>
      </w:r>
      <w:r w:rsidRPr="00DD4B2D">
        <w:rPr>
          <w:rFonts w:ascii="Helvetica" w:hAnsi="Helvetica" w:cs="Helvetica"/>
          <w:b/>
          <w:bCs/>
          <w:color w:val="222222"/>
          <w:sz w:val="21"/>
          <w:szCs w:val="21"/>
        </w:rPr>
        <w:t xml:space="preserve"> Calliope pectoralis (Gould)</w:t>
      </w:r>
    </w:p>
    <w:p w14:paraId="1F6A1A5F" w14:textId="77777777" w:rsidR="00DD4B2D" w:rsidRPr="00DD4B2D" w:rsidRDefault="00DD4B2D" w:rsidP="00DD4B2D">
      <w:pPr>
        <w:rPr>
          <w:rFonts w:ascii="Helvetica" w:hAnsi="Helvetica" w:cs="Helvetica"/>
          <w:b/>
          <w:bCs/>
          <w:color w:val="222222"/>
          <w:sz w:val="21"/>
          <w:szCs w:val="21"/>
        </w:rPr>
      </w:pPr>
    </w:p>
    <w:p w14:paraId="4482831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дро</w:t>
      </w:r>
      <w:r w:rsidRPr="00DD4B2D">
        <w:rPr>
          <w:rFonts w:ascii="Helvetica" w:hAnsi="Helvetica" w:cs="Helvetica" w:hint="eastAsia"/>
          <w:b/>
          <w:bCs/>
          <w:color w:val="222222"/>
          <w:sz w:val="21"/>
          <w:szCs w:val="21"/>
        </w:rPr>
        <w:lastRenderedPageBreak/>
        <w:t>здов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родов</w:t>
      </w:r>
      <w:r w:rsidRPr="00DD4B2D">
        <w:rPr>
          <w:rFonts w:ascii="Helvetica" w:hAnsi="Helvetica" w:cs="Helvetica"/>
          <w:b/>
          <w:bCs/>
          <w:color w:val="222222"/>
          <w:sz w:val="21"/>
          <w:szCs w:val="21"/>
        </w:rPr>
        <w:t xml:space="preserve"> Mont</w:t>
      </w:r>
      <w:r w:rsidRPr="00DD4B2D">
        <w:rPr>
          <w:rFonts w:ascii="Helvetica" w:hAnsi="Helvetica" w:cs="Helvetica" w:hint="eastAsia"/>
          <w:b/>
          <w:bCs/>
          <w:color w:val="222222"/>
          <w:sz w:val="21"/>
          <w:szCs w:val="21"/>
        </w:rPr>
        <w:t>í</w:t>
      </w:r>
      <w:r w:rsidRPr="00DD4B2D">
        <w:rPr>
          <w:rFonts w:ascii="Helvetica" w:hAnsi="Helvetica" w:cs="Helvetica"/>
          <w:b/>
          <w:bCs/>
          <w:color w:val="222222"/>
          <w:sz w:val="21"/>
          <w:szCs w:val="21"/>
        </w:rPr>
        <w:t xml:space="preserve">cola, Zoothera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Turdus</w:t>
      </w:r>
    </w:p>
    <w:p w14:paraId="5DEC7F6B" w14:textId="77777777" w:rsidR="00DD4B2D" w:rsidRPr="00DD4B2D" w:rsidRDefault="00DD4B2D" w:rsidP="00DD4B2D">
      <w:pPr>
        <w:rPr>
          <w:rFonts w:ascii="Helvetica" w:hAnsi="Helvetica" w:cs="Helvetica"/>
          <w:b/>
          <w:bCs/>
          <w:color w:val="222222"/>
          <w:sz w:val="21"/>
          <w:szCs w:val="21"/>
        </w:rPr>
      </w:pPr>
    </w:p>
    <w:p w14:paraId="54E1193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пестрого</w:t>
      </w:r>
    </w:p>
    <w:p w14:paraId="5A90472A" w14:textId="77777777" w:rsidR="00DD4B2D" w:rsidRPr="00DD4B2D" w:rsidRDefault="00DD4B2D" w:rsidP="00DD4B2D">
      <w:pPr>
        <w:rPr>
          <w:rFonts w:ascii="Helvetica" w:hAnsi="Helvetica" w:cs="Helvetica"/>
          <w:b/>
          <w:bCs/>
          <w:color w:val="222222"/>
          <w:sz w:val="21"/>
          <w:szCs w:val="21"/>
        </w:rPr>
      </w:pPr>
    </w:p>
    <w:p w14:paraId="6C06F258"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каменного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 xml:space="preserve"> Mont</w:t>
      </w:r>
      <w:r w:rsidRPr="00DD4B2D">
        <w:rPr>
          <w:rFonts w:ascii="Helvetica" w:hAnsi="Helvetica" w:cs="Helvetica" w:hint="eastAsia"/>
          <w:b/>
          <w:bCs/>
          <w:color w:val="222222"/>
          <w:sz w:val="21"/>
          <w:szCs w:val="21"/>
        </w:rPr>
        <w:t>í</w:t>
      </w:r>
      <w:r w:rsidRPr="00DD4B2D">
        <w:rPr>
          <w:rFonts w:ascii="Helvetica" w:hAnsi="Helvetica" w:cs="Helvetica"/>
          <w:b/>
          <w:bCs/>
          <w:color w:val="222222"/>
          <w:sz w:val="21"/>
          <w:szCs w:val="21"/>
        </w:rPr>
        <w:t>cola saxatilis (L.)</w:t>
      </w:r>
    </w:p>
    <w:p w14:paraId="618BFCDF" w14:textId="77777777" w:rsidR="00DD4B2D" w:rsidRPr="00DD4B2D" w:rsidRDefault="00DD4B2D" w:rsidP="00DD4B2D">
      <w:pPr>
        <w:rPr>
          <w:rFonts w:ascii="Helvetica" w:hAnsi="Helvetica" w:cs="Helvetica"/>
          <w:b/>
          <w:bCs/>
          <w:color w:val="222222"/>
          <w:sz w:val="21"/>
          <w:szCs w:val="21"/>
        </w:rPr>
      </w:pPr>
    </w:p>
    <w:p w14:paraId="5270EE3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сибирского</w:t>
      </w:r>
    </w:p>
    <w:p w14:paraId="516FDA2C" w14:textId="77777777" w:rsidR="00DD4B2D" w:rsidRPr="00DD4B2D" w:rsidRDefault="00DD4B2D" w:rsidP="00DD4B2D">
      <w:pPr>
        <w:rPr>
          <w:rFonts w:ascii="Helvetica" w:hAnsi="Helvetica" w:cs="Helvetica"/>
          <w:b/>
          <w:bCs/>
          <w:color w:val="222222"/>
          <w:sz w:val="21"/>
          <w:szCs w:val="21"/>
        </w:rPr>
      </w:pPr>
    </w:p>
    <w:p w14:paraId="4B119F2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 xml:space="preserve"> Zoothera sibirica (Pali.)</w:t>
      </w:r>
    </w:p>
    <w:p w14:paraId="7E146F57" w14:textId="77777777" w:rsidR="00DD4B2D" w:rsidRPr="00DD4B2D" w:rsidRDefault="00DD4B2D" w:rsidP="00DD4B2D">
      <w:pPr>
        <w:rPr>
          <w:rFonts w:ascii="Helvetica" w:hAnsi="Helvetica" w:cs="Helvetica"/>
          <w:b/>
          <w:bCs/>
          <w:color w:val="222222"/>
          <w:sz w:val="21"/>
          <w:szCs w:val="21"/>
        </w:rPr>
      </w:pPr>
    </w:p>
    <w:p w14:paraId="71004F5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чернозобого</w:t>
      </w:r>
    </w:p>
    <w:p w14:paraId="33EFDA3A" w14:textId="77777777" w:rsidR="00DD4B2D" w:rsidRPr="00DD4B2D" w:rsidRDefault="00DD4B2D" w:rsidP="00DD4B2D">
      <w:pPr>
        <w:rPr>
          <w:rFonts w:ascii="Helvetica" w:hAnsi="Helvetica" w:cs="Helvetica"/>
          <w:b/>
          <w:bCs/>
          <w:color w:val="222222"/>
          <w:sz w:val="21"/>
          <w:szCs w:val="21"/>
        </w:rPr>
      </w:pPr>
    </w:p>
    <w:p w14:paraId="1393AA08"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 xml:space="preserve"> Turdus atrogularis Jarocki</w:t>
      </w:r>
    </w:p>
    <w:p w14:paraId="22EEA8E9" w14:textId="77777777" w:rsidR="00DD4B2D" w:rsidRPr="00DD4B2D" w:rsidRDefault="00DD4B2D" w:rsidP="00DD4B2D">
      <w:pPr>
        <w:rPr>
          <w:rFonts w:ascii="Helvetica" w:hAnsi="Helvetica" w:cs="Helvetica"/>
          <w:b/>
          <w:bCs/>
          <w:color w:val="222222"/>
          <w:sz w:val="21"/>
          <w:szCs w:val="21"/>
        </w:rPr>
      </w:pPr>
    </w:p>
    <w:p w14:paraId="38D2A85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4.3.3.4.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краснозобого</w:t>
      </w:r>
    </w:p>
    <w:p w14:paraId="0492010F" w14:textId="77777777" w:rsidR="00DD4B2D" w:rsidRPr="00DD4B2D" w:rsidRDefault="00DD4B2D" w:rsidP="00DD4B2D">
      <w:pPr>
        <w:rPr>
          <w:rFonts w:ascii="Helvetica" w:hAnsi="Helvetica" w:cs="Helvetica"/>
          <w:b/>
          <w:bCs/>
          <w:color w:val="222222"/>
          <w:sz w:val="21"/>
          <w:szCs w:val="21"/>
        </w:rPr>
      </w:pPr>
    </w:p>
    <w:p w14:paraId="703F46E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 xml:space="preserve"> Turdus ruficollis Pall</w:t>
      </w:r>
    </w:p>
    <w:p w14:paraId="4691184A" w14:textId="77777777" w:rsidR="00DD4B2D" w:rsidRPr="00DD4B2D" w:rsidRDefault="00DD4B2D" w:rsidP="00DD4B2D">
      <w:pPr>
        <w:rPr>
          <w:rFonts w:ascii="Helvetica" w:hAnsi="Helvetica" w:cs="Helvetica"/>
          <w:b/>
          <w:bCs/>
          <w:color w:val="222222"/>
          <w:sz w:val="21"/>
          <w:szCs w:val="21"/>
        </w:rPr>
      </w:pPr>
    </w:p>
    <w:p w14:paraId="475DA43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4.3.3.5.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w:t>
      </w:r>
      <w:r w:rsidRPr="00DD4B2D">
        <w:rPr>
          <w:rFonts w:ascii="Helvetica" w:hAnsi="Helvetica" w:cs="Helvetica" w:hint="eastAsia"/>
          <w:b/>
          <w:bCs/>
          <w:color w:val="222222"/>
          <w:sz w:val="21"/>
          <w:szCs w:val="21"/>
        </w:rPr>
        <w:t>белобровика</w:t>
      </w:r>
      <w:r w:rsidRPr="00DD4B2D">
        <w:rPr>
          <w:rFonts w:ascii="Helvetica" w:hAnsi="Helvetica" w:cs="Helvetica"/>
          <w:b/>
          <w:bCs/>
          <w:color w:val="222222"/>
          <w:sz w:val="21"/>
          <w:szCs w:val="21"/>
        </w:rPr>
        <w:t xml:space="preserve"> Turdus musicus L</w:t>
      </w:r>
    </w:p>
    <w:p w14:paraId="6E721AA3" w14:textId="77777777" w:rsidR="00DD4B2D" w:rsidRPr="00DD4B2D" w:rsidRDefault="00DD4B2D" w:rsidP="00DD4B2D">
      <w:pPr>
        <w:rPr>
          <w:rFonts w:ascii="Helvetica" w:hAnsi="Helvetica" w:cs="Helvetica"/>
          <w:b/>
          <w:bCs/>
          <w:color w:val="222222"/>
          <w:sz w:val="21"/>
          <w:szCs w:val="21"/>
        </w:rPr>
      </w:pPr>
    </w:p>
    <w:p w14:paraId="2A74C9B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4.3.3.6.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певчего</w:t>
      </w:r>
    </w:p>
    <w:p w14:paraId="5D6A431F" w14:textId="77777777" w:rsidR="00DD4B2D" w:rsidRPr="00DD4B2D" w:rsidRDefault="00DD4B2D" w:rsidP="00DD4B2D">
      <w:pPr>
        <w:rPr>
          <w:rFonts w:ascii="Helvetica" w:hAnsi="Helvetica" w:cs="Helvetica"/>
          <w:b/>
          <w:bCs/>
          <w:color w:val="222222"/>
          <w:sz w:val="21"/>
          <w:szCs w:val="21"/>
        </w:rPr>
      </w:pPr>
    </w:p>
    <w:p w14:paraId="509DE27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дрозда</w:t>
      </w:r>
      <w:r w:rsidRPr="00DD4B2D">
        <w:rPr>
          <w:rFonts w:ascii="Helvetica" w:hAnsi="Helvetica" w:cs="Helvetica"/>
          <w:b/>
          <w:bCs/>
          <w:color w:val="222222"/>
          <w:sz w:val="21"/>
          <w:szCs w:val="21"/>
        </w:rPr>
        <w:t xml:space="preserve"> Turdus philomelos Brehm</w:t>
      </w:r>
    </w:p>
    <w:p w14:paraId="5405BFC7" w14:textId="77777777" w:rsidR="00DD4B2D" w:rsidRPr="00DD4B2D" w:rsidRDefault="00DD4B2D" w:rsidP="00DD4B2D">
      <w:pPr>
        <w:rPr>
          <w:rFonts w:ascii="Helvetica" w:hAnsi="Helvetica" w:cs="Helvetica"/>
          <w:b/>
          <w:bCs/>
          <w:color w:val="222222"/>
          <w:sz w:val="21"/>
          <w:szCs w:val="21"/>
        </w:rPr>
      </w:pPr>
    </w:p>
    <w:p w14:paraId="7B9B193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lastRenderedPageBreak/>
        <w:t xml:space="preserve">4.4.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родов</w:t>
      </w:r>
    </w:p>
    <w:p w14:paraId="08246B91" w14:textId="77777777" w:rsidR="00DD4B2D" w:rsidRPr="00DD4B2D" w:rsidRDefault="00DD4B2D" w:rsidP="00DD4B2D">
      <w:pPr>
        <w:rPr>
          <w:rFonts w:ascii="Helvetica" w:hAnsi="Helvetica" w:cs="Helvetica"/>
          <w:b/>
          <w:bCs/>
          <w:color w:val="222222"/>
          <w:sz w:val="21"/>
          <w:szCs w:val="21"/>
        </w:rPr>
      </w:pPr>
    </w:p>
    <w:p w14:paraId="783F5FE1"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Sturnia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Oriolus</w:t>
      </w:r>
    </w:p>
    <w:p w14:paraId="324E4282" w14:textId="77777777" w:rsidR="00DD4B2D" w:rsidRPr="00DD4B2D" w:rsidRDefault="00DD4B2D" w:rsidP="00DD4B2D">
      <w:pPr>
        <w:rPr>
          <w:rFonts w:ascii="Helvetica" w:hAnsi="Helvetica" w:cs="Helvetica"/>
          <w:b/>
          <w:bCs/>
          <w:color w:val="222222"/>
          <w:sz w:val="21"/>
          <w:szCs w:val="21"/>
        </w:rPr>
      </w:pPr>
    </w:p>
    <w:p w14:paraId="7F5A5428"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4.4.1.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малого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скворца</w:t>
      </w:r>
    </w:p>
    <w:p w14:paraId="475B880E" w14:textId="77777777" w:rsidR="00DD4B2D" w:rsidRPr="00DD4B2D" w:rsidRDefault="00DD4B2D" w:rsidP="00DD4B2D">
      <w:pPr>
        <w:rPr>
          <w:rFonts w:ascii="Helvetica" w:hAnsi="Helvetica" w:cs="Helvetica"/>
          <w:b/>
          <w:bCs/>
          <w:color w:val="222222"/>
          <w:sz w:val="21"/>
          <w:szCs w:val="21"/>
        </w:rPr>
      </w:pPr>
    </w:p>
    <w:p w14:paraId="1D7F4EF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Sturnia sturnina (Pall.)</w:t>
      </w:r>
    </w:p>
    <w:p w14:paraId="38041C76" w14:textId="77777777" w:rsidR="00DD4B2D" w:rsidRPr="00DD4B2D" w:rsidRDefault="00DD4B2D" w:rsidP="00DD4B2D">
      <w:pPr>
        <w:rPr>
          <w:rFonts w:ascii="Helvetica" w:hAnsi="Helvetica" w:cs="Helvetica"/>
          <w:b/>
          <w:bCs/>
          <w:color w:val="222222"/>
          <w:sz w:val="21"/>
          <w:szCs w:val="21"/>
        </w:rPr>
      </w:pPr>
    </w:p>
    <w:p w14:paraId="10C4BB7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4.4.2.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черноголовой</w:t>
      </w:r>
    </w:p>
    <w:p w14:paraId="665809C9" w14:textId="77777777" w:rsidR="00DD4B2D" w:rsidRPr="00DD4B2D" w:rsidRDefault="00DD4B2D" w:rsidP="00DD4B2D">
      <w:pPr>
        <w:rPr>
          <w:rFonts w:ascii="Helvetica" w:hAnsi="Helvetica" w:cs="Helvetica"/>
          <w:b/>
          <w:bCs/>
          <w:color w:val="222222"/>
          <w:sz w:val="21"/>
          <w:szCs w:val="21"/>
        </w:rPr>
      </w:pPr>
    </w:p>
    <w:p w14:paraId="5A7C4A2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иволги</w:t>
      </w:r>
      <w:r w:rsidRPr="00DD4B2D">
        <w:rPr>
          <w:rFonts w:ascii="Helvetica" w:hAnsi="Helvetica" w:cs="Helvetica"/>
          <w:b/>
          <w:bCs/>
          <w:color w:val="222222"/>
          <w:sz w:val="21"/>
          <w:szCs w:val="21"/>
        </w:rPr>
        <w:t xml:space="preserve"> Oriolus chinensis L</w:t>
      </w:r>
    </w:p>
    <w:p w14:paraId="6D355D62" w14:textId="77777777" w:rsidR="00DD4B2D" w:rsidRPr="00DD4B2D" w:rsidRDefault="00DD4B2D" w:rsidP="00DD4B2D">
      <w:pPr>
        <w:rPr>
          <w:rFonts w:ascii="Helvetica" w:hAnsi="Helvetica" w:cs="Helvetica"/>
          <w:b/>
          <w:bCs/>
          <w:color w:val="222222"/>
          <w:sz w:val="21"/>
          <w:szCs w:val="21"/>
        </w:rPr>
      </w:pPr>
    </w:p>
    <w:p w14:paraId="334C60A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4.5.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вьюрковых</w:t>
      </w:r>
    </w:p>
    <w:p w14:paraId="1425B23B" w14:textId="77777777" w:rsidR="00DD4B2D" w:rsidRPr="00DD4B2D" w:rsidRDefault="00DD4B2D" w:rsidP="00DD4B2D">
      <w:pPr>
        <w:rPr>
          <w:rFonts w:ascii="Helvetica" w:hAnsi="Helvetica" w:cs="Helvetica"/>
          <w:b/>
          <w:bCs/>
          <w:color w:val="222222"/>
          <w:sz w:val="21"/>
          <w:szCs w:val="21"/>
        </w:rPr>
      </w:pPr>
    </w:p>
    <w:p w14:paraId="05332BB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родов</w:t>
      </w:r>
      <w:r w:rsidRPr="00DD4B2D">
        <w:rPr>
          <w:rFonts w:ascii="Helvetica" w:hAnsi="Helvetica" w:cs="Helvetica"/>
          <w:b/>
          <w:bCs/>
          <w:color w:val="222222"/>
          <w:sz w:val="21"/>
          <w:szCs w:val="21"/>
        </w:rPr>
        <w:t xml:space="preserve"> Uragus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Eophona</w:t>
      </w:r>
    </w:p>
    <w:p w14:paraId="1720103A" w14:textId="77777777" w:rsidR="00DD4B2D" w:rsidRPr="00DD4B2D" w:rsidRDefault="00DD4B2D" w:rsidP="00DD4B2D">
      <w:pPr>
        <w:rPr>
          <w:rFonts w:ascii="Helvetica" w:hAnsi="Helvetica" w:cs="Helvetica"/>
          <w:b/>
          <w:bCs/>
          <w:color w:val="222222"/>
          <w:sz w:val="21"/>
          <w:szCs w:val="21"/>
        </w:rPr>
      </w:pPr>
    </w:p>
    <w:p w14:paraId="441B3C4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4.5.1.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длиннохвостого</w:t>
      </w:r>
    </w:p>
    <w:p w14:paraId="63E3C335" w14:textId="77777777" w:rsidR="00DD4B2D" w:rsidRPr="00DD4B2D" w:rsidRDefault="00DD4B2D" w:rsidP="00DD4B2D">
      <w:pPr>
        <w:rPr>
          <w:rFonts w:ascii="Helvetica" w:hAnsi="Helvetica" w:cs="Helvetica"/>
          <w:b/>
          <w:bCs/>
          <w:color w:val="222222"/>
          <w:sz w:val="21"/>
          <w:szCs w:val="21"/>
        </w:rPr>
      </w:pPr>
    </w:p>
    <w:p w14:paraId="33C4C589" w14:textId="77777777" w:rsidR="00DD4B2D" w:rsidRPr="00DD4B2D" w:rsidRDefault="00DD4B2D" w:rsidP="00DD4B2D">
      <w:pPr>
        <w:rPr>
          <w:rFonts w:ascii="Helvetica" w:hAnsi="Helvetica" w:cs="Helvetica"/>
          <w:b/>
          <w:bCs/>
          <w:color w:val="222222"/>
          <w:sz w:val="21"/>
          <w:szCs w:val="21"/>
          <w:lang w:val="en-US"/>
        </w:rPr>
      </w:pPr>
      <w:r w:rsidRPr="00DD4B2D">
        <w:rPr>
          <w:rFonts w:ascii="Helvetica" w:hAnsi="Helvetica" w:cs="Helvetica" w:hint="eastAsia"/>
          <w:b/>
          <w:bCs/>
          <w:color w:val="222222"/>
          <w:sz w:val="21"/>
          <w:szCs w:val="21"/>
        </w:rPr>
        <w:t>снегиря</w:t>
      </w:r>
      <w:r w:rsidRPr="00DD4B2D">
        <w:rPr>
          <w:rFonts w:ascii="Helvetica" w:hAnsi="Helvetica" w:cs="Helvetica"/>
          <w:b/>
          <w:bCs/>
          <w:color w:val="222222"/>
          <w:sz w:val="21"/>
          <w:szCs w:val="21"/>
          <w:lang w:val="en-US"/>
        </w:rPr>
        <w:t xml:space="preserve">, </w:t>
      </w:r>
      <w:r w:rsidRPr="00DD4B2D">
        <w:rPr>
          <w:rFonts w:ascii="Helvetica" w:hAnsi="Helvetica" w:cs="Helvetica" w:hint="eastAsia"/>
          <w:b/>
          <w:bCs/>
          <w:color w:val="222222"/>
          <w:sz w:val="21"/>
          <w:szCs w:val="21"/>
        </w:rPr>
        <w:t>урагуса</w:t>
      </w:r>
      <w:r w:rsidRPr="00DD4B2D">
        <w:rPr>
          <w:rFonts w:ascii="Helvetica" w:hAnsi="Helvetica" w:cs="Helvetica"/>
          <w:b/>
          <w:bCs/>
          <w:color w:val="222222"/>
          <w:sz w:val="21"/>
          <w:szCs w:val="21"/>
          <w:lang w:val="en-US"/>
        </w:rPr>
        <w:t>, Uragus sibiricus (Pall.)</w:t>
      </w:r>
    </w:p>
    <w:p w14:paraId="1EDAE739" w14:textId="77777777" w:rsidR="00DD4B2D" w:rsidRPr="00DD4B2D" w:rsidRDefault="00DD4B2D" w:rsidP="00DD4B2D">
      <w:pPr>
        <w:rPr>
          <w:rFonts w:ascii="Helvetica" w:hAnsi="Helvetica" w:cs="Helvetica"/>
          <w:b/>
          <w:bCs/>
          <w:color w:val="222222"/>
          <w:sz w:val="21"/>
          <w:szCs w:val="21"/>
          <w:lang w:val="en-US"/>
        </w:rPr>
      </w:pPr>
    </w:p>
    <w:p w14:paraId="4EE53000"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4.5.2.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большого</w:t>
      </w:r>
    </w:p>
    <w:p w14:paraId="496F55FA" w14:textId="77777777" w:rsidR="00DD4B2D" w:rsidRPr="00DD4B2D" w:rsidRDefault="00DD4B2D" w:rsidP="00DD4B2D">
      <w:pPr>
        <w:rPr>
          <w:rFonts w:ascii="Helvetica" w:hAnsi="Helvetica" w:cs="Helvetica"/>
          <w:b/>
          <w:bCs/>
          <w:color w:val="222222"/>
          <w:sz w:val="21"/>
          <w:szCs w:val="21"/>
        </w:rPr>
      </w:pPr>
    </w:p>
    <w:p w14:paraId="4F4239D3"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черноголового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дубоноса</w:t>
      </w:r>
      <w:r w:rsidRPr="00DD4B2D">
        <w:rPr>
          <w:rFonts w:ascii="Helvetica" w:hAnsi="Helvetica" w:cs="Helvetica"/>
          <w:b/>
          <w:bCs/>
          <w:color w:val="222222"/>
          <w:sz w:val="21"/>
          <w:szCs w:val="21"/>
        </w:rPr>
        <w:t xml:space="preserve"> Eophona personata (Temm. et Schi.)</w:t>
      </w:r>
    </w:p>
    <w:p w14:paraId="3AB143F8" w14:textId="77777777" w:rsidR="00DD4B2D" w:rsidRPr="00DD4B2D" w:rsidRDefault="00DD4B2D" w:rsidP="00DD4B2D">
      <w:pPr>
        <w:rPr>
          <w:rFonts w:ascii="Helvetica" w:hAnsi="Helvetica" w:cs="Helvetica"/>
          <w:b/>
          <w:bCs/>
          <w:color w:val="222222"/>
          <w:sz w:val="21"/>
          <w:szCs w:val="21"/>
        </w:rPr>
      </w:pPr>
    </w:p>
    <w:p w14:paraId="3D8965A6"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lastRenderedPageBreak/>
        <w:t xml:space="preserve">4.6.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овсянок</w:t>
      </w:r>
    </w:p>
    <w:p w14:paraId="5B0D6200" w14:textId="77777777" w:rsidR="00DD4B2D" w:rsidRPr="00DD4B2D" w:rsidRDefault="00DD4B2D" w:rsidP="00DD4B2D">
      <w:pPr>
        <w:rPr>
          <w:rFonts w:ascii="Helvetica" w:hAnsi="Helvetica" w:cs="Helvetica"/>
          <w:b/>
          <w:bCs/>
          <w:color w:val="222222"/>
          <w:sz w:val="21"/>
          <w:szCs w:val="21"/>
        </w:rPr>
      </w:pPr>
    </w:p>
    <w:p w14:paraId="2B758BE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4.6.1.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седоголовой</w:t>
      </w:r>
    </w:p>
    <w:p w14:paraId="57848743" w14:textId="77777777" w:rsidR="00DD4B2D" w:rsidRPr="00DD4B2D" w:rsidRDefault="00DD4B2D" w:rsidP="00DD4B2D">
      <w:pPr>
        <w:rPr>
          <w:rFonts w:ascii="Helvetica" w:hAnsi="Helvetica" w:cs="Helvetica"/>
          <w:b/>
          <w:bCs/>
          <w:color w:val="222222"/>
          <w:sz w:val="21"/>
          <w:szCs w:val="21"/>
        </w:rPr>
      </w:pPr>
    </w:p>
    <w:p w14:paraId="1246029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овсянки</w:t>
      </w:r>
      <w:r w:rsidRPr="00DD4B2D">
        <w:rPr>
          <w:rFonts w:ascii="Helvetica" w:hAnsi="Helvetica" w:cs="Helvetica"/>
          <w:b/>
          <w:bCs/>
          <w:color w:val="222222"/>
          <w:sz w:val="21"/>
          <w:szCs w:val="21"/>
        </w:rPr>
        <w:t xml:space="preserve"> Emberiza spodocephala Pall</w:t>
      </w:r>
    </w:p>
    <w:p w14:paraId="22DE07E4" w14:textId="77777777" w:rsidR="00DD4B2D" w:rsidRPr="00DD4B2D" w:rsidRDefault="00DD4B2D" w:rsidP="00DD4B2D">
      <w:pPr>
        <w:rPr>
          <w:rFonts w:ascii="Helvetica" w:hAnsi="Helvetica" w:cs="Helvetica"/>
          <w:b/>
          <w:bCs/>
          <w:color w:val="222222"/>
          <w:sz w:val="21"/>
          <w:szCs w:val="21"/>
        </w:rPr>
      </w:pPr>
    </w:p>
    <w:p w14:paraId="3AE16FA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4.6.2.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ошейниковой</w:t>
      </w:r>
    </w:p>
    <w:p w14:paraId="7585FC03" w14:textId="77777777" w:rsidR="00DD4B2D" w:rsidRPr="00DD4B2D" w:rsidRDefault="00DD4B2D" w:rsidP="00DD4B2D">
      <w:pPr>
        <w:rPr>
          <w:rFonts w:ascii="Helvetica" w:hAnsi="Helvetica" w:cs="Helvetica"/>
          <w:b/>
          <w:bCs/>
          <w:color w:val="222222"/>
          <w:sz w:val="21"/>
          <w:szCs w:val="21"/>
        </w:rPr>
      </w:pPr>
    </w:p>
    <w:p w14:paraId="3021F9D3"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овсянки</w:t>
      </w:r>
      <w:r w:rsidRPr="00DD4B2D">
        <w:rPr>
          <w:rFonts w:ascii="Helvetica" w:hAnsi="Helvetica" w:cs="Helvetica"/>
          <w:b/>
          <w:bCs/>
          <w:color w:val="222222"/>
          <w:sz w:val="21"/>
          <w:szCs w:val="21"/>
        </w:rPr>
        <w:t xml:space="preserve"> Emberiza fucata Pall</w:t>
      </w:r>
    </w:p>
    <w:p w14:paraId="2279DB83" w14:textId="77777777" w:rsidR="00DD4B2D" w:rsidRPr="00DD4B2D" w:rsidRDefault="00DD4B2D" w:rsidP="00DD4B2D">
      <w:pPr>
        <w:rPr>
          <w:rFonts w:ascii="Helvetica" w:hAnsi="Helvetica" w:cs="Helvetica"/>
          <w:b/>
          <w:bCs/>
          <w:color w:val="222222"/>
          <w:sz w:val="21"/>
          <w:szCs w:val="21"/>
        </w:rPr>
      </w:pPr>
    </w:p>
    <w:p w14:paraId="37E6EB7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4.6.3.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тростниковой</w:t>
      </w:r>
    </w:p>
    <w:p w14:paraId="30E4C50C" w14:textId="77777777" w:rsidR="00DD4B2D" w:rsidRPr="00DD4B2D" w:rsidRDefault="00DD4B2D" w:rsidP="00DD4B2D">
      <w:pPr>
        <w:rPr>
          <w:rFonts w:ascii="Helvetica" w:hAnsi="Helvetica" w:cs="Helvetica"/>
          <w:b/>
          <w:bCs/>
          <w:color w:val="222222"/>
          <w:sz w:val="21"/>
          <w:szCs w:val="21"/>
        </w:rPr>
      </w:pPr>
    </w:p>
    <w:p w14:paraId="53681E6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овсянки</w:t>
      </w:r>
      <w:r w:rsidRPr="00DD4B2D">
        <w:rPr>
          <w:rFonts w:ascii="Helvetica" w:hAnsi="Helvetica" w:cs="Helvetica"/>
          <w:b/>
          <w:bCs/>
          <w:color w:val="222222"/>
          <w:sz w:val="21"/>
          <w:szCs w:val="21"/>
        </w:rPr>
        <w:t xml:space="preserve"> Emberiza schoeniclus L</w:t>
      </w:r>
    </w:p>
    <w:p w14:paraId="5C62FC01" w14:textId="77777777" w:rsidR="00DD4B2D" w:rsidRPr="00DD4B2D" w:rsidRDefault="00DD4B2D" w:rsidP="00DD4B2D">
      <w:pPr>
        <w:rPr>
          <w:rFonts w:ascii="Helvetica" w:hAnsi="Helvetica" w:cs="Helvetica"/>
          <w:b/>
          <w:bCs/>
          <w:color w:val="222222"/>
          <w:sz w:val="21"/>
          <w:szCs w:val="21"/>
        </w:rPr>
      </w:pPr>
    </w:p>
    <w:p w14:paraId="5C6AA11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желчной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овсянки</w:t>
      </w:r>
      <w:r w:rsidRPr="00DD4B2D">
        <w:rPr>
          <w:rFonts w:ascii="Helvetica" w:hAnsi="Helvetica" w:cs="Helvetica"/>
          <w:b/>
          <w:bCs/>
          <w:color w:val="222222"/>
          <w:sz w:val="21"/>
          <w:szCs w:val="21"/>
        </w:rPr>
        <w:t xml:space="preserve"> Emberiza bruniceps Brandt</w:t>
      </w:r>
    </w:p>
    <w:p w14:paraId="01B3747C" w14:textId="77777777" w:rsidR="00DD4B2D" w:rsidRPr="00DD4B2D" w:rsidRDefault="00DD4B2D" w:rsidP="00DD4B2D">
      <w:pPr>
        <w:rPr>
          <w:rFonts w:ascii="Helvetica" w:hAnsi="Helvetica" w:cs="Helvetica"/>
          <w:b/>
          <w:bCs/>
          <w:color w:val="222222"/>
          <w:sz w:val="21"/>
          <w:szCs w:val="21"/>
        </w:rPr>
      </w:pPr>
    </w:p>
    <w:p w14:paraId="5C886D3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 </w:t>
      </w:r>
      <w:r w:rsidRPr="00DD4B2D">
        <w:rPr>
          <w:rFonts w:ascii="Helvetica" w:hAnsi="Helvetica" w:cs="Helvetica" w:hint="eastAsia"/>
          <w:b/>
          <w:bCs/>
          <w:color w:val="222222"/>
          <w:sz w:val="21"/>
          <w:szCs w:val="21"/>
        </w:rPr>
        <w:t>Формирование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синиц</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рода</w:t>
      </w:r>
      <w:r w:rsidRPr="00DD4B2D">
        <w:rPr>
          <w:rFonts w:ascii="Helvetica" w:hAnsi="Helvetica" w:cs="Helvetica"/>
          <w:b/>
          <w:bCs/>
          <w:color w:val="222222"/>
          <w:sz w:val="21"/>
          <w:szCs w:val="21"/>
        </w:rPr>
        <w:t xml:space="preserve"> Parus</w:t>
      </w:r>
    </w:p>
    <w:p w14:paraId="78D20130" w14:textId="77777777" w:rsidR="00DD4B2D" w:rsidRPr="00DD4B2D" w:rsidRDefault="00DD4B2D" w:rsidP="00DD4B2D">
      <w:pPr>
        <w:rPr>
          <w:rFonts w:ascii="Helvetica" w:hAnsi="Helvetica" w:cs="Helvetica"/>
          <w:b/>
          <w:bCs/>
          <w:color w:val="222222"/>
          <w:sz w:val="21"/>
          <w:szCs w:val="21"/>
        </w:rPr>
      </w:pPr>
    </w:p>
    <w:p w14:paraId="2B84801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4.7.1.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черноголовой</w:t>
      </w:r>
    </w:p>
    <w:p w14:paraId="1533546B" w14:textId="77777777" w:rsidR="00DD4B2D" w:rsidRPr="00DD4B2D" w:rsidRDefault="00DD4B2D" w:rsidP="00DD4B2D">
      <w:pPr>
        <w:rPr>
          <w:rFonts w:ascii="Helvetica" w:hAnsi="Helvetica" w:cs="Helvetica"/>
          <w:b/>
          <w:bCs/>
          <w:color w:val="222222"/>
          <w:sz w:val="21"/>
          <w:szCs w:val="21"/>
        </w:rPr>
      </w:pPr>
    </w:p>
    <w:p w14:paraId="6D3A40B8"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гаички</w:t>
      </w:r>
      <w:r w:rsidRPr="00DD4B2D">
        <w:rPr>
          <w:rFonts w:ascii="Helvetica" w:hAnsi="Helvetica" w:cs="Helvetica"/>
          <w:b/>
          <w:bCs/>
          <w:color w:val="222222"/>
          <w:sz w:val="21"/>
          <w:szCs w:val="21"/>
        </w:rPr>
        <w:t xml:space="preserve"> Parus montanus Bald</w:t>
      </w:r>
    </w:p>
    <w:p w14:paraId="6ED1C75B" w14:textId="77777777" w:rsidR="00DD4B2D" w:rsidRPr="00DD4B2D" w:rsidRDefault="00DD4B2D" w:rsidP="00DD4B2D">
      <w:pPr>
        <w:rPr>
          <w:rFonts w:ascii="Helvetica" w:hAnsi="Helvetica" w:cs="Helvetica"/>
          <w:b/>
          <w:bCs/>
          <w:color w:val="222222"/>
          <w:sz w:val="21"/>
          <w:szCs w:val="21"/>
        </w:rPr>
      </w:pPr>
    </w:p>
    <w:p w14:paraId="00D9D94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lastRenderedPageBreak/>
        <w:t xml:space="preserve">4.7.2.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буроголовой</w:t>
      </w:r>
    </w:p>
    <w:p w14:paraId="4071764C" w14:textId="77777777" w:rsidR="00DD4B2D" w:rsidRPr="00DD4B2D" w:rsidRDefault="00DD4B2D" w:rsidP="00DD4B2D">
      <w:pPr>
        <w:rPr>
          <w:rFonts w:ascii="Helvetica" w:hAnsi="Helvetica" w:cs="Helvetica"/>
          <w:b/>
          <w:bCs/>
          <w:color w:val="222222"/>
          <w:sz w:val="21"/>
          <w:szCs w:val="21"/>
        </w:rPr>
      </w:pPr>
    </w:p>
    <w:p w14:paraId="5BD424F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гаички</w:t>
      </w:r>
      <w:r w:rsidRPr="00DD4B2D">
        <w:rPr>
          <w:rFonts w:ascii="Helvetica" w:hAnsi="Helvetica" w:cs="Helvetica"/>
          <w:b/>
          <w:bCs/>
          <w:color w:val="222222"/>
          <w:sz w:val="21"/>
          <w:szCs w:val="21"/>
        </w:rPr>
        <w:t xml:space="preserve"> Parus palustris L</w:t>
      </w:r>
    </w:p>
    <w:p w14:paraId="749AF77C" w14:textId="77777777" w:rsidR="00DD4B2D" w:rsidRPr="00DD4B2D" w:rsidRDefault="00DD4B2D" w:rsidP="00DD4B2D">
      <w:pPr>
        <w:rPr>
          <w:rFonts w:ascii="Helvetica" w:hAnsi="Helvetica" w:cs="Helvetica"/>
          <w:b/>
          <w:bCs/>
          <w:color w:val="222222"/>
          <w:sz w:val="21"/>
          <w:szCs w:val="21"/>
        </w:rPr>
      </w:pPr>
    </w:p>
    <w:p w14:paraId="7815557E"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4.7.3.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джунгарской</w:t>
      </w:r>
    </w:p>
    <w:p w14:paraId="657DAFF1" w14:textId="77777777" w:rsidR="00DD4B2D" w:rsidRPr="00DD4B2D" w:rsidRDefault="00DD4B2D" w:rsidP="00DD4B2D">
      <w:pPr>
        <w:rPr>
          <w:rFonts w:ascii="Helvetica" w:hAnsi="Helvetica" w:cs="Helvetica"/>
          <w:b/>
          <w:bCs/>
          <w:color w:val="222222"/>
          <w:sz w:val="21"/>
          <w:szCs w:val="21"/>
        </w:rPr>
      </w:pPr>
    </w:p>
    <w:p w14:paraId="21D3A36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гаички</w:t>
      </w:r>
      <w:r w:rsidRPr="00DD4B2D">
        <w:rPr>
          <w:rFonts w:ascii="Helvetica" w:hAnsi="Helvetica" w:cs="Helvetica"/>
          <w:b/>
          <w:bCs/>
          <w:color w:val="222222"/>
          <w:sz w:val="21"/>
          <w:szCs w:val="21"/>
        </w:rPr>
        <w:t xml:space="preserve"> Parus songarus Sev</w:t>
      </w:r>
    </w:p>
    <w:p w14:paraId="4F3104CE" w14:textId="77777777" w:rsidR="00DD4B2D" w:rsidRPr="00DD4B2D" w:rsidRDefault="00DD4B2D" w:rsidP="00DD4B2D">
      <w:pPr>
        <w:rPr>
          <w:rFonts w:ascii="Helvetica" w:hAnsi="Helvetica" w:cs="Helvetica"/>
          <w:b/>
          <w:bCs/>
          <w:color w:val="222222"/>
          <w:sz w:val="21"/>
          <w:szCs w:val="21"/>
        </w:rPr>
      </w:pPr>
    </w:p>
    <w:p w14:paraId="269230D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4.7.4.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хохлатой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синицы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или</w:t>
      </w:r>
    </w:p>
    <w:p w14:paraId="5169B347" w14:textId="77777777" w:rsidR="00DD4B2D" w:rsidRPr="00DD4B2D" w:rsidRDefault="00DD4B2D" w:rsidP="00DD4B2D">
      <w:pPr>
        <w:rPr>
          <w:rFonts w:ascii="Helvetica" w:hAnsi="Helvetica" w:cs="Helvetica"/>
          <w:b/>
          <w:bCs/>
          <w:color w:val="222222"/>
          <w:sz w:val="21"/>
          <w:szCs w:val="21"/>
        </w:rPr>
      </w:pPr>
    </w:p>
    <w:p w14:paraId="5F0F839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гренадерки</w:t>
      </w:r>
      <w:r w:rsidRPr="00DD4B2D">
        <w:rPr>
          <w:rFonts w:ascii="Helvetica" w:hAnsi="Helvetica" w:cs="Helvetica"/>
          <w:b/>
          <w:bCs/>
          <w:color w:val="222222"/>
          <w:sz w:val="21"/>
          <w:szCs w:val="21"/>
        </w:rPr>
        <w:t>, Parus cristatus L</w:t>
      </w:r>
    </w:p>
    <w:p w14:paraId="7137CE55" w14:textId="77777777" w:rsidR="00DD4B2D" w:rsidRPr="00DD4B2D" w:rsidRDefault="00DD4B2D" w:rsidP="00DD4B2D">
      <w:pPr>
        <w:rPr>
          <w:rFonts w:ascii="Helvetica" w:hAnsi="Helvetica" w:cs="Helvetica"/>
          <w:b/>
          <w:bCs/>
          <w:color w:val="222222"/>
          <w:sz w:val="21"/>
          <w:szCs w:val="21"/>
        </w:rPr>
      </w:pPr>
    </w:p>
    <w:p w14:paraId="04F37F9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4.7.5.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московки</w:t>
      </w:r>
      <w:r w:rsidRPr="00DD4B2D">
        <w:rPr>
          <w:rFonts w:ascii="Helvetica" w:hAnsi="Helvetica" w:cs="Helvetica"/>
          <w:b/>
          <w:bCs/>
          <w:color w:val="222222"/>
          <w:sz w:val="21"/>
          <w:szCs w:val="21"/>
        </w:rPr>
        <w:t xml:space="preserve"> Parus ater L</w:t>
      </w:r>
    </w:p>
    <w:p w14:paraId="0C730001" w14:textId="77777777" w:rsidR="00DD4B2D" w:rsidRPr="00DD4B2D" w:rsidRDefault="00DD4B2D" w:rsidP="00DD4B2D">
      <w:pPr>
        <w:rPr>
          <w:rFonts w:ascii="Helvetica" w:hAnsi="Helvetica" w:cs="Helvetica"/>
          <w:b/>
          <w:bCs/>
          <w:color w:val="222222"/>
          <w:sz w:val="21"/>
          <w:szCs w:val="21"/>
        </w:rPr>
      </w:pPr>
    </w:p>
    <w:p w14:paraId="32D3DDA9"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4.7.6.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рыжешейной</w:t>
      </w:r>
    </w:p>
    <w:p w14:paraId="04EB7830" w14:textId="77777777" w:rsidR="00DD4B2D" w:rsidRPr="00DD4B2D" w:rsidRDefault="00DD4B2D" w:rsidP="00DD4B2D">
      <w:pPr>
        <w:rPr>
          <w:rFonts w:ascii="Helvetica" w:hAnsi="Helvetica" w:cs="Helvetica"/>
          <w:b/>
          <w:bCs/>
          <w:color w:val="222222"/>
          <w:sz w:val="21"/>
          <w:szCs w:val="21"/>
        </w:rPr>
      </w:pPr>
    </w:p>
    <w:p w14:paraId="586E6A1B"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синицы</w:t>
      </w:r>
      <w:r w:rsidRPr="00DD4B2D">
        <w:rPr>
          <w:rFonts w:ascii="Helvetica" w:hAnsi="Helvetica" w:cs="Helvetica"/>
          <w:b/>
          <w:bCs/>
          <w:color w:val="222222"/>
          <w:sz w:val="21"/>
          <w:szCs w:val="21"/>
        </w:rPr>
        <w:t xml:space="preserve"> Parus rufonuchalis Blyth</w:t>
      </w:r>
    </w:p>
    <w:p w14:paraId="1EE96F25" w14:textId="77777777" w:rsidR="00DD4B2D" w:rsidRPr="00DD4B2D" w:rsidRDefault="00DD4B2D" w:rsidP="00DD4B2D">
      <w:pPr>
        <w:rPr>
          <w:rFonts w:ascii="Helvetica" w:hAnsi="Helvetica" w:cs="Helvetica"/>
          <w:b/>
          <w:bCs/>
          <w:color w:val="222222"/>
          <w:sz w:val="21"/>
          <w:szCs w:val="21"/>
        </w:rPr>
      </w:pPr>
    </w:p>
    <w:p w14:paraId="7C59900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 </w:t>
      </w:r>
      <w:r w:rsidRPr="00DD4B2D">
        <w:rPr>
          <w:rFonts w:ascii="Helvetica" w:hAnsi="Helvetica" w:cs="Helvetica" w:hint="eastAsia"/>
          <w:b/>
          <w:bCs/>
          <w:color w:val="222222"/>
          <w:sz w:val="21"/>
          <w:szCs w:val="21"/>
        </w:rPr>
        <w:t>Систематическое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положение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изученных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групп</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p>
    <w:p w14:paraId="12F7D947" w14:textId="77777777" w:rsidR="00DD4B2D" w:rsidRPr="00DD4B2D" w:rsidRDefault="00DD4B2D" w:rsidP="00DD4B2D">
      <w:pPr>
        <w:rPr>
          <w:rFonts w:ascii="Helvetica" w:hAnsi="Helvetica" w:cs="Helvetica"/>
          <w:b/>
          <w:bCs/>
          <w:color w:val="222222"/>
          <w:sz w:val="21"/>
          <w:szCs w:val="21"/>
        </w:rPr>
      </w:pPr>
    </w:p>
    <w:p w14:paraId="4957463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особенности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становления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p>
    <w:p w14:paraId="342CB7FE" w14:textId="77777777" w:rsidR="00DD4B2D" w:rsidRPr="00DD4B2D" w:rsidRDefault="00DD4B2D" w:rsidP="00DD4B2D">
      <w:pPr>
        <w:rPr>
          <w:rFonts w:ascii="Helvetica" w:hAnsi="Helvetica" w:cs="Helvetica"/>
          <w:b/>
          <w:bCs/>
          <w:color w:val="222222"/>
          <w:sz w:val="21"/>
          <w:szCs w:val="21"/>
        </w:rPr>
      </w:pPr>
    </w:p>
    <w:p w14:paraId="329B5E38"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5.1. </w:t>
      </w:r>
      <w:r w:rsidRPr="00DD4B2D">
        <w:rPr>
          <w:rFonts w:ascii="Helvetica" w:hAnsi="Helvetica" w:cs="Helvetica" w:hint="eastAsia"/>
          <w:b/>
          <w:bCs/>
          <w:color w:val="222222"/>
          <w:sz w:val="21"/>
          <w:szCs w:val="21"/>
        </w:rPr>
        <w:t>Славковые</w:t>
      </w:r>
    </w:p>
    <w:p w14:paraId="0D7A671C" w14:textId="77777777" w:rsidR="00DD4B2D" w:rsidRPr="00DD4B2D" w:rsidRDefault="00DD4B2D" w:rsidP="00DD4B2D">
      <w:pPr>
        <w:rPr>
          <w:rFonts w:ascii="Helvetica" w:hAnsi="Helvetica" w:cs="Helvetica"/>
          <w:b/>
          <w:bCs/>
          <w:color w:val="222222"/>
          <w:sz w:val="21"/>
          <w:szCs w:val="21"/>
        </w:rPr>
      </w:pPr>
    </w:p>
    <w:p w14:paraId="2BD24BB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5.2. </w:t>
      </w:r>
      <w:r w:rsidRPr="00DD4B2D">
        <w:rPr>
          <w:rFonts w:ascii="Helvetica" w:hAnsi="Helvetica" w:cs="Helvetica" w:hint="eastAsia"/>
          <w:b/>
          <w:bCs/>
          <w:color w:val="222222"/>
          <w:sz w:val="21"/>
          <w:szCs w:val="21"/>
        </w:rPr>
        <w:t>Мухоловковые</w:t>
      </w:r>
    </w:p>
    <w:p w14:paraId="3DAF0A83" w14:textId="77777777" w:rsidR="00DD4B2D" w:rsidRPr="00DD4B2D" w:rsidRDefault="00DD4B2D" w:rsidP="00DD4B2D">
      <w:pPr>
        <w:rPr>
          <w:rFonts w:ascii="Helvetica" w:hAnsi="Helvetica" w:cs="Helvetica"/>
          <w:b/>
          <w:bCs/>
          <w:color w:val="222222"/>
          <w:sz w:val="21"/>
          <w:szCs w:val="21"/>
        </w:rPr>
      </w:pPr>
    </w:p>
    <w:p w14:paraId="7F33206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5.3. </w:t>
      </w:r>
      <w:r w:rsidRPr="00DD4B2D">
        <w:rPr>
          <w:rFonts w:ascii="Helvetica" w:hAnsi="Helvetica" w:cs="Helvetica" w:hint="eastAsia"/>
          <w:b/>
          <w:bCs/>
          <w:color w:val="222222"/>
          <w:sz w:val="21"/>
          <w:szCs w:val="21"/>
        </w:rPr>
        <w:t>Дроздовые</w:t>
      </w:r>
    </w:p>
    <w:p w14:paraId="676FD175" w14:textId="77777777" w:rsidR="00DD4B2D" w:rsidRPr="00DD4B2D" w:rsidRDefault="00DD4B2D" w:rsidP="00DD4B2D">
      <w:pPr>
        <w:rPr>
          <w:rFonts w:ascii="Helvetica" w:hAnsi="Helvetica" w:cs="Helvetica"/>
          <w:b/>
          <w:bCs/>
          <w:color w:val="222222"/>
          <w:sz w:val="21"/>
          <w:szCs w:val="21"/>
        </w:rPr>
      </w:pPr>
    </w:p>
    <w:p w14:paraId="47C36A0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5.3.1.</w:t>
      </w:r>
      <w:r w:rsidRPr="00DD4B2D">
        <w:rPr>
          <w:rFonts w:ascii="Helvetica" w:hAnsi="Helvetica" w:cs="Helvetica" w:hint="eastAsia"/>
          <w:b/>
          <w:bCs/>
          <w:color w:val="222222"/>
          <w:sz w:val="21"/>
          <w:szCs w:val="21"/>
        </w:rPr>
        <w:t>Горихвостки</w:t>
      </w:r>
    </w:p>
    <w:p w14:paraId="2EC7069A" w14:textId="77777777" w:rsidR="00DD4B2D" w:rsidRPr="00DD4B2D" w:rsidRDefault="00DD4B2D" w:rsidP="00DD4B2D">
      <w:pPr>
        <w:rPr>
          <w:rFonts w:ascii="Helvetica" w:hAnsi="Helvetica" w:cs="Helvetica"/>
          <w:b/>
          <w:bCs/>
          <w:color w:val="222222"/>
          <w:sz w:val="21"/>
          <w:szCs w:val="21"/>
        </w:rPr>
      </w:pPr>
    </w:p>
    <w:p w14:paraId="2455120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5.3.2. </w:t>
      </w:r>
      <w:r w:rsidRPr="00DD4B2D">
        <w:rPr>
          <w:rFonts w:ascii="Helvetica" w:hAnsi="Helvetica" w:cs="Helvetica" w:hint="eastAsia"/>
          <w:b/>
          <w:bCs/>
          <w:color w:val="222222"/>
          <w:sz w:val="21"/>
          <w:szCs w:val="21"/>
        </w:rPr>
        <w:t>Соловьи</w:t>
      </w:r>
    </w:p>
    <w:p w14:paraId="6EA21080" w14:textId="77777777" w:rsidR="00DD4B2D" w:rsidRPr="00DD4B2D" w:rsidRDefault="00DD4B2D" w:rsidP="00DD4B2D">
      <w:pPr>
        <w:rPr>
          <w:rFonts w:ascii="Helvetica" w:hAnsi="Helvetica" w:cs="Helvetica"/>
          <w:b/>
          <w:bCs/>
          <w:color w:val="222222"/>
          <w:sz w:val="21"/>
          <w:szCs w:val="21"/>
        </w:rPr>
      </w:pPr>
    </w:p>
    <w:p w14:paraId="5A5FFCE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5.3.3. </w:t>
      </w:r>
      <w:r w:rsidRPr="00DD4B2D">
        <w:rPr>
          <w:rFonts w:ascii="Helvetica" w:hAnsi="Helvetica" w:cs="Helvetica" w:hint="eastAsia"/>
          <w:b/>
          <w:bCs/>
          <w:color w:val="222222"/>
          <w:sz w:val="21"/>
          <w:szCs w:val="21"/>
        </w:rPr>
        <w:t>Дрозды</w:t>
      </w:r>
      <w:r w:rsidRPr="00DD4B2D">
        <w:rPr>
          <w:rFonts w:ascii="Helvetica" w:hAnsi="Helvetica" w:cs="Helvetica"/>
          <w:b/>
          <w:bCs/>
          <w:color w:val="222222"/>
          <w:sz w:val="21"/>
          <w:szCs w:val="21"/>
        </w:rPr>
        <w:t xml:space="preserve"> '</w:t>
      </w:r>
    </w:p>
    <w:p w14:paraId="2F76143E" w14:textId="77777777" w:rsidR="00DD4B2D" w:rsidRPr="00DD4B2D" w:rsidRDefault="00DD4B2D" w:rsidP="00DD4B2D">
      <w:pPr>
        <w:rPr>
          <w:rFonts w:ascii="Helvetica" w:hAnsi="Helvetica" w:cs="Helvetica"/>
          <w:b/>
          <w:bCs/>
          <w:color w:val="222222"/>
          <w:sz w:val="21"/>
          <w:szCs w:val="21"/>
        </w:rPr>
      </w:pPr>
    </w:p>
    <w:p w14:paraId="5FF35EB2"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5.4. </w:t>
      </w:r>
      <w:r w:rsidRPr="00DD4B2D">
        <w:rPr>
          <w:rFonts w:ascii="Helvetica" w:hAnsi="Helvetica" w:cs="Helvetica" w:hint="eastAsia"/>
          <w:b/>
          <w:bCs/>
          <w:color w:val="222222"/>
          <w:sz w:val="21"/>
          <w:szCs w:val="21"/>
        </w:rPr>
        <w:t>Синицы</w:t>
      </w:r>
    </w:p>
    <w:p w14:paraId="1684BA25" w14:textId="77777777" w:rsidR="00DD4B2D" w:rsidRPr="00DD4B2D" w:rsidRDefault="00DD4B2D" w:rsidP="00DD4B2D">
      <w:pPr>
        <w:rPr>
          <w:rFonts w:ascii="Helvetica" w:hAnsi="Helvetica" w:cs="Helvetica"/>
          <w:b/>
          <w:bCs/>
          <w:color w:val="222222"/>
          <w:sz w:val="21"/>
          <w:szCs w:val="21"/>
        </w:rPr>
      </w:pPr>
    </w:p>
    <w:p w14:paraId="7CE5CAFF"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5 5. </w:t>
      </w:r>
      <w:r w:rsidRPr="00DD4B2D">
        <w:rPr>
          <w:rFonts w:ascii="Helvetica" w:hAnsi="Helvetica" w:cs="Helvetica" w:hint="eastAsia"/>
          <w:b/>
          <w:bCs/>
          <w:color w:val="222222"/>
          <w:sz w:val="21"/>
          <w:szCs w:val="21"/>
        </w:rPr>
        <w:t>Скворцы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иволги</w:t>
      </w:r>
      <w:r w:rsidRPr="00DD4B2D">
        <w:rPr>
          <w:rFonts w:ascii="Helvetica" w:hAnsi="Helvetica" w:cs="Helvetica"/>
          <w:b/>
          <w:bCs/>
          <w:color w:val="222222"/>
          <w:sz w:val="21"/>
          <w:szCs w:val="21"/>
        </w:rPr>
        <w:t xml:space="preserve"> 367 5.6 </w:t>
      </w:r>
      <w:r w:rsidRPr="00DD4B2D">
        <w:rPr>
          <w:rFonts w:ascii="Helvetica" w:hAnsi="Helvetica" w:cs="Helvetica" w:hint="eastAsia"/>
          <w:b/>
          <w:bCs/>
          <w:color w:val="222222"/>
          <w:sz w:val="21"/>
          <w:szCs w:val="21"/>
        </w:rPr>
        <w:t>Вьюрковые</w:t>
      </w:r>
      <w:r w:rsidRPr="00DD4B2D">
        <w:rPr>
          <w:rFonts w:ascii="Helvetica" w:hAnsi="Helvetica" w:cs="Helvetica"/>
          <w:b/>
          <w:bCs/>
          <w:color w:val="222222"/>
          <w:sz w:val="21"/>
          <w:szCs w:val="21"/>
        </w:rPr>
        <w:t xml:space="preserve"> 370 5.7. </w:t>
      </w:r>
      <w:r w:rsidRPr="00DD4B2D">
        <w:rPr>
          <w:rFonts w:ascii="Helvetica" w:hAnsi="Helvetica" w:cs="Helvetica" w:hint="eastAsia"/>
          <w:b/>
          <w:bCs/>
          <w:color w:val="222222"/>
          <w:sz w:val="21"/>
          <w:szCs w:val="21"/>
        </w:rPr>
        <w:t>Овсянковые</w:t>
      </w:r>
    </w:p>
    <w:p w14:paraId="16A98343" w14:textId="77777777" w:rsidR="00DD4B2D" w:rsidRPr="00DD4B2D" w:rsidRDefault="00DD4B2D" w:rsidP="00DD4B2D">
      <w:pPr>
        <w:rPr>
          <w:rFonts w:ascii="Helvetica" w:hAnsi="Helvetica" w:cs="Helvetica"/>
          <w:b/>
          <w:bCs/>
          <w:color w:val="222222"/>
          <w:sz w:val="21"/>
          <w:szCs w:val="21"/>
        </w:rPr>
      </w:pPr>
    </w:p>
    <w:p w14:paraId="001D671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p>
    <w:p w14:paraId="0309080C" w14:textId="77777777" w:rsidR="00DD4B2D" w:rsidRPr="00DD4B2D" w:rsidRDefault="00DD4B2D" w:rsidP="00DD4B2D">
      <w:pPr>
        <w:rPr>
          <w:rFonts w:ascii="Helvetica" w:hAnsi="Helvetica" w:cs="Helvetica"/>
          <w:b/>
          <w:bCs/>
          <w:color w:val="222222"/>
          <w:sz w:val="21"/>
          <w:szCs w:val="21"/>
        </w:rPr>
      </w:pPr>
    </w:p>
    <w:p w14:paraId="0C865F4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hint="eastAsia"/>
          <w:b/>
          <w:bCs/>
          <w:color w:val="222222"/>
          <w:sz w:val="21"/>
          <w:szCs w:val="21"/>
        </w:rPr>
        <w:t>Северной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Евразии</w:t>
      </w:r>
    </w:p>
    <w:p w14:paraId="1A02AB89" w14:textId="77777777" w:rsidR="00DD4B2D" w:rsidRPr="00DD4B2D" w:rsidRDefault="00DD4B2D" w:rsidP="00DD4B2D">
      <w:pPr>
        <w:rPr>
          <w:rFonts w:ascii="Helvetica" w:hAnsi="Helvetica" w:cs="Helvetica"/>
          <w:b/>
          <w:bCs/>
          <w:color w:val="222222"/>
          <w:sz w:val="21"/>
          <w:szCs w:val="21"/>
        </w:rPr>
      </w:pPr>
    </w:p>
    <w:p w14:paraId="737B5E8D"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6.1. </w:t>
      </w:r>
      <w:r w:rsidRPr="00DD4B2D">
        <w:rPr>
          <w:rFonts w:ascii="Helvetica" w:hAnsi="Helvetica" w:cs="Helvetica" w:hint="eastAsia"/>
          <w:b/>
          <w:bCs/>
          <w:color w:val="222222"/>
          <w:sz w:val="21"/>
          <w:szCs w:val="21"/>
        </w:rPr>
        <w:t>Позывы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как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основа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акустического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p>
    <w:p w14:paraId="5EE73D1F" w14:textId="77777777" w:rsidR="00DD4B2D" w:rsidRPr="00DD4B2D" w:rsidRDefault="00DD4B2D" w:rsidP="00DD4B2D">
      <w:pPr>
        <w:rPr>
          <w:rFonts w:ascii="Helvetica" w:hAnsi="Helvetica" w:cs="Helvetica"/>
          <w:b/>
          <w:bCs/>
          <w:color w:val="222222"/>
          <w:sz w:val="21"/>
          <w:szCs w:val="21"/>
        </w:rPr>
      </w:pPr>
    </w:p>
    <w:p w14:paraId="6820B416"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6.2. </w:t>
      </w:r>
      <w:r w:rsidRPr="00DD4B2D">
        <w:rPr>
          <w:rFonts w:ascii="Helvetica" w:hAnsi="Helvetica" w:cs="Helvetica" w:hint="eastAsia"/>
          <w:b/>
          <w:bCs/>
          <w:color w:val="222222"/>
          <w:sz w:val="21"/>
          <w:szCs w:val="21"/>
        </w:rPr>
        <w:t>Категории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звуковых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соотношение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функции</w:t>
      </w:r>
    </w:p>
    <w:p w14:paraId="49A9AA6D" w14:textId="77777777" w:rsidR="00DD4B2D" w:rsidRPr="00DD4B2D" w:rsidRDefault="00DD4B2D" w:rsidP="00DD4B2D">
      <w:pPr>
        <w:rPr>
          <w:rFonts w:ascii="Helvetica" w:hAnsi="Helvetica" w:cs="Helvetica"/>
          <w:b/>
          <w:bCs/>
          <w:color w:val="222222"/>
          <w:sz w:val="21"/>
          <w:szCs w:val="21"/>
        </w:rPr>
      </w:pPr>
    </w:p>
    <w:p w14:paraId="0CFBE9CC"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6 3. </w:t>
      </w:r>
      <w:r w:rsidRPr="00DD4B2D">
        <w:rPr>
          <w:rFonts w:ascii="Helvetica" w:hAnsi="Helvetica" w:cs="Helvetica" w:hint="eastAsia"/>
          <w:b/>
          <w:bCs/>
          <w:color w:val="222222"/>
          <w:sz w:val="21"/>
          <w:szCs w:val="21"/>
        </w:rPr>
        <w:t>Закономерности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онтогенеза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звуковых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у</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p>
    <w:p w14:paraId="3744F48D" w14:textId="77777777" w:rsidR="00DD4B2D" w:rsidRPr="00DD4B2D" w:rsidRDefault="00DD4B2D" w:rsidP="00DD4B2D">
      <w:pPr>
        <w:rPr>
          <w:rFonts w:ascii="Helvetica" w:hAnsi="Helvetica" w:cs="Helvetica"/>
          <w:b/>
          <w:bCs/>
          <w:color w:val="222222"/>
          <w:sz w:val="21"/>
          <w:szCs w:val="21"/>
        </w:rPr>
      </w:pPr>
    </w:p>
    <w:p w14:paraId="6B669CF6"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6.3.1. </w:t>
      </w:r>
      <w:r w:rsidRPr="00DD4B2D">
        <w:rPr>
          <w:rFonts w:ascii="Helvetica" w:hAnsi="Helvetica" w:cs="Helvetica" w:hint="eastAsia"/>
          <w:b/>
          <w:bCs/>
          <w:color w:val="222222"/>
          <w:sz w:val="21"/>
          <w:szCs w:val="21"/>
        </w:rPr>
        <w:t>Этапность</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онтогенеза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p>
    <w:p w14:paraId="5AA07E1B" w14:textId="77777777" w:rsidR="00DD4B2D" w:rsidRPr="00DD4B2D" w:rsidRDefault="00DD4B2D" w:rsidP="00DD4B2D">
      <w:pPr>
        <w:rPr>
          <w:rFonts w:ascii="Helvetica" w:hAnsi="Helvetica" w:cs="Helvetica"/>
          <w:b/>
          <w:bCs/>
          <w:color w:val="222222"/>
          <w:sz w:val="21"/>
          <w:szCs w:val="21"/>
        </w:rPr>
      </w:pPr>
    </w:p>
    <w:p w14:paraId="5A12ABA5"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6.3.2. </w:t>
      </w:r>
      <w:r w:rsidRPr="00DD4B2D">
        <w:rPr>
          <w:rFonts w:ascii="Helvetica" w:hAnsi="Helvetica" w:cs="Helvetica" w:hint="eastAsia"/>
          <w:b/>
          <w:bCs/>
          <w:color w:val="222222"/>
          <w:sz w:val="21"/>
          <w:szCs w:val="21"/>
        </w:rPr>
        <w:t>Условия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развития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382 6.3 .3. </w:t>
      </w:r>
      <w:r w:rsidRPr="00DD4B2D">
        <w:rPr>
          <w:rFonts w:ascii="Helvetica" w:hAnsi="Helvetica" w:cs="Helvetica" w:hint="eastAsia"/>
          <w:b/>
          <w:bCs/>
          <w:color w:val="222222"/>
          <w:sz w:val="21"/>
          <w:szCs w:val="21"/>
        </w:rPr>
        <w:t>Опережающее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развитие</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структуры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отношению</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его</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функциям</w:t>
      </w:r>
    </w:p>
    <w:p w14:paraId="194FD0FB" w14:textId="77777777" w:rsidR="00DD4B2D" w:rsidRPr="00DD4B2D" w:rsidRDefault="00DD4B2D" w:rsidP="00DD4B2D">
      <w:pPr>
        <w:rPr>
          <w:rFonts w:ascii="Helvetica" w:hAnsi="Helvetica" w:cs="Helvetica"/>
          <w:b/>
          <w:bCs/>
          <w:color w:val="222222"/>
          <w:sz w:val="21"/>
          <w:szCs w:val="21"/>
        </w:rPr>
      </w:pPr>
    </w:p>
    <w:p w14:paraId="2610E036"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6.3.4. </w:t>
      </w:r>
      <w:r w:rsidRPr="00DD4B2D">
        <w:rPr>
          <w:rFonts w:ascii="Helvetica" w:hAnsi="Helvetica" w:cs="Helvetica" w:hint="eastAsia"/>
          <w:b/>
          <w:bCs/>
          <w:color w:val="222222"/>
          <w:sz w:val="21"/>
          <w:szCs w:val="21"/>
        </w:rPr>
        <w:t>Сроки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формирования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репертуара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p>
    <w:p w14:paraId="707645D7" w14:textId="77777777" w:rsidR="00DD4B2D" w:rsidRPr="00DD4B2D" w:rsidRDefault="00DD4B2D" w:rsidP="00DD4B2D">
      <w:pPr>
        <w:rPr>
          <w:rFonts w:ascii="Helvetica" w:hAnsi="Helvetica" w:cs="Helvetica"/>
          <w:b/>
          <w:bCs/>
          <w:color w:val="222222"/>
          <w:sz w:val="21"/>
          <w:szCs w:val="21"/>
        </w:rPr>
      </w:pPr>
    </w:p>
    <w:p w14:paraId="04623B3A"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6.4. </w:t>
      </w:r>
      <w:r w:rsidRPr="00DD4B2D">
        <w:rPr>
          <w:rFonts w:ascii="Helvetica" w:hAnsi="Helvetica" w:cs="Helvetica" w:hint="eastAsia"/>
          <w:b/>
          <w:bCs/>
          <w:color w:val="222222"/>
          <w:sz w:val="21"/>
          <w:szCs w:val="21"/>
        </w:rPr>
        <w:t>Типы</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онтогенеза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звуковых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сигналов</w:t>
      </w:r>
    </w:p>
    <w:p w14:paraId="4786C5C2" w14:textId="77777777" w:rsidR="00DD4B2D" w:rsidRPr="00DD4B2D" w:rsidRDefault="00DD4B2D" w:rsidP="00DD4B2D">
      <w:pPr>
        <w:rPr>
          <w:rFonts w:ascii="Helvetica" w:hAnsi="Helvetica" w:cs="Helvetica"/>
          <w:b/>
          <w:bCs/>
          <w:color w:val="222222"/>
          <w:sz w:val="21"/>
          <w:szCs w:val="21"/>
        </w:rPr>
      </w:pPr>
    </w:p>
    <w:p w14:paraId="185D8B54"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6.5. </w:t>
      </w:r>
      <w:r w:rsidRPr="00DD4B2D">
        <w:rPr>
          <w:rFonts w:ascii="Helvetica" w:hAnsi="Helvetica" w:cs="Helvetica" w:hint="eastAsia"/>
          <w:b/>
          <w:bCs/>
          <w:color w:val="222222"/>
          <w:sz w:val="21"/>
          <w:szCs w:val="21"/>
        </w:rPr>
        <w:t>Эволюция</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путей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онтогенеза</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воробьиных</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птиц</w:t>
      </w:r>
    </w:p>
    <w:p w14:paraId="57B6E5EA" w14:textId="77777777" w:rsidR="00DD4B2D" w:rsidRPr="00DD4B2D" w:rsidRDefault="00DD4B2D" w:rsidP="00DD4B2D">
      <w:pPr>
        <w:rPr>
          <w:rFonts w:ascii="Helvetica" w:hAnsi="Helvetica" w:cs="Helvetica"/>
          <w:b/>
          <w:bCs/>
          <w:color w:val="222222"/>
          <w:sz w:val="21"/>
          <w:szCs w:val="21"/>
        </w:rPr>
      </w:pPr>
    </w:p>
    <w:p w14:paraId="1E9F1807" w14:textId="77777777" w:rsidR="00DD4B2D" w:rsidRPr="00DD4B2D" w:rsidRDefault="00DD4B2D" w:rsidP="00DD4B2D">
      <w:pPr>
        <w:rPr>
          <w:rFonts w:ascii="Helvetica" w:hAnsi="Helvetica" w:cs="Helvetica"/>
          <w:b/>
          <w:bCs/>
          <w:color w:val="222222"/>
          <w:sz w:val="21"/>
          <w:szCs w:val="21"/>
        </w:rPr>
      </w:pPr>
      <w:r w:rsidRPr="00DD4B2D">
        <w:rPr>
          <w:rFonts w:ascii="Helvetica" w:hAnsi="Helvetica" w:cs="Helvetica"/>
          <w:b/>
          <w:bCs/>
          <w:color w:val="222222"/>
          <w:sz w:val="21"/>
          <w:szCs w:val="21"/>
        </w:rPr>
        <w:t xml:space="preserve">6.6. </w:t>
      </w:r>
      <w:r w:rsidRPr="00DD4B2D">
        <w:rPr>
          <w:rFonts w:ascii="Helvetica" w:hAnsi="Helvetica" w:cs="Helvetica" w:hint="eastAsia"/>
          <w:b/>
          <w:bCs/>
          <w:color w:val="222222"/>
          <w:sz w:val="21"/>
          <w:szCs w:val="21"/>
        </w:rPr>
        <w:t>Онтогенез</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позывов</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как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систематический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и</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филогенетический</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критерий</w:t>
      </w:r>
    </w:p>
    <w:p w14:paraId="58698C19" w14:textId="77777777" w:rsidR="00DD4B2D" w:rsidRPr="00DD4B2D" w:rsidRDefault="00DD4B2D" w:rsidP="00DD4B2D">
      <w:pPr>
        <w:rPr>
          <w:rFonts w:ascii="Helvetica" w:hAnsi="Helvetica" w:cs="Helvetica"/>
          <w:b/>
          <w:bCs/>
          <w:color w:val="222222"/>
          <w:sz w:val="21"/>
          <w:szCs w:val="21"/>
        </w:rPr>
      </w:pPr>
    </w:p>
    <w:p w14:paraId="4A7ADEAA" w14:textId="643086D4" w:rsidR="00967B66" w:rsidRPr="00DD4B2D" w:rsidRDefault="00DD4B2D" w:rsidP="00DD4B2D">
      <w:r w:rsidRPr="00DD4B2D">
        <w:rPr>
          <w:rFonts w:ascii="Helvetica" w:hAnsi="Helvetica" w:cs="Helvetica"/>
          <w:b/>
          <w:bCs/>
          <w:color w:val="222222"/>
          <w:sz w:val="21"/>
          <w:szCs w:val="21"/>
        </w:rPr>
        <w:t xml:space="preserve">7. </w:t>
      </w:r>
      <w:r w:rsidRPr="00DD4B2D">
        <w:rPr>
          <w:rFonts w:ascii="Helvetica" w:hAnsi="Helvetica" w:cs="Helvetica" w:hint="eastAsia"/>
          <w:b/>
          <w:bCs/>
          <w:color w:val="222222"/>
          <w:sz w:val="21"/>
          <w:szCs w:val="21"/>
        </w:rPr>
        <w:t>Список</w:t>
      </w:r>
      <w:r w:rsidRPr="00DD4B2D">
        <w:rPr>
          <w:rFonts w:ascii="Helvetica" w:hAnsi="Helvetica" w:cs="Helvetica"/>
          <w:b/>
          <w:bCs/>
          <w:color w:val="222222"/>
          <w:sz w:val="21"/>
          <w:szCs w:val="21"/>
        </w:rPr>
        <w:t xml:space="preserve"> </w:t>
      </w:r>
      <w:r w:rsidRPr="00DD4B2D">
        <w:rPr>
          <w:rFonts w:ascii="Helvetica" w:hAnsi="Helvetica" w:cs="Helvetica" w:hint="eastAsia"/>
          <w:b/>
          <w:bCs/>
          <w:color w:val="222222"/>
          <w:sz w:val="21"/>
          <w:szCs w:val="21"/>
        </w:rPr>
        <w:t>литератры</w:t>
      </w:r>
    </w:p>
    <w:sectPr w:rsidR="00967B66" w:rsidRPr="00DD4B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13DD" w14:textId="77777777" w:rsidR="00BF7A2A" w:rsidRDefault="00BF7A2A">
      <w:pPr>
        <w:spacing w:after="0" w:line="240" w:lineRule="auto"/>
      </w:pPr>
      <w:r>
        <w:separator/>
      </w:r>
    </w:p>
  </w:endnote>
  <w:endnote w:type="continuationSeparator" w:id="0">
    <w:p w14:paraId="521F1D8A" w14:textId="77777777" w:rsidR="00BF7A2A" w:rsidRDefault="00BF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0BA7" w14:textId="77777777" w:rsidR="00BF7A2A" w:rsidRDefault="00BF7A2A"/>
    <w:p w14:paraId="3176E31B" w14:textId="77777777" w:rsidR="00BF7A2A" w:rsidRDefault="00BF7A2A"/>
    <w:p w14:paraId="38F349B1" w14:textId="77777777" w:rsidR="00BF7A2A" w:rsidRDefault="00BF7A2A"/>
    <w:p w14:paraId="685EDEB2" w14:textId="77777777" w:rsidR="00BF7A2A" w:rsidRDefault="00BF7A2A"/>
    <w:p w14:paraId="1A9232E0" w14:textId="77777777" w:rsidR="00BF7A2A" w:rsidRDefault="00BF7A2A"/>
    <w:p w14:paraId="75B6778A" w14:textId="77777777" w:rsidR="00BF7A2A" w:rsidRDefault="00BF7A2A"/>
    <w:p w14:paraId="7414E3DD" w14:textId="77777777" w:rsidR="00BF7A2A" w:rsidRDefault="00BF7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AEA645" wp14:editId="362D7D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5AB20" w14:textId="77777777" w:rsidR="00BF7A2A" w:rsidRDefault="00BF7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EA6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E5AB20" w14:textId="77777777" w:rsidR="00BF7A2A" w:rsidRDefault="00BF7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68381" w14:textId="77777777" w:rsidR="00BF7A2A" w:rsidRDefault="00BF7A2A"/>
    <w:p w14:paraId="3D9FCD32" w14:textId="77777777" w:rsidR="00BF7A2A" w:rsidRDefault="00BF7A2A"/>
    <w:p w14:paraId="368FCF21" w14:textId="77777777" w:rsidR="00BF7A2A" w:rsidRDefault="00BF7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3BE6A" wp14:editId="7E1C9D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AC6B" w14:textId="77777777" w:rsidR="00BF7A2A" w:rsidRDefault="00BF7A2A"/>
                          <w:p w14:paraId="37BD71E5" w14:textId="77777777" w:rsidR="00BF7A2A" w:rsidRDefault="00BF7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3BE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A2AC6B" w14:textId="77777777" w:rsidR="00BF7A2A" w:rsidRDefault="00BF7A2A"/>
                    <w:p w14:paraId="37BD71E5" w14:textId="77777777" w:rsidR="00BF7A2A" w:rsidRDefault="00BF7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0A0845" w14:textId="77777777" w:rsidR="00BF7A2A" w:rsidRDefault="00BF7A2A"/>
    <w:p w14:paraId="09EC0C65" w14:textId="77777777" w:rsidR="00BF7A2A" w:rsidRDefault="00BF7A2A">
      <w:pPr>
        <w:rPr>
          <w:sz w:val="2"/>
          <w:szCs w:val="2"/>
        </w:rPr>
      </w:pPr>
    </w:p>
    <w:p w14:paraId="3FA4438D" w14:textId="77777777" w:rsidR="00BF7A2A" w:rsidRDefault="00BF7A2A"/>
    <w:p w14:paraId="1BC04F4B" w14:textId="77777777" w:rsidR="00BF7A2A" w:rsidRDefault="00BF7A2A">
      <w:pPr>
        <w:spacing w:after="0" w:line="240" w:lineRule="auto"/>
      </w:pPr>
    </w:p>
  </w:footnote>
  <w:footnote w:type="continuationSeparator" w:id="0">
    <w:p w14:paraId="3C98462B" w14:textId="77777777" w:rsidR="00BF7A2A" w:rsidRDefault="00BF7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2A"/>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28736</TotalTime>
  <Pages>11</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1388</cp:revision>
  <cp:lastPrinted>2009-02-06T05:36:00Z</cp:lastPrinted>
  <dcterms:created xsi:type="dcterms:W3CDTF">2025-11-25T20:19:00Z</dcterms:created>
  <dcterms:modified xsi:type="dcterms:W3CDTF">2026-01-03T21:01:00Z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