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B820"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Гайнуллина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Камилевна</w:t>
      </w:r>
      <w:r w:rsidRPr="008B2308">
        <w:rPr>
          <w:rFonts w:ascii="Helvetica" w:hAnsi="Helvetica" w:cs="Helvetica"/>
          <w:b/>
          <w:bCs/>
          <w:color w:val="222222"/>
          <w:sz w:val="21"/>
          <w:szCs w:val="21"/>
        </w:rPr>
        <w:t>.</w:t>
      </w:r>
    </w:p>
    <w:p w14:paraId="51506184"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гормональная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 </w:t>
      </w:r>
      <w:r w:rsidRPr="008B2308">
        <w:rPr>
          <w:rFonts w:ascii="Helvetica" w:hAnsi="Helvetica" w:cs="Helvetica" w:hint="eastAsia"/>
          <w:b/>
          <w:bCs/>
          <w:color w:val="222222"/>
          <w:sz w:val="21"/>
          <w:szCs w:val="21"/>
        </w:rPr>
        <w:t>диссертация</w:t>
      </w:r>
      <w:r w:rsidRPr="008B2308">
        <w:rPr>
          <w:rFonts w:ascii="Helvetica" w:hAnsi="Helvetica" w:cs="Helvetica"/>
          <w:b/>
          <w:bCs/>
          <w:color w:val="222222"/>
          <w:sz w:val="21"/>
          <w:szCs w:val="21"/>
        </w:rPr>
        <w:t xml:space="preserve"> ... </w:t>
      </w:r>
      <w:r w:rsidRPr="008B2308">
        <w:rPr>
          <w:rFonts w:ascii="Helvetica" w:hAnsi="Helvetica" w:cs="Helvetica" w:hint="eastAsia"/>
          <w:b/>
          <w:bCs/>
          <w:color w:val="222222"/>
          <w:sz w:val="21"/>
          <w:szCs w:val="21"/>
        </w:rPr>
        <w:t>доктора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биологических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наук</w:t>
      </w:r>
      <w:r w:rsidRPr="008B2308">
        <w:rPr>
          <w:rFonts w:ascii="Helvetica" w:hAnsi="Helvetica" w:cs="Helvetica"/>
          <w:b/>
          <w:bCs/>
          <w:color w:val="222222"/>
          <w:sz w:val="21"/>
          <w:szCs w:val="21"/>
        </w:rPr>
        <w:t xml:space="preserve"> : 03.03.01 / </w:t>
      </w:r>
      <w:r w:rsidRPr="008B2308">
        <w:rPr>
          <w:rFonts w:ascii="Helvetica" w:hAnsi="Helvetica" w:cs="Helvetica" w:hint="eastAsia"/>
          <w:b/>
          <w:bCs/>
          <w:color w:val="222222"/>
          <w:sz w:val="21"/>
          <w:szCs w:val="21"/>
        </w:rPr>
        <w:t>Гайнуллина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Камилевна</w:t>
      </w:r>
      <w:r w:rsidRPr="008B2308">
        <w:rPr>
          <w:rFonts w:ascii="Helvetica" w:hAnsi="Helvetica" w:cs="Helvetica"/>
          <w:b/>
          <w:bCs/>
          <w:color w:val="222222"/>
          <w:sz w:val="21"/>
          <w:szCs w:val="21"/>
        </w:rPr>
        <w:t>; [</w:t>
      </w:r>
      <w:r w:rsidRPr="008B2308">
        <w:rPr>
          <w:rFonts w:ascii="Helvetica" w:hAnsi="Helvetica" w:cs="Helvetica" w:hint="eastAsia"/>
          <w:b/>
          <w:bCs/>
          <w:color w:val="222222"/>
          <w:sz w:val="21"/>
          <w:szCs w:val="21"/>
        </w:rPr>
        <w:t>Место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защиты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Моск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ун</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Ломоносова</w:t>
      </w:r>
      <w:r w:rsidRPr="008B2308">
        <w:rPr>
          <w:rFonts w:ascii="Helvetica" w:hAnsi="Helvetica" w:cs="Helvetica"/>
          <w:b/>
          <w:bCs/>
          <w:color w:val="222222"/>
          <w:sz w:val="21"/>
          <w:szCs w:val="21"/>
        </w:rPr>
        <w:t xml:space="preserve">]. - </w:t>
      </w:r>
      <w:r w:rsidRPr="008B2308">
        <w:rPr>
          <w:rFonts w:ascii="Helvetica" w:hAnsi="Helvetica" w:cs="Helvetica" w:hint="eastAsia"/>
          <w:b/>
          <w:bCs/>
          <w:color w:val="222222"/>
          <w:sz w:val="21"/>
          <w:szCs w:val="21"/>
        </w:rPr>
        <w:t>Москва</w:t>
      </w:r>
      <w:r w:rsidRPr="008B2308">
        <w:rPr>
          <w:rFonts w:ascii="Helvetica" w:hAnsi="Helvetica" w:cs="Helvetica"/>
          <w:b/>
          <w:bCs/>
          <w:color w:val="222222"/>
          <w:sz w:val="21"/>
          <w:szCs w:val="21"/>
        </w:rPr>
        <w:t xml:space="preserve">, 2018. - 211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 </w:t>
      </w:r>
      <w:r w:rsidRPr="008B2308">
        <w:rPr>
          <w:rFonts w:ascii="Helvetica" w:hAnsi="Helvetica" w:cs="Helvetica" w:hint="eastAsia"/>
          <w:b/>
          <w:bCs/>
          <w:color w:val="222222"/>
          <w:sz w:val="21"/>
          <w:szCs w:val="21"/>
        </w:rPr>
        <w:t>ил</w:t>
      </w:r>
      <w:r w:rsidRPr="008B2308">
        <w:rPr>
          <w:rFonts w:ascii="Helvetica" w:hAnsi="Helvetica" w:cs="Helvetica"/>
          <w:b/>
          <w:bCs/>
          <w:color w:val="222222"/>
          <w:sz w:val="21"/>
          <w:szCs w:val="21"/>
        </w:rPr>
        <w:t>.</w:t>
      </w:r>
    </w:p>
    <w:p w14:paraId="13B9E025"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больше</w:t>
      </w:r>
    </w:p>
    <w:p w14:paraId="5CD8B81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Цитаты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текста</w:t>
      </w:r>
      <w:r w:rsidRPr="008B2308">
        <w:rPr>
          <w:rFonts w:ascii="Helvetica" w:hAnsi="Helvetica" w:cs="Helvetica"/>
          <w:b/>
          <w:bCs/>
          <w:color w:val="222222"/>
          <w:sz w:val="21"/>
          <w:szCs w:val="21"/>
        </w:rPr>
        <w:t>:</w:t>
      </w:r>
    </w:p>
    <w:p w14:paraId="011B439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стр</w:t>
      </w:r>
      <w:r w:rsidRPr="008B2308">
        <w:rPr>
          <w:rFonts w:ascii="Helvetica" w:hAnsi="Helvetica" w:cs="Helvetica"/>
          <w:b/>
          <w:bCs/>
          <w:color w:val="222222"/>
          <w:sz w:val="21"/>
          <w:szCs w:val="21"/>
        </w:rPr>
        <w:t>. 1</w:t>
      </w:r>
    </w:p>
    <w:p w14:paraId="0DFCCDA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МОСКОВСКИЙ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ГОСУДАРСТВЕННЫЙ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УНИВЕРСИТЕТ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имени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ЛОМОНОСОВА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БИОЛОГИЧЕСКИЙ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ФАКУЛЬТЕТ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правах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рукописи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Гайнуллина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Камилевна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гормональная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Специальность</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w:t>
      </w:r>
      <w:r w:rsidRPr="008B2308">
        <w:rPr>
          <w:rFonts w:ascii="Helvetica" w:hAnsi="Helvetica" w:cs="Helvetica"/>
          <w:b/>
          <w:bCs/>
          <w:color w:val="222222"/>
          <w:sz w:val="21"/>
          <w:szCs w:val="21"/>
        </w:rPr>
        <w:t xml:space="preserve"> 03.03.01 </w:t>
      </w:r>
      <w:r w:rsidRPr="008B2308">
        <w:rPr>
          <w:rFonts w:ascii="Helvetica" w:hAnsi="Helvetica" w:cs="Helvetica" w:hint="eastAsia"/>
          <w:b/>
          <w:bCs/>
          <w:color w:val="222222"/>
          <w:sz w:val="21"/>
          <w:szCs w:val="21"/>
        </w:rPr>
        <w:t>–</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Физиология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Диссертация</w:t>
      </w:r>
    </w:p>
    <w:p w14:paraId="366A325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стр</w:t>
      </w:r>
      <w:r w:rsidRPr="008B2308">
        <w:rPr>
          <w:rFonts w:ascii="Helvetica" w:hAnsi="Helvetica" w:cs="Helvetica"/>
          <w:b/>
          <w:bCs/>
          <w:color w:val="222222"/>
          <w:sz w:val="21"/>
          <w:szCs w:val="21"/>
        </w:rPr>
        <w:t>. 2</w:t>
      </w:r>
    </w:p>
    <w:p w14:paraId="2319510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 42 1.4.3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головного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мозга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 43 1.4.4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скелетных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мышц</w:t>
      </w:r>
      <w:r w:rsidRPr="008B2308">
        <w:rPr>
          <w:rFonts w:ascii="Helvetica" w:hAnsi="Helvetica" w:cs="Helvetica"/>
          <w:b/>
          <w:bCs/>
          <w:color w:val="222222"/>
          <w:sz w:val="21"/>
          <w:szCs w:val="21"/>
        </w:rPr>
        <w:t>...</w:t>
      </w:r>
    </w:p>
    <w:p w14:paraId="1D46B55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стр</w:t>
      </w:r>
      <w:r w:rsidRPr="008B2308">
        <w:rPr>
          <w:rFonts w:ascii="Helvetica" w:hAnsi="Helvetica" w:cs="Helvetica"/>
          <w:b/>
          <w:bCs/>
          <w:color w:val="222222"/>
          <w:sz w:val="21"/>
          <w:szCs w:val="21"/>
        </w:rPr>
        <w:t>. 10</w:t>
      </w:r>
    </w:p>
    <w:p w14:paraId="3CA69F3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[Hotta et al., 2017]. </w:t>
      </w:r>
      <w:r w:rsidRPr="008B2308">
        <w:rPr>
          <w:rFonts w:ascii="Helvetica" w:hAnsi="Helvetica" w:cs="Helvetica" w:hint="eastAsia"/>
          <w:b/>
          <w:bCs/>
          <w:color w:val="222222"/>
          <w:sz w:val="21"/>
          <w:szCs w:val="21"/>
        </w:rPr>
        <w:t>Однако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неизвестно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можно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ли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использованием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физической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тренировки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скорректировать</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негативные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последствия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нарушенной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гормональной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период</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Таким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образом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целью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данной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работы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было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изучение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тонического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гормональной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также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выявление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lastRenderedPageBreak/>
        <w:t>и</w:t>
      </w:r>
      <w:r w:rsidRPr="008B2308">
        <w:rPr>
          <w:rFonts w:ascii="Helvetica" w:hAnsi="Helvetica" w:cs="Helvetica"/>
          <w:b/>
          <w:bCs/>
          <w:color w:val="222222"/>
          <w:sz w:val="21"/>
          <w:szCs w:val="21"/>
        </w:rPr>
        <w:t>...</w:t>
      </w:r>
    </w:p>
    <w:p w14:paraId="5F37FDEA" w14:textId="77777777" w:rsidR="008B2308" w:rsidRPr="008B2308" w:rsidRDefault="008B2308" w:rsidP="008B2308">
      <w:pPr>
        <w:rPr>
          <w:rFonts w:ascii="Helvetica" w:hAnsi="Helvetica" w:cs="Helvetica"/>
          <w:b/>
          <w:bCs/>
          <w:color w:val="222222"/>
          <w:sz w:val="21"/>
          <w:szCs w:val="21"/>
        </w:rPr>
      </w:pPr>
    </w:p>
    <w:p w14:paraId="0214E58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Оглавление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диссертации</w:t>
      </w:r>
    </w:p>
    <w:p w14:paraId="76B65EFB"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кандидат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наук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Гайнуллина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Дина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Камилевна</w:t>
      </w:r>
    </w:p>
    <w:p w14:paraId="4D66B57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Оглавление</w:t>
      </w:r>
    </w:p>
    <w:p w14:paraId="784BEDB1" w14:textId="77777777" w:rsidR="008B2308" w:rsidRPr="008B2308" w:rsidRDefault="008B2308" w:rsidP="008B2308">
      <w:pPr>
        <w:rPr>
          <w:rFonts w:ascii="Helvetica" w:hAnsi="Helvetica" w:cs="Helvetica"/>
          <w:b/>
          <w:bCs/>
          <w:color w:val="222222"/>
          <w:sz w:val="21"/>
          <w:szCs w:val="21"/>
        </w:rPr>
      </w:pPr>
    </w:p>
    <w:p w14:paraId="13EA953E"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ВВЕДЕНИЕ</w:t>
      </w:r>
    </w:p>
    <w:p w14:paraId="296C1B68" w14:textId="77777777" w:rsidR="008B2308" w:rsidRPr="008B2308" w:rsidRDefault="008B2308" w:rsidP="008B2308">
      <w:pPr>
        <w:rPr>
          <w:rFonts w:ascii="Helvetica" w:hAnsi="Helvetica" w:cs="Helvetica"/>
          <w:b/>
          <w:bCs/>
          <w:color w:val="222222"/>
          <w:sz w:val="21"/>
          <w:szCs w:val="21"/>
        </w:rPr>
      </w:pPr>
    </w:p>
    <w:p w14:paraId="33641AE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ОБЗОР</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ЛИТЕРАТУРЫ</w:t>
      </w:r>
    </w:p>
    <w:p w14:paraId="22680920" w14:textId="77777777" w:rsidR="008B2308" w:rsidRPr="008B2308" w:rsidRDefault="008B2308" w:rsidP="008B2308">
      <w:pPr>
        <w:rPr>
          <w:rFonts w:ascii="Helvetica" w:hAnsi="Helvetica" w:cs="Helvetica"/>
          <w:b/>
          <w:bCs/>
          <w:color w:val="222222"/>
          <w:sz w:val="21"/>
          <w:szCs w:val="21"/>
        </w:rPr>
      </w:pPr>
    </w:p>
    <w:p w14:paraId="0C32CCD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 1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физиологическая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роль</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сердечно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сосудистой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системе</w:t>
      </w:r>
    </w:p>
    <w:p w14:paraId="13EA3BFD" w14:textId="77777777" w:rsidR="008B2308" w:rsidRPr="008B2308" w:rsidRDefault="008B2308" w:rsidP="008B2308">
      <w:pPr>
        <w:rPr>
          <w:rFonts w:ascii="Helvetica" w:hAnsi="Helvetica" w:cs="Helvetica"/>
          <w:b/>
          <w:bCs/>
          <w:color w:val="222222"/>
          <w:sz w:val="21"/>
          <w:szCs w:val="21"/>
        </w:rPr>
      </w:pPr>
    </w:p>
    <w:p w14:paraId="1C0C1C7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 </w:t>
      </w:r>
      <w:r w:rsidRPr="008B2308">
        <w:rPr>
          <w:rFonts w:ascii="Helvetica" w:hAnsi="Helvetica" w:cs="Helvetica" w:hint="eastAsia"/>
          <w:b/>
          <w:bCs/>
          <w:color w:val="222222"/>
          <w:sz w:val="21"/>
          <w:szCs w:val="21"/>
        </w:rPr>
        <w:t>Способы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активации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эндотелиальных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клеток</w:t>
      </w:r>
    </w:p>
    <w:p w14:paraId="17AE07D6" w14:textId="77777777" w:rsidR="008B2308" w:rsidRPr="008B2308" w:rsidRDefault="008B2308" w:rsidP="008B2308">
      <w:pPr>
        <w:rPr>
          <w:rFonts w:ascii="Helvetica" w:hAnsi="Helvetica" w:cs="Helvetica"/>
          <w:b/>
          <w:bCs/>
          <w:color w:val="222222"/>
          <w:sz w:val="21"/>
          <w:szCs w:val="21"/>
        </w:rPr>
      </w:pPr>
    </w:p>
    <w:p w14:paraId="0A6F4C1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.2.1 </w:t>
      </w:r>
      <w:r w:rsidRPr="008B2308">
        <w:rPr>
          <w:rFonts w:ascii="Helvetica" w:hAnsi="Helvetica" w:cs="Helvetica" w:hint="eastAsia"/>
          <w:b/>
          <w:bCs/>
          <w:color w:val="222222"/>
          <w:sz w:val="21"/>
          <w:szCs w:val="21"/>
        </w:rPr>
        <w:t>Каналы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обеспечивающие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вход</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Са</w:t>
      </w:r>
      <w:r w:rsidRPr="008B2308">
        <w:rPr>
          <w:rFonts w:ascii="Helvetica" w:hAnsi="Helvetica" w:cs="Helvetica"/>
          <w:b/>
          <w:bCs/>
          <w:color w:val="222222"/>
          <w:sz w:val="21"/>
          <w:szCs w:val="21"/>
        </w:rPr>
        <w:t xml:space="preserve">2+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эндотелиальные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клетки</w:t>
      </w:r>
    </w:p>
    <w:p w14:paraId="6AC72D20" w14:textId="77777777" w:rsidR="008B2308" w:rsidRPr="008B2308" w:rsidRDefault="008B2308" w:rsidP="008B2308">
      <w:pPr>
        <w:rPr>
          <w:rFonts w:ascii="Helvetica" w:hAnsi="Helvetica" w:cs="Helvetica"/>
          <w:b/>
          <w:bCs/>
          <w:color w:val="222222"/>
          <w:sz w:val="21"/>
          <w:szCs w:val="21"/>
        </w:rPr>
      </w:pPr>
    </w:p>
    <w:p w14:paraId="761B20D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расслабления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p>
    <w:p w14:paraId="09C851B2" w14:textId="77777777" w:rsidR="008B2308" w:rsidRPr="008B2308" w:rsidRDefault="008B2308" w:rsidP="008B2308">
      <w:pPr>
        <w:rPr>
          <w:rFonts w:ascii="Helvetica" w:hAnsi="Helvetica" w:cs="Helvetica"/>
          <w:b/>
          <w:bCs/>
          <w:color w:val="222222"/>
          <w:sz w:val="21"/>
          <w:szCs w:val="21"/>
        </w:rPr>
      </w:pPr>
    </w:p>
    <w:p w14:paraId="64F2CEF0"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 </w:t>
      </w:r>
      <w:r w:rsidRPr="008B2308">
        <w:rPr>
          <w:rFonts w:ascii="Helvetica" w:hAnsi="Helvetica" w:cs="Helvetica" w:hint="eastAsia"/>
          <w:b/>
          <w:bCs/>
          <w:color w:val="222222"/>
          <w:sz w:val="21"/>
          <w:szCs w:val="21"/>
        </w:rPr>
        <w:t>Простациклин</w:t>
      </w:r>
    </w:p>
    <w:p w14:paraId="51F9ACA5" w14:textId="77777777" w:rsidR="008B2308" w:rsidRPr="008B2308" w:rsidRDefault="008B2308" w:rsidP="008B2308">
      <w:pPr>
        <w:rPr>
          <w:rFonts w:ascii="Helvetica" w:hAnsi="Helvetica" w:cs="Helvetica"/>
          <w:b/>
          <w:bCs/>
          <w:color w:val="222222"/>
          <w:sz w:val="21"/>
          <w:szCs w:val="21"/>
        </w:rPr>
      </w:pPr>
    </w:p>
    <w:p w14:paraId="72611F8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 </w:t>
      </w:r>
      <w:r w:rsidRPr="008B2308">
        <w:rPr>
          <w:rFonts w:ascii="Helvetica" w:hAnsi="Helvetica" w:cs="Helvetica" w:hint="eastAsia"/>
          <w:b/>
          <w:bCs/>
          <w:color w:val="222222"/>
          <w:sz w:val="21"/>
          <w:szCs w:val="21"/>
        </w:rPr>
        <w:t>Оксид</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азота</w:t>
      </w:r>
    </w:p>
    <w:p w14:paraId="1302E22C" w14:textId="77777777" w:rsidR="008B2308" w:rsidRPr="008B2308" w:rsidRDefault="008B2308" w:rsidP="008B2308">
      <w:pPr>
        <w:rPr>
          <w:rFonts w:ascii="Helvetica" w:hAnsi="Helvetica" w:cs="Helvetica"/>
          <w:b/>
          <w:bCs/>
          <w:color w:val="222222"/>
          <w:sz w:val="21"/>
          <w:szCs w:val="21"/>
        </w:rPr>
      </w:pPr>
    </w:p>
    <w:p w14:paraId="70AB75F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.3.2.1 </w:t>
      </w:r>
      <w:r w:rsidRPr="008B2308">
        <w:rPr>
          <w:rFonts w:ascii="Helvetica" w:hAnsi="Helvetica" w:cs="Helvetica" w:hint="eastAsia"/>
          <w:b/>
          <w:bCs/>
          <w:color w:val="222222"/>
          <w:sz w:val="21"/>
          <w:szCs w:val="21"/>
        </w:rPr>
        <w:t>Синтез</w:t>
      </w:r>
      <w:r w:rsidRPr="008B2308">
        <w:rPr>
          <w:rFonts w:ascii="Helvetica" w:hAnsi="Helvetica" w:cs="Helvetica"/>
          <w:b/>
          <w:bCs/>
          <w:color w:val="222222"/>
          <w:sz w:val="21"/>
          <w:szCs w:val="21"/>
        </w:rPr>
        <w:t xml:space="preserve"> N0</w:t>
      </w:r>
    </w:p>
    <w:p w14:paraId="7CD89515" w14:textId="77777777" w:rsidR="008B2308" w:rsidRPr="008B2308" w:rsidRDefault="008B2308" w:rsidP="008B2308">
      <w:pPr>
        <w:rPr>
          <w:rFonts w:ascii="Helvetica" w:hAnsi="Helvetica" w:cs="Helvetica"/>
          <w:b/>
          <w:bCs/>
          <w:color w:val="222222"/>
          <w:sz w:val="21"/>
          <w:szCs w:val="21"/>
        </w:rPr>
      </w:pPr>
    </w:p>
    <w:p w14:paraId="1BDC549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активности</w:t>
      </w:r>
      <w:r w:rsidRPr="008B2308">
        <w:rPr>
          <w:rFonts w:ascii="Helvetica" w:hAnsi="Helvetica" w:cs="Helvetica"/>
          <w:b/>
          <w:bCs/>
          <w:color w:val="222222"/>
          <w:sz w:val="21"/>
          <w:szCs w:val="21"/>
        </w:rPr>
        <w:t xml:space="preserve"> eN0S</w:t>
      </w:r>
    </w:p>
    <w:p w14:paraId="6EA71354" w14:textId="77777777" w:rsidR="008B2308" w:rsidRPr="008B2308" w:rsidRDefault="008B2308" w:rsidP="008B2308">
      <w:pPr>
        <w:rPr>
          <w:rFonts w:ascii="Helvetica" w:hAnsi="Helvetica" w:cs="Helvetica"/>
          <w:b/>
          <w:bCs/>
          <w:color w:val="222222"/>
          <w:sz w:val="21"/>
          <w:szCs w:val="21"/>
        </w:rPr>
      </w:pPr>
    </w:p>
    <w:p w14:paraId="1A9D66DE"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.3.2.2.1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активности</w:t>
      </w:r>
      <w:r w:rsidRPr="008B2308">
        <w:rPr>
          <w:rFonts w:ascii="Helvetica" w:hAnsi="Helvetica" w:cs="Helvetica"/>
          <w:b/>
          <w:bCs/>
          <w:color w:val="222222"/>
          <w:sz w:val="21"/>
          <w:szCs w:val="21"/>
        </w:rPr>
        <w:t xml:space="preserve"> eN0S </w:t>
      </w:r>
      <w:r w:rsidRPr="008B2308">
        <w:rPr>
          <w:rFonts w:ascii="Helvetica" w:hAnsi="Helvetica" w:cs="Helvetica" w:hint="eastAsia"/>
          <w:b/>
          <w:bCs/>
          <w:color w:val="222222"/>
          <w:sz w:val="21"/>
          <w:szCs w:val="21"/>
        </w:rPr>
        <w:t>доступностью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субстрата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кофакторов</w:t>
      </w:r>
    </w:p>
    <w:p w14:paraId="2380151D" w14:textId="77777777" w:rsidR="008B2308" w:rsidRPr="008B2308" w:rsidRDefault="008B2308" w:rsidP="008B2308">
      <w:pPr>
        <w:rPr>
          <w:rFonts w:ascii="Helvetica" w:hAnsi="Helvetica" w:cs="Helvetica"/>
          <w:b/>
          <w:bCs/>
          <w:color w:val="222222"/>
          <w:sz w:val="21"/>
          <w:szCs w:val="21"/>
        </w:rPr>
      </w:pPr>
    </w:p>
    <w:p w14:paraId="03B6B170"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2+</w:t>
      </w:r>
    </w:p>
    <w:p w14:paraId="12C1B622" w14:textId="77777777" w:rsidR="008B2308" w:rsidRPr="008B2308" w:rsidRDefault="008B2308" w:rsidP="008B2308">
      <w:pPr>
        <w:rPr>
          <w:rFonts w:ascii="Helvetica" w:hAnsi="Helvetica" w:cs="Helvetica"/>
          <w:b/>
          <w:bCs/>
          <w:color w:val="222222"/>
          <w:sz w:val="21"/>
          <w:szCs w:val="21"/>
        </w:rPr>
      </w:pPr>
    </w:p>
    <w:p w14:paraId="2C7502C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.3.2.2.2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активности</w:t>
      </w:r>
      <w:r w:rsidRPr="008B2308">
        <w:rPr>
          <w:rFonts w:ascii="Helvetica" w:hAnsi="Helvetica" w:cs="Helvetica"/>
          <w:b/>
          <w:bCs/>
          <w:color w:val="222222"/>
          <w:sz w:val="21"/>
          <w:szCs w:val="21"/>
        </w:rPr>
        <w:t xml:space="preserve"> eN0S [</w:t>
      </w:r>
      <w:r w:rsidRPr="008B2308">
        <w:rPr>
          <w:rFonts w:ascii="Helvetica" w:hAnsi="Helvetica" w:cs="Helvetica" w:hint="eastAsia"/>
          <w:b/>
          <w:bCs/>
          <w:color w:val="222222"/>
          <w:sz w:val="21"/>
          <w:szCs w:val="21"/>
        </w:rPr>
        <w:t>СаП</w:t>
      </w:r>
      <w:r w:rsidRPr="008B2308">
        <w:rPr>
          <w:rFonts w:ascii="Helvetica" w:hAnsi="Helvetica" w:cs="Helvetica"/>
          <w:b/>
          <w:bCs/>
          <w:color w:val="222222"/>
          <w:sz w:val="21"/>
          <w:szCs w:val="21"/>
        </w:rPr>
        <w:t>;</w:t>
      </w:r>
    </w:p>
    <w:p w14:paraId="1FF870A0" w14:textId="77777777" w:rsidR="008B2308" w:rsidRPr="008B2308" w:rsidRDefault="008B2308" w:rsidP="008B2308">
      <w:pPr>
        <w:rPr>
          <w:rFonts w:ascii="Helvetica" w:hAnsi="Helvetica" w:cs="Helvetica"/>
          <w:b/>
          <w:bCs/>
          <w:color w:val="222222"/>
          <w:sz w:val="21"/>
          <w:szCs w:val="21"/>
        </w:rPr>
      </w:pPr>
    </w:p>
    <w:p w14:paraId="190565E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.3.2.2.3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активности</w:t>
      </w:r>
      <w:r w:rsidRPr="008B2308">
        <w:rPr>
          <w:rFonts w:ascii="Helvetica" w:hAnsi="Helvetica" w:cs="Helvetica"/>
          <w:b/>
          <w:bCs/>
          <w:color w:val="222222"/>
          <w:sz w:val="21"/>
          <w:szCs w:val="21"/>
        </w:rPr>
        <w:t xml:space="preserve"> eN0S </w:t>
      </w:r>
      <w:r w:rsidRPr="008B2308">
        <w:rPr>
          <w:rFonts w:ascii="Helvetica" w:hAnsi="Helvetica" w:cs="Helvetica" w:hint="eastAsia"/>
          <w:b/>
          <w:bCs/>
          <w:color w:val="222222"/>
          <w:sz w:val="21"/>
          <w:szCs w:val="21"/>
        </w:rPr>
        <w:t>фосфорилированием</w:t>
      </w:r>
    </w:p>
    <w:p w14:paraId="7F23C042" w14:textId="77777777" w:rsidR="008B2308" w:rsidRPr="008B2308" w:rsidRDefault="008B2308" w:rsidP="008B2308">
      <w:pPr>
        <w:rPr>
          <w:rFonts w:ascii="Helvetica" w:hAnsi="Helvetica" w:cs="Helvetica"/>
          <w:b/>
          <w:bCs/>
          <w:color w:val="222222"/>
          <w:sz w:val="21"/>
          <w:szCs w:val="21"/>
        </w:rPr>
      </w:pPr>
    </w:p>
    <w:p w14:paraId="1993A6A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2+</w:t>
      </w:r>
    </w:p>
    <w:p w14:paraId="506D261D" w14:textId="77777777" w:rsidR="008B2308" w:rsidRPr="008B2308" w:rsidRDefault="008B2308" w:rsidP="008B2308">
      <w:pPr>
        <w:rPr>
          <w:rFonts w:ascii="Helvetica" w:hAnsi="Helvetica" w:cs="Helvetica"/>
          <w:b/>
          <w:bCs/>
          <w:color w:val="222222"/>
          <w:sz w:val="21"/>
          <w:szCs w:val="21"/>
        </w:rPr>
      </w:pPr>
    </w:p>
    <w:p w14:paraId="065C116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.3.2.2.4 </w:t>
      </w:r>
      <w:r w:rsidRPr="008B2308">
        <w:rPr>
          <w:rFonts w:ascii="Helvetica" w:hAnsi="Helvetica" w:cs="Helvetica" w:hint="eastAsia"/>
          <w:b/>
          <w:bCs/>
          <w:color w:val="222222"/>
          <w:sz w:val="21"/>
          <w:szCs w:val="21"/>
        </w:rPr>
        <w:t>Функциональное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взаимодействие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активации</w:t>
      </w:r>
      <w:r w:rsidRPr="008B2308">
        <w:rPr>
          <w:rFonts w:ascii="Helvetica" w:hAnsi="Helvetica" w:cs="Helvetica"/>
          <w:b/>
          <w:bCs/>
          <w:color w:val="222222"/>
          <w:sz w:val="21"/>
          <w:szCs w:val="21"/>
        </w:rPr>
        <w:t xml:space="preserve"> eN0S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ее</w:t>
      </w:r>
    </w:p>
    <w:p w14:paraId="1513B731" w14:textId="77777777" w:rsidR="008B2308" w:rsidRPr="008B2308" w:rsidRDefault="008B2308" w:rsidP="008B2308">
      <w:pPr>
        <w:rPr>
          <w:rFonts w:ascii="Helvetica" w:hAnsi="Helvetica" w:cs="Helvetica"/>
          <w:b/>
          <w:bCs/>
          <w:color w:val="222222"/>
          <w:sz w:val="21"/>
          <w:szCs w:val="21"/>
        </w:rPr>
      </w:pPr>
    </w:p>
    <w:p w14:paraId="30679D6E"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фосфорилирования</w:t>
      </w:r>
    </w:p>
    <w:p w14:paraId="120F5B82" w14:textId="77777777" w:rsidR="008B2308" w:rsidRPr="008B2308" w:rsidRDefault="008B2308" w:rsidP="008B2308">
      <w:pPr>
        <w:rPr>
          <w:rFonts w:ascii="Helvetica" w:hAnsi="Helvetica" w:cs="Helvetica"/>
          <w:b/>
          <w:bCs/>
          <w:color w:val="222222"/>
          <w:sz w:val="21"/>
          <w:szCs w:val="21"/>
        </w:rPr>
      </w:pPr>
    </w:p>
    <w:p w14:paraId="723635D5"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.3.2.3 </w:t>
      </w:r>
      <w:r w:rsidRPr="008B2308">
        <w:rPr>
          <w:rFonts w:ascii="Helvetica" w:hAnsi="Helvetica" w:cs="Helvetica" w:hint="eastAsia"/>
          <w:b/>
          <w:bCs/>
          <w:color w:val="222222"/>
          <w:sz w:val="21"/>
          <w:szCs w:val="21"/>
        </w:rPr>
        <w:t>Биодоступность</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оксида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азота</w:t>
      </w:r>
    </w:p>
    <w:p w14:paraId="24BC21A5" w14:textId="77777777" w:rsidR="008B2308" w:rsidRPr="008B2308" w:rsidRDefault="008B2308" w:rsidP="008B2308">
      <w:pPr>
        <w:rPr>
          <w:rFonts w:ascii="Helvetica" w:hAnsi="Helvetica" w:cs="Helvetica"/>
          <w:b/>
          <w:bCs/>
          <w:color w:val="222222"/>
          <w:sz w:val="21"/>
          <w:szCs w:val="21"/>
        </w:rPr>
      </w:pPr>
    </w:p>
    <w:p w14:paraId="606374C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.3.2.4 </w:t>
      </w:r>
      <w:r w:rsidRPr="008B2308">
        <w:rPr>
          <w:rFonts w:ascii="Helvetica" w:hAnsi="Helvetica" w:cs="Helvetica" w:hint="eastAsia"/>
          <w:b/>
          <w:bCs/>
          <w:color w:val="222222"/>
          <w:sz w:val="21"/>
          <w:szCs w:val="21"/>
        </w:rPr>
        <w:t>Сигнальные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пути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гладкой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мышцы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обеспечивающие</w:t>
      </w:r>
      <w:r w:rsidRPr="008B2308">
        <w:rPr>
          <w:rFonts w:ascii="Helvetica" w:hAnsi="Helvetica" w:cs="Helvetica"/>
          <w:b/>
          <w:bCs/>
          <w:color w:val="222222"/>
          <w:sz w:val="21"/>
          <w:szCs w:val="21"/>
        </w:rPr>
        <w:t xml:space="preserve"> N0-</w:t>
      </w:r>
      <w:r w:rsidRPr="008B2308">
        <w:rPr>
          <w:rFonts w:ascii="Helvetica" w:hAnsi="Helvetica" w:cs="Helvetica" w:hint="eastAsia"/>
          <w:b/>
          <w:bCs/>
          <w:color w:val="222222"/>
          <w:sz w:val="21"/>
          <w:szCs w:val="21"/>
        </w:rPr>
        <w:t>зависимое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расслабление</w:t>
      </w:r>
    </w:p>
    <w:p w14:paraId="62830AB2" w14:textId="77777777" w:rsidR="008B2308" w:rsidRPr="008B2308" w:rsidRDefault="008B2308" w:rsidP="008B2308">
      <w:pPr>
        <w:rPr>
          <w:rFonts w:ascii="Helvetica" w:hAnsi="Helvetica" w:cs="Helvetica"/>
          <w:b/>
          <w:bCs/>
          <w:color w:val="222222"/>
          <w:sz w:val="21"/>
          <w:szCs w:val="21"/>
        </w:rPr>
      </w:pPr>
    </w:p>
    <w:p w14:paraId="583E2EC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артерий</w:t>
      </w:r>
    </w:p>
    <w:p w14:paraId="649623AB" w14:textId="77777777" w:rsidR="008B2308" w:rsidRPr="008B2308" w:rsidRDefault="008B2308" w:rsidP="008B2308">
      <w:pPr>
        <w:rPr>
          <w:rFonts w:ascii="Helvetica" w:hAnsi="Helvetica" w:cs="Helvetica"/>
          <w:b/>
          <w:bCs/>
          <w:color w:val="222222"/>
          <w:sz w:val="21"/>
          <w:szCs w:val="21"/>
        </w:rPr>
      </w:pPr>
    </w:p>
    <w:p w14:paraId="6EE355F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 </w:t>
      </w:r>
      <w:r w:rsidRPr="008B2308">
        <w:rPr>
          <w:rFonts w:ascii="Helvetica" w:hAnsi="Helvetica" w:cs="Helvetica" w:hint="eastAsia"/>
          <w:b/>
          <w:bCs/>
          <w:color w:val="222222"/>
          <w:sz w:val="21"/>
          <w:szCs w:val="21"/>
        </w:rPr>
        <w:t>Эндотелиальный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гиперполяризующий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фактор</w:t>
      </w:r>
    </w:p>
    <w:p w14:paraId="22661F27" w14:textId="77777777" w:rsidR="008B2308" w:rsidRPr="008B2308" w:rsidRDefault="008B2308" w:rsidP="008B2308">
      <w:pPr>
        <w:rPr>
          <w:rFonts w:ascii="Helvetica" w:hAnsi="Helvetica" w:cs="Helvetica"/>
          <w:b/>
          <w:bCs/>
          <w:color w:val="222222"/>
          <w:sz w:val="21"/>
          <w:szCs w:val="21"/>
        </w:rPr>
      </w:pPr>
    </w:p>
    <w:p w14:paraId="42C5F20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.3.3.1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w:t>
      </w:r>
      <w:r w:rsidRPr="008B2308">
        <w:rPr>
          <w:rFonts w:ascii="Helvetica" w:hAnsi="Helvetica" w:cs="Helvetica" w:hint="eastAsia"/>
          <w:b/>
          <w:bCs/>
          <w:color w:val="222222"/>
          <w:sz w:val="21"/>
          <w:szCs w:val="21"/>
        </w:rPr>
        <w:t>классического</w:t>
      </w:r>
      <w:r w:rsidRPr="008B2308">
        <w:rPr>
          <w:rFonts w:ascii="Helvetica" w:hAnsi="Helvetica" w:cs="Helvetica" w:hint="eastAsia"/>
          <w:b/>
          <w:bCs/>
          <w:color w:val="222222"/>
          <w:sz w:val="21"/>
          <w:szCs w:val="21"/>
        </w:rPr>
        <w:t>»</w:t>
      </w:r>
      <w:r w:rsidRPr="008B2308">
        <w:rPr>
          <w:rFonts w:ascii="Helvetica" w:hAnsi="Helvetica" w:cs="Helvetica"/>
          <w:b/>
          <w:bCs/>
          <w:color w:val="222222"/>
          <w:sz w:val="21"/>
          <w:szCs w:val="21"/>
        </w:rPr>
        <w:t xml:space="preserve"> EDHF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p>
    <w:p w14:paraId="3EE22492" w14:textId="77777777" w:rsidR="008B2308" w:rsidRPr="008B2308" w:rsidRDefault="008B2308" w:rsidP="008B2308">
      <w:pPr>
        <w:rPr>
          <w:rFonts w:ascii="Helvetica" w:hAnsi="Helvetica" w:cs="Helvetica"/>
          <w:b/>
          <w:bCs/>
          <w:color w:val="222222"/>
          <w:sz w:val="21"/>
          <w:szCs w:val="21"/>
        </w:rPr>
      </w:pPr>
    </w:p>
    <w:p w14:paraId="04A1D9D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.3.3.2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w:t>
      </w:r>
      <w:r w:rsidRPr="008B2308">
        <w:rPr>
          <w:rFonts w:ascii="Helvetica" w:hAnsi="Helvetica" w:cs="Helvetica" w:hint="eastAsia"/>
          <w:b/>
          <w:bCs/>
          <w:color w:val="222222"/>
          <w:sz w:val="21"/>
          <w:szCs w:val="21"/>
        </w:rPr>
        <w:t>неклассического</w:t>
      </w:r>
      <w:r w:rsidRPr="008B2308">
        <w:rPr>
          <w:rFonts w:ascii="Helvetica" w:hAnsi="Helvetica" w:cs="Helvetica" w:hint="eastAsia"/>
          <w:b/>
          <w:bCs/>
          <w:color w:val="222222"/>
          <w:sz w:val="21"/>
          <w:szCs w:val="21"/>
        </w:rPr>
        <w:t>»</w:t>
      </w:r>
      <w:r w:rsidRPr="008B2308">
        <w:rPr>
          <w:rFonts w:ascii="Helvetica" w:hAnsi="Helvetica" w:cs="Helvetica"/>
          <w:b/>
          <w:bCs/>
          <w:color w:val="222222"/>
          <w:sz w:val="21"/>
          <w:szCs w:val="21"/>
        </w:rPr>
        <w:t xml:space="preserve"> EDHF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p>
    <w:p w14:paraId="502E0C87" w14:textId="77777777" w:rsidR="008B2308" w:rsidRPr="008B2308" w:rsidRDefault="008B2308" w:rsidP="008B2308">
      <w:pPr>
        <w:rPr>
          <w:rFonts w:ascii="Helvetica" w:hAnsi="Helvetica" w:cs="Helvetica"/>
          <w:b/>
          <w:bCs/>
          <w:color w:val="222222"/>
          <w:sz w:val="21"/>
          <w:szCs w:val="21"/>
        </w:rPr>
      </w:pPr>
    </w:p>
    <w:p w14:paraId="11A37C9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 </w:t>
      </w:r>
      <w:r w:rsidRPr="008B2308">
        <w:rPr>
          <w:rFonts w:ascii="Helvetica" w:hAnsi="Helvetica" w:cs="Helvetica" w:hint="eastAsia"/>
          <w:b/>
          <w:bCs/>
          <w:color w:val="222222"/>
          <w:sz w:val="21"/>
          <w:szCs w:val="21"/>
        </w:rPr>
        <w:t>Изменение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эндотелиальной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47EECB99" w14:textId="77777777" w:rsidR="008B2308" w:rsidRPr="008B2308" w:rsidRDefault="008B2308" w:rsidP="008B2308">
      <w:pPr>
        <w:rPr>
          <w:rFonts w:ascii="Helvetica" w:hAnsi="Helvetica" w:cs="Helvetica"/>
          <w:b/>
          <w:bCs/>
          <w:color w:val="222222"/>
          <w:sz w:val="21"/>
          <w:szCs w:val="21"/>
        </w:rPr>
      </w:pPr>
    </w:p>
    <w:p w14:paraId="2F058F44"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.4.1 </w:t>
      </w:r>
      <w:r w:rsidRPr="008B2308">
        <w:rPr>
          <w:rFonts w:ascii="Helvetica" w:hAnsi="Helvetica" w:cs="Helvetica" w:hint="eastAsia"/>
          <w:b/>
          <w:bCs/>
          <w:color w:val="222222"/>
          <w:sz w:val="21"/>
          <w:szCs w:val="21"/>
        </w:rPr>
        <w:t>Особенности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функционирования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сердечно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сосудистой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системы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40 .4.2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малого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круга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кровообращения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p>
    <w:p w14:paraId="0355DFA6" w14:textId="77777777" w:rsidR="008B2308" w:rsidRPr="008B2308" w:rsidRDefault="008B2308" w:rsidP="008B2308">
      <w:pPr>
        <w:rPr>
          <w:rFonts w:ascii="Helvetica" w:hAnsi="Helvetica" w:cs="Helvetica"/>
          <w:b/>
          <w:bCs/>
          <w:color w:val="222222"/>
          <w:sz w:val="21"/>
          <w:szCs w:val="21"/>
        </w:rPr>
      </w:pPr>
    </w:p>
    <w:p w14:paraId="1071A2C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727E33A2" w14:textId="77777777" w:rsidR="008B2308" w:rsidRPr="008B2308" w:rsidRDefault="008B2308" w:rsidP="008B2308">
      <w:pPr>
        <w:rPr>
          <w:rFonts w:ascii="Helvetica" w:hAnsi="Helvetica" w:cs="Helvetica"/>
          <w:b/>
          <w:bCs/>
          <w:color w:val="222222"/>
          <w:sz w:val="21"/>
          <w:szCs w:val="21"/>
        </w:rPr>
      </w:pPr>
    </w:p>
    <w:p w14:paraId="6E8FC66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.4.3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головного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мозга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1CBB8E07" w14:textId="77777777" w:rsidR="008B2308" w:rsidRPr="008B2308" w:rsidRDefault="008B2308" w:rsidP="008B2308">
      <w:pPr>
        <w:rPr>
          <w:rFonts w:ascii="Helvetica" w:hAnsi="Helvetica" w:cs="Helvetica"/>
          <w:b/>
          <w:bCs/>
          <w:color w:val="222222"/>
          <w:sz w:val="21"/>
          <w:szCs w:val="21"/>
        </w:rPr>
      </w:pPr>
    </w:p>
    <w:p w14:paraId="62445AF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.4.4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скелетных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мышц</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p>
    <w:p w14:paraId="736286F3" w14:textId="77777777" w:rsidR="008B2308" w:rsidRPr="008B2308" w:rsidRDefault="008B2308" w:rsidP="008B2308">
      <w:pPr>
        <w:rPr>
          <w:rFonts w:ascii="Helvetica" w:hAnsi="Helvetica" w:cs="Helvetica"/>
          <w:b/>
          <w:bCs/>
          <w:color w:val="222222"/>
          <w:sz w:val="21"/>
          <w:szCs w:val="21"/>
        </w:rPr>
      </w:pPr>
    </w:p>
    <w:p w14:paraId="25E0149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20827F28" w14:textId="77777777" w:rsidR="008B2308" w:rsidRPr="008B2308" w:rsidRDefault="008B2308" w:rsidP="008B2308">
      <w:pPr>
        <w:rPr>
          <w:rFonts w:ascii="Helvetica" w:hAnsi="Helvetica" w:cs="Helvetica"/>
          <w:b/>
          <w:bCs/>
          <w:color w:val="222222"/>
          <w:sz w:val="21"/>
          <w:szCs w:val="21"/>
        </w:rPr>
      </w:pPr>
    </w:p>
    <w:p w14:paraId="4954F20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.4.5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почки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p>
    <w:p w14:paraId="5AD4ED59" w14:textId="77777777" w:rsidR="008B2308" w:rsidRPr="008B2308" w:rsidRDefault="008B2308" w:rsidP="008B2308">
      <w:pPr>
        <w:rPr>
          <w:rFonts w:ascii="Helvetica" w:hAnsi="Helvetica" w:cs="Helvetica"/>
          <w:b/>
          <w:bCs/>
          <w:color w:val="222222"/>
          <w:sz w:val="21"/>
          <w:szCs w:val="21"/>
        </w:rPr>
      </w:pPr>
    </w:p>
    <w:p w14:paraId="35A2592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онтогенезе</w:t>
      </w:r>
    </w:p>
    <w:p w14:paraId="3042331C" w14:textId="77777777" w:rsidR="008B2308" w:rsidRPr="008B2308" w:rsidRDefault="008B2308" w:rsidP="008B2308">
      <w:pPr>
        <w:rPr>
          <w:rFonts w:ascii="Helvetica" w:hAnsi="Helvetica" w:cs="Helvetica"/>
          <w:b/>
          <w:bCs/>
          <w:color w:val="222222"/>
          <w:sz w:val="21"/>
          <w:szCs w:val="21"/>
        </w:rPr>
      </w:pPr>
    </w:p>
    <w:p w14:paraId="76AF972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.4.6 </w:t>
      </w:r>
      <w:r w:rsidRPr="008B2308">
        <w:rPr>
          <w:rFonts w:ascii="Helvetica" w:hAnsi="Helvetica" w:cs="Helvetica" w:hint="eastAsia"/>
          <w:b/>
          <w:bCs/>
          <w:color w:val="222222"/>
          <w:sz w:val="21"/>
          <w:szCs w:val="21"/>
        </w:rPr>
        <w:t>Изменения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брыжеечного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региона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4945C4A6" w14:textId="77777777" w:rsidR="008B2308" w:rsidRPr="008B2308" w:rsidRDefault="008B2308" w:rsidP="008B2308">
      <w:pPr>
        <w:rPr>
          <w:rFonts w:ascii="Helvetica" w:hAnsi="Helvetica" w:cs="Helvetica"/>
          <w:b/>
          <w:bCs/>
          <w:color w:val="222222"/>
          <w:sz w:val="21"/>
          <w:szCs w:val="21"/>
        </w:rPr>
      </w:pPr>
    </w:p>
    <w:p w14:paraId="1495F14B"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1.4.7 </w:t>
      </w:r>
      <w:r w:rsidRPr="008B2308">
        <w:rPr>
          <w:rFonts w:ascii="Helvetica" w:hAnsi="Helvetica" w:cs="Helvetica" w:hint="eastAsia"/>
          <w:b/>
          <w:bCs/>
          <w:color w:val="222222"/>
          <w:sz w:val="21"/>
          <w:szCs w:val="21"/>
        </w:rPr>
        <w:t>От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частного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общему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изменение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w:t>
      </w:r>
      <w:r w:rsidRPr="008B2308">
        <w:rPr>
          <w:rFonts w:ascii="Helvetica" w:hAnsi="Helvetica" w:cs="Helvetica" w:hint="eastAsia"/>
          <w:b/>
          <w:bCs/>
          <w:color w:val="222222"/>
          <w:sz w:val="21"/>
          <w:szCs w:val="21"/>
        </w:rPr>
        <w:lastRenderedPageBreak/>
        <w:t>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тонуса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p>
    <w:p w14:paraId="57568DAE" w14:textId="77777777" w:rsidR="008B2308" w:rsidRPr="008B2308" w:rsidRDefault="008B2308" w:rsidP="008B2308">
      <w:pPr>
        <w:rPr>
          <w:rFonts w:ascii="Helvetica" w:hAnsi="Helvetica" w:cs="Helvetica"/>
          <w:b/>
          <w:bCs/>
          <w:color w:val="222222"/>
          <w:sz w:val="21"/>
          <w:szCs w:val="21"/>
        </w:rPr>
      </w:pPr>
    </w:p>
    <w:p w14:paraId="2E863855"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уровне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целого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организма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ходе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онтогенеза</w:t>
      </w:r>
    </w:p>
    <w:p w14:paraId="6E2BF2D6" w14:textId="77777777" w:rsidR="008B2308" w:rsidRPr="008B2308" w:rsidRDefault="008B2308" w:rsidP="008B2308">
      <w:pPr>
        <w:rPr>
          <w:rFonts w:ascii="Helvetica" w:hAnsi="Helvetica" w:cs="Helvetica"/>
          <w:b/>
          <w:bCs/>
          <w:color w:val="222222"/>
          <w:sz w:val="21"/>
          <w:szCs w:val="21"/>
        </w:rPr>
      </w:pPr>
    </w:p>
    <w:p w14:paraId="270FF36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1.5 </w:t>
      </w:r>
      <w:r w:rsidRPr="008B2308">
        <w:rPr>
          <w:rFonts w:ascii="Helvetica" w:hAnsi="Helvetica" w:cs="Helvetica" w:hint="eastAsia"/>
          <w:b/>
          <w:bCs/>
          <w:color w:val="222222"/>
          <w:sz w:val="21"/>
          <w:szCs w:val="21"/>
        </w:rPr>
        <w:t>Гормональная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продукции</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p>
    <w:p w14:paraId="29F99368" w14:textId="77777777" w:rsidR="008B2308" w:rsidRPr="008B2308" w:rsidRDefault="008B2308" w:rsidP="008B2308">
      <w:pPr>
        <w:rPr>
          <w:rFonts w:ascii="Helvetica" w:hAnsi="Helvetica" w:cs="Helvetica"/>
          <w:b/>
          <w:bCs/>
          <w:color w:val="222222"/>
          <w:sz w:val="21"/>
          <w:szCs w:val="21"/>
        </w:rPr>
      </w:pPr>
    </w:p>
    <w:p w14:paraId="6698C03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1.5.1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эстрогенов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продукцию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оксида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азота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p>
    <w:p w14:paraId="0D12EA1B" w14:textId="77777777" w:rsidR="008B2308" w:rsidRPr="008B2308" w:rsidRDefault="008B2308" w:rsidP="008B2308">
      <w:pPr>
        <w:rPr>
          <w:rFonts w:ascii="Helvetica" w:hAnsi="Helvetica" w:cs="Helvetica"/>
          <w:b/>
          <w:bCs/>
          <w:color w:val="222222"/>
          <w:sz w:val="21"/>
          <w:szCs w:val="21"/>
        </w:rPr>
      </w:pPr>
    </w:p>
    <w:p w14:paraId="29ABC56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1.5.2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тиреоидных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продукцию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оксида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азота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сосудов</w:t>
      </w:r>
    </w:p>
    <w:p w14:paraId="3DC0F814" w14:textId="77777777" w:rsidR="008B2308" w:rsidRPr="008B2308" w:rsidRDefault="008B2308" w:rsidP="008B2308">
      <w:pPr>
        <w:rPr>
          <w:rFonts w:ascii="Helvetica" w:hAnsi="Helvetica" w:cs="Helvetica"/>
          <w:b/>
          <w:bCs/>
          <w:color w:val="222222"/>
          <w:sz w:val="21"/>
          <w:szCs w:val="21"/>
        </w:rPr>
      </w:pPr>
    </w:p>
    <w:p w14:paraId="2EF9F42E"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1.5.2.1 </w:t>
      </w:r>
      <w:r w:rsidRPr="008B2308">
        <w:rPr>
          <w:rFonts w:ascii="Helvetica" w:hAnsi="Helvetica" w:cs="Helvetica" w:hint="eastAsia"/>
          <w:b/>
          <w:bCs/>
          <w:color w:val="222222"/>
          <w:sz w:val="21"/>
          <w:szCs w:val="21"/>
        </w:rPr>
        <w:t>Тиреоидные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4619452E" w14:textId="77777777" w:rsidR="008B2308" w:rsidRPr="008B2308" w:rsidRDefault="008B2308" w:rsidP="008B2308">
      <w:pPr>
        <w:rPr>
          <w:rFonts w:ascii="Helvetica" w:hAnsi="Helvetica" w:cs="Helvetica"/>
          <w:b/>
          <w:bCs/>
          <w:color w:val="222222"/>
          <w:sz w:val="21"/>
          <w:szCs w:val="21"/>
        </w:rPr>
      </w:pPr>
    </w:p>
    <w:p w14:paraId="527FBF9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1.5.2.2 </w:t>
      </w:r>
      <w:r w:rsidRPr="008B2308">
        <w:rPr>
          <w:rFonts w:ascii="Helvetica" w:hAnsi="Helvetica" w:cs="Helvetica" w:hint="eastAsia"/>
          <w:b/>
          <w:bCs/>
          <w:color w:val="222222"/>
          <w:sz w:val="21"/>
          <w:szCs w:val="21"/>
        </w:rPr>
        <w:t>Отставленные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материнского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сосудистую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систему</w:t>
      </w:r>
    </w:p>
    <w:p w14:paraId="09E5E172" w14:textId="77777777" w:rsidR="008B2308" w:rsidRPr="008B2308" w:rsidRDefault="008B2308" w:rsidP="008B2308">
      <w:pPr>
        <w:rPr>
          <w:rFonts w:ascii="Helvetica" w:hAnsi="Helvetica" w:cs="Helvetica"/>
          <w:b/>
          <w:bCs/>
          <w:color w:val="222222"/>
          <w:sz w:val="21"/>
          <w:szCs w:val="21"/>
        </w:rPr>
      </w:pPr>
    </w:p>
    <w:p w14:paraId="530680DE"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 </w:t>
      </w:r>
      <w:r w:rsidRPr="008B2308">
        <w:rPr>
          <w:rFonts w:ascii="Helvetica" w:hAnsi="Helvetica" w:cs="Helvetica" w:hint="eastAsia"/>
          <w:b/>
          <w:bCs/>
          <w:color w:val="222222"/>
          <w:sz w:val="21"/>
          <w:szCs w:val="21"/>
        </w:rPr>
        <w:t>МАТЕРИАЛЫ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МЕТОДЫ</w:t>
      </w:r>
    </w:p>
    <w:p w14:paraId="3B8AB62A" w14:textId="77777777" w:rsidR="008B2308" w:rsidRPr="008B2308" w:rsidRDefault="008B2308" w:rsidP="008B2308">
      <w:pPr>
        <w:rPr>
          <w:rFonts w:ascii="Helvetica" w:hAnsi="Helvetica" w:cs="Helvetica"/>
          <w:b/>
          <w:bCs/>
          <w:color w:val="222222"/>
          <w:sz w:val="21"/>
          <w:szCs w:val="21"/>
        </w:rPr>
      </w:pPr>
    </w:p>
    <w:p w14:paraId="537B4A3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2.1 </w:t>
      </w:r>
      <w:r w:rsidRPr="008B2308">
        <w:rPr>
          <w:rFonts w:ascii="Helvetica" w:hAnsi="Helvetica" w:cs="Helvetica" w:hint="eastAsia"/>
          <w:b/>
          <w:bCs/>
          <w:color w:val="222222"/>
          <w:sz w:val="21"/>
          <w:szCs w:val="21"/>
        </w:rPr>
        <w:t>Животные</w:t>
      </w:r>
    </w:p>
    <w:p w14:paraId="3BDAFB78" w14:textId="77777777" w:rsidR="008B2308" w:rsidRPr="008B2308" w:rsidRDefault="008B2308" w:rsidP="008B2308">
      <w:pPr>
        <w:rPr>
          <w:rFonts w:ascii="Helvetica" w:hAnsi="Helvetica" w:cs="Helvetica"/>
          <w:b/>
          <w:bCs/>
          <w:color w:val="222222"/>
          <w:sz w:val="21"/>
          <w:szCs w:val="21"/>
        </w:rPr>
      </w:pPr>
    </w:p>
    <w:p w14:paraId="5AEDFC1D"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2.2 </w:t>
      </w:r>
      <w:r w:rsidRPr="008B2308">
        <w:rPr>
          <w:rFonts w:ascii="Helvetica" w:hAnsi="Helvetica" w:cs="Helvetica" w:hint="eastAsia"/>
          <w:b/>
          <w:bCs/>
          <w:color w:val="222222"/>
          <w:sz w:val="21"/>
          <w:szCs w:val="21"/>
        </w:rPr>
        <w:t>Экспериментальные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модели</w:t>
      </w:r>
    </w:p>
    <w:p w14:paraId="76EDD659" w14:textId="77777777" w:rsidR="008B2308" w:rsidRPr="008B2308" w:rsidRDefault="008B2308" w:rsidP="008B2308">
      <w:pPr>
        <w:rPr>
          <w:rFonts w:ascii="Helvetica" w:hAnsi="Helvetica" w:cs="Helvetica"/>
          <w:b/>
          <w:bCs/>
          <w:color w:val="222222"/>
          <w:sz w:val="21"/>
          <w:szCs w:val="21"/>
        </w:rPr>
      </w:pPr>
    </w:p>
    <w:p w14:paraId="1D45112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2.2.1 </w:t>
      </w:r>
      <w:r w:rsidRPr="008B2308">
        <w:rPr>
          <w:rFonts w:ascii="Helvetica" w:hAnsi="Helvetica" w:cs="Helvetica" w:hint="eastAsia"/>
          <w:b/>
          <w:bCs/>
          <w:color w:val="222222"/>
          <w:sz w:val="21"/>
          <w:szCs w:val="21"/>
        </w:rPr>
        <w:t>Моделирование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7DB04368" w14:textId="77777777" w:rsidR="008B2308" w:rsidRPr="008B2308" w:rsidRDefault="008B2308" w:rsidP="008B2308">
      <w:pPr>
        <w:rPr>
          <w:rFonts w:ascii="Helvetica" w:hAnsi="Helvetica" w:cs="Helvetica"/>
          <w:b/>
          <w:bCs/>
          <w:color w:val="222222"/>
          <w:sz w:val="21"/>
          <w:szCs w:val="21"/>
        </w:rPr>
      </w:pPr>
    </w:p>
    <w:p w14:paraId="6E16F41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2.2.2 </w:t>
      </w:r>
      <w:r w:rsidRPr="008B2308">
        <w:rPr>
          <w:rFonts w:ascii="Helvetica" w:hAnsi="Helvetica" w:cs="Helvetica" w:hint="eastAsia"/>
          <w:b/>
          <w:bCs/>
          <w:color w:val="222222"/>
          <w:sz w:val="21"/>
          <w:szCs w:val="21"/>
        </w:rPr>
        <w:t>Моделирование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неонатального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гипертиреоза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lastRenderedPageBreak/>
        <w:t>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019F6516" w14:textId="77777777" w:rsidR="008B2308" w:rsidRPr="008B2308" w:rsidRDefault="008B2308" w:rsidP="008B2308">
      <w:pPr>
        <w:rPr>
          <w:rFonts w:ascii="Helvetica" w:hAnsi="Helvetica" w:cs="Helvetica"/>
          <w:b/>
          <w:bCs/>
          <w:color w:val="222222"/>
          <w:sz w:val="21"/>
          <w:szCs w:val="21"/>
        </w:rPr>
      </w:pPr>
    </w:p>
    <w:p w14:paraId="5AF5B62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2.3 </w:t>
      </w:r>
      <w:r w:rsidRPr="008B2308">
        <w:rPr>
          <w:rFonts w:ascii="Helvetica" w:hAnsi="Helvetica" w:cs="Helvetica" w:hint="eastAsia"/>
          <w:b/>
          <w:bCs/>
          <w:color w:val="222222"/>
          <w:sz w:val="21"/>
          <w:szCs w:val="21"/>
        </w:rPr>
        <w:t>Исследуемые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p>
    <w:p w14:paraId="1F5A3371" w14:textId="77777777" w:rsidR="008B2308" w:rsidRPr="008B2308" w:rsidRDefault="008B2308" w:rsidP="008B2308">
      <w:pPr>
        <w:rPr>
          <w:rFonts w:ascii="Helvetica" w:hAnsi="Helvetica" w:cs="Helvetica"/>
          <w:b/>
          <w:bCs/>
          <w:color w:val="222222"/>
          <w:sz w:val="21"/>
          <w:szCs w:val="21"/>
        </w:rPr>
      </w:pPr>
    </w:p>
    <w:p w14:paraId="62742E3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2.4 </w:t>
      </w:r>
      <w:r w:rsidRPr="008B2308">
        <w:rPr>
          <w:rFonts w:ascii="Helvetica" w:hAnsi="Helvetica" w:cs="Helvetica" w:hint="eastAsia"/>
          <w:b/>
          <w:bCs/>
          <w:color w:val="222222"/>
          <w:sz w:val="21"/>
          <w:szCs w:val="21"/>
        </w:rPr>
        <w:t>Выделение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p>
    <w:p w14:paraId="1E1F0992" w14:textId="77777777" w:rsidR="008B2308" w:rsidRPr="008B2308" w:rsidRDefault="008B2308" w:rsidP="008B2308">
      <w:pPr>
        <w:rPr>
          <w:rFonts w:ascii="Helvetica" w:hAnsi="Helvetica" w:cs="Helvetica"/>
          <w:b/>
          <w:bCs/>
          <w:color w:val="222222"/>
          <w:sz w:val="21"/>
          <w:szCs w:val="21"/>
        </w:rPr>
      </w:pPr>
    </w:p>
    <w:p w14:paraId="27BEE1F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2.5 </w:t>
      </w:r>
      <w:r w:rsidRPr="008B2308">
        <w:rPr>
          <w:rFonts w:ascii="Helvetica" w:hAnsi="Helvetica" w:cs="Helvetica" w:hint="eastAsia"/>
          <w:b/>
          <w:bCs/>
          <w:color w:val="222222"/>
          <w:sz w:val="21"/>
          <w:szCs w:val="21"/>
        </w:rPr>
        <w:t>Определение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содержания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метаболитов</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крови</w:t>
      </w:r>
    </w:p>
    <w:p w14:paraId="60F04002" w14:textId="77777777" w:rsidR="008B2308" w:rsidRPr="008B2308" w:rsidRDefault="008B2308" w:rsidP="008B2308">
      <w:pPr>
        <w:rPr>
          <w:rFonts w:ascii="Helvetica" w:hAnsi="Helvetica" w:cs="Helvetica"/>
          <w:b/>
          <w:bCs/>
          <w:color w:val="222222"/>
          <w:sz w:val="21"/>
          <w:szCs w:val="21"/>
        </w:rPr>
      </w:pPr>
    </w:p>
    <w:p w14:paraId="7BD4872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 </w:t>
      </w:r>
      <w:r w:rsidRPr="008B2308">
        <w:rPr>
          <w:rFonts w:ascii="Helvetica" w:hAnsi="Helvetica" w:cs="Helvetica" w:hint="eastAsia"/>
          <w:b/>
          <w:bCs/>
          <w:color w:val="222222"/>
          <w:sz w:val="21"/>
          <w:szCs w:val="21"/>
        </w:rPr>
        <w:t>Эксперименты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изолированных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сосудах</w:t>
      </w:r>
    </w:p>
    <w:p w14:paraId="23520218" w14:textId="77777777" w:rsidR="008B2308" w:rsidRPr="008B2308" w:rsidRDefault="008B2308" w:rsidP="008B2308">
      <w:pPr>
        <w:rPr>
          <w:rFonts w:ascii="Helvetica" w:hAnsi="Helvetica" w:cs="Helvetica"/>
          <w:b/>
          <w:bCs/>
          <w:color w:val="222222"/>
          <w:sz w:val="21"/>
          <w:szCs w:val="21"/>
        </w:rPr>
      </w:pPr>
    </w:p>
    <w:p w14:paraId="1C27103D"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 </w:t>
      </w:r>
      <w:r w:rsidRPr="008B2308">
        <w:rPr>
          <w:rFonts w:ascii="Helvetica" w:hAnsi="Helvetica" w:cs="Helvetica" w:hint="eastAsia"/>
          <w:b/>
          <w:bCs/>
          <w:color w:val="222222"/>
          <w:sz w:val="21"/>
          <w:szCs w:val="21"/>
        </w:rPr>
        <w:t>Эксперименты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изолированных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сосудах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изометрическом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режиме</w:t>
      </w:r>
    </w:p>
    <w:p w14:paraId="21A6AC82" w14:textId="77777777" w:rsidR="008B2308" w:rsidRPr="008B2308" w:rsidRDefault="008B2308" w:rsidP="008B2308">
      <w:pPr>
        <w:rPr>
          <w:rFonts w:ascii="Helvetica" w:hAnsi="Helvetica" w:cs="Helvetica"/>
          <w:b/>
          <w:bCs/>
          <w:color w:val="222222"/>
          <w:sz w:val="21"/>
          <w:szCs w:val="21"/>
        </w:rPr>
      </w:pPr>
    </w:p>
    <w:p w14:paraId="1234C17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2.6.1.1 </w:t>
      </w:r>
      <w:r w:rsidRPr="008B2308">
        <w:rPr>
          <w:rFonts w:ascii="Helvetica" w:hAnsi="Helvetica" w:cs="Helvetica" w:hint="eastAsia"/>
          <w:b/>
          <w:bCs/>
          <w:color w:val="222222"/>
          <w:sz w:val="21"/>
          <w:szCs w:val="21"/>
        </w:rPr>
        <w:t>Определение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оптимального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растяжения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препарата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изометрическом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режиме</w:t>
      </w:r>
    </w:p>
    <w:p w14:paraId="0CEF65C0" w14:textId="77777777" w:rsidR="008B2308" w:rsidRPr="008B2308" w:rsidRDefault="008B2308" w:rsidP="008B2308">
      <w:pPr>
        <w:rPr>
          <w:rFonts w:ascii="Helvetica" w:hAnsi="Helvetica" w:cs="Helvetica"/>
          <w:b/>
          <w:bCs/>
          <w:color w:val="222222"/>
          <w:sz w:val="21"/>
          <w:szCs w:val="21"/>
        </w:rPr>
      </w:pPr>
    </w:p>
    <w:p w14:paraId="571F36F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2.6.1.2 </w:t>
      </w:r>
      <w:r w:rsidRPr="008B2308">
        <w:rPr>
          <w:rFonts w:ascii="Helvetica" w:hAnsi="Helvetica" w:cs="Helvetica" w:hint="eastAsia"/>
          <w:b/>
          <w:bCs/>
          <w:color w:val="222222"/>
          <w:sz w:val="21"/>
          <w:szCs w:val="21"/>
        </w:rPr>
        <w:t>Сравнение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разных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уровней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растяжения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препаратов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подкожной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активность</w:t>
      </w:r>
    </w:p>
    <w:p w14:paraId="638C6EC1" w14:textId="77777777" w:rsidR="008B2308" w:rsidRPr="008B2308" w:rsidRDefault="008B2308" w:rsidP="008B2308">
      <w:pPr>
        <w:rPr>
          <w:rFonts w:ascii="Helvetica" w:hAnsi="Helvetica" w:cs="Helvetica"/>
          <w:b/>
          <w:bCs/>
          <w:color w:val="222222"/>
          <w:sz w:val="21"/>
          <w:szCs w:val="21"/>
        </w:rPr>
      </w:pPr>
    </w:p>
    <w:p w14:paraId="1D81D7D4"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2.6.1.3 </w:t>
      </w:r>
      <w:r w:rsidRPr="008B2308">
        <w:rPr>
          <w:rFonts w:ascii="Helvetica" w:hAnsi="Helvetica" w:cs="Helvetica" w:hint="eastAsia"/>
          <w:b/>
          <w:bCs/>
          <w:color w:val="222222"/>
          <w:sz w:val="21"/>
          <w:szCs w:val="21"/>
        </w:rPr>
        <w:t>Активация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препарата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начале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эксперимента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проверка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функциональной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активности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p>
    <w:p w14:paraId="1941A135" w14:textId="77777777" w:rsidR="008B2308" w:rsidRPr="008B2308" w:rsidRDefault="008B2308" w:rsidP="008B2308">
      <w:pPr>
        <w:rPr>
          <w:rFonts w:ascii="Helvetica" w:hAnsi="Helvetica" w:cs="Helvetica"/>
          <w:b/>
          <w:bCs/>
          <w:color w:val="222222"/>
          <w:sz w:val="21"/>
          <w:szCs w:val="21"/>
        </w:rPr>
      </w:pPr>
    </w:p>
    <w:p w14:paraId="05D222C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2.6.1.4 </w:t>
      </w:r>
      <w:r w:rsidRPr="008B2308">
        <w:rPr>
          <w:rFonts w:ascii="Helvetica" w:hAnsi="Helvetica" w:cs="Helvetica" w:hint="eastAsia"/>
          <w:b/>
          <w:bCs/>
          <w:color w:val="222222"/>
          <w:sz w:val="21"/>
          <w:szCs w:val="21"/>
        </w:rPr>
        <w:t>Протоколы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экспериментов</w:t>
      </w:r>
    </w:p>
    <w:p w14:paraId="698D12CB" w14:textId="77777777" w:rsidR="008B2308" w:rsidRPr="008B2308" w:rsidRDefault="008B2308" w:rsidP="008B2308">
      <w:pPr>
        <w:rPr>
          <w:rFonts w:ascii="Helvetica" w:hAnsi="Helvetica" w:cs="Helvetica"/>
          <w:b/>
          <w:bCs/>
          <w:color w:val="222222"/>
          <w:sz w:val="21"/>
          <w:szCs w:val="21"/>
        </w:rPr>
      </w:pPr>
    </w:p>
    <w:p w14:paraId="6416E22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2.6.1.4.1 </w:t>
      </w:r>
      <w:r w:rsidRPr="008B2308">
        <w:rPr>
          <w:rFonts w:ascii="Helvetica" w:hAnsi="Helvetica" w:cs="Helvetica" w:hint="eastAsia"/>
          <w:b/>
          <w:bCs/>
          <w:color w:val="222222"/>
          <w:sz w:val="21"/>
          <w:szCs w:val="21"/>
        </w:rPr>
        <w:t>Основной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протокол</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эксперимента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метоксамин</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или</w:t>
      </w:r>
      <w:r w:rsidRPr="008B2308">
        <w:rPr>
          <w:rFonts w:ascii="Helvetica" w:hAnsi="Helvetica" w:cs="Helvetica"/>
          <w:b/>
          <w:bCs/>
          <w:color w:val="222222"/>
          <w:sz w:val="21"/>
          <w:szCs w:val="21"/>
        </w:rPr>
        <w:t xml:space="preserve"> U46619</w:t>
      </w:r>
    </w:p>
    <w:p w14:paraId="5CEF5F17" w14:textId="77777777" w:rsidR="008B2308" w:rsidRPr="008B2308" w:rsidRDefault="008B2308" w:rsidP="008B2308">
      <w:pPr>
        <w:rPr>
          <w:rFonts w:ascii="Helvetica" w:hAnsi="Helvetica" w:cs="Helvetica"/>
          <w:b/>
          <w:bCs/>
          <w:color w:val="222222"/>
          <w:sz w:val="21"/>
          <w:szCs w:val="21"/>
        </w:rPr>
      </w:pPr>
    </w:p>
    <w:p w14:paraId="661FDC8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2.6.1.4.2 </w:t>
      </w:r>
      <w:r w:rsidRPr="008B2308">
        <w:rPr>
          <w:rFonts w:ascii="Helvetica" w:hAnsi="Helvetica" w:cs="Helvetica" w:hint="eastAsia"/>
          <w:b/>
          <w:bCs/>
          <w:color w:val="222222"/>
          <w:sz w:val="21"/>
          <w:szCs w:val="21"/>
        </w:rPr>
        <w:t>Протокол</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KCl</w:t>
      </w:r>
    </w:p>
    <w:p w14:paraId="6F5C2BD0" w14:textId="77777777" w:rsidR="008B2308" w:rsidRPr="008B2308" w:rsidRDefault="008B2308" w:rsidP="008B2308">
      <w:pPr>
        <w:rPr>
          <w:rFonts w:ascii="Helvetica" w:hAnsi="Helvetica" w:cs="Helvetica"/>
          <w:b/>
          <w:bCs/>
          <w:color w:val="222222"/>
          <w:sz w:val="21"/>
          <w:szCs w:val="21"/>
        </w:rPr>
      </w:pPr>
    </w:p>
    <w:p w14:paraId="3E09C5A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2.6.1.4.3 </w:t>
      </w:r>
      <w:r w:rsidRPr="008B2308">
        <w:rPr>
          <w:rFonts w:ascii="Helvetica" w:hAnsi="Helvetica" w:cs="Helvetica" w:hint="eastAsia"/>
          <w:b/>
          <w:bCs/>
          <w:color w:val="222222"/>
          <w:sz w:val="21"/>
          <w:szCs w:val="21"/>
        </w:rPr>
        <w:t>Протокол</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исследования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реакций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расслабления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ацетилхолин</w:t>
      </w:r>
    </w:p>
    <w:p w14:paraId="17F11BBF" w14:textId="77777777" w:rsidR="008B2308" w:rsidRPr="008B2308" w:rsidRDefault="008B2308" w:rsidP="008B2308">
      <w:pPr>
        <w:rPr>
          <w:rFonts w:ascii="Helvetica" w:hAnsi="Helvetica" w:cs="Helvetica"/>
          <w:b/>
          <w:bCs/>
          <w:color w:val="222222"/>
          <w:sz w:val="21"/>
          <w:szCs w:val="21"/>
        </w:rPr>
      </w:pPr>
    </w:p>
    <w:p w14:paraId="17C2341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2.6.1.4.4 </w:t>
      </w:r>
      <w:r w:rsidRPr="008B2308">
        <w:rPr>
          <w:rFonts w:ascii="Helvetica" w:hAnsi="Helvetica" w:cs="Helvetica" w:hint="eastAsia"/>
          <w:b/>
          <w:bCs/>
          <w:color w:val="222222"/>
          <w:sz w:val="21"/>
          <w:szCs w:val="21"/>
        </w:rPr>
        <w:t>Протокол</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исследования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реакций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независимого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расслабления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доноры</w:t>
      </w:r>
      <w:r w:rsidRPr="008B2308">
        <w:rPr>
          <w:rFonts w:ascii="Helvetica" w:hAnsi="Helvetica" w:cs="Helvetica"/>
          <w:b/>
          <w:bCs/>
          <w:color w:val="222222"/>
          <w:sz w:val="21"/>
          <w:szCs w:val="21"/>
        </w:rPr>
        <w:t xml:space="preserve"> N0</w:t>
      </w:r>
    </w:p>
    <w:p w14:paraId="10546D89" w14:textId="77777777" w:rsidR="008B2308" w:rsidRPr="008B2308" w:rsidRDefault="008B2308" w:rsidP="008B2308">
      <w:pPr>
        <w:rPr>
          <w:rFonts w:ascii="Helvetica" w:hAnsi="Helvetica" w:cs="Helvetica"/>
          <w:b/>
          <w:bCs/>
          <w:color w:val="222222"/>
          <w:sz w:val="21"/>
          <w:szCs w:val="21"/>
        </w:rPr>
      </w:pPr>
    </w:p>
    <w:p w14:paraId="11FACFD4"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2.6.1.5 </w:t>
      </w:r>
      <w:r w:rsidRPr="008B2308">
        <w:rPr>
          <w:rFonts w:ascii="Helvetica" w:hAnsi="Helvetica" w:cs="Helvetica" w:hint="eastAsia"/>
          <w:b/>
          <w:bCs/>
          <w:color w:val="222222"/>
          <w:sz w:val="21"/>
          <w:szCs w:val="21"/>
        </w:rPr>
        <w:t>Обработка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результатов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экспериментов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изолированных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изометрическом</w:t>
      </w:r>
    </w:p>
    <w:p w14:paraId="5E03AE30" w14:textId="77777777" w:rsidR="008B2308" w:rsidRPr="008B2308" w:rsidRDefault="008B2308" w:rsidP="008B2308">
      <w:pPr>
        <w:rPr>
          <w:rFonts w:ascii="Helvetica" w:hAnsi="Helvetica" w:cs="Helvetica"/>
          <w:b/>
          <w:bCs/>
          <w:color w:val="222222"/>
          <w:sz w:val="21"/>
          <w:szCs w:val="21"/>
        </w:rPr>
      </w:pPr>
    </w:p>
    <w:p w14:paraId="4E3E4DC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режиме</w:t>
      </w:r>
    </w:p>
    <w:p w14:paraId="473B1CDE" w14:textId="77777777" w:rsidR="008B2308" w:rsidRPr="008B2308" w:rsidRDefault="008B2308" w:rsidP="008B2308">
      <w:pPr>
        <w:rPr>
          <w:rFonts w:ascii="Helvetica" w:hAnsi="Helvetica" w:cs="Helvetica"/>
          <w:b/>
          <w:bCs/>
          <w:color w:val="222222"/>
          <w:sz w:val="21"/>
          <w:szCs w:val="21"/>
        </w:rPr>
      </w:pPr>
    </w:p>
    <w:p w14:paraId="41CF4C5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2+</w:t>
      </w:r>
    </w:p>
    <w:p w14:paraId="48B14BD9" w14:textId="77777777" w:rsidR="008B2308" w:rsidRPr="008B2308" w:rsidRDefault="008B2308" w:rsidP="008B2308">
      <w:pPr>
        <w:rPr>
          <w:rFonts w:ascii="Helvetica" w:hAnsi="Helvetica" w:cs="Helvetica"/>
          <w:b/>
          <w:bCs/>
          <w:color w:val="222222"/>
          <w:sz w:val="21"/>
          <w:szCs w:val="21"/>
        </w:rPr>
      </w:pPr>
    </w:p>
    <w:p w14:paraId="54B7A94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2.6.2 </w:t>
      </w:r>
      <w:r w:rsidRPr="008B2308">
        <w:rPr>
          <w:rFonts w:ascii="Helvetica" w:hAnsi="Helvetica" w:cs="Helvetica" w:hint="eastAsia"/>
          <w:b/>
          <w:bCs/>
          <w:color w:val="222222"/>
          <w:sz w:val="21"/>
          <w:szCs w:val="21"/>
        </w:rPr>
        <w:t>Измерение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внутриклеточной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концентрации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p>
    <w:p w14:paraId="24E62D1D" w14:textId="77777777" w:rsidR="008B2308" w:rsidRPr="008B2308" w:rsidRDefault="008B2308" w:rsidP="008B2308">
      <w:pPr>
        <w:rPr>
          <w:rFonts w:ascii="Helvetica" w:hAnsi="Helvetica" w:cs="Helvetica"/>
          <w:b/>
          <w:bCs/>
          <w:color w:val="222222"/>
          <w:sz w:val="21"/>
          <w:szCs w:val="21"/>
        </w:rPr>
      </w:pPr>
    </w:p>
    <w:p w14:paraId="2D5D71F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2.6.3 </w:t>
      </w:r>
      <w:r w:rsidRPr="008B2308">
        <w:rPr>
          <w:rFonts w:ascii="Helvetica" w:hAnsi="Helvetica" w:cs="Helvetica" w:hint="eastAsia"/>
          <w:b/>
          <w:bCs/>
          <w:color w:val="222222"/>
          <w:sz w:val="21"/>
          <w:szCs w:val="21"/>
        </w:rPr>
        <w:t>Регистрация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изобарическом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режиме</w:t>
      </w:r>
    </w:p>
    <w:p w14:paraId="74EA3F63" w14:textId="77777777" w:rsidR="008B2308" w:rsidRPr="008B2308" w:rsidRDefault="008B2308" w:rsidP="008B2308">
      <w:pPr>
        <w:rPr>
          <w:rFonts w:ascii="Helvetica" w:hAnsi="Helvetica" w:cs="Helvetica"/>
          <w:b/>
          <w:bCs/>
          <w:color w:val="222222"/>
          <w:sz w:val="21"/>
          <w:szCs w:val="21"/>
        </w:rPr>
      </w:pPr>
    </w:p>
    <w:p w14:paraId="598EA250"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2.7 </w:t>
      </w:r>
      <w:r w:rsidRPr="008B2308">
        <w:rPr>
          <w:rFonts w:ascii="Helvetica" w:hAnsi="Helvetica" w:cs="Helvetica" w:hint="eastAsia"/>
          <w:b/>
          <w:bCs/>
          <w:color w:val="222222"/>
          <w:sz w:val="21"/>
          <w:szCs w:val="21"/>
        </w:rPr>
        <w:t>Определение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уровня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экспрессии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мРНК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методом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полимеразной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цепной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реакции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времени</w:t>
      </w:r>
    </w:p>
    <w:p w14:paraId="4FF5BFE3" w14:textId="77777777" w:rsidR="008B2308" w:rsidRPr="008B2308" w:rsidRDefault="008B2308" w:rsidP="008B2308">
      <w:pPr>
        <w:rPr>
          <w:rFonts w:ascii="Helvetica" w:hAnsi="Helvetica" w:cs="Helvetica"/>
          <w:b/>
          <w:bCs/>
          <w:color w:val="222222"/>
          <w:sz w:val="21"/>
          <w:szCs w:val="21"/>
        </w:rPr>
      </w:pPr>
    </w:p>
    <w:p w14:paraId="21CF45B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2.8 </w:t>
      </w:r>
      <w:r w:rsidRPr="008B2308">
        <w:rPr>
          <w:rFonts w:ascii="Helvetica" w:hAnsi="Helvetica" w:cs="Helvetica" w:hint="eastAsia"/>
          <w:b/>
          <w:bCs/>
          <w:color w:val="222222"/>
          <w:sz w:val="21"/>
          <w:szCs w:val="21"/>
        </w:rPr>
        <w:t>Определение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содержания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белков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степени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фосфорилирования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тканях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методом</w:t>
      </w:r>
      <w:r w:rsidRPr="008B2308">
        <w:rPr>
          <w:rFonts w:ascii="Helvetica" w:hAnsi="Helvetica" w:cs="Helvetica"/>
          <w:b/>
          <w:bCs/>
          <w:color w:val="222222"/>
          <w:sz w:val="21"/>
          <w:szCs w:val="21"/>
        </w:rPr>
        <w:t xml:space="preserve"> Western Blotting</w:t>
      </w:r>
    </w:p>
    <w:p w14:paraId="27B2B761" w14:textId="77777777" w:rsidR="008B2308" w:rsidRPr="008B2308" w:rsidRDefault="008B2308" w:rsidP="008B2308">
      <w:pPr>
        <w:rPr>
          <w:rFonts w:ascii="Helvetica" w:hAnsi="Helvetica" w:cs="Helvetica"/>
          <w:b/>
          <w:bCs/>
          <w:color w:val="222222"/>
          <w:sz w:val="21"/>
          <w:szCs w:val="21"/>
        </w:rPr>
      </w:pPr>
    </w:p>
    <w:p w14:paraId="0E31D0AB"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2.8.1 </w:t>
      </w:r>
      <w:r w:rsidRPr="008B2308">
        <w:rPr>
          <w:rFonts w:ascii="Helvetica" w:hAnsi="Helvetica" w:cs="Helvetica" w:hint="eastAsia"/>
          <w:b/>
          <w:bCs/>
          <w:color w:val="222222"/>
          <w:sz w:val="21"/>
          <w:szCs w:val="21"/>
        </w:rPr>
        <w:t>Приготовление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образцов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ткани</w:t>
      </w:r>
    </w:p>
    <w:p w14:paraId="281EEE17" w14:textId="77777777" w:rsidR="008B2308" w:rsidRPr="008B2308" w:rsidRDefault="008B2308" w:rsidP="008B2308">
      <w:pPr>
        <w:rPr>
          <w:rFonts w:ascii="Helvetica" w:hAnsi="Helvetica" w:cs="Helvetica"/>
          <w:b/>
          <w:bCs/>
          <w:color w:val="222222"/>
          <w:sz w:val="21"/>
          <w:szCs w:val="21"/>
        </w:rPr>
      </w:pPr>
    </w:p>
    <w:p w14:paraId="45A0A42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2.8.2 </w:t>
      </w:r>
      <w:r w:rsidRPr="008B2308">
        <w:rPr>
          <w:rFonts w:ascii="Helvetica" w:hAnsi="Helvetica" w:cs="Helvetica" w:hint="eastAsia"/>
          <w:b/>
          <w:bCs/>
          <w:color w:val="222222"/>
          <w:sz w:val="21"/>
          <w:szCs w:val="21"/>
        </w:rPr>
        <w:t>Разделение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белков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методом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гель</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электрофореза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электроперенос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белков</w:t>
      </w:r>
    </w:p>
    <w:p w14:paraId="3EC61DB2" w14:textId="77777777" w:rsidR="008B2308" w:rsidRPr="008B2308" w:rsidRDefault="008B2308" w:rsidP="008B2308">
      <w:pPr>
        <w:rPr>
          <w:rFonts w:ascii="Helvetica" w:hAnsi="Helvetica" w:cs="Helvetica"/>
          <w:b/>
          <w:bCs/>
          <w:color w:val="222222"/>
          <w:sz w:val="21"/>
          <w:szCs w:val="21"/>
        </w:rPr>
      </w:pPr>
    </w:p>
    <w:p w14:paraId="516E11F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2.8.3 </w:t>
      </w:r>
      <w:r w:rsidRPr="008B2308">
        <w:rPr>
          <w:rFonts w:ascii="Helvetica" w:hAnsi="Helvetica" w:cs="Helvetica" w:hint="eastAsia"/>
          <w:b/>
          <w:bCs/>
          <w:color w:val="222222"/>
          <w:sz w:val="21"/>
          <w:szCs w:val="21"/>
        </w:rPr>
        <w:t>Иммунодетекция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белков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использованием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антител</w:t>
      </w:r>
    </w:p>
    <w:p w14:paraId="06B47545" w14:textId="77777777" w:rsidR="008B2308" w:rsidRPr="008B2308" w:rsidRDefault="008B2308" w:rsidP="008B2308">
      <w:pPr>
        <w:rPr>
          <w:rFonts w:ascii="Helvetica" w:hAnsi="Helvetica" w:cs="Helvetica"/>
          <w:b/>
          <w:bCs/>
          <w:color w:val="222222"/>
          <w:sz w:val="21"/>
          <w:szCs w:val="21"/>
        </w:rPr>
      </w:pPr>
    </w:p>
    <w:p w14:paraId="54039C8D"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2.9 </w:t>
      </w:r>
      <w:r w:rsidRPr="008B2308">
        <w:rPr>
          <w:rFonts w:ascii="Helvetica" w:hAnsi="Helvetica" w:cs="Helvetica" w:hint="eastAsia"/>
          <w:b/>
          <w:bCs/>
          <w:color w:val="222222"/>
          <w:sz w:val="21"/>
          <w:szCs w:val="21"/>
        </w:rPr>
        <w:t>Статистическая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обработка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результатов</w:t>
      </w:r>
    </w:p>
    <w:p w14:paraId="2999A7D0" w14:textId="77777777" w:rsidR="008B2308" w:rsidRPr="008B2308" w:rsidRDefault="008B2308" w:rsidP="008B2308">
      <w:pPr>
        <w:rPr>
          <w:rFonts w:ascii="Helvetica" w:hAnsi="Helvetica" w:cs="Helvetica"/>
          <w:b/>
          <w:bCs/>
          <w:color w:val="222222"/>
          <w:sz w:val="21"/>
          <w:szCs w:val="21"/>
        </w:rPr>
      </w:pPr>
    </w:p>
    <w:p w14:paraId="06C7A13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 </w:t>
      </w:r>
      <w:r w:rsidRPr="008B2308">
        <w:rPr>
          <w:rFonts w:ascii="Helvetica" w:hAnsi="Helvetica" w:cs="Helvetica" w:hint="eastAsia"/>
          <w:b/>
          <w:bCs/>
          <w:color w:val="222222"/>
          <w:sz w:val="21"/>
          <w:szCs w:val="21"/>
        </w:rPr>
        <w:t>РЕЗУЛЬТАТЫ</w:t>
      </w:r>
    </w:p>
    <w:p w14:paraId="337FAB58" w14:textId="77777777" w:rsidR="008B2308" w:rsidRPr="008B2308" w:rsidRDefault="008B2308" w:rsidP="008B2308">
      <w:pPr>
        <w:rPr>
          <w:rFonts w:ascii="Helvetica" w:hAnsi="Helvetica" w:cs="Helvetica"/>
          <w:b/>
          <w:bCs/>
          <w:color w:val="222222"/>
          <w:sz w:val="21"/>
          <w:szCs w:val="21"/>
        </w:rPr>
      </w:pPr>
    </w:p>
    <w:p w14:paraId="43DD20F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 </w:t>
      </w:r>
      <w:r w:rsidRPr="008B2308">
        <w:rPr>
          <w:rFonts w:ascii="Helvetica" w:hAnsi="Helvetica" w:cs="Helvetica" w:hint="eastAsia"/>
          <w:b/>
          <w:bCs/>
          <w:color w:val="222222"/>
          <w:sz w:val="21"/>
          <w:szCs w:val="21"/>
        </w:rPr>
        <w:t>Особенности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15458C74" w14:textId="77777777" w:rsidR="008B2308" w:rsidRPr="008B2308" w:rsidRDefault="008B2308" w:rsidP="008B2308">
      <w:pPr>
        <w:rPr>
          <w:rFonts w:ascii="Helvetica" w:hAnsi="Helvetica" w:cs="Helvetica"/>
          <w:b/>
          <w:bCs/>
          <w:color w:val="222222"/>
          <w:sz w:val="21"/>
          <w:szCs w:val="21"/>
        </w:rPr>
      </w:pPr>
    </w:p>
    <w:p w14:paraId="2829FBE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3.1.1 </w:t>
      </w:r>
      <w:r w:rsidRPr="008B2308">
        <w:rPr>
          <w:rFonts w:ascii="Helvetica" w:hAnsi="Helvetica" w:cs="Helvetica" w:hint="eastAsia"/>
          <w:b/>
          <w:bCs/>
          <w:color w:val="222222"/>
          <w:sz w:val="21"/>
          <w:szCs w:val="21"/>
        </w:rPr>
        <w:t>Эндотелий</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зависимое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расслабление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ацетилхолин</w:t>
      </w:r>
    </w:p>
    <w:p w14:paraId="6DB0DA5A" w14:textId="77777777" w:rsidR="008B2308" w:rsidRPr="008B2308" w:rsidRDefault="008B2308" w:rsidP="008B2308">
      <w:pPr>
        <w:rPr>
          <w:rFonts w:ascii="Helvetica" w:hAnsi="Helvetica" w:cs="Helvetica"/>
          <w:b/>
          <w:bCs/>
          <w:color w:val="222222"/>
          <w:sz w:val="21"/>
          <w:szCs w:val="21"/>
        </w:rPr>
      </w:pPr>
    </w:p>
    <w:p w14:paraId="34B592F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3.1.2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подкожной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34D34F9E" w14:textId="77777777" w:rsidR="008B2308" w:rsidRPr="008B2308" w:rsidRDefault="008B2308" w:rsidP="008B2308">
      <w:pPr>
        <w:rPr>
          <w:rFonts w:ascii="Helvetica" w:hAnsi="Helvetica" w:cs="Helvetica"/>
          <w:b/>
          <w:bCs/>
          <w:color w:val="222222"/>
          <w:sz w:val="21"/>
          <w:szCs w:val="21"/>
        </w:rPr>
      </w:pPr>
    </w:p>
    <w:p w14:paraId="29A223F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3.1.3 </w:t>
      </w:r>
      <w:r w:rsidRPr="008B2308">
        <w:rPr>
          <w:rFonts w:ascii="Helvetica" w:hAnsi="Helvetica" w:cs="Helvetica" w:hint="eastAsia"/>
          <w:b/>
          <w:bCs/>
          <w:color w:val="222222"/>
          <w:sz w:val="21"/>
          <w:szCs w:val="21"/>
        </w:rPr>
        <w:t>Механизмы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подкожной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животных</w:t>
      </w:r>
    </w:p>
    <w:p w14:paraId="4C4B4E3E" w14:textId="77777777" w:rsidR="008B2308" w:rsidRPr="008B2308" w:rsidRDefault="008B2308" w:rsidP="008B2308">
      <w:pPr>
        <w:rPr>
          <w:rFonts w:ascii="Helvetica" w:hAnsi="Helvetica" w:cs="Helvetica"/>
          <w:b/>
          <w:bCs/>
          <w:color w:val="222222"/>
          <w:sz w:val="21"/>
          <w:szCs w:val="21"/>
        </w:rPr>
      </w:pPr>
    </w:p>
    <w:p w14:paraId="0005763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3.1.4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эндогенного</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неадренергической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природы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1 -2-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6C95FA91" w14:textId="77777777" w:rsidR="008B2308" w:rsidRPr="008B2308" w:rsidRDefault="008B2308" w:rsidP="008B2308">
      <w:pPr>
        <w:rPr>
          <w:rFonts w:ascii="Helvetica" w:hAnsi="Helvetica" w:cs="Helvetica"/>
          <w:b/>
          <w:bCs/>
          <w:color w:val="222222"/>
          <w:sz w:val="21"/>
          <w:szCs w:val="21"/>
        </w:rPr>
      </w:pPr>
    </w:p>
    <w:p w14:paraId="50BA88E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3.1.5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эффекта</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различных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сосудистых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регионах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1F231A34" w14:textId="77777777" w:rsidR="008B2308" w:rsidRPr="008B2308" w:rsidRDefault="008B2308" w:rsidP="008B2308">
      <w:pPr>
        <w:rPr>
          <w:rFonts w:ascii="Helvetica" w:hAnsi="Helvetica" w:cs="Helvetica"/>
          <w:b/>
          <w:bCs/>
          <w:color w:val="222222"/>
          <w:sz w:val="21"/>
          <w:szCs w:val="21"/>
        </w:rPr>
      </w:pPr>
    </w:p>
    <w:p w14:paraId="20B1024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3.1.6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возможности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инактивации</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активными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формами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кислорода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подкожной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41B118E9" w14:textId="77777777" w:rsidR="008B2308" w:rsidRPr="008B2308" w:rsidRDefault="008B2308" w:rsidP="008B2308">
      <w:pPr>
        <w:rPr>
          <w:rFonts w:ascii="Helvetica" w:hAnsi="Helvetica" w:cs="Helvetica"/>
          <w:b/>
          <w:bCs/>
          <w:color w:val="222222"/>
          <w:sz w:val="21"/>
          <w:szCs w:val="21"/>
        </w:rPr>
      </w:pPr>
    </w:p>
    <w:p w14:paraId="4215888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3.1.7 </w:t>
      </w:r>
      <w:r w:rsidRPr="008B2308">
        <w:rPr>
          <w:rFonts w:ascii="Helvetica" w:hAnsi="Helvetica" w:cs="Helvetica" w:hint="eastAsia"/>
          <w:b/>
          <w:bCs/>
          <w:color w:val="222222"/>
          <w:sz w:val="21"/>
          <w:szCs w:val="21"/>
        </w:rPr>
        <w:t>Сравнение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регуляторных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механизмов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проведения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сигналов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уровне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гладкой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мышцы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4F243DE6" w14:textId="77777777" w:rsidR="008B2308" w:rsidRPr="008B2308" w:rsidRDefault="008B2308" w:rsidP="008B2308">
      <w:pPr>
        <w:rPr>
          <w:rFonts w:ascii="Helvetica" w:hAnsi="Helvetica" w:cs="Helvetica"/>
          <w:b/>
          <w:bCs/>
          <w:color w:val="222222"/>
          <w:sz w:val="21"/>
          <w:szCs w:val="21"/>
        </w:rPr>
      </w:pPr>
    </w:p>
    <w:p w14:paraId="3C676EA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3.1.8 </w:t>
      </w:r>
      <w:r w:rsidRPr="008B2308">
        <w:rPr>
          <w:rFonts w:ascii="Helvetica" w:hAnsi="Helvetica" w:cs="Helvetica" w:hint="eastAsia"/>
          <w:b/>
          <w:bCs/>
          <w:color w:val="222222"/>
          <w:sz w:val="21"/>
          <w:szCs w:val="21"/>
        </w:rPr>
        <w:t>Сравнение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содержания</w:t>
      </w:r>
      <w:r w:rsidRPr="008B2308">
        <w:rPr>
          <w:rFonts w:ascii="Helvetica" w:hAnsi="Helvetica" w:cs="Helvetica"/>
          <w:b/>
          <w:bCs/>
          <w:color w:val="222222"/>
          <w:sz w:val="21"/>
          <w:szCs w:val="21"/>
        </w:rPr>
        <w:t xml:space="preserve"> eNOS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животных</w:t>
      </w:r>
    </w:p>
    <w:p w14:paraId="670BFAAA" w14:textId="77777777" w:rsidR="008B2308" w:rsidRPr="008B2308" w:rsidRDefault="008B2308" w:rsidP="008B2308">
      <w:pPr>
        <w:rPr>
          <w:rFonts w:ascii="Helvetica" w:hAnsi="Helvetica" w:cs="Helvetica"/>
          <w:b/>
          <w:bCs/>
          <w:color w:val="222222"/>
          <w:sz w:val="21"/>
          <w:szCs w:val="21"/>
        </w:rPr>
      </w:pPr>
    </w:p>
    <w:p w14:paraId="519C465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3.1.9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возможных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путей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активации</w:t>
      </w:r>
      <w:r w:rsidRPr="008B2308">
        <w:rPr>
          <w:rFonts w:ascii="Helvetica" w:hAnsi="Helvetica" w:cs="Helvetica"/>
          <w:b/>
          <w:bCs/>
          <w:color w:val="222222"/>
          <w:sz w:val="21"/>
          <w:szCs w:val="21"/>
        </w:rPr>
        <w:t xml:space="preserve"> eNOS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животных</w:t>
      </w:r>
    </w:p>
    <w:p w14:paraId="734357BC" w14:textId="77777777" w:rsidR="008B2308" w:rsidRPr="008B2308" w:rsidRDefault="008B2308" w:rsidP="008B2308">
      <w:pPr>
        <w:rPr>
          <w:rFonts w:ascii="Helvetica" w:hAnsi="Helvetica" w:cs="Helvetica"/>
          <w:b/>
          <w:bCs/>
          <w:color w:val="222222"/>
          <w:sz w:val="21"/>
          <w:szCs w:val="21"/>
        </w:rPr>
      </w:pPr>
    </w:p>
    <w:p w14:paraId="7989C93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3.1.10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механизмов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активации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крысят</w:t>
      </w:r>
    </w:p>
    <w:p w14:paraId="35F96859" w14:textId="77777777" w:rsidR="008B2308" w:rsidRPr="008B2308" w:rsidRDefault="008B2308" w:rsidP="008B2308">
      <w:pPr>
        <w:rPr>
          <w:rFonts w:ascii="Helvetica" w:hAnsi="Helvetica" w:cs="Helvetica"/>
          <w:b/>
          <w:bCs/>
          <w:color w:val="222222"/>
          <w:sz w:val="21"/>
          <w:szCs w:val="21"/>
        </w:rPr>
      </w:pPr>
    </w:p>
    <w:p w14:paraId="3C24F3AD"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 </w:t>
      </w:r>
      <w:r w:rsidRPr="008B2308">
        <w:rPr>
          <w:rFonts w:ascii="Helvetica" w:hAnsi="Helvetica" w:cs="Helvetica" w:hint="eastAsia"/>
          <w:b/>
          <w:bCs/>
          <w:color w:val="222222"/>
          <w:sz w:val="21"/>
          <w:szCs w:val="21"/>
        </w:rPr>
        <w:t>Гормональная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регуляция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эффекта</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70A5096A" w14:textId="77777777" w:rsidR="008B2308" w:rsidRPr="008B2308" w:rsidRDefault="008B2308" w:rsidP="008B2308">
      <w:pPr>
        <w:rPr>
          <w:rFonts w:ascii="Helvetica" w:hAnsi="Helvetica" w:cs="Helvetica"/>
          <w:b/>
          <w:bCs/>
          <w:color w:val="222222"/>
          <w:sz w:val="21"/>
          <w:szCs w:val="21"/>
        </w:rPr>
      </w:pPr>
    </w:p>
    <w:p w14:paraId="066711FC"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3.2.1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роли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тиреоидных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эффекта</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моделировании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p>
    <w:p w14:paraId="3B29A85E" w14:textId="77777777" w:rsidR="008B2308" w:rsidRPr="008B2308" w:rsidRDefault="008B2308" w:rsidP="008B2308">
      <w:pPr>
        <w:rPr>
          <w:rFonts w:ascii="Helvetica" w:hAnsi="Helvetica" w:cs="Helvetica"/>
          <w:b/>
          <w:bCs/>
          <w:color w:val="222222"/>
          <w:sz w:val="21"/>
          <w:szCs w:val="21"/>
        </w:rPr>
      </w:pPr>
    </w:p>
    <w:p w14:paraId="482D045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3.2.2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роли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тиреоидных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модуляции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эффекта</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моделировании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неонатального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гипертиреоза</w:t>
      </w:r>
    </w:p>
    <w:p w14:paraId="020CC13F" w14:textId="77777777" w:rsidR="008B2308" w:rsidRPr="008B2308" w:rsidRDefault="008B2308" w:rsidP="008B2308">
      <w:pPr>
        <w:rPr>
          <w:rFonts w:ascii="Helvetica" w:hAnsi="Helvetica" w:cs="Helvetica"/>
          <w:b/>
          <w:bCs/>
          <w:color w:val="222222"/>
          <w:sz w:val="21"/>
          <w:szCs w:val="21"/>
        </w:rPr>
      </w:pPr>
    </w:p>
    <w:p w14:paraId="3E5E4B7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 </w:t>
      </w:r>
      <w:r w:rsidRPr="008B2308">
        <w:rPr>
          <w:rFonts w:ascii="Helvetica" w:hAnsi="Helvetica" w:cs="Helvetica" w:hint="eastAsia"/>
          <w:b/>
          <w:bCs/>
          <w:color w:val="222222"/>
          <w:sz w:val="21"/>
          <w:szCs w:val="21"/>
        </w:rPr>
        <w:t>Отставленные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w:t>
      </w:r>
      <w:r w:rsidRPr="008B2308">
        <w:rPr>
          <w:rFonts w:ascii="Helvetica" w:hAnsi="Helvetica" w:cs="Helvetica" w:hint="eastAsia"/>
          <w:b/>
          <w:bCs/>
          <w:color w:val="222222"/>
          <w:sz w:val="21"/>
          <w:szCs w:val="21"/>
        </w:rPr>
        <w:lastRenderedPageBreak/>
        <w:t>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разных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органов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42826D00" w14:textId="77777777" w:rsidR="008B2308" w:rsidRPr="008B2308" w:rsidRDefault="008B2308" w:rsidP="008B2308">
      <w:pPr>
        <w:rPr>
          <w:rFonts w:ascii="Helvetica" w:hAnsi="Helvetica" w:cs="Helvetica"/>
          <w:b/>
          <w:bCs/>
          <w:color w:val="222222"/>
          <w:sz w:val="21"/>
          <w:szCs w:val="21"/>
        </w:rPr>
      </w:pPr>
    </w:p>
    <w:p w14:paraId="209C762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3.3.1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подкожной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2D6CEE17" w14:textId="77777777" w:rsidR="008B2308" w:rsidRPr="008B2308" w:rsidRDefault="008B2308" w:rsidP="008B2308">
      <w:pPr>
        <w:rPr>
          <w:rFonts w:ascii="Helvetica" w:hAnsi="Helvetica" w:cs="Helvetica"/>
          <w:b/>
          <w:bCs/>
          <w:color w:val="222222"/>
          <w:sz w:val="21"/>
          <w:szCs w:val="21"/>
        </w:rPr>
      </w:pPr>
    </w:p>
    <w:p w14:paraId="46F6A5D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3.3.2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брыжейки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7F463AB8" w14:textId="77777777" w:rsidR="008B2308" w:rsidRPr="008B2308" w:rsidRDefault="008B2308" w:rsidP="008B2308">
      <w:pPr>
        <w:rPr>
          <w:rFonts w:ascii="Helvetica" w:hAnsi="Helvetica" w:cs="Helvetica"/>
          <w:b/>
          <w:bCs/>
          <w:color w:val="222222"/>
          <w:sz w:val="21"/>
          <w:szCs w:val="21"/>
        </w:rPr>
      </w:pPr>
    </w:p>
    <w:p w14:paraId="4447957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3.3.3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септальной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коронарной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093DAA02" w14:textId="77777777" w:rsidR="008B2308" w:rsidRPr="008B2308" w:rsidRDefault="008B2308" w:rsidP="008B2308">
      <w:pPr>
        <w:rPr>
          <w:rFonts w:ascii="Helvetica" w:hAnsi="Helvetica" w:cs="Helvetica"/>
          <w:b/>
          <w:bCs/>
          <w:color w:val="222222"/>
          <w:sz w:val="21"/>
          <w:szCs w:val="21"/>
        </w:rPr>
      </w:pPr>
    </w:p>
    <w:p w14:paraId="1DAFD5E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3.4 </w:t>
      </w:r>
      <w:r w:rsidRPr="008B2308">
        <w:rPr>
          <w:rFonts w:ascii="Helvetica" w:hAnsi="Helvetica" w:cs="Helvetica" w:hint="eastAsia"/>
          <w:b/>
          <w:bCs/>
          <w:color w:val="222222"/>
          <w:sz w:val="21"/>
          <w:szCs w:val="21"/>
        </w:rPr>
        <w:t>Исследование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возможности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коррекции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отставленных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эффектов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антиконстрикторную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сердца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у</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помощью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физической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тренировки</w:t>
      </w:r>
    </w:p>
    <w:p w14:paraId="7DAE148C" w14:textId="77777777" w:rsidR="008B2308" w:rsidRPr="008B2308" w:rsidRDefault="008B2308" w:rsidP="008B2308">
      <w:pPr>
        <w:rPr>
          <w:rFonts w:ascii="Helvetica" w:hAnsi="Helvetica" w:cs="Helvetica"/>
          <w:b/>
          <w:bCs/>
          <w:color w:val="222222"/>
          <w:sz w:val="21"/>
          <w:szCs w:val="21"/>
        </w:rPr>
      </w:pPr>
    </w:p>
    <w:p w14:paraId="1A5734F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 </w:t>
      </w:r>
      <w:r w:rsidRPr="008B2308">
        <w:rPr>
          <w:rFonts w:ascii="Helvetica" w:hAnsi="Helvetica" w:cs="Helvetica" w:hint="eastAsia"/>
          <w:b/>
          <w:bCs/>
          <w:color w:val="222222"/>
          <w:sz w:val="21"/>
          <w:szCs w:val="21"/>
        </w:rPr>
        <w:t>ОБСУЖДЕНИЕ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РЕЗУЛЬТАТОВ</w:t>
      </w:r>
    </w:p>
    <w:p w14:paraId="1E970BF2" w14:textId="77777777" w:rsidR="008B2308" w:rsidRPr="008B2308" w:rsidRDefault="008B2308" w:rsidP="008B2308">
      <w:pPr>
        <w:rPr>
          <w:rFonts w:ascii="Helvetica" w:hAnsi="Helvetica" w:cs="Helvetica"/>
          <w:b/>
          <w:bCs/>
          <w:color w:val="222222"/>
          <w:sz w:val="21"/>
          <w:szCs w:val="21"/>
        </w:rPr>
      </w:pPr>
    </w:p>
    <w:p w14:paraId="23B2093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4.1 </w:t>
      </w:r>
      <w:r w:rsidRPr="008B2308">
        <w:rPr>
          <w:rFonts w:ascii="Helvetica" w:hAnsi="Helvetica" w:cs="Helvetica" w:hint="eastAsia"/>
          <w:b/>
          <w:bCs/>
          <w:color w:val="222222"/>
          <w:sz w:val="21"/>
          <w:szCs w:val="21"/>
        </w:rPr>
        <w:t>Обобщение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полученных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результатов</w:t>
      </w:r>
    </w:p>
    <w:p w14:paraId="0017AB8B" w14:textId="77777777" w:rsidR="008B2308" w:rsidRPr="008B2308" w:rsidRDefault="008B2308" w:rsidP="008B2308">
      <w:pPr>
        <w:rPr>
          <w:rFonts w:ascii="Helvetica" w:hAnsi="Helvetica" w:cs="Helvetica"/>
          <w:b/>
          <w:bCs/>
          <w:color w:val="222222"/>
          <w:sz w:val="21"/>
          <w:szCs w:val="21"/>
        </w:rPr>
      </w:pPr>
    </w:p>
    <w:p w14:paraId="271CA7F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4.2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более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выражено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сравнению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взрослыми</w:t>
      </w:r>
    </w:p>
    <w:p w14:paraId="1163CE74" w14:textId="77777777" w:rsidR="008B2308" w:rsidRPr="008B2308" w:rsidRDefault="008B2308" w:rsidP="008B2308">
      <w:pPr>
        <w:rPr>
          <w:rFonts w:ascii="Helvetica" w:hAnsi="Helvetica" w:cs="Helvetica"/>
          <w:b/>
          <w:bCs/>
          <w:color w:val="222222"/>
          <w:sz w:val="21"/>
          <w:szCs w:val="21"/>
        </w:rPr>
      </w:pPr>
    </w:p>
    <w:p w14:paraId="3CF3E998"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4.3 NO </w:t>
      </w:r>
      <w:r w:rsidRPr="008B2308">
        <w:rPr>
          <w:rFonts w:ascii="Helvetica" w:hAnsi="Helvetica" w:cs="Helvetica" w:hint="eastAsia"/>
          <w:b/>
          <w:bCs/>
          <w:color w:val="222222"/>
          <w:sz w:val="21"/>
          <w:szCs w:val="21"/>
        </w:rPr>
        <w:t>обеспечивает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7455418F" w14:textId="77777777" w:rsidR="008B2308" w:rsidRPr="008B2308" w:rsidRDefault="008B2308" w:rsidP="008B2308">
      <w:pPr>
        <w:rPr>
          <w:rFonts w:ascii="Helvetica" w:hAnsi="Helvetica" w:cs="Helvetica"/>
          <w:b/>
          <w:bCs/>
          <w:color w:val="222222"/>
          <w:sz w:val="21"/>
          <w:szCs w:val="21"/>
        </w:rPr>
      </w:pPr>
    </w:p>
    <w:p w14:paraId="05C106E2"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4.4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обусловлено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функциональными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особенностями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эндотелиальных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гладкомышечных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клеток</w:t>
      </w:r>
    </w:p>
    <w:p w14:paraId="5931D05C" w14:textId="77777777" w:rsidR="008B2308" w:rsidRPr="008B2308" w:rsidRDefault="008B2308" w:rsidP="008B2308">
      <w:pPr>
        <w:rPr>
          <w:rFonts w:ascii="Helvetica" w:hAnsi="Helvetica" w:cs="Helvetica"/>
          <w:b/>
          <w:bCs/>
          <w:color w:val="222222"/>
          <w:sz w:val="21"/>
          <w:szCs w:val="21"/>
        </w:rPr>
      </w:pPr>
    </w:p>
    <w:p w14:paraId="67134577"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4.4.1 </w:t>
      </w:r>
      <w:r w:rsidRPr="008B2308">
        <w:rPr>
          <w:rFonts w:ascii="Helvetica" w:hAnsi="Helvetica" w:cs="Helvetica" w:hint="eastAsia"/>
          <w:b/>
          <w:bCs/>
          <w:color w:val="222222"/>
          <w:sz w:val="21"/>
          <w:szCs w:val="21"/>
        </w:rPr>
        <w:t>Отсутствие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связано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инактивацией</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свободными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радикалами</w:t>
      </w:r>
    </w:p>
    <w:p w14:paraId="695CE395" w14:textId="77777777" w:rsidR="008B2308" w:rsidRPr="008B2308" w:rsidRDefault="008B2308" w:rsidP="008B2308">
      <w:pPr>
        <w:rPr>
          <w:rFonts w:ascii="Helvetica" w:hAnsi="Helvetica" w:cs="Helvetica"/>
          <w:b/>
          <w:bCs/>
          <w:color w:val="222222"/>
          <w:sz w:val="21"/>
          <w:szCs w:val="21"/>
        </w:rPr>
      </w:pPr>
    </w:p>
    <w:p w14:paraId="2B93C6E9"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4.4.2 </w:t>
      </w:r>
      <w:r w:rsidRPr="008B2308">
        <w:rPr>
          <w:rFonts w:ascii="Helvetica" w:hAnsi="Helvetica" w:cs="Helvetica" w:hint="eastAsia"/>
          <w:b/>
          <w:bCs/>
          <w:color w:val="222222"/>
          <w:sz w:val="21"/>
          <w:szCs w:val="21"/>
        </w:rPr>
        <w:t>Чувствительность</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ГМК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действию</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не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различается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и</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5F42B52E" w14:textId="77777777" w:rsidR="008B2308" w:rsidRPr="008B2308" w:rsidRDefault="008B2308" w:rsidP="008B2308">
      <w:pPr>
        <w:rPr>
          <w:rFonts w:ascii="Helvetica" w:hAnsi="Helvetica" w:cs="Helvetica"/>
          <w:b/>
          <w:bCs/>
          <w:color w:val="222222"/>
          <w:sz w:val="21"/>
          <w:szCs w:val="21"/>
        </w:rPr>
      </w:pPr>
    </w:p>
    <w:p w14:paraId="1D2D8C1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4.4.3 </w:t>
      </w:r>
      <w:r w:rsidRPr="008B2308">
        <w:rPr>
          <w:rFonts w:ascii="Helvetica" w:hAnsi="Helvetica" w:cs="Helvetica" w:hint="eastAsia"/>
          <w:b/>
          <w:bCs/>
          <w:color w:val="222222"/>
          <w:sz w:val="21"/>
          <w:szCs w:val="21"/>
        </w:rPr>
        <w:t>Продукция</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повышена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сравнению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взрослыми</w:t>
      </w:r>
    </w:p>
    <w:p w14:paraId="7763204B" w14:textId="77777777" w:rsidR="008B2308" w:rsidRPr="008B2308" w:rsidRDefault="008B2308" w:rsidP="008B2308">
      <w:pPr>
        <w:rPr>
          <w:rFonts w:ascii="Helvetica" w:hAnsi="Helvetica" w:cs="Helvetica"/>
          <w:b/>
          <w:bCs/>
          <w:color w:val="222222"/>
          <w:sz w:val="21"/>
          <w:szCs w:val="21"/>
        </w:rPr>
      </w:pPr>
    </w:p>
    <w:p w14:paraId="30DADF53"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4.5 </w:t>
      </w:r>
      <w:r w:rsidRPr="008B2308">
        <w:rPr>
          <w:rFonts w:ascii="Helvetica" w:hAnsi="Helvetica" w:cs="Helvetica" w:hint="eastAsia"/>
          <w:b/>
          <w:bCs/>
          <w:color w:val="222222"/>
          <w:sz w:val="21"/>
          <w:szCs w:val="21"/>
        </w:rPr>
        <w:t>Тонический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синтез</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ослабляет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сократительные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ответы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1-2-</w:t>
      </w:r>
    </w:p>
    <w:p w14:paraId="57B63337" w14:textId="77777777" w:rsidR="008B2308" w:rsidRPr="008B2308" w:rsidRDefault="008B2308" w:rsidP="008B2308">
      <w:pPr>
        <w:rPr>
          <w:rFonts w:ascii="Helvetica" w:hAnsi="Helvetica" w:cs="Helvetica"/>
          <w:b/>
          <w:bCs/>
          <w:color w:val="222222"/>
          <w:sz w:val="21"/>
          <w:szCs w:val="21"/>
        </w:rPr>
      </w:pPr>
    </w:p>
    <w:p w14:paraId="03D7AA70"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03B23BEB" w14:textId="77777777" w:rsidR="008B2308" w:rsidRPr="008B2308" w:rsidRDefault="008B2308" w:rsidP="008B2308">
      <w:pPr>
        <w:rPr>
          <w:rFonts w:ascii="Helvetica" w:hAnsi="Helvetica" w:cs="Helvetica"/>
          <w:b/>
          <w:bCs/>
          <w:color w:val="222222"/>
          <w:sz w:val="21"/>
          <w:szCs w:val="21"/>
        </w:rPr>
      </w:pPr>
    </w:p>
    <w:p w14:paraId="67B166CF"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4.5.1 </w:t>
      </w:r>
      <w:r w:rsidRPr="008B2308">
        <w:rPr>
          <w:rFonts w:ascii="Helvetica" w:hAnsi="Helvetica" w:cs="Helvetica" w:hint="eastAsia"/>
          <w:b/>
          <w:bCs/>
          <w:color w:val="222222"/>
          <w:sz w:val="21"/>
          <w:szCs w:val="21"/>
        </w:rPr>
        <w:t>Происхождение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тонической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продукции</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эндотелием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артерий</w:t>
      </w:r>
      <w:r w:rsidRPr="008B2308">
        <w:rPr>
          <w:rFonts w:ascii="Helvetica" w:hAnsi="Helvetica" w:cs="Helvetica"/>
          <w:b/>
          <w:bCs/>
          <w:color w:val="222222"/>
          <w:sz w:val="21"/>
          <w:szCs w:val="21"/>
        </w:rPr>
        <w:t xml:space="preserve"> 1-2-</w:t>
      </w:r>
      <w:r w:rsidRPr="008B2308">
        <w:rPr>
          <w:rFonts w:ascii="Helvetica" w:hAnsi="Helvetica" w:cs="Helvetica" w:hint="eastAsia"/>
          <w:b/>
          <w:bCs/>
          <w:color w:val="222222"/>
          <w:sz w:val="21"/>
          <w:szCs w:val="21"/>
        </w:rPr>
        <w:t>недельных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156</w:t>
      </w:r>
    </w:p>
    <w:p w14:paraId="1BC1F522" w14:textId="77777777" w:rsidR="008B2308" w:rsidRPr="008B2308" w:rsidRDefault="008B2308" w:rsidP="008B2308">
      <w:pPr>
        <w:rPr>
          <w:rFonts w:ascii="Helvetica" w:hAnsi="Helvetica" w:cs="Helvetica"/>
          <w:b/>
          <w:bCs/>
          <w:color w:val="222222"/>
          <w:sz w:val="21"/>
          <w:szCs w:val="21"/>
        </w:rPr>
      </w:pPr>
    </w:p>
    <w:p w14:paraId="7AE5DC5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4.6 </w:t>
      </w:r>
      <w:r w:rsidRPr="008B2308">
        <w:rPr>
          <w:rFonts w:ascii="Helvetica" w:hAnsi="Helvetica" w:cs="Helvetica" w:hint="eastAsia"/>
          <w:b/>
          <w:bCs/>
          <w:color w:val="222222"/>
          <w:sz w:val="21"/>
          <w:szCs w:val="21"/>
        </w:rPr>
        <w:t>Тиреоидные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гормоны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модулируют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эндотелия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раннем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онтогенезе</w:t>
      </w:r>
    </w:p>
    <w:p w14:paraId="5F42B7EA" w14:textId="77777777" w:rsidR="008B2308" w:rsidRPr="008B2308" w:rsidRDefault="008B2308" w:rsidP="008B2308">
      <w:pPr>
        <w:rPr>
          <w:rFonts w:ascii="Helvetica" w:hAnsi="Helvetica" w:cs="Helvetica"/>
          <w:b/>
          <w:bCs/>
          <w:color w:val="222222"/>
          <w:sz w:val="21"/>
          <w:szCs w:val="21"/>
        </w:rPr>
      </w:pPr>
    </w:p>
    <w:p w14:paraId="1D9682C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t xml:space="preserve">4.7 </w:t>
      </w:r>
      <w:r w:rsidRPr="008B2308">
        <w:rPr>
          <w:rFonts w:ascii="Helvetica" w:hAnsi="Helvetica" w:cs="Helvetica" w:hint="eastAsia"/>
          <w:b/>
          <w:bCs/>
          <w:color w:val="222222"/>
          <w:sz w:val="21"/>
          <w:szCs w:val="21"/>
        </w:rPr>
        <w:t>Эффекты</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антенатального</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раннего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на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влияние</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могут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проявляться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сосудистом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русле</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взрослых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p>
    <w:p w14:paraId="32239596" w14:textId="77777777" w:rsidR="008B2308" w:rsidRPr="008B2308" w:rsidRDefault="008B2308" w:rsidP="008B2308">
      <w:pPr>
        <w:rPr>
          <w:rFonts w:ascii="Helvetica" w:hAnsi="Helvetica" w:cs="Helvetica"/>
          <w:b/>
          <w:bCs/>
          <w:color w:val="222222"/>
          <w:sz w:val="21"/>
          <w:szCs w:val="21"/>
        </w:rPr>
      </w:pPr>
    </w:p>
    <w:p w14:paraId="1A2E630D"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b/>
          <w:bCs/>
          <w:color w:val="222222"/>
          <w:sz w:val="21"/>
          <w:szCs w:val="21"/>
        </w:rPr>
        <w:lastRenderedPageBreak/>
        <w:t xml:space="preserve">4.8 </w:t>
      </w:r>
      <w:r w:rsidRPr="008B2308">
        <w:rPr>
          <w:rFonts w:ascii="Helvetica" w:hAnsi="Helvetica" w:cs="Helvetica" w:hint="eastAsia"/>
          <w:b/>
          <w:bCs/>
          <w:color w:val="222222"/>
          <w:sz w:val="21"/>
          <w:szCs w:val="21"/>
        </w:rPr>
        <w:t>Произвольная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физическая</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тренировка</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приводит</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восстановлению</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антиконстрикторного</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влияния</w:t>
      </w:r>
      <w:r w:rsidRPr="008B2308">
        <w:rPr>
          <w:rFonts w:ascii="Helvetica" w:hAnsi="Helvetica" w:cs="Helvetica"/>
          <w:b/>
          <w:bCs/>
          <w:color w:val="222222"/>
          <w:sz w:val="21"/>
          <w:szCs w:val="21"/>
        </w:rPr>
        <w:t xml:space="preserve"> NO </w:t>
      </w:r>
      <w:r w:rsidRPr="008B2308">
        <w:rPr>
          <w:rFonts w:ascii="Helvetica" w:hAnsi="Helvetica" w:cs="Helvetica" w:hint="eastAsia"/>
          <w:b/>
          <w:bCs/>
          <w:color w:val="222222"/>
          <w:sz w:val="21"/>
          <w:szCs w:val="21"/>
        </w:rPr>
        <w:t>в</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коронарных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артериях</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крыс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антенатальным</w:t>
      </w:r>
      <w:r w:rsidRPr="008B2308">
        <w:rPr>
          <w:rFonts w:ascii="Helvetica" w:hAnsi="Helvetica" w:cs="Helvetica"/>
          <w:b/>
          <w:bCs/>
          <w:color w:val="222222"/>
          <w:sz w:val="21"/>
          <w:szCs w:val="21"/>
        </w:rPr>
        <w:t>/</w:t>
      </w:r>
      <w:r w:rsidRPr="008B2308">
        <w:rPr>
          <w:rFonts w:ascii="Helvetica" w:hAnsi="Helvetica" w:cs="Helvetica" w:hint="eastAsia"/>
          <w:b/>
          <w:bCs/>
          <w:color w:val="222222"/>
          <w:sz w:val="21"/>
          <w:szCs w:val="21"/>
        </w:rPr>
        <w:t>ранним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постнатальным</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гипотиреозом</w:t>
      </w:r>
    </w:p>
    <w:p w14:paraId="009AAF1C" w14:textId="77777777" w:rsidR="008B2308" w:rsidRPr="008B2308" w:rsidRDefault="008B2308" w:rsidP="008B2308">
      <w:pPr>
        <w:rPr>
          <w:rFonts w:ascii="Helvetica" w:hAnsi="Helvetica" w:cs="Helvetica"/>
          <w:b/>
          <w:bCs/>
          <w:color w:val="222222"/>
          <w:sz w:val="21"/>
          <w:szCs w:val="21"/>
        </w:rPr>
      </w:pPr>
    </w:p>
    <w:p w14:paraId="493C804A"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ЗАКЛЮЧЕНИЕ</w:t>
      </w:r>
    </w:p>
    <w:p w14:paraId="31127CCA" w14:textId="77777777" w:rsidR="008B2308" w:rsidRPr="008B2308" w:rsidRDefault="008B2308" w:rsidP="008B2308">
      <w:pPr>
        <w:rPr>
          <w:rFonts w:ascii="Helvetica" w:hAnsi="Helvetica" w:cs="Helvetica"/>
          <w:b/>
          <w:bCs/>
          <w:color w:val="222222"/>
          <w:sz w:val="21"/>
          <w:szCs w:val="21"/>
        </w:rPr>
      </w:pPr>
    </w:p>
    <w:p w14:paraId="2D4A1186"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СПИСОК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СОКРАЩЕНИЙ</w:t>
      </w:r>
    </w:p>
    <w:p w14:paraId="0D8F07BE" w14:textId="77777777" w:rsidR="008B2308" w:rsidRPr="008B2308" w:rsidRDefault="008B2308" w:rsidP="008B2308">
      <w:pPr>
        <w:rPr>
          <w:rFonts w:ascii="Helvetica" w:hAnsi="Helvetica" w:cs="Helvetica"/>
          <w:b/>
          <w:bCs/>
          <w:color w:val="222222"/>
          <w:sz w:val="21"/>
          <w:szCs w:val="21"/>
        </w:rPr>
      </w:pPr>
    </w:p>
    <w:p w14:paraId="4328B121" w14:textId="77777777" w:rsidR="008B2308" w:rsidRPr="008B2308" w:rsidRDefault="008B2308" w:rsidP="008B2308">
      <w:pPr>
        <w:rPr>
          <w:rFonts w:ascii="Helvetica" w:hAnsi="Helvetica" w:cs="Helvetica"/>
          <w:b/>
          <w:bCs/>
          <w:color w:val="222222"/>
          <w:sz w:val="21"/>
          <w:szCs w:val="21"/>
        </w:rPr>
      </w:pPr>
      <w:r w:rsidRPr="008B2308">
        <w:rPr>
          <w:rFonts w:ascii="Helvetica" w:hAnsi="Helvetica" w:cs="Helvetica" w:hint="eastAsia"/>
          <w:b/>
          <w:bCs/>
          <w:color w:val="222222"/>
          <w:sz w:val="21"/>
          <w:szCs w:val="21"/>
        </w:rPr>
        <w:t>СПИСОК</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ЦИТИРОВАННОЙ</w:t>
      </w:r>
      <w:r w:rsidRPr="008B2308">
        <w:rPr>
          <w:rFonts w:ascii="Helvetica" w:hAnsi="Helvetica" w:cs="Helvetica"/>
          <w:b/>
          <w:bCs/>
          <w:color w:val="222222"/>
          <w:sz w:val="21"/>
          <w:szCs w:val="21"/>
        </w:rPr>
        <w:t xml:space="preserve"> </w:t>
      </w:r>
      <w:r w:rsidRPr="008B2308">
        <w:rPr>
          <w:rFonts w:ascii="Helvetica" w:hAnsi="Helvetica" w:cs="Helvetica" w:hint="eastAsia"/>
          <w:b/>
          <w:bCs/>
          <w:color w:val="222222"/>
          <w:sz w:val="21"/>
          <w:szCs w:val="21"/>
        </w:rPr>
        <w:t>ЛИТЕРАТУРЫ</w:t>
      </w:r>
    </w:p>
    <w:p w14:paraId="0B20262B" w14:textId="77777777" w:rsidR="008B2308" w:rsidRPr="008B2308" w:rsidRDefault="008B2308" w:rsidP="008B2308">
      <w:pPr>
        <w:rPr>
          <w:rFonts w:ascii="Helvetica" w:hAnsi="Helvetica" w:cs="Helvetica"/>
          <w:b/>
          <w:bCs/>
          <w:color w:val="222222"/>
          <w:sz w:val="21"/>
          <w:szCs w:val="21"/>
        </w:rPr>
      </w:pPr>
    </w:p>
    <w:p w14:paraId="0C1B29AA" w14:textId="6B64F7AA" w:rsidR="008A0C40" w:rsidRPr="008B2308" w:rsidRDefault="008B2308" w:rsidP="008B2308">
      <w:r w:rsidRPr="008B2308">
        <w:rPr>
          <w:rFonts w:ascii="Helvetica" w:hAnsi="Helvetica" w:cs="Helvetica" w:hint="eastAsia"/>
          <w:b/>
          <w:bCs/>
          <w:color w:val="222222"/>
          <w:sz w:val="21"/>
          <w:szCs w:val="21"/>
        </w:rPr>
        <w:t>БЛАГОДАРНОСТИ</w:t>
      </w:r>
    </w:p>
    <w:sectPr w:rsidR="008A0C40" w:rsidRPr="008B23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3621" w14:textId="77777777" w:rsidR="00977BA1" w:rsidRDefault="00977BA1">
      <w:pPr>
        <w:spacing w:after="0" w:line="240" w:lineRule="auto"/>
      </w:pPr>
      <w:r>
        <w:separator/>
      </w:r>
    </w:p>
  </w:endnote>
  <w:endnote w:type="continuationSeparator" w:id="0">
    <w:p w14:paraId="79B8CB43" w14:textId="77777777" w:rsidR="00977BA1" w:rsidRDefault="0097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458E" w14:textId="77777777" w:rsidR="00977BA1" w:rsidRDefault="00977BA1"/>
    <w:p w14:paraId="297F1E32" w14:textId="77777777" w:rsidR="00977BA1" w:rsidRDefault="00977BA1"/>
    <w:p w14:paraId="0CB63431" w14:textId="77777777" w:rsidR="00977BA1" w:rsidRDefault="00977BA1"/>
    <w:p w14:paraId="44FCEEFA" w14:textId="77777777" w:rsidR="00977BA1" w:rsidRDefault="00977BA1"/>
    <w:p w14:paraId="3668C8FC" w14:textId="77777777" w:rsidR="00977BA1" w:rsidRDefault="00977BA1"/>
    <w:p w14:paraId="6CF32F0E" w14:textId="77777777" w:rsidR="00977BA1" w:rsidRDefault="00977BA1"/>
    <w:p w14:paraId="48611F2D" w14:textId="77777777" w:rsidR="00977BA1" w:rsidRDefault="00977B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432698" wp14:editId="402C63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74FE" w14:textId="77777777" w:rsidR="00977BA1" w:rsidRDefault="00977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4326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C474FE" w14:textId="77777777" w:rsidR="00977BA1" w:rsidRDefault="00977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F5DB30" w14:textId="77777777" w:rsidR="00977BA1" w:rsidRDefault="00977BA1"/>
    <w:p w14:paraId="02E6921D" w14:textId="77777777" w:rsidR="00977BA1" w:rsidRDefault="00977BA1"/>
    <w:p w14:paraId="6280158F" w14:textId="77777777" w:rsidR="00977BA1" w:rsidRDefault="00977B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011765" wp14:editId="7EEB30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1EFD" w14:textId="77777777" w:rsidR="00977BA1" w:rsidRDefault="00977BA1"/>
                          <w:p w14:paraId="044898AB" w14:textId="77777777" w:rsidR="00977BA1" w:rsidRDefault="00977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0117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831EFD" w14:textId="77777777" w:rsidR="00977BA1" w:rsidRDefault="00977BA1"/>
                    <w:p w14:paraId="044898AB" w14:textId="77777777" w:rsidR="00977BA1" w:rsidRDefault="00977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C8038A" w14:textId="77777777" w:rsidR="00977BA1" w:rsidRDefault="00977BA1"/>
    <w:p w14:paraId="223CA7E4" w14:textId="77777777" w:rsidR="00977BA1" w:rsidRDefault="00977BA1">
      <w:pPr>
        <w:rPr>
          <w:sz w:val="2"/>
          <w:szCs w:val="2"/>
        </w:rPr>
      </w:pPr>
    </w:p>
    <w:p w14:paraId="0C0198BE" w14:textId="77777777" w:rsidR="00977BA1" w:rsidRDefault="00977BA1"/>
    <w:p w14:paraId="344D6C5E" w14:textId="77777777" w:rsidR="00977BA1" w:rsidRDefault="00977BA1">
      <w:pPr>
        <w:spacing w:after="0" w:line="240" w:lineRule="auto"/>
      </w:pPr>
    </w:p>
  </w:footnote>
  <w:footnote w:type="continuationSeparator" w:id="0">
    <w:p w14:paraId="5B0CBFF7" w14:textId="77777777" w:rsidR="00977BA1" w:rsidRDefault="0097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1"/>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6475</TotalTime>
  <Pages>12</Pages>
  <Words>1352</Words>
  <Characters>7709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cp:revision>
  <cp:lastPrinted>2009-02-06T05:36:00Z</cp:lastPrinted>
  <dcterms:created xsi:type="dcterms:W3CDTF">2025-11-25T20:19:00Z</dcterms:created>
  <dcterms:modified xsi:type="dcterms:W3CDTF">2025-12-07T06:13:00Z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