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79" w:rsidRDefault="009D7579" w:rsidP="009D75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Гунько Данило Тарасович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друкарства</w:t>
      </w:r>
      <w:r>
        <w:rPr>
          <w:rFonts w:ascii="CIDFont+F4" w:eastAsia="CIDFont+F4" w:hAnsi="CIDFont+F3" w:cs="CIDFont+F4"/>
          <w:kern w:val="0"/>
          <w:sz w:val="28"/>
          <w:szCs w:val="28"/>
          <w:lang w:eastAsia="ru-RU"/>
        </w:rPr>
        <w:t>,</w:t>
      </w:r>
    </w:p>
    <w:p w:rsidR="009D7579" w:rsidRDefault="009D7579" w:rsidP="009D75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нормованого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растрового</w:t>
      </w:r>
    </w:p>
    <w:p w:rsidR="009D7579" w:rsidRDefault="009D7579" w:rsidP="009D757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перетворення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(186 </w:t>
      </w:r>
      <w:r>
        <w:rPr>
          <w:rFonts w:ascii="CIDFont+F4" w:eastAsia="CIDFont+F4" w:hAnsi="CIDFont+F3" w:cs="CIDFont+F4" w:hint="eastAsia"/>
          <w:kern w:val="0"/>
          <w:sz w:val="28"/>
          <w:szCs w:val="28"/>
          <w:lang w:eastAsia="ru-RU"/>
        </w:rPr>
        <w:t>Видавництво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поліграфія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8625C9" w:rsidRPr="009D7579" w:rsidRDefault="009D7579" w:rsidP="009D7579">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35.101.006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друкарства</w:t>
      </w:r>
    </w:p>
    <w:sectPr w:rsidR="008625C9" w:rsidRPr="009D757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D7579" w:rsidRPr="009D75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CCA5D-1824-4ACB-9EDA-8CAE896F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2022-02-02T20:03:00Z</dcterms:created>
  <dcterms:modified xsi:type="dcterms:W3CDTF">2022-02-03T07:51:00Z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