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2E30"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Федюнина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Светлана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Михайловна</w:t>
      </w:r>
      <w:r w:rsidRPr="00C1369D">
        <w:rPr>
          <w:rFonts w:ascii="Helvetica" w:hAnsi="Helvetica"/>
          <w:b/>
          <w:bCs/>
          <w:color w:val="222222"/>
          <w:sz w:val="21"/>
          <w:szCs w:val="21"/>
        </w:rPr>
        <w:t>.</w:t>
      </w:r>
    </w:p>
    <w:p w14:paraId="230E90E0"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Концептуальные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основания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условия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современном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российском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обществе</w:t>
      </w:r>
      <w:r w:rsidRPr="00C1369D">
        <w:rPr>
          <w:rFonts w:ascii="Helvetica" w:hAnsi="Helvetica"/>
          <w:b/>
          <w:bCs/>
          <w:color w:val="222222"/>
          <w:sz w:val="21"/>
          <w:szCs w:val="21"/>
        </w:rPr>
        <w:t xml:space="preserve"> : </w:t>
      </w:r>
      <w:r w:rsidRPr="00C1369D">
        <w:rPr>
          <w:rFonts w:ascii="Helvetica" w:hAnsi="Helvetica" w:hint="eastAsia"/>
          <w:b/>
          <w:bCs/>
          <w:color w:val="222222"/>
          <w:sz w:val="21"/>
          <w:szCs w:val="21"/>
        </w:rPr>
        <w:t>диссертация</w:t>
      </w:r>
      <w:r w:rsidRPr="00C1369D">
        <w:rPr>
          <w:rFonts w:ascii="Helvetica" w:hAnsi="Helvetica"/>
          <w:b/>
          <w:bCs/>
          <w:color w:val="222222"/>
          <w:sz w:val="21"/>
          <w:szCs w:val="21"/>
        </w:rPr>
        <w:t xml:space="preserve"> ... </w:t>
      </w:r>
      <w:r w:rsidRPr="00C1369D">
        <w:rPr>
          <w:rFonts w:ascii="Helvetica" w:hAnsi="Helvetica" w:hint="eastAsia"/>
          <w:b/>
          <w:bCs/>
          <w:color w:val="222222"/>
          <w:sz w:val="21"/>
          <w:szCs w:val="21"/>
        </w:rPr>
        <w:t>доктора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социологических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наук</w:t>
      </w:r>
      <w:r w:rsidRPr="00C1369D">
        <w:rPr>
          <w:rFonts w:ascii="Helvetica" w:hAnsi="Helvetica"/>
          <w:b/>
          <w:bCs/>
          <w:color w:val="222222"/>
          <w:sz w:val="21"/>
          <w:szCs w:val="21"/>
        </w:rPr>
        <w:t xml:space="preserve"> : 22.00.06 / </w:t>
      </w:r>
      <w:r w:rsidRPr="00C1369D">
        <w:rPr>
          <w:rFonts w:ascii="Helvetica" w:hAnsi="Helvetica" w:hint="eastAsia"/>
          <w:b/>
          <w:bCs/>
          <w:color w:val="222222"/>
          <w:sz w:val="21"/>
          <w:szCs w:val="21"/>
        </w:rPr>
        <w:t>Место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защиты</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ГОУВПО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Саратовский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государственный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технический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университет</w:t>
      </w:r>
      <w:r w:rsidRPr="00C1369D">
        <w:rPr>
          <w:rFonts w:ascii="Helvetica" w:hAnsi="Helvetica"/>
          <w:b/>
          <w:bCs/>
          <w:color w:val="222222"/>
          <w:sz w:val="21"/>
          <w:szCs w:val="21"/>
        </w:rPr>
        <w:t xml:space="preserve">". - </w:t>
      </w:r>
      <w:r w:rsidRPr="00C1369D">
        <w:rPr>
          <w:rFonts w:ascii="Helvetica" w:hAnsi="Helvetica" w:hint="eastAsia"/>
          <w:b/>
          <w:bCs/>
          <w:color w:val="222222"/>
          <w:sz w:val="21"/>
          <w:szCs w:val="21"/>
        </w:rPr>
        <w:t>Саратов</w:t>
      </w:r>
      <w:r w:rsidRPr="00C1369D">
        <w:rPr>
          <w:rFonts w:ascii="Helvetica" w:hAnsi="Helvetica"/>
          <w:b/>
          <w:bCs/>
          <w:color w:val="222222"/>
          <w:sz w:val="21"/>
          <w:szCs w:val="21"/>
        </w:rPr>
        <w:t xml:space="preserve">, 2008. - 370 </w:t>
      </w:r>
      <w:proofErr w:type="gramStart"/>
      <w:r w:rsidRPr="00C1369D">
        <w:rPr>
          <w:rFonts w:ascii="Helvetica" w:hAnsi="Helvetica" w:hint="eastAsia"/>
          <w:b/>
          <w:bCs/>
          <w:color w:val="222222"/>
          <w:sz w:val="21"/>
          <w:szCs w:val="21"/>
        </w:rPr>
        <w:t>с</w:t>
      </w:r>
      <w:r w:rsidRPr="00C1369D">
        <w:rPr>
          <w:rFonts w:ascii="Helvetica" w:hAnsi="Helvetica"/>
          <w:b/>
          <w:bCs/>
          <w:color w:val="222222"/>
          <w:sz w:val="21"/>
          <w:szCs w:val="21"/>
        </w:rPr>
        <w:t>. :</w:t>
      </w:r>
      <w:proofErr w:type="gramEnd"/>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ил</w:t>
      </w:r>
      <w:r w:rsidRPr="00C1369D">
        <w:rPr>
          <w:rFonts w:ascii="Helvetica" w:hAnsi="Helvetica"/>
          <w:b/>
          <w:bCs/>
          <w:color w:val="222222"/>
          <w:sz w:val="21"/>
          <w:szCs w:val="21"/>
        </w:rPr>
        <w:t>.</w:t>
      </w:r>
    </w:p>
    <w:p w14:paraId="00D8A603"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больше</w:t>
      </w:r>
    </w:p>
    <w:p w14:paraId="12658341"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Цитаты</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из</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текста</w:t>
      </w:r>
      <w:r w:rsidRPr="00C1369D">
        <w:rPr>
          <w:rFonts w:ascii="Helvetica" w:hAnsi="Helvetica"/>
          <w:b/>
          <w:bCs/>
          <w:color w:val="222222"/>
          <w:sz w:val="21"/>
          <w:szCs w:val="21"/>
        </w:rPr>
        <w:t>:</w:t>
      </w:r>
    </w:p>
    <w:p w14:paraId="5B691700"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стр</w:t>
      </w:r>
      <w:r w:rsidRPr="00C1369D">
        <w:rPr>
          <w:rFonts w:ascii="Helvetica" w:hAnsi="Helvetica"/>
          <w:b/>
          <w:bCs/>
          <w:color w:val="222222"/>
          <w:sz w:val="21"/>
          <w:szCs w:val="21"/>
        </w:rPr>
        <w:t>. 1</w:t>
      </w:r>
    </w:p>
    <w:p w14:paraId="69A43DCA"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ГОУ</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ВПО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w:t>
      </w:r>
      <w:r w:rsidRPr="00C1369D">
        <w:rPr>
          <w:rFonts w:ascii="Helvetica" w:hAnsi="Helvetica" w:hint="eastAsia"/>
          <w:b/>
          <w:bCs/>
          <w:color w:val="222222"/>
          <w:sz w:val="21"/>
          <w:szCs w:val="21"/>
        </w:rPr>
        <w:t>Саратовский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государственный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технический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университет</w:t>
      </w:r>
      <w:r w:rsidRPr="00C1369D">
        <w:rPr>
          <w:rFonts w:ascii="Helvetica" w:hAnsi="Helvetica" w:hint="eastAsia"/>
          <w:b/>
          <w:bCs/>
          <w:color w:val="222222"/>
          <w:sz w:val="21"/>
          <w:szCs w:val="21"/>
        </w:rPr>
        <w:t>»</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правах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рукописи</w:t>
      </w:r>
      <w:r w:rsidRPr="00C1369D">
        <w:rPr>
          <w:rFonts w:ascii="Helvetica" w:hAnsi="Helvetica"/>
          <w:b/>
          <w:bCs/>
          <w:color w:val="222222"/>
          <w:sz w:val="21"/>
          <w:szCs w:val="21"/>
        </w:rPr>
        <w:t xml:space="preserve"> 05.'2.00 8 0 0 3 9 3 " </w:t>
      </w:r>
      <w:r w:rsidRPr="00C1369D">
        <w:rPr>
          <w:rFonts w:ascii="Helvetica" w:hAnsi="Helvetica" w:hint="eastAsia"/>
          <w:b/>
          <w:bCs/>
          <w:color w:val="222222"/>
          <w:sz w:val="21"/>
          <w:szCs w:val="21"/>
        </w:rPr>
        <w:t>Федюнина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Светлана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Михайловна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КОНЦЕПТУАЛЬНЫЕ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ОСНОВАНИЯ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УСЛОВИЯ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СОВРЕМЕННОМ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РОССИЙСКОМ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ОБЩЕСТВЕ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Диссертация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соискание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ученой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степени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доктора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социологических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наук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Научный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консультант</w:t>
      </w:r>
      <w:r w:rsidRPr="00C1369D">
        <w:rPr>
          <w:rFonts w:ascii="Helvetica" w:hAnsi="Helvetica"/>
          <w:b/>
          <w:bCs/>
          <w:color w:val="222222"/>
          <w:sz w:val="21"/>
          <w:szCs w:val="21"/>
        </w:rPr>
        <w:t>:</w:t>
      </w:r>
    </w:p>
    <w:p w14:paraId="5CE36E5C"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стр</w:t>
      </w:r>
      <w:r w:rsidRPr="00C1369D">
        <w:rPr>
          <w:rFonts w:ascii="Helvetica" w:hAnsi="Helvetica"/>
          <w:b/>
          <w:bCs/>
          <w:color w:val="222222"/>
          <w:sz w:val="21"/>
          <w:szCs w:val="21"/>
        </w:rPr>
        <w:t>. 3</w:t>
      </w:r>
    </w:p>
    <w:p w14:paraId="1C0DA28E"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трансформаций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современной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культуры</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духовной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жизни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ведущих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изменению</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характера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социальных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отношений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повседневной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жизни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людей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условиях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роста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социального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культурного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разнообразия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современном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российском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обществе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Это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связано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тем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что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современных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поликультурных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контекстах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общественного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развития</w:t>
      </w:r>
    </w:p>
    <w:p w14:paraId="5221E0F9"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стр</w:t>
      </w:r>
      <w:r w:rsidRPr="00C1369D">
        <w:rPr>
          <w:rFonts w:ascii="Helvetica" w:hAnsi="Helvetica"/>
          <w:b/>
          <w:bCs/>
          <w:color w:val="222222"/>
          <w:sz w:val="21"/>
          <w:szCs w:val="21"/>
        </w:rPr>
        <w:t>. 244</w:t>
      </w:r>
    </w:p>
    <w:p w14:paraId="78C0A3EB"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81-83; </w:t>
      </w:r>
      <w:r w:rsidRPr="00C1369D">
        <w:rPr>
          <w:rFonts w:ascii="Helvetica" w:hAnsi="Helvetica" w:hint="eastAsia"/>
          <w:b/>
          <w:bCs/>
          <w:color w:val="222222"/>
          <w:sz w:val="21"/>
          <w:szCs w:val="21"/>
        </w:rPr>
        <w:t>Федюнина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Социокультурные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различия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взаимодействия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концептуальные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основания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современном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обществе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Саратов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СГТУ</w:t>
      </w:r>
      <w:r w:rsidRPr="00C1369D">
        <w:rPr>
          <w:rFonts w:ascii="Helvetica" w:hAnsi="Helvetica"/>
          <w:b/>
          <w:bCs/>
          <w:color w:val="222222"/>
          <w:sz w:val="21"/>
          <w:szCs w:val="21"/>
        </w:rPr>
        <w:t>, 2006.</w:t>
      </w:r>
      <w:r w:rsidRPr="00C1369D">
        <w:rPr>
          <w:rFonts w:ascii="Helvetica" w:hAnsi="Helvetica" w:hint="eastAsia"/>
          <w:b/>
          <w:bCs/>
          <w:color w:val="222222"/>
          <w:sz w:val="21"/>
          <w:szCs w:val="21"/>
        </w:rPr>
        <w:t>С</w:t>
      </w:r>
      <w:r w:rsidRPr="00C1369D">
        <w:rPr>
          <w:rFonts w:ascii="Helvetica" w:hAnsi="Helvetica"/>
          <w:b/>
          <w:bCs/>
          <w:color w:val="222222"/>
          <w:sz w:val="21"/>
          <w:szCs w:val="21"/>
        </w:rPr>
        <w:t xml:space="preserve">. 153-174, 224-230; </w:t>
      </w:r>
      <w:r w:rsidRPr="00C1369D">
        <w:rPr>
          <w:rFonts w:ascii="Helvetica" w:hAnsi="Helvetica" w:hint="eastAsia"/>
          <w:b/>
          <w:bCs/>
          <w:color w:val="222222"/>
          <w:sz w:val="21"/>
          <w:szCs w:val="21"/>
        </w:rPr>
        <w:t>Федюнина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Проводник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ценностей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мультикультурализма</w:t>
      </w:r>
      <w:r w:rsidRPr="00C1369D">
        <w:rPr>
          <w:rFonts w:ascii="Helvetica" w:hAnsi="Helvetica"/>
          <w:b/>
          <w:bCs/>
          <w:color w:val="222222"/>
          <w:sz w:val="21"/>
          <w:szCs w:val="21"/>
        </w:rPr>
        <w:t xml:space="preserve"> // </w:t>
      </w:r>
      <w:r w:rsidRPr="00C1369D">
        <w:rPr>
          <w:rFonts w:ascii="Helvetica" w:hAnsi="Helvetica" w:hint="eastAsia"/>
          <w:b/>
          <w:bCs/>
          <w:color w:val="222222"/>
          <w:sz w:val="21"/>
          <w:szCs w:val="21"/>
        </w:rPr>
        <w:t>Высшее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образование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России</w:t>
      </w:r>
      <w:r w:rsidRPr="00C1369D">
        <w:rPr>
          <w:rFonts w:ascii="Helvetica" w:hAnsi="Helvetica"/>
          <w:b/>
          <w:bCs/>
          <w:color w:val="222222"/>
          <w:sz w:val="21"/>
          <w:szCs w:val="21"/>
        </w:rPr>
        <w:t xml:space="preserve">. 2006. </w:t>
      </w:r>
      <w:r w:rsidRPr="00C1369D">
        <w:rPr>
          <w:rFonts w:ascii="Helvetica" w:hAnsi="Helvetica" w:hint="eastAsia"/>
          <w:b/>
          <w:bCs/>
          <w:color w:val="222222"/>
          <w:sz w:val="21"/>
          <w:szCs w:val="21"/>
        </w:rPr>
        <w:t>№</w:t>
      </w:r>
      <w:r w:rsidRPr="00C1369D">
        <w:rPr>
          <w:rFonts w:ascii="Helvetica" w:hAnsi="Helvetica"/>
          <w:b/>
          <w:bCs/>
          <w:color w:val="222222"/>
          <w:sz w:val="21"/>
          <w:szCs w:val="21"/>
        </w:rPr>
        <w:t xml:space="preserve"> 6. </w:t>
      </w:r>
      <w:r w:rsidRPr="00C1369D">
        <w:rPr>
          <w:rFonts w:ascii="Helvetica" w:hAnsi="Helvetica" w:hint="eastAsia"/>
          <w:b/>
          <w:bCs/>
          <w:color w:val="222222"/>
          <w:sz w:val="21"/>
          <w:szCs w:val="21"/>
        </w:rPr>
        <w:t>С</w:t>
      </w:r>
      <w:r w:rsidRPr="00C1369D">
        <w:rPr>
          <w:rFonts w:ascii="Helvetica" w:hAnsi="Helvetica"/>
          <w:b/>
          <w:bCs/>
          <w:color w:val="222222"/>
          <w:sz w:val="21"/>
          <w:szCs w:val="21"/>
        </w:rPr>
        <w:t xml:space="preserve">. 81-84; </w:t>
      </w:r>
      <w:proofErr w:type="spellStart"/>
      <w:r w:rsidRPr="00C1369D">
        <w:rPr>
          <w:rFonts w:ascii="Helvetica" w:hAnsi="Helvetica"/>
          <w:b/>
          <w:bCs/>
          <w:color w:val="222222"/>
          <w:sz w:val="21"/>
          <w:szCs w:val="21"/>
        </w:rPr>
        <w:t>Slepoykhine</w:t>
      </w:r>
      <w:proofErr w:type="spellEnd"/>
      <w:r w:rsidRPr="00C1369D">
        <w:rPr>
          <w:rFonts w:ascii="Helvetica" w:hAnsi="Helvetica"/>
          <w:b/>
          <w:bCs/>
          <w:color w:val="222222"/>
          <w:sz w:val="21"/>
          <w:szCs w:val="21"/>
        </w:rPr>
        <w:t xml:space="preserve"> A, </w:t>
      </w:r>
      <w:proofErr w:type="spellStart"/>
      <w:r w:rsidRPr="00C1369D">
        <w:rPr>
          <w:rFonts w:ascii="Helvetica" w:hAnsi="Helvetica"/>
          <w:b/>
          <w:bCs/>
          <w:color w:val="222222"/>
          <w:sz w:val="21"/>
          <w:szCs w:val="21"/>
        </w:rPr>
        <w:t>Fedyunina</w:t>
      </w:r>
      <w:proofErr w:type="spellEnd"/>
      <w:r w:rsidRPr="00C1369D">
        <w:rPr>
          <w:rFonts w:ascii="Helvetica" w:hAnsi="Helvetica"/>
          <w:b/>
          <w:bCs/>
          <w:color w:val="222222"/>
          <w:sz w:val="21"/>
          <w:szCs w:val="21"/>
        </w:rPr>
        <w:t xml:space="preserve"> S.</w:t>
      </w:r>
    </w:p>
    <w:p w14:paraId="115D6B0E" w14:textId="77777777" w:rsidR="00C1369D" w:rsidRPr="00C1369D" w:rsidRDefault="00C1369D" w:rsidP="00C1369D">
      <w:pPr>
        <w:rPr>
          <w:rFonts w:ascii="Helvetica" w:hAnsi="Helvetica"/>
          <w:b/>
          <w:bCs/>
          <w:color w:val="222222"/>
          <w:sz w:val="21"/>
          <w:szCs w:val="21"/>
        </w:rPr>
      </w:pPr>
    </w:p>
    <w:p w14:paraId="47E0B527"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Оглавление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диссертации</w:t>
      </w:r>
    </w:p>
    <w:p w14:paraId="1292746F"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lastRenderedPageBreak/>
        <w:t>доктор</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социологических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наук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Федюнина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Светлана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Михайловна</w:t>
      </w:r>
    </w:p>
    <w:p w14:paraId="178982F2"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ВВЕДЕНИЕ</w:t>
      </w:r>
      <w:r w:rsidRPr="00C1369D">
        <w:rPr>
          <w:rFonts w:ascii="Helvetica" w:hAnsi="Helvetica"/>
          <w:b/>
          <w:bCs/>
          <w:color w:val="222222"/>
          <w:sz w:val="21"/>
          <w:szCs w:val="21"/>
        </w:rPr>
        <w:t>.</w:t>
      </w:r>
    </w:p>
    <w:p w14:paraId="11712F5F" w14:textId="77777777" w:rsidR="00C1369D" w:rsidRPr="00C1369D" w:rsidRDefault="00C1369D" w:rsidP="00C1369D">
      <w:pPr>
        <w:rPr>
          <w:rFonts w:ascii="Helvetica" w:hAnsi="Helvetica"/>
          <w:b/>
          <w:bCs/>
          <w:color w:val="222222"/>
          <w:sz w:val="21"/>
          <w:szCs w:val="21"/>
        </w:rPr>
      </w:pPr>
    </w:p>
    <w:p w14:paraId="3E32FE7E"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ГЛАВА</w:t>
      </w:r>
      <w:r w:rsidRPr="00C1369D">
        <w:rPr>
          <w:rFonts w:ascii="Helvetica" w:hAnsi="Helvetica"/>
          <w:b/>
          <w:bCs/>
          <w:color w:val="222222"/>
          <w:sz w:val="21"/>
          <w:szCs w:val="21"/>
        </w:rPr>
        <w:t xml:space="preserve"> 1. </w:t>
      </w:r>
      <w:r w:rsidRPr="00C1369D">
        <w:rPr>
          <w:rFonts w:ascii="Helvetica" w:hAnsi="Helvetica" w:hint="eastAsia"/>
          <w:b/>
          <w:bCs/>
          <w:color w:val="222222"/>
          <w:sz w:val="21"/>
          <w:szCs w:val="21"/>
        </w:rPr>
        <w:t>СОЦИОЛОГИЧЕСКИЕ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ОБЪЯСНЕНИЯ</w:t>
      </w:r>
    </w:p>
    <w:p w14:paraId="4559FD57" w14:textId="77777777" w:rsidR="00C1369D" w:rsidRPr="00C1369D" w:rsidRDefault="00C1369D" w:rsidP="00C1369D">
      <w:pPr>
        <w:rPr>
          <w:rFonts w:ascii="Helvetica" w:hAnsi="Helvetica"/>
          <w:b/>
          <w:bCs/>
          <w:color w:val="222222"/>
          <w:sz w:val="21"/>
          <w:szCs w:val="21"/>
        </w:rPr>
      </w:pPr>
    </w:p>
    <w:p w14:paraId="2858DD15"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МУЛЬТИКУЛЬТУРНЫХ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ВЗАИМОДЕЙСТВИЙ</w:t>
      </w:r>
      <w:r w:rsidRPr="00C1369D">
        <w:rPr>
          <w:rFonts w:ascii="Helvetica" w:hAnsi="Helvetica"/>
          <w:b/>
          <w:bCs/>
          <w:color w:val="222222"/>
          <w:sz w:val="21"/>
          <w:szCs w:val="21"/>
        </w:rPr>
        <w:t>.</w:t>
      </w:r>
    </w:p>
    <w:p w14:paraId="7426265F" w14:textId="77777777" w:rsidR="00C1369D" w:rsidRPr="00C1369D" w:rsidRDefault="00C1369D" w:rsidP="00C1369D">
      <w:pPr>
        <w:rPr>
          <w:rFonts w:ascii="Helvetica" w:hAnsi="Helvetica"/>
          <w:b/>
          <w:bCs/>
          <w:color w:val="222222"/>
          <w:sz w:val="21"/>
          <w:szCs w:val="21"/>
        </w:rPr>
      </w:pPr>
    </w:p>
    <w:p w14:paraId="769B101B"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1. </w:t>
      </w:r>
      <w:r w:rsidRPr="00C1369D">
        <w:rPr>
          <w:rFonts w:ascii="Helvetica" w:hAnsi="Helvetica" w:hint="eastAsia"/>
          <w:b/>
          <w:bCs/>
          <w:color w:val="222222"/>
          <w:sz w:val="21"/>
          <w:szCs w:val="21"/>
        </w:rPr>
        <w:t>Мультикультурный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дискурс</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реалии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социальной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политики</w:t>
      </w:r>
      <w:r w:rsidRPr="00C1369D">
        <w:rPr>
          <w:rFonts w:ascii="Helvetica" w:hAnsi="Helvetica"/>
          <w:b/>
          <w:bCs/>
          <w:color w:val="222222"/>
          <w:sz w:val="21"/>
          <w:szCs w:val="21"/>
        </w:rPr>
        <w:t>.</w:t>
      </w:r>
    </w:p>
    <w:p w14:paraId="35C5D6EB" w14:textId="77777777" w:rsidR="00C1369D" w:rsidRPr="00C1369D" w:rsidRDefault="00C1369D" w:rsidP="00C1369D">
      <w:pPr>
        <w:rPr>
          <w:rFonts w:ascii="Helvetica" w:hAnsi="Helvetica"/>
          <w:b/>
          <w:bCs/>
          <w:color w:val="222222"/>
          <w:sz w:val="21"/>
          <w:szCs w:val="21"/>
        </w:rPr>
      </w:pPr>
    </w:p>
    <w:p w14:paraId="01D2B9A3"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2. </w:t>
      </w:r>
      <w:r w:rsidRPr="00C1369D">
        <w:rPr>
          <w:rFonts w:ascii="Helvetica" w:hAnsi="Helvetica" w:hint="eastAsia"/>
          <w:b/>
          <w:bCs/>
          <w:color w:val="222222"/>
          <w:sz w:val="21"/>
          <w:szCs w:val="21"/>
        </w:rPr>
        <w:t>Социологическая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концептуализация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межкультурных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взаимодействий</w:t>
      </w:r>
      <w:r w:rsidRPr="00C1369D">
        <w:rPr>
          <w:rFonts w:ascii="Helvetica" w:hAnsi="Helvetica"/>
          <w:b/>
          <w:bCs/>
          <w:color w:val="222222"/>
          <w:sz w:val="21"/>
          <w:szCs w:val="21"/>
        </w:rPr>
        <w:t>.</w:t>
      </w:r>
    </w:p>
    <w:p w14:paraId="0C28418A" w14:textId="77777777" w:rsidR="00C1369D" w:rsidRPr="00C1369D" w:rsidRDefault="00C1369D" w:rsidP="00C1369D">
      <w:pPr>
        <w:rPr>
          <w:rFonts w:ascii="Helvetica" w:hAnsi="Helvetica"/>
          <w:b/>
          <w:bCs/>
          <w:color w:val="222222"/>
          <w:sz w:val="21"/>
          <w:szCs w:val="21"/>
        </w:rPr>
      </w:pPr>
    </w:p>
    <w:p w14:paraId="7F66FBC3"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3. </w:t>
      </w:r>
      <w:r w:rsidRPr="00C1369D">
        <w:rPr>
          <w:rFonts w:ascii="Helvetica" w:hAnsi="Helvetica" w:hint="eastAsia"/>
          <w:b/>
          <w:bCs/>
          <w:color w:val="222222"/>
          <w:sz w:val="21"/>
          <w:szCs w:val="21"/>
        </w:rPr>
        <w:t>Проблематизация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межкультурных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взаимодействий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аспекте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неравенства</w:t>
      </w:r>
      <w:r w:rsidRPr="00C1369D">
        <w:rPr>
          <w:rFonts w:ascii="Helvetica" w:hAnsi="Helvetica"/>
          <w:b/>
          <w:bCs/>
          <w:color w:val="222222"/>
          <w:sz w:val="21"/>
          <w:szCs w:val="21"/>
        </w:rPr>
        <w:t>.</w:t>
      </w:r>
    </w:p>
    <w:p w14:paraId="2CD55441" w14:textId="77777777" w:rsidR="00C1369D" w:rsidRPr="00C1369D" w:rsidRDefault="00C1369D" w:rsidP="00C1369D">
      <w:pPr>
        <w:rPr>
          <w:rFonts w:ascii="Helvetica" w:hAnsi="Helvetica"/>
          <w:b/>
          <w:bCs/>
          <w:color w:val="222222"/>
          <w:sz w:val="21"/>
          <w:szCs w:val="21"/>
        </w:rPr>
      </w:pPr>
    </w:p>
    <w:p w14:paraId="0F0E05E0"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ГЛАВА</w:t>
      </w:r>
      <w:r w:rsidRPr="00C1369D">
        <w:rPr>
          <w:rFonts w:ascii="Helvetica" w:hAnsi="Helvetica"/>
          <w:b/>
          <w:bCs/>
          <w:color w:val="222222"/>
          <w:sz w:val="21"/>
          <w:szCs w:val="21"/>
        </w:rPr>
        <w:t xml:space="preserve"> 2. </w:t>
      </w:r>
      <w:r w:rsidRPr="00C1369D">
        <w:rPr>
          <w:rFonts w:ascii="Helvetica" w:hAnsi="Helvetica" w:hint="eastAsia"/>
          <w:b/>
          <w:bCs/>
          <w:color w:val="222222"/>
          <w:sz w:val="21"/>
          <w:szCs w:val="21"/>
        </w:rPr>
        <w:t>МУЛЬТИКУЛЬТУРАЛИЗМ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КАК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ПРИНЦИП</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ГОСУДАРСТВЕННОЙ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ПОЛИТИКИ</w:t>
      </w:r>
      <w:r w:rsidRPr="00C1369D">
        <w:rPr>
          <w:rFonts w:ascii="Helvetica" w:hAnsi="Helvetica"/>
          <w:b/>
          <w:bCs/>
          <w:color w:val="222222"/>
          <w:sz w:val="21"/>
          <w:szCs w:val="21"/>
        </w:rPr>
        <w:t>:</w:t>
      </w:r>
    </w:p>
    <w:p w14:paraId="2804280F" w14:textId="77777777" w:rsidR="00C1369D" w:rsidRPr="00C1369D" w:rsidRDefault="00C1369D" w:rsidP="00C1369D">
      <w:pPr>
        <w:rPr>
          <w:rFonts w:ascii="Helvetica" w:hAnsi="Helvetica"/>
          <w:b/>
          <w:bCs/>
          <w:color w:val="222222"/>
          <w:sz w:val="21"/>
          <w:szCs w:val="21"/>
        </w:rPr>
      </w:pPr>
    </w:p>
    <w:p w14:paraId="42819E71"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ОТЕЧЕСТВЕННЫЙ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ЗАРУБЕЖНЫЙ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ОПЫТ</w:t>
      </w:r>
      <w:r w:rsidRPr="00C1369D">
        <w:rPr>
          <w:rFonts w:ascii="Helvetica" w:hAnsi="Helvetica"/>
          <w:b/>
          <w:bCs/>
          <w:color w:val="222222"/>
          <w:sz w:val="21"/>
          <w:szCs w:val="21"/>
        </w:rPr>
        <w:t>.</w:t>
      </w:r>
    </w:p>
    <w:p w14:paraId="01A82A79" w14:textId="77777777" w:rsidR="00C1369D" w:rsidRPr="00C1369D" w:rsidRDefault="00C1369D" w:rsidP="00C1369D">
      <w:pPr>
        <w:rPr>
          <w:rFonts w:ascii="Helvetica" w:hAnsi="Helvetica"/>
          <w:b/>
          <w:bCs/>
          <w:color w:val="222222"/>
          <w:sz w:val="21"/>
          <w:szCs w:val="21"/>
        </w:rPr>
      </w:pPr>
    </w:p>
    <w:p w14:paraId="2B721A22"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4. </w:t>
      </w:r>
      <w:r w:rsidRPr="00C1369D">
        <w:rPr>
          <w:rFonts w:ascii="Helvetica" w:hAnsi="Helvetica" w:hint="eastAsia"/>
          <w:b/>
          <w:bCs/>
          <w:color w:val="222222"/>
          <w:sz w:val="21"/>
          <w:szCs w:val="21"/>
        </w:rPr>
        <w:t>Эволюция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отечественной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полиэтнической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политики</w:t>
      </w:r>
      <w:r w:rsidRPr="00C1369D">
        <w:rPr>
          <w:rFonts w:ascii="Helvetica" w:hAnsi="Helvetica"/>
          <w:b/>
          <w:bCs/>
          <w:color w:val="222222"/>
          <w:sz w:val="21"/>
          <w:szCs w:val="21"/>
        </w:rPr>
        <w:t>.</w:t>
      </w:r>
    </w:p>
    <w:p w14:paraId="53614A57" w14:textId="77777777" w:rsidR="00C1369D" w:rsidRPr="00C1369D" w:rsidRDefault="00C1369D" w:rsidP="00C1369D">
      <w:pPr>
        <w:rPr>
          <w:rFonts w:ascii="Helvetica" w:hAnsi="Helvetica"/>
          <w:b/>
          <w:bCs/>
          <w:color w:val="222222"/>
          <w:sz w:val="21"/>
          <w:szCs w:val="21"/>
        </w:rPr>
      </w:pPr>
    </w:p>
    <w:p w14:paraId="566DD597"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5. </w:t>
      </w:r>
      <w:r w:rsidRPr="00C1369D">
        <w:rPr>
          <w:rFonts w:ascii="Helvetica" w:hAnsi="Helvetica" w:hint="eastAsia"/>
          <w:b/>
          <w:bCs/>
          <w:color w:val="222222"/>
          <w:sz w:val="21"/>
          <w:szCs w:val="21"/>
        </w:rPr>
        <w:t>Зарубежное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воплощение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современной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социальной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реальности</w:t>
      </w:r>
      <w:r w:rsidRPr="00C1369D">
        <w:rPr>
          <w:rFonts w:ascii="Helvetica" w:hAnsi="Helvetica"/>
          <w:b/>
          <w:bCs/>
          <w:color w:val="222222"/>
          <w:sz w:val="21"/>
          <w:szCs w:val="21"/>
        </w:rPr>
        <w:t>.</w:t>
      </w:r>
    </w:p>
    <w:p w14:paraId="4EA7EC41" w14:textId="77777777" w:rsidR="00C1369D" w:rsidRPr="00C1369D" w:rsidRDefault="00C1369D" w:rsidP="00C1369D">
      <w:pPr>
        <w:rPr>
          <w:rFonts w:ascii="Helvetica" w:hAnsi="Helvetica"/>
          <w:b/>
          <w:bCs/>
          <w:color w:val="222222"/>
          <w:sz w:val="21"/>
          <w:szCs w:val="21"/>
        </w:rPr>
      </w:pPr>
    </w:p>
    <w:p w14:paraId="1B1F50C2"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ГЛАВА</w:t>
      </w:r>
      <w:r w:rsidRPr="00C1369D">
        <w:rPr>
          <w:rFonts w:ascii="Helvetica" w:hAnsi="Helvetica"/>
          <w:b/>
          <w:bCs/>
          <w:color w:val="222222"/>
          <w:sz w:val="21"/>
          <w:szCs w:val="21"/>
        </w:rPr>
        <w:t xml:space="preserve"> 3. </w:t>
      </w:r>
      <w:r w:rsidRPr="00C1369D">
        <w:rPr>
          <w:rFonts w:ascii="Helvetica" w:hAnsi="Helvetica" w:hint="eastAsia"/>
          <w:b/>
          <w:bCs/>
          <w:color w:val="222222"/>
          <w:sz w:val="21"/>
          <w:szCs w:val="21"/>
        </w:rPr>
        <w:t>МУЛЬТИКУЛЬТУРАЛИЗМ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ТОЛЕРАНТНОСТЬ</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ПРОФЕССИОНАЛЬНОМ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ПОЛЕ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СИЛОВЫХ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СТРУКТУР</w:t>
      </w:r>
      <w:r w:rsidRPr="00C1369D">
        <w:rPr>
          <w:rFonts w:ascii="Helvetica" w:hAnsi="Helvetica"/>
          <w:b/>
          <w:bCs/>
          <w:color w:val="222222"/>
          <w:sz w:val="21"/>
          <w:szCs w:val="21"/>
        </w:rPr>
        <w:t>.</w:t>
      </w:r>
    </w:p>
    <w:p w14:paraId="1B69DF79" w14:textId="77777777" w:rsidR="00C1369D" w:rsidRPr="00C1369D" w:rsidRDefault="00C1369D" w:rsidP="00C1369D">
      <w:pPr>
        <w:rPr>
          <w:rFonts w:ascii="Helvetica" w:hAnsi="Helvetica"/>
          <w:b/>
          <w:bCs/>
          <w:color w:val="222222"/>
          <w:sz w:val="21"/>
          <w:szCs w:val="21"/>
        </w:rPr>
      </w:pPr>
    </w:p>
    <w:p w14:paraId="47AED2E3"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6. </w:t>
      </w:r>
      <w:r w:rsidRPr="00C1369D">
        <w:rPr>
          <w:rFonts w:ascii="Helvetica" w:hAnsi="Helvetica" w:hint="eastAsia"/>
          <w:b/>
          <w:bCs/>
          <w:color w:val="222222"/>
          <w:sz w:val="21"/>
          <w:szCs w:val="21"/>
        </w:rPr>
        <w:t>Толерантность</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межэтническим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взаимодействиям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мигрантами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установках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сотрудников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МВД</w:t>
      </w:r>
      <w:r w:rsidRPr="00C1369D">
        <w:rPr>
          <w:rFonts w:ascii="Helvetica" w:hAnsi="Helvetica"/>
          <w:b/>
          <w:bCs/>
          <w:color w:val="222222"/>
          <w:sz w:val="21"/>
          <w:szCs w:val="21"/>
        </w:rPr>
        <w:t>.</w:t>
      </w:r>
    </w:p>
    <w:p w14:paraId="18DD3592" w14:textId="77777777" w:rsidR="00C1369D" w:rsidRPr="00C1369D" w:rsidRDefault="00C1369D" w:rsidP="00C1369D">
      <w:pPr>
        <w:rPr>
          <w:rFonts w:ascii="Helvetica" w:hAnsi="Helvetica"/>
          <w:b/>
          <w:bCs/>
          <w:color w:val="222222"/>
          <w:sz w:val="21"/>
          <w:szCs w:val="21"/>
        </w:rPr>
      </w:pPr>
    </w:p>
    <w:p w14:paraId="795CD31D"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7. </w:t>
      </w:r>
      <w:r w:rsidRPr="00C1369D">
        <w:rPr>
          <w:rFonts w:ascii="Helvetica" w:hAnsi="Helvetica" w:hint="eastAsia"/>
          <w:b/>
          <w:bCs/>
          <w:color w:val="222222"/>
          <w:sz w:val="21"/>
          <w:szCs w:val="21"/>
        </w:rPr>
        <w:t>Репрезентации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мультикультурализма</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юридической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периодике</w:t>
      </w:r>
      <w:r w:rsidRPr="00C1369D">
        <w:rPr>
          <w:rFonts w:ascii="Helvetica" w:hAnsi="Helvetica"/>
          <w:b/>
          <w:bCs/>
          <w:color w:val="222222"/>
          <w:sz w:val="21"/>
          <w:szCs w:val="21"/>
        </w:rPr>
        <w:t>.</w:t>
      </w:r>
    </w:p>
    <w:p w14:paraId="791BFEC3" w14:textId="77777777" w:rsidR="00C1369D" w:rsidRPr="00C1369D" w:rsidRDefault="00C1369D" w:rsidP="00C1369D">
      <w:pPr>
        <w:rPr>
          <w:rFonts w:ascii="Helvetica" w:hAnsi="Helvetica"/>
          <w:b/>
          <w:bCs/>
          <w:color w:val="222222"/>
          <w:sz w:val="21"/>
          <w:szCs w:val="21"/>
        </w:rPr>
      </w:pPr>
    </w:p>
    <w:p w14:paraId="4209692A" w14:textId="77777777" w:rsidR="00C1369D" w:rsidRPr="00C1369D" w:rsidRDefault="00C1369D" w:rsidP="00C1369D">
      <w:pPr>
        <w:rPr>
          <w:rFonts w:ascii="Helvetica" w:hAnsi="Helvetica"/>
          <w:b/>
          <w:bCs/>
          <w:color w:val="222222"/>
          <w:sz w:val="21"/>
          <w:szCs w:val="21"/>
        </w:rPr>
      </w:pPr>
      <w:r w:rsidRPr="00C1369D">
        <w:rPr>
          <w:rFonts w:ascii="Helvetica" w:hAnsi="Helvetica" w:hint="eastAsia"/>
          <w:b/>
          <w:bCs/>
          <w:color w:val="222222"/>
          <w:sz w:val="21"/>
          <w:szCs w:val="21"/>
        </w:rPr>
        <w:t>ГЛАВА</w:t>
      </w:r>
      <w:r w:rsidRPr="00C1369D">
        <w:rPr>
          <w:rFonts w:ascii="Helvetica" w:hAnsi="Helvetica"/>
          <w:b/>
          <w:bCs/>
          <w:color w:val="222222"/>
          <w:sz w:val="21"/>
          <w:szCs w:val="21"/>
        </w:rPr>
        <w:t xml:space="preserve"> 4. </w:t>
      </w:r>
      <w:r w:rsidRPr="00C1369D">
        <w:rPr>
          <w:rFonts w:ascii="Helvetica" w:hAnsi="Helvetica" w:hint="eastAsia"/>
          <w:b/>
          <w:bCs/>
          <w:color w:val="222222"/>
          <w:sz w:val="21"/>
          <w:szCs w:val="21"/>
        </w:rPr>
        <w:t>МУЛЬТИКУЛЬТУРАЛИЗМ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ВЫСШЕЕ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ОБРАЗОВАНИЕ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БАРЬЕРЫ</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РЕСУРСЫ</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ГРАЖДАНСКОЙ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ИНТЕГРАЦИИ</w:t>
      </w:r>
      <w:r w:rsidRPr="00C1369D">
        <w:rPr>
          <w:rFonts w:ascii="Helvetica" w:hAnsi="Helvetica"/>
          <w:b/>
          <w:bCs/>
          <w:color w:val="222222"/>
          <w:sz w:val="21"/>
          <w:szCs w:val="21"/>
        </w:rPr>
        <w:t>.</w:t>
      </w:r>
    </w:p>
    <w:p w14:paraId="7E144081" w14:textId="77777777" w:rsidR="00C1369D" w:rsidRPr="00C1369D" w:rsidRDefault="00C1369D" w:rsidP="00C1369D">
      <w:pPr>
        <w:rPr>
          <w:rFonts w:ascii="Helvetica" w:hAnsi="Helvetica"/>
          <w:b/>
          <w:bCs/>
          <w:color w:val="222222"/>
          <w:sz w:val="21"/>
          <w:szCs w:val="21"/>
        </w:rPr>
      </w:pPr>
    </w:p>
    <w:p w14:paraId="69FB834E"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8. </w:t>
      </w:r>
      <w:r w:rsidRPr="00C1369D">
        <w:rPr>
          <w:rFonts w:ascii="Helvetica" w:hAnsi="Helvetica" w:hint="eastAsia"/>
          <w:b/>
          <w:bCs/>
          <w:color w:val="222222"/>
          <w:sz w:val="21"/>
          <w:szCs w:val="21"/>
        </w:rPr>
        <w:t>Риски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российского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высшего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образования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для</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иностранных</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студентов</w:t>
      </w:r>
      <w:r w:rsidRPr="00C1369D">
        <w:rPr>
          <w:rFonts w:ascii="Helvetica" w:hAnsi="Helvetica"/>
          <w:b/>
          <w:bCs/>
          <w:color w:val="222222"/>
          <w:sz w:val="21"/>
          <w:szCs w:val="21"/>
        </w:rPr>
        <w:t>.</w:t>
      </w:r>
    </w:p>
    <w:p w14:paraId="70E93DA5" w14:textId="77777777" w:rsidR="00C1369D" w:rsidRPr="00C1369D" w:rsidRDefault="00C1369D" w:rsidP="00C1369D">
      <w:pPr>
        <w:rPr>
          <w:rFonts w:ascii="Helvetica" w:hAnsi="Helvetica"/>
          <w:b/>
          <w:bCs/>
          <w:color w:val="222222"/>
          <w:sz w:val="21"/>
          <w:szCs w:val="21"/>
        </w:rPr>
      </w:pPr>
    </w:p>
    <w:p w14:paraId="3EEEDBE0" w14:textId="77777777" w:rsidR="00C1369D" w:rsidRPr="00C1369D" w:rsidRDefault="00C1369D" w:rsidP="00C1369D">
      <w:pPr>
        <w:rPr>
          <w:rFonts w:ascii="Helvetica" w:hAnsi="Helvetica"/>
          <w:b/>
          <w:bCs/>
          <w:color w:val="222222"/>
          <w:sz w:val="21"/>
          <w:szCs w:val="21"/>
        </w:rPr>
      </w:pPr>
      <w:r w:rsidRPr="00C1369D">
        <w:rPr>
          <w:rFonts w:ascii="Helvetica" w:hAnsi="Helvetica"/>
          <w:b/>
          <w:bCs/>
          <w:color w:val="222222"/>
          <w:sz w:val="21"/>
          <w:szCs w:val="21"/>
        </w:rPr>
        <w:t xml:space="preserve">9. </w:t>
      </w:r>
      <w:r w:rsidRPr="00C1369D">
        <w:rPr>
          <w:rFonts w:ascii="Helvetica" w:hAnsi="Helvetica" w:hint="eastAsia"/>
          <w:b/>
          <w:bCs/>
          <w:color w:val="222222"/>
          <w:sz w:val="21"/>
          <w:szCs w:val="21"/>
        </w:rPr>
        <w:t>Неравенство</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и</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в</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образовательном</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контексте</w:t>
      </w:r>
      <w:r w:rsidRPr="00C1369D">
        <w:rPr>
          <w:rFonts w:ascii="Helvetica" w:hAnsi="Helvetica"/>
          <w:b/>
          <w:bCs/>
          <w:color w:val="222222"/>
          <w:sz w:val="21"/>
          <w:szCs w:val="21"/>
        </w:rPr>
        <w:t>.</w:t>
      </w:r>
    </w:p>
    <w:p w14:paraId="6C7600CE" w14:textId="77777777" w:rsidR="00C1369D" w:rsidRPr="00C1369D" w:rsidRDefault="00C1369D" w:rsidP="00C1369D">
      <w:pPr>
        <w:rPr>
          <w:rFonts w:ascii="Helvetica" w:hAnsi="Helvetica"/>
          <w:b/>
          <w:bCs/>
          <w:color w:val="222222"/>
          <w:sz w:val="21"/>
          <w:szCs w:val="21"/>
        </w:rPr>
      </w:pPr>
    </w:p>
    <w:p w14:paraId="2013FB89" w14:textId="0609D647" w:rsidR="00F0131B" w:rsidRPr="00C1369D" w:rsidRDefault="00C1369D" w:rsidP="00C1369D">
      <w:r w:rsidRPr="00C1369D">
        <w:rPr>
          <w:rFonts w:ascii="Helvetica" w:hAnsi="Helvetica"/>
          <w:b/>
          <w:bCs/>
          <w:color w:val="222222"/>
          <w:sz w:val="21"/>
          <w:szCs w:val="21"/>
        </w:rPr>
        <w:t xml:space="preserve">10. </w:t>
      </w:r>
      <w:r w:rsidRPr="00C1369D">
        <w:rPr>
          <w:rFonts w:ascii="Helvetica" w:hAnsi="Helvetica" w:hint="eastAsia"/>
          <w:b/>
          <w:bCs/>
          <w:color w:val="222222"/>
          <w:sz w:val="21"/>
          <w:szCs w:val="21"/>
        </w:rPr>
        <w:t>Высшее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образование</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как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проводник</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ценностей</w:t>
      </w:r>
      <w:r w:rsidRPr="00C1369D">
        <w:rPr>
          <w:rFonts w:ascii="Helvetica" w:hAnsi="Helvetica"/>
          <w:b/>
          <w:bCs/>
          <w:color w:val="222222"/>
          <w:sz w:val="21"/>
          <w:szCs w:val="21"/>
        </w:rPr>
        <w:t xml:space="preserve"> </w:t>
      </w:r>
      <w:r w:rsidRPr="00C1369D">
        <w:rPr>
          <w:rFonts w:ascii="Helvetica" w:hAnsi="Helvetica" w:hint="eastAsia"/>
          <w:b/>
          <w:bCs/>
          <w:color w:val="222222"/>
          <w:sz w:val="21"/>
          <w:szCs w:val="21"/>
        </w:rPr>
        <w:t>мультикультурализма</w:t>
      </w:r>
      <w:r w:rsidRPr="00C1369D">
        <w:rPr>
          <w:rFonts w:ascii="Helvetica" w:hAnsi="Helvetica"/>
          <w:b/>
          <w:bCs/>
          <w:color w:val="222222"/>
          <w:sz w:val="21"/>
          <w:szCs w:val="21"/>
        </w:rPr>
        <w:t>.</w:t>
      </w:r>
    </w:p>
    <w:sectPr w:rsidR="00F0131B" w:rsidRPr="00C136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8070" w14:textId="77777777" w:rsidR="00096A2A" w:rsidRDefault="00096A2A">
      <w:pPr>
        <w:spacing w:after="0" w:line="240" w:lineRule="auto"/>
      </w:pPr>
      <w:r>
        <w:separator/>
      </w:r>
    </w:p>
  </w:endnote>
  <w:endnote w:type="continuationSeparator" w:id="0">
    <w:p w14:paraId="61F59342" w14:textId="77777777" w:rsidR="00096A2A" w:rsidRDefault="0009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0F21" w14:textId="77777777" w:rsidR="00096A2A" w:rsidRDefault="00096A2A"/>
    <w:p w14:paraId="7E6921D4" w14:textId="77777777" w:rsidR="00096A2A" w:rsidRDefault="00096A2A"/>
    <w:p w14:paraId="2243AEBD" w14:textId="77777777" w:rsidR="00096A2A" w:rsidRDefault="00096A2A"/>
    <w:p w14:paraId="199351B8" w14:textId="77777777" w:rsidR="00096A2A" w:rsidRDefault="00096A2A"/>
    <w:p w14:paraId="43B2B724" w14:textId="77777777" w:rsidR="00096A2A" w:rsidRDefault="00096A2A"/>
    <w:p w14:paraId="3A28BBDE" w14:textId="77777777" w:rsidR="00096A2A" w:rsidRDefault="00096A2A"/>
    <w:p w14:paraId="47BBFAAE" w14:textId="77777777" w:rsidR="00096A2A" w:rsidRDefault="00096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C834FF" wp14:editId="23A5F0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5F5D3" w14:textId="77777777" w:rsidR="00096A2A" w:rsidRDefault="00096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C834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45F5D3" w14:textId="77777777" w:rsidR="00096A2A" w:rsidRDefault="00096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CC68C" w14:textId="77777777" w:rsidR="00096A2A" w:rsidRDefault="00096A2A"/>
    <w:p w14:paraId="60A99A76" w14:textId="77777777" w:rsidR="00096A2A" w:rsidRDefault="00096A2A"/>
    <w:p w14:paraId="65978425" w14:textId="77777777" w:rsidR="00096A2A" w:rsidRDefault="00096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110476" wp14:editId="17E4E4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A2F1D" w14:textId="77777777" w:rsidR="00096A2A" w:rsidRDefault="00096A2A"/>
                          <w:p w14:paraId="523E4992" w14:textId="77777777" w:rsidR="00096A2A" w:rsidRDefault="00096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1104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8A2F1D" w14:textId="77777777" w:rsidR="00096A2A" w:rsidRDefault="00096A2A"/>
                    <w:p w14:paraId="523E4992" w14:textId="77777777" w:rsidR="00096A2A" w:rsidRDefault="00096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B57323" w14:textId="77777777" w:rsidR="00096A2A" w:rsidRDefault="00096A2A"/>
    <w:p w14:paraId="4C0EA436" w14:textId="77777777" w:rsidR="00096A2A" w:rsidRDefault="00096A2A">
      <w:pPr>
        <w:rPr>
          <w:sz w:val="2"/>
          <w:szCs w:val="2"/>
        </w:rPr>
      </w:pPr>
    </w:p>
    <w:p w14:paraId="68BE82AF" w14:textId="77777777" w:rsidR="00096A2A" w:rsidRDefault="00096A2A"/>
    <w:p w14:paraId="6FA85B6C" w14:textId="77777777" w:rsidR="00096A2A" w:rsidRDefault="00096A2A">
      <w:pPr>
        <w:spacing w:after="0" w:line="240" w:lineRule="auto"/>
      </w:pPr>
    </w:p>
  </w:footnote>
  <w:footnote w:type="continuationSeparator" w:id="0">
    <w:p w14:paraId="7103EBD9" w14:textId="77777777" w:rsidR="00096A2A" w:rsidRDefault="0009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2A"/>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66831</TotalTime>
  <Pages>3</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cp:revision>
  <cp:lastPrinted>2009-02-06T05:36:00Z</cp:lastPrinted>
  <dcterms:created xsi:type="dcterms:W3CDTF">2025-11-25T20:19:00Z</dcterms:created>
  <dcterms:modified xsi:type="dcterms:W3CDTF">2026-02-09T00:11:00Z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