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F63" w:rsidRDefault="00087F63" w:rsidP="00087F63">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Кацай Олексій Григорович</w:t>
      </w:r>
      <w:r>
        <w:rPr>
          <w:rFonts w:ascii="CIDFont+F3" w:hAnsi="CIDFont+F3" w:cs="CIDFont+F3"/>
          <w:kern w:val="0"/>
          <w:sz w:val="28"/>
          <w:szCs w:val="28"/>
          <w:lang w:eastAsia="ru-RU"/>
        </w:rPr>
        <w:t>, вчений (Scientist), компанія BioNTech SE,</w:t>
      </w:r>
    </w:p>
    <w:p w:rsidR="00087F63" w:rsidRDefault="00087F63" w:rsidP="00087F63">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тема дисертації: «Розробка технології отримання ліпосомальної форми</w:t>
      </w:r>
    </w:p>
    <w:p w:rsidR="00087F63" w:rsidRDefault="00087F63" w:rsidP="00087F63">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цитохрому С для лікування офтальмологічних захворювань», (226</w:t>
      </w:r>
    </w:p>
    <w:p w:rsidR="00087F63" w:rsidRDefault="00087F63" w:rsidP="00087F63">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Фармація). Спеціалізована вчена рада ДФ 64.605.001 в Національному</w:t>
      </w:r>
    </w:p>
    <w:p w:rsidR="00623B9C" w:rsidRPr="00087F63" w:rsidRDefault="00087F63" w:rsidP="00087F63">
      <w:r>
        <w:rPr>
          <w:rFonts w:ascii="CIDFont+F3" w:hAnsi="CIDFont+F3" w:cs="CIDFont+F3"/>
          <w:kern w:val="0"/>
          <w:sz w:val="28"/>
          <w:szCs w:val="28"/>
          <w:lang w:eastAsia="ru-RU"/>
        </w:rPr>
        <w:t>фармацевтичному університеті</w:t>
      </w:r>
    </w:p>
    <w:sectPr w:rsidR="00623B9C" w:rsidRPr="00087F63"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99" w:rsidRDefault="00A45B99">
      <w:pPr>
        <w:spacing w:after="0" w:line="240" w:lineRule="auto"/>
      </w:pPr>
      <w:r>
        <w:separator/>
      </w:r>
    </w:p>
  </w:endnote>
  <w:endnote w:type="continuationSeparator" w:id="0">
    <w:p w:rsidR="00A45B99" w:rsidRDefault="00A45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45B99" w:rsidRDefault="00A45B9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45B99" w:rsidRDefault="00A45B99">
                <w:pPr>
                  <w:spacing w:line="240" w:lineRule="auto"/>
                </w:pPr>
                <w:fldSimple w:instr=" PAGE \* MERGEFORMAT ">
                  <w:r w:rsidR="00087F63" w:rsidRPr="00087F6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99" w:rsidRDefault="00A45B99"/>
    <w:p w:rsidR="00A45B99" w:rsidRDefault="00A45B99"/>
    <w:p w:rsidR="00A45B99" w:rsidRDefault="00A45B99"/>
    <w:p w:rsidR="00A45B99" w:rsidRDefault="00A45B99"/>
    <w:p w:rsidR="00A45B99" w:rsidRDefault="00A45B99"/>
    <w:p w:rsidR="00A45B99" w:rsidRDefault="00A45B99"/>
    <w:p w:rsidR="00A45B99" w:rsidRDefault="00A45B99">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45B99" w:rsidRDefault="00A45B99">
                  <w:pPr>
                    <w:spacing w:line="240" w:lineRule="auto"/>
                  </w:pPr>
                  <w:fldSimple w:instr=" PAGE \* MERGEFORMAT ">
                    <w:r w:rsidR="00CA1D93" w:rsidRPr="00CA1D93">
                      <w:rPr>
                        <w:rStyle w:val="afffff9"/>
                        <w:b w:val="0"/>
                        <w:bCs w:val="0"/>
                        <w:noProof/>
                      </w:rPr>
                      <w:t>12</w:t>
                    </w:r>
                  </w:fldSimple>
                </w:p>
              </w:txbxContent>
            </v:textbox>
            <w10:wrap anchorx="page" anchory="page"/>
          </v:shape>
        </w:pict>
      </w:r>
    </w:p>
    <w:p w:rsidR="00A45B99" w:rsidRDefault="00A45B99"/>
    <w:p w:rsidR="00A45B99" w:rsidRDefault="00A45B99"/>
    <w:p w:rsidR="00A45B99" w:rsidRDefault="00A45B99">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45B99" w:rsidRDefault="00A45B99"/>
                <w:p w:rsidR="00A45B99" w:rsidRDefault="00A45B99">
                  <w:pPr>
                    <w:pStyle w:val="1ffffff7"/>
                    <w:spacing w:line="240" w:lineRule="auto"/>
                  </w:pPr>
                  <w:fldSimple w:instr=" PAGE \* MERGEFORMAT ">
                    <w:r w:rsidR="00CA1D93" w:rsidRPr="00CA1D93">
                      <w:rPr>
                        <w:rStyle w:val="3b"/>
                        <w:noProof/>
                      </w:rPr>
                      <w:t>12</w:t>
                    </w:r>
                  </w:fldSimple>
                </w:p>
              </w:txbxContent>
            </v:textbox>
            <w10:wrap anchorx="page" anchory="page"/>
          </v:shape>
        </w:pict>
      </w:r>
    </w:p>
    <w:p w:rsidR="00A45B99" w:rsidRDefault="00A45B99"/>
    <w:p w:rsidR="00A45B99" w:rsidRDefault="00A45B99">
      <w:pPr>
        <w:rPr>
          <w:sz w:val="2"/>
          <w:szCs w:val="2"/>
        </w:rPr>
      </w:pPr>
    </w:p>
    <w:p w:rsidR="00A45B99" w:rsidRDefault="00A45B99"/>
    <w:p w:rsidR="00A45B99" w:rsidRDefault="00A45B99">
      <w:pPr>
        <w:spacing w:after="0" w:line="240" w:lineRule="auto"/>
      </w:pPr>
    </w:p>
  </w:footnote>
  <w:footnote w:type="continuationSeparator" w:id="0">
    <w:p w:rsidR="00A45B99" w:rsidRDefault="00A45B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Pr="005856C0" w:rsidRDefault="00A45B9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1AB0CE-2390-4BC3-94B2-8695B41D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43</Words>
  <Characters>251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cp:revision>
  <cp:lastPrinted>2009-02-06T05:36:00Z</cp:lastPrinted>
  <dcterms:created xsi:type="dcterms:W3CDTF">2021-12-17T08:06:00Z</dcterms:created>
  <dcterms:modified xsi:type="dcterms:W3CDTF">2021-12-17T08:37:00Z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