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C135" w14:textId="4FCA5E6D" w:rsidR="00B348B4" w:rsidRDefault="002B480D" w:rsidP="002B480D">
      <w:pPr>
        <w:rPr>
          <w:rFonts w:ascii="Times New Roman" w:eastAsia="Arial Unicode MS" w:hAnsi="Times New Roman" w:cs="Times New Roman"/>
          <w:b/>
          <w:bCs/>
          <w:color w:val="000000"/>
          <w:kern w:val="0"/>
          <w:sz w:val="28"/>
          <w:szCs w:val="28"/>
          <w:lang w:eastAsia="ru-RU" w:bidi="uk-UA"/>
        </w:rPr>
      </w:pPr>
      <w:r w:rsidRPr="002B480D">
        <w:rPr>
          <w:rFonts w:ascii="Times New Roman" w:eastAsia="Arial Unicode MS" w:hAnsi="Times New Roman" w:cs="Times New Roman" w:hint="eastAsia"/>
          <w:b/>
          <w:bCs/>
          <w:color w:val="000000"/>
          <w:kern w:val="0"/>
          <w:sz w:val="28"/>
          <w:szCs w:val="28"/>
          <w:lang w:eastAsia="ru-RU" w:bidi="uk-UA"/>
        </w:rPr>
        <w:t>Берг</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Иван</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Исследование</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методов</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трансформации</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и</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анализа</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ИК</w:t>
      </w:r>
      <w:r w:rsidRPr="002B480D">
        <w:rPr>
          <w:rFonts w:ascii="Times New Roman" w:eastAsia="Arial Unicode MS" w:hAnsi="Times New Roman" w:cs="Times New Roman"/>
          <w:b/>
          <w:bCs/>
          <w:color w:val="000000"/>
          <w:kern w:val="0"/>
          <w:sz w:val="28"/>
          <w:szCs w:val="28"/>
          <w:lang w:eastAsia="ru-RU" w:bidi="uk-UA"/>
        </w:rPr>
        <w:t>-</w:t>
      </w:r>
      <w:r w:rsidRPr="002B480D">
        <w:rPr>
          <w:rFonts w:ascii="Times New Roman" w:eastAsia="Arial Unicode MS" w:hAnsi="Times New Roman" w:cs="Times New Roman" w:hint="eastAsia"/>
          <w:b/>
          <w:bCs/>
          <w:color w:val="000000"/>
          <w:kern w:val="0"/>
          <w:sz w:val="28"/>
          <w:szCs w:val="28"/>
          <w:lang w:eastAsia="ru-RU" w:bidi="uk-UA"/>
        </w:rPr>
        <w:t>тепловизионной</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видеоинформации</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о</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факельном</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горении</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газообразного</w:t>
      </w:r>
      <w:r w:rsidRPr="002B480D">
        <w:rPr>
          <w:rFonts w:ascii="Times New Roman" w:eastAsia="Arial Unicode MS" w:hAnsi="Times New Roman" w:cs="Times New Roman"/>
          <w:b/>
          <w:bCs/>
          <w:color w:val="000000"/>
          <w:kern w:val="0"/>
          <w:sz w:val="28"/>
          <w:szCs w:val="28"/>
          <w:lang w:eastAsia="ru-RU" w:bidi="uk-UA"/>
        </w:rPr>
        <w:t xml:space="preserve"> </w:t>
      </w:r>
      <w:r w:rsidRPr="002B480D">
        <w:rPr>
          <w:rFonts w:ascii="Times New Roman" w:eastAsia="Arial Unicode MS" w:hAnsi="Times New Roman" w:cs="Times New Roman" w:hint="eastAsia"/>
          <w:b/>
          <w:bCs/>
          <w:color w:val="000000"/>
          <w:kern w:val="0"/>
          <w:sz w:val="28"/>
          <w:szCs w:val="28"/>
          <w:lang w:eastAsia="ru-RU" w:bidi="uk-UA"/>
        </w:rPr>
        <w:t>топлива</w:t>
      </w:r>
    </w:p>
    <w:p w14:paraId="56EA797D" w14:textId="77777777" w:rsidR="002B480D" w:rsidRDefault="002B480D" w:rsidP="002B480D">
      <w:r>
        <w:rPr>
          <w:rFonts w:hint="eastAsia"/>
        </w:rPr>
        <w:t>ОГЛАВЛЕНИЕ</w:t>
      </w:r>
      <w:r>
        <w:t xml:space="preserve"> </w:t>
      </w:r>
      <w:r>
        <w:rPr>
          <w:rFonts w:hint="eastAsia"/>
        </w:rPr>
        <w:t>ДИССЕРТАЦИИ</w:t>
      </w:r>
    </w:p>
    <w:p w14:paraId="7C43891F" w14:textId="77777777" w:rsidR="002B480D" w:rsidRDefault="002B480D" w:rsidP="002B480D">
      <w:r>
        <w:rPr>
          <w:rFonts w:hint="eastAsia"/>
        </w:rPr>
        <w:t>кандидат</w:t>
      </w:r>
      <w:r>
        <w:t xml:space="preserve"> </w:t>
      </w:r>
      <w:r>
        <w:rPr>
          <w:rFonts w:hint="eastAsia"/>
        </w:rPr>
        <w:t>наук</w:t>
      </w:r>
      <w:r>
        <w:t xml:space="preserve"> </w:t>
      </w:r>
      <w:r>
        <w:rPr>
          <w:rFonts w:hint="eastAsia"/>
        </w:rPr>
        <w:t>Берг</w:t>
      </w:r>
      <w:r>
        <w:t xml:space="preserve"> </w:t>
      </w:r>
      <w:r>
        <w:rPr>
          <w:rFonts w:hint="eastAsia"/>
        </w:rPr>
        <w:t>Иван</w:t>
      </w:r>
      <w:r>
        <w:t xml:space="preserve"> </w:t>
      </w:r>
      <w:r>
        <w:rPr>
          <w:rFonts w:hint="eastAsia"/>
        </w:rPr>
        <w:t>Александрович</w:t>
      </w:r>
    </w:p>
    <w:p w14:paraId="45F06CDD" w14:textId="77777777" w:rsidR="002B480D" w:rsidRDefault="002B480D" w:rsidP="002B480D">
      <w:r>
        <w:rPr>
          <w:rFonts w:hint="eastAsia"/>
        </w:rPr>
        <w:t>Оглавление</w:t>
      </w:r>
    </w:p>
    <w:p w14:paraId="338D24D7" w14:textId="77777777" w:rsidR="002B480D" w:rsidRDefault="002B480D" w:rsidP="002B480D"/>
    <w:p w14:paraId="48CB1BAE" w14:textId="77777777" w:rsidR="002B480D" w:rsidRDefault="002B480D" w:rsidP="002B480D">
      <w:r>
        <w:rPr>
          <w:rFonts w:hint="eastAsia"/>
        </w:rPr>
        <w:t>Введение</w:t>
      </w:r>
    </w:p>
    <w:p w14:paraId="32F1B84E" w14:textId="77777777" w:rsidR="002B480D" w:rsidRDefault="002B480D" w:rsidP="002B480D"/>
    <w:p w14:paraId="7E3856DB" w14:textId="77777777" w:rsidR="002B480D" w:rsidRDefault="002B480D" w:rsidP="002B480D">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предметной</w:t>
      </w:r>
      <w:r>
        <w:t xml:space="preserve"> </w:t>
      </w:r>
      <w:r>
        <w:rPr>
          <w:rFonts w:hint="eastAsia"/>
        </w:rPr>
        <w:t>области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52691D8C" w14:textId="77777777" w:rsidR="002B480D" w:rsidRDefault="002B480D" w:rsidP="002B480D"/>
    <w:p w14:paraId="259F65CB" w14:textId="77777777" w:rsidR="002B480D" w:rsidRDefault="002B480D" w:rsidP="002B480D">
      <w:r>
        <w:t xml:space="preserve">1.1 </w:t>
      </w:r>
      <w:r>
        <w:rPr>
          <w:rFonts w:hint="eastAsia"/>
        </w:rPr>
        <w:t>Актуальность</w:t>
      </w:r>
      <w:r>
        <w:t xml:space="preserve"> </w:t>
      </w:r>
      <w:r>
        <w:rPr>
          <w:rFonts w:hint="eastAsia"/>
        </w:rPr>
        <w:t>изучения</w:t>
      </w:r>
      <w:r>
        <w:t xml:space="preserve"> </w:t>
      </w:r>
      <w:r>
        <w:rPr>
          <w:rFonts w:hint="eastAsia"/>
        </w:rPr>
        <w:t>процессов</w:t>
      </w:r>
      <w:r>
        <w:t xml:space="preserve"> </w:t>
      </w:r>
      <w:r>
        <w:rPr>
          <w:rFonts w:hint="eastAsia"/>
        </w:rPr>
        <w:t>горения</w:t>
      </w:r>
    </w:p>
    <w:p w14:paraId="6F10DFBB" w14:textId="77777777" w:rsidR="002B480D" w:rsidRDefault="002B480D" w:rsidP="002B480D"/>
    <w:p w14:paraId="7563F19B" w14:textId="77777777" w:rsidR="002B480D" w:rsidRDefault="002B480D" w:rsidP="002B480D">
      <w:r>
        <w:t xml:space="preserve">1.2 </w:t>
      </w:r>
      <w:r>
        <w:rPr>
          <w:rFonts w:hint="eastAsia"/>
        </w:rPr>
        <w:t>Анализ</w:t>
      </w:r>
      <w:r>
        <w:t xml:space="preserve"> </w:t>
      </w:r>
      <w:r>
        <w:rPr>
          <w:rFonts w:hint="eastAsia"/>
        </w:rPr>
        <w:t>методов</w:t>
      </w:r>
      <w:r>
        <w:t xml:space="preserve"> </w:t>
      </w:r>
      <w:r>
        <w:rPr>
          <w:rFonts w:hint="eastAsia"/>
        </w:rPr>
        <w:t>измерения</w:t>
      </w:r>
      <w:r>
        <w:t xml:space="preserve"> </w:t>
      </w:r>
      <w:r>
        <w:rPr>
          <w:rFonts w:hint="eastAsia"/>
        </w:rPr>
        <w:t>параметров</w:t>
      </w:r>
      <w:r>
        <w:t xml:space="preserve"> </w:t>
      </w:r>
      <w:r>
        <w:rPr>
          <w:rFonts w:hint="eastAsia"/>
        </w:rPr>
        <w:t>процессов</w:t>
      </w:r>
      <w:r>
        <w:t xml:space="preserve"> </w:t>
      </w:r>
      <w:r>
        <w:rPr>
          <w:rFonts w:hint="eastAsia"/>
        </w:rPr>
        <w:t>горения</w:t>
      </w:r>
      <w:r>
        <w:t xml:space="preserve"> </w:t>
      </w:r>
      <w:r>
        <w:rPr>
          <w:rFonts w:hint="eastAsia"/>
        </w:rPr>
        <w:t>газовоздушных</w:t>
      </w:r>
      <w:r>
        <w:t xml:space="preserve"> </w:t>
      </w:r>
      <w:r>
        <w:rPr>
          <w:rFonts w:hint="eastAsia"/>
        </w:rPr>
        <w:t>смесей</w:t>
      </w:r>
    </w:p>
    <w:p w14:paraId="1638BE13" w14:textId="77777777" w:rsidR="002B480D" w:rsidRDefault="002B480D" w:rsidP="002B480D"/>
    <w:p w14:paraId="19E08EA2" w14:textId="77777777" w:rsidR="002B480D" w:rsidRDefault="002B480D" w:rsidP="002B480D">
      <w:r>
        <w:t xml:space="preserve">1.3 </w:t>
      </w:r>
      <w:r>
        <w:rPr>
          <w:rFonts w:hint="eastAsia"/>
        </w:rPr>
        <w:t>Методы</w:t>
      </w:r>
      <w:r>
        <w:t xml:space="preserve"> </w:t>
      </w:r>
      <w:r>
        <w:rPr>
          <w:rFonts w:hint="eastAsia"/>
        </w:rPr>
        <w:t>анализа</w:t>
      </w:r>
      <w:r>
        <w:t xml:space="preserve"> </w:t>
      </w:r>
      <w:r>
        <w:rPr>
          <w:rFonts w:hint="eastAsia"/>
        </w:rPr>
        <w:t>информации</w:t>
      </w:r>
      <w:r>
        <w:t xml:space="preserve"> </w:t>
      </w:r>
      <w:r>
        <w:rPr>
          <w:rFonts w:hint="eastAsia"/>
        </w:rPr>
        <w:t>о</w:t>
      </w:r>
      <w:r>
        <w:t xml:space="preserve"> </w:t>
      </w:r>
      <w:r>
        <w:rPr>
          <w:rFonts w:hint="eastAsia"/>
        </w:rPr>
        <w:t>параметрах</w:t>
      </w:r>
      <w:r>
        <w:t xml:space="preserve"> </w:t>
      </w:r>
      <w:r>
        <w:rPr>
          <w:rFonts w:hint="eastAsia"/>
        </w:rPr>
        <w:t>процессов</w:t>
      </w:r>
      <w:r>
        <w:t xml:space="preserve"> </w:t>
      </w:r>
      <w:r>
        <w:rPr>
          <w:rFonts w:hint="eastAsia"/>
        </w:rPr>
        <w:t>горения</w:t>
      </w:r>
      <w:r>
        <w:t xml:space="preserve"> </w:t>
      </w:r>
      <w:r>
        <w:rPr>
          <w:rFonts w:hint="eastAsia"/>
        </w:rPr>
        <w:t>газовоздушных</w:t>
      </w:r>
      <w:r>
        <w:t xml:space="preserve"> </w:t>
      </w:r>
      <w:r>
        <w:rPr>
          <w:rFonts w:hint="eastAsia"/>
        </w:rPr>
        <w:t>смесей</w:t>
      </w:r>
      <w:r>
        <w:t xml:space="preserve">, </w:t>
      </w:r>
      <w:r>
        <w:rPr>
          <w:rFonts w:hint="eastAsia"/>
        </w:rPr>
        <w:t>получаемой</w:t>
      </w:r>
      <w:r>
        <w:t xml:space="preserve"> </w:t>
      </w:r>
      <w:r>
        <w:rPr>
          <w:rFonts w:hint="eastAsia"/>
        </w:rPr>
        <w:t>при</w:t>
      </w:r>
      <w:r>
        <w:t xml:space="preserve"> </w:t>
      </w:r>
      <w:r>
        <w:rPr>
          <w:rFonts w:hint="eastAsia"/>
        </w:rPr>
        <w:t>съемке</w:t>
      </w:r>
      <w:r>
        <w:t xml:space="preserve"> </w:t>
      </w:r>
      <w:r>
        <w:rPr>
          <w:rFonts w:hint="eastAsia"/>
        </w:rPr>
        <w:t>пламени</w:t>
      </w:r>
      <w:r>
        <w:t xml:space="preserve"> </w:t>
      </w:r>
      <w:r>
        <w:rPr>
          <w:rFonts w:hint="eastAsia"/>
        </w:rPr>
        <w:t>в</w:t>
      </w:r>
      <w:r>
        <w:t xml:space="preserve"> </w:t>
      </w:r>
      <w:r>
        <w:rPr>
          <w:rFonts w:hint="eastAsia"/>
        </w:rPr>
        <w:t>инфракрасном</w:t>
      </w:r>
      <w:r>
        <w:t xml:space="preserve"> </w:t>
      </w:r>
      <w:r>
        <w:rPr>
          <w:rFonts w:hint="eastAsia"/>
        </w:rPr>
        <w:t>диапазоне</w:t>
      </w:r>
    </w:p>
    <w:p w14:paraId="56CCAB60" w14:textId="77777777" w:rsidR="002B480D" w:rsidRDefault="002B480D" w:rsidP="002B480D"/>
    <w:p w14:paraId="04D76981" w14:textId="77777777" w:rsidR="002B480D" w:rsidRDefault="002B480D" w:rsidP="002B480D">
      <w:r>
        <w:t xml:space="preserve">1.4 </w:t>
      </w:r>
      <w:r>
        <w:rPr>
          <w:rFonts w:hint="eastAsia"/>
        </w:rPr>
        <w:t>Постановка</w:t>
      </w:r>
      <w:r>
        <w:t xml:space="preserve"> </w:t>
      </w:r>
      <w:r>
        <w:rPr>
          <w:rFonts w:hint="eastAsia"/>
        </w:rPr>
        <w:t>задач</w:t>
      </w:r>
      <w:r>
        <w:t xml:space="preserve"> </w:t>
      </w:r>
      <w:r>
        <w:rPr>
          <w:rFonts w:hint="eastAsia"/>
        </w:rPr>
        <w:t>исследования</w:t>
      </w:r>
    </w:p>
    <w:p w14:paraId="56F7355B" w14:textId="77777777" w:rsidR="002B480D" w:rsidRDefault="002B480D" w:rsidP="002B480D"/>
    <w:p w14:paraId="64C6C670" w14:textId="77777777" w:rsidR="002B480D" w:rsidRDefault="002B480D" w:rsidP="002B480D">
      <w:r>
        <w:rPr>
          <w:rFonts w:hint="eastAsia"/>
        </w:rPr>
        <w:t>Глава</w:t>
      </w:r>
      <w:r>
        <w:t xml:space="preserve"> 2. </w:t>
      </w:r>
      <w:r>
        <w:rPr>
          <w:rFonts w:hint="eastAsia"/>
        </w:rPr>
        <w:t>Обоснование</w:t>
      </w:r>
      <w:r>
        <w:t xml:space="preserve"> </w:t>
      </w:r>
      <w:r>
        <w:rPr>
          <w:rFonts w:hint="eastAsia"/>
        </w:rPr>
        <w:t>выбора</w:t>
      </w:r>
      <w:r>
        <w:t xml:space="preserve"> </w:t>
      </w:r>
      <w:r>
        <w:rPr>
          <w:rFonts w:hint="eastAsia"/>
        </w:rPr>
        <w:t>набора</w:t>
      </w:r>
      <w:r>
        <w:t xml:space="preserve"> </w:t>
      </w:r>
      <w:r>
        <w:rPr>
          <w:rFonts w:hint="eastAsia"/>
        </w:rPr>
        <w:t>параметров</w:t>
      </w:r>
      <w:r>
        <w:t xml:space="preserve">, </w:t>
      </w:r>
      <w:r>
        <w:rPr>
          <w:rFonts w:hint="eastAsia"/>
        </w:rPr>
        <w:t>характеризующих</w:t>
      </w:r>
      <w:r>
        <w:t xml:space="preserve"> </w:t>
      </w:r>
      <w:r>
        <w:rPr>
          <w:rFonts w:hint="eastAsia"/>
        </w:rPr>
        <w:t>процесс</w:t>
      </w:r>
      <w:r>
        <w:t xml:space="preserve"> </w:t>
      </w:r>
      <w:r>
        <w:rPr>
          <w:rFonts w:hint="eastAsia"/>
        </w:rPr>
        <w:t>горения</w:t>
      </w:r>
      <w:r>
        <w:t xml:space="preserve"> </w:t>
      </w:r>
      <w:r>
        <w:rPr>
          <w:rFonts w:hint="eastAsia"/>
        </w:rPr>
        <w:t>факела</w:t>
      </w:r>
      <w:r>
        <w:t xml:space="preserve">, </w:t>
      </w:r>
      <w:r>
        <w:rPr>
          <w:rFonts w:hint="eastAsia"/>
        </w:rPr>
        <w:t>по</w:t>
      </w:r>
      <w:r>
        <w:t xml:space="preserve"> </w:t>
      </w:r>
      <w:r>
        <w:rPr>
          <w:rFonts w:hint="eastAsia"/>
        </w:rPr>
        <w:t>данным</w:t>
      </w:r>
      <w:r>
        <w:t xml:space="preserve"> </w:t>
      </w:r>
      <w:r>
        <w:rPr>
          <w:rFonts w:hint="eastAsia"/>
        </w:rPr>
        <w:t>ИК</w:t>
      </w:r>
      <w:r>
        <w:t>-</w:t>
      </w:r>
      <w:r>
        <w:rPr>
          <w:rFonts w:hint="eastAsia"/>
        </w:rPr>
        <w:t>тепловизионной</w:t>
      </w:r>
      <w:r>
        <w:t xml:space="preserve"> </w:t>
      </w:r>
      <w:r>
        <w:rPr>
          <w:rFonts w:hint="eastAsia"/>
        </w:rPr>
        <w:t>съемки</w:t>
      </w:r>
    </w:p>
    <w:p w14:paraId="38B7A37C" w14:textId="77777777" w:rsidR="002B480D" w:rsidRDefault="002B480D" w:rsidP="002B480D"/>
    <w:p w14:paraId="78079BFE" w14:textId="77777777" w:rsidR="002B480D" w:rsidRDefault="002B480D" w:rsidP="002B480D">
      <w:r>
        <w:t xml:space="preserve">2.1 </w:t>
      </w:r>
      <w:r>
        <w:rPr>
          <w:rFonts w:hint="eastAsia"/>
        </w:rPr>
        <w:t>Экспериментальная</w:t>
      </w:r>
      <w:r>
        <w:t xml:space="preserve"> </w:t>
      </w:r>
      <w:r>
        <w:rPr>
          <w:rFonts w:hint="eastAsia"/>
        </w:rPr>
        <w:t>установка</w:t>
      </w:r>
      <w:r>
        <w:t xml:space="preserve">, </w:t>
      </w:r>
      <w:r>
        <w:rPr>
          <w:rFonts w:hint="eastAsia"/>
        </w:rPr>
        <w:t>использованная</w:t>
      </w:r>
      <w:r>
        <w:t xml:space="preserve"> </w:t>
      </w:r>
      <w:r>
        <w:rPr>
          <w:rFonts w:hint="eastAsia"/>
        </w:rPr>
        <w:t>для</w:t>
      </w:r>
      <w:r>
        <w:t xml:space="preserve"> </w:t>
      </w:r>
      <w:r>
        <w:rPr>
          <w:rFonts w:hint="eastAsia"/>
        </w:rPr>
        <w:t>получения</w:t>
      </w:r>
      <w:r>
        <w:t xml:space="preserve"> </w:t>
      </w:r>
      <w:r>
        <w:rPr>
          <w:rFonts w:hint="eastAsia"/>
        </w:rPr>
        <w:t>первичной</w:t>
      </w:r>
      <w:r>
        <w:t xml:space="preserve"> </w:t>
      </w:r>
      <w:r>
        <w:rPr>
          <w:rFonts w:hint="eastAsia"/>
        </w:rPr>
        <w:t>визуальной</w:t>
      </w:r>
      <w:r>
        <w:t xml:space="preserve"> </w:t>
      </w:r>
      <w:r>
        <w:rPr>
          <w:rFonts w:hint="eastAsia"/>
        </w:rPr>
        <w:t>информации</w:t>
      </w:r>
      <w:r>
        <w:t xml:space="preserve"> </w:t>
      </w:r>
      <w:r>
        <w:rPr>
          <w:rFonts w:hint="eastAsia"/>
        </w:rPr>
        <w:t>о</w:t>
      </w:r>
      <w:r>
        <w:t xml:space="preserve"> </w:t>
      </w:r>
      <w:r>
        <w:rPr>
          <w:rFonts w:hint="eastAsia"/>
        </w:rPr>
        <w:t>процессе</w:t>
      </w:r>
      <w:r>
        <w:t xml:space="preserve"> </w:t>
      </w:r>
      <w:r>
        <w:rPr>
          <w:rFonts w:hint="eastAsia"/>
        </w:rPr>
        <w:t>горения</w:t>
      </w:r>
    </w:p>
    <w:p w14:paraId="56F85835" w14:textId="77777777" w:rsidR="002B480D" w:rsidRDefault="002B480D" w:rsidP="002B480D"/>
    <w:p w14:paraId="105CC9B1" w14:textId="77777777" w:rsidR="002B480D" w:rsidRDefault="002B480D" w:rsidP="002B480D">
      <w:r>
        <w:t xml:space="preserve">2.2 </w:t>
      </w:r>
      <w:r>
        <w:rPr>
          <w:rFonts w:hint="eastAsia"/>
        </w:rPr>
        <w:t>Анализ</w:t>
      </w:r>
      <w:r>
        <w:t xml:space="preserve"> </w:t>
      </w:r>
      <w:r>
        <w:rPr>
          <w:rFonts w:hint="eastAsia"/>
        </w:rPr>
        <w:t>особенностей</w:t>
      </w:r>
      <w:r>
        <w:t xml:space="preserve"> </w:t>
      </w:r>
      <w:r>
        <w:rPr>
          <w:rFonts w:hint="eastAsia"/>
        </w:rPr>
        <w:t>первичной</w:t>
      </w:r>
      <w:r>
        <w:t xml:space="preserve"> </w:t>
      </w:r>
      <w:r>
        <w:rPr>
          <w:rFonts w:hint="eastAsia"/>
        </w:rPr>
        <w:t>информации</w:t>
      </w:r>
      <w:r>
        <w:t xml:space="preserve"> </w:t>
      </w:r>
      <w:r>
        <w:rPr>
          <w:rFonts w:hint="eastAsia"/>
        </w:rPr>
        <w:t>о</w:t>
      </w:r>
      <w:r>
        <w:t xml:space="preserve"> </w:t>
      </w:r>
      <w:r>
        <w:rPr>
          <w:rFonts w:hint="eastAsia"/>
        </w:rPr>
        <w:t>горящем</w:t>
      </w:r>
      <w:r>
        <w:t xml:space="preserve"> </w:t>
      </w:r>
      <w:r>
        <w:rPr>
          <w:rFonts w:hint="eastAsia"/>
        </w:rPr>
        <w:t>факеле</w:t>
      </w:r>
      <w:r>
        <w:t xml:space="preserve"> </w:t>
      </w:r>
      <w:r>
        <w:rPr>
          <w:rFonts w:hint="eastAsia"/>
        </w:rPr>
        <w:t>в</w:t>
      </w:r>
      <w:r>
        <w:t xml:space="preserve"> </w:t>
      </w:r>
      <w:r>
        <w:rPr>
          <w:rFonts w:hint="eastAsia"/>
        </w:rPr>
        <w:t>непрерывном</w:t>
      </w:r>
      <w:r>
        <w:t xml:space="preserve"> </w:t>
      </w:r>
      <w:r>
        <w:rPr>
          <w:rFonts w:hint="eastAsia"/>
        </w:rPr>
        <w:t>режиме</w:t>
      </w:r>
      <w:r>
        <w:t xml:space="preserve"> </w:t>
      </w:r>
      <w:r>
        <w:rPr>
          <w:rFonts w:hint="eastAsia"/>
        </w:rPr>
        <w:t>подачи</w:t>
      </w:r>
      <w:r>
        <w:t xml:space="preserve"> </w:t>
      </w:r>
      <w:r>
        <w:rPr>
          <w:rFonts w:hint="eastAsia"/>
        </w:rPr>
        <w:t>газообразного</w:t>
      </w:r>
      <w:r>
        <w:t xml:space="preserve"> </w:t>
      </w:r>
      <w:r>
        <w:rPr>
          <w:rFonts w:hint="eastAsia"/>
        </w:rPr>
        <w:t>топлива</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методов</w:t>
      </w:r>
      <w:r>
        <w:t xml:space="preserve"> </w:t>
      </w:r>
      <w:r>
        <w:rPr>
          <w:rFonts w:hint="eastAsia"/>
        </w:rPr>
        <w:t>анализа</w:t>
      </w:r>
      <w:r>
        <w:t xml:space="preserve"> </w:t>
      </w:r>
      <w:r>
        <w:rPr>
          <w:rFonts w:hint="eastAsia"/>
        </w:rPr>
        <w:lastRenderedPageBreak/>
        <w:t>ИК</w:t>
      </w:r>
      <w:r>
        <w:t>-</w:t>
      </w:r>
      <w:r>
        <w:rPr>
          <w:rFonts w:hint="eastAsia"/>
        </w:rPr>
        <w:t>тепловизионных</w:t>
      </w:r>
      <w:r>
        <w:t xml:space="preserve"> </w:t>
      </w:r>
      <w:r>
        <w:rPr>
          <w:rFonts w:hint="eastAsia"/>
        </w:rPr>
        <w:t>изображений</w:t>
      </w:r>
      <w:r>
        <w:t xml:space="preserve"> </w:t>
      </w:r>
      <w:r>
        <w:rPr>
          <w:rFonts w:hint="eastAsia"/>
        </w:rPr>
        <w:t>факела</w:t>
      </w:r>
    </w:p>
    <w:p w14:paraId="52B23602" w14:textId="77777777" w:rsidR="002B480D" w:rsidRDefault="002B480D" w:rsidP="002B480D"/>
    <w:p w14:paraId="19CED919" w14:textId="77777777" w:rsidR="002B480D" w:rsidRDefault="002B480D" w:rsidP="002B480D">
      <w:r>
        <w:t xml:space="preserve">2.3 </w:t>
      </w:r>
      <w:r>
        <w:rPr>
          <w:rFonts w:hint="eastAsia"/>
        </w:rPr>
        <w:t>Анализ</w:t>
      </w:r>
      <w:r>
        <w:t xml:space="preserve"> </w:t>
      </w:r>
      <w:r>
        <w:rPr>
          <w:rFonts w:hint="eastAsia"/>
        </w:rPr>
        <w:t>стабильности</w:t>
      </w:r>
      <w:r>
        <w:t xml:space="preserve"> </w:t>
      </w:r>
      <w:r>
        <w:rPr>
          <w:rFonts w:hint="eastAsia"/>
        </w:rPr>
        <w:t>информационных</w:t>
      </w:r>
      <w:r>
        <w:t xml:space="preserve"> </w:t>
      </w:r>
      <w:r>
        <w:rPr>
          <w:rFonts w:hint="eastAsia"/>
        </w:rPr>
        <w:t>параметров</w:t>
      </w:r>
      <w:r>
        <w:t xml:space="preserve">, </w:t>
      </w:r>
      <w:r>
        <w:rPr>
          <w:rFonts w:hint="eastAsia"/>
        </w:rPr>
        <w:t>характеризующих</w:t>
      </w:r>
      <w:r>
        <w:t xml:space="preserve"> </w:t>
      </w:r>
      <w:r>
        <w:rPr>
          <w:rFonts w:hint="eastAsia"/>
        </w:rPr>
        <w:t>горение</w:t>
      </w:r>
      <w:r>
        <w:t xml:space="preserve"> </w:t>
      </w:r>
      <w:r>
        <w:rPr>
          <w:rFonts w:hint="eastAsia"/>
        </w:rPr>
        <w:t>факела</w:t>
      </w:r>
      <w:r>
        <w:t xml:space="preserve"> </w:t>
      </w:r>
      <w:r>
        <w:rPr>
          <w:rFonts w:hint="eastAsia"/>
        </w:rPr>
        <w:t>в</w:t>
      </w:r>
      <w:r>
        <w:t xml:space="preserve"> </w:t>
      </w:r>
      <w:r>
        <w:rPr>
          <w:rFonts w:hint="eastAsia"/>
        </w:rPr>
        <w:t>непрерывном</w:t>
      </w:r>
      <w:r>
        <w:t xml:space="preserve"> </w:t>
      </w:r>
      <w:r>
        <w:rPr>
          <w:rFonts w:hint="eastAsia"/>
        </w:rPr>
        <w:t>режиме</w:t>
      </w:r>
      <w:r>
        <w:t xml:space="preserve"> </w:t>
      </w:r>
      <w:r>
        <w:rPr>
          <w:rFonts w:hint="eastAsia"/>
        </w:rPr>
        <w:t>подачи</w:t>
      </w:r>
      <w:r>
        <w:t xml:space="preserve"> </w:t>
      </w:r>
      <w:r>
        <w:rPr>
          <w:rFonts w:hint="eastAsia"/>
        </w:rPr>
        <w:t>газообразного</w:t>
      </w:r>
      <w:r>
        <w:t xml:space="preserve"> </w:t>
      </w:r>
      <w:r>
        <w:rPr>
          <w:rFonts w:hint="eastAsia"/>
        </w:rPr>
        <w:t>топлива</w:t>
      </w:r>
    </w:p>
    <w:p w14:paraId="2F6B5CEA" w14:textId="77777777" w:rsidR="002B480D" w:rsidRDefault="002B480D" w:rsidP="002B480D"/>
    <w:p w14:paraId="44D845C3" w14:textId="77777777" w:rsidR="002B480D" w:rsidRDefault="002B480D" w:rsidP="002B480D">
      <w:r>
        <w:t xml:space="preserve">2.4 </w:t>
      </w:r>
      <w:r>
        <w:rPr>
          <w:rFonts w:hint="eastAsia"/>
        </w:rPr>
        <w:t>Выводы</w:t>
      </w:r>
      <w:r>
        <w:t xml:space="preserve"> </w:t>
      </w:r>
      <w:r>
        <w:rPr>
          <w:rFonts w:hint="eastAsia"/>
        </w:rPr>
        <w:t>по</w:t>
      </w:r>
      <w:r>
        <w:t xml:space="preserve"> </w:t>
      </w:r>
      <w:r>
        <w:rPr>
          <w:rFonts w:hint="eastAsia"/>
        </w:rPr>
        <w:t>главе</w:t>
      </w:r>
    </w:p>
    <w:p w14:paraId="37F931FE" w14:textId="77777777" w:rsidR="002B480D" w:rsidRDefault="002B480D" w:rsidP="002B480D"/>
    <w:p w14:paraId="6DFFA32E" w14:textId="77777777" w:rsidR="002B480D" w:rsidRDefault="002B480D" w:rsidP="002B480D">
      <w:r>
        <w:rPr>
          <w:rFonts w:hint="eastAsia"/>
        </w:rPr>
        <w:t>Глава</w:t>
      </w:r>
      <w:r>
        <w:t xml:space="preserve"> 3. </w:t>
      </w:r>
      <w:r>
        <w:rPr>
          <w:rFonts w:hint="eastAsia"/>
        </w:rPr>
        <w:t>Исследование</w:t>
      </w:r>
      <w:r>
        <w:t xml:space="preserve"> </w:t>
      </w:r>
      <w:r>
        <w:rPr>
          <w:rFonts w:hint="eastAsia"/>
        </w:rPr>
        <w:t>особенностей</w:t>
      </w:r>
      <w:r>
        <w:t xml:space="preserve"> </w:t>
      </w:r>
      <w:r>
        <w:rPr>
          <w:rFonts w:hint="eastAsia"/>
        </w:rPr>
        <w:t>процесса</w:t>
      </w:r>
      <w:r>
        <w:t xml:space="preserve"> </w:t>
      </w:r>
      <w:r>
        <w:rPr>
          <w:rFonts w:hint="eastAsia"/>
        </w:rPr>
        <w:t>горения</w:t>
      </w:r>
      <w:r>
        <w:t xml:space="preserve"> </w:t>
      </w:r>
      <w:r>
        <w:rPr>
          <w:rFonts w:hint="eastAsia"/>
        </w:rPr>
        <w:t>факела</w:t>
      </w:r>
      <w:r>
        <w:t xml:space="preserve"> </w:t>
      </w:r>
      <w:r>
        <w:rPr>
          <w:rFonts w:hint="eastAsia"/>
        </w:rPr>
        <w:t>в</w:t>
      </w:r>
      <w:r>
        <w:t xml:space="preserve"> </w:t>
      </w:r>
      <w:r>
        <w:rPr>
          <w:rFonts w:hint="eastAsia"/>
        </w:rPr>
        <w:t>импульсном</w:t>
      </w:r>
      <w:r>
        <w:t xml:space="preserve"> </w:t>
      </w:r>
      <w:r>
        <w:rPr>
          <w:rFonts w:hint="eastAsia"/>
        </w:rPr>
        <w:t>режиме</w:t>
      </w:r>
      <w:r>
        <w:t xml:space="preserve"> </w:t>
      </w:r>
      <w:r>
        <w:rPr>
          <w:rFonts w:hint="eastAsia"/>
        </w:rPr>
        <w:t>подачи</w:t>
      </w:r>
      <w:r>
        <w:t xml:space="preserve"> </w:t>
      </w:r>
      <w:r>
        <w:rPr>
          <w:rFonts w:hint="eastAsia"/>
        </w:rPr>
        <w:t>газообразного</w:t>
      </w:r>
      <w:r>
        <w:t xml:space="preserve"> </w:t>
      </w:r>
      <w:r>
        <w:rPr>
          <w:rFonts w:hint="eastAsia"/>
        </w:rPr>
        <w:t>топлива</w:t>
      </w:r>
    </w:p>
    <w:p w14:paraId="0324079D" w14:textId="77777777" w:rsidR="002B480D" w:rsidRDefault="002B480D" w:rsidP="002B480D"/>
    <w:p w14:paraId="1844B4BB" w14:textId="77777777" w:rsidR="002B480D" w:rsidRDefault="002B480D" w:rsidP="002B480D">
      <w:r>
        <w:t xml:space="preserve">3.1 </w:t>
      </w:r>
      <w:r>
        <w:rPr>
          <w:rFonts w:hint="eastAsia"/>
        </w:rPr>
        <w:t>Методика</w:t>
      </w:r>
      <w:r>
        <w:t xml:space="preserve"> </w:t>
      </w:r>
      <w:r>
        <w:rPr>
          <w:rFonts w:hint="eastAsia"/>
        </w:rPr>
        <w:t>исследования</w:t>
      </w:r>
      <w:r>
        <w:t xml:space="preserve"> </w:t>
      </w:r>
      <w:r>
        <w:rPr>
          <w:rFonts w:hint="eastAsia"/>
        </w:rPr>
        <w:t>параметров</w:t>
      </w:r>
      <w:r>
        <w:t xml:space="preserve"> </w:t>
      </w:r>
      <w:r>
        <w:rPr>
          <w:rFonts w:hint="eastAsia"/>
        </w:rPr>
        <w:t>факела</w:t>
      </w:r>
      <w:r>
        <w:t xml:space="preserve"> </w:t>
      </w:r>
      <w:r>
        <w:rPr>
          <w:rFonts w:hint="eastAsia"/>
        </w:rPr>
        <w:t>в</w:t>
      </w:r>
      <w:r>
        <w:t xml:space="preserve"> </w:t>
      </w:r>
      <w:r>
        <w:rPr>
          <w:rFonts w:hint="eastAsia"/>
        </w:rPr>
        <w:t>импульсном</w:t>
      </w:r>
      <w:r>
        <w:t xml:space="preserve"> </w:t>
      </w:r>
      <w:r>
        <w:rPr>
          <w:rFonts w:hint="eastAsia"/>
        </w:rPr>
        <w:t>режиме</w:t>
      </w:r>
      <w:r>
        <w:t xml:space="preserve"> </w:t>
      </w:r>
      <w:r>
        <w:rPr>
          <w:rFonts w:hint="eastAsia"/>
        </w:rPr>
        <w:t>подачи</w:t>
      </w:r>
      <w:r>
        <w:t xml:space="preserve"> </w:t>
      </w:r>
      <w:r>
        <w:rPr>
          <w:rFonts w:hint="eastAsia"/>
        </w:rPr>
        <w:t>газообразного</w:t>
      </w:r>
      <w:r>
        <w:t xml:space="preserve"> </w:t>
      </w:r>
      <w:r>
        <w:rPr>
          <w:rFonts w:hint="eastAsia"/>
        </w:rPr>
        <w:t>топлива</w:t>
      </w:r>
    </w:p>
    <w:p w14:paraId="1ED6213C" w14:textId="77777777" w:rsidR="002B480D" w:rsidRDefault="002B480D" w:rsidP="002B480D"/>
    <w:p w14:paraId="17C5C73A" w14:textId="77777777" w:rsidR="002B480D" w:rsidRDefault="002B480D" w:rsidP="002B480D">
      <w:r>
        <w:t xml:space="preserve">3.2 </w:t>
      </w:r>
      <w:r>
        <w:rPr>
          <w:rFonts w:hint="eastAsia"/>
        </w:rPr>
        <w:t>Исследование</w:t>
      </w:r>
      <w:r>
        <w:t xml:space="preserve"> </w:t>
      </w:r>
      <w:r>
        <w:rPr>
          <w:rFonts w:hint="eastAsia"/>
        </w:rPr>
        <w:t>стационарности</w:t>
      </w:r>
      <w:r>
        <w:t xml:space="preserve"> </w:t>
      </w:r>
      <w:r>
        <w:rPr>
          <w:rFonts w:hint="eastAsia"/>
        </w:rPr>
        <w:t>информационных</w:t>
      </w:r>
      <w:r>
        <w:t xml:space="preserve"> </w:t>
      </w:r>
      <w:r>
        <w:rPr>
          <w:rFonts w:hint="eastAsia"/>
        </w:rPr>
        <w:t>параметров</w:t>
      </w:r>
      <w:r>
        <w:t xml:space="preserve"> </w:t>
      </w:r>
      <w:r>
        <w:rPr>
          <w:rFonts w:hint="eastAsia"/>
        </w:rPr>
        <w:t>в</w:t>
      </w:r>
      <w:r>
        <w:t xml:space="preserve"> </w:t>
      </w:r>
      <w:r>
        <w:rPr>
          <w:rFonts w:hint="eastAsia"/>
        </w:rPr>
        <w:t>импульсного</w:t>
      </w:r>
      <w:r>
        <w:t xml:space="preserve"> </w:t>
      </w:r>
      <w:r>
        <w:rPr>
          <w:rFonts w:hint="eastAsia"/>
        </w:rPr>
        <w:t>режиме</w:t>
      </w:r>
      <w:r>
        <w:t xml:space="preserve"> </w:t>
      </w:r>
      <w:r>
        <w:rPr>
          <w:rFonts w:hint="eastAsia"/>
        </w:rPr>
        <w:t>подачи</w:t>
      </w:r>
      <w:r>
        <w:t xml:space="preserve"> </w:t>
      </w:r>
      <w:r>
        <w:rPr>
          <w:rFonts w:hint="eastAsia"/>
        </w:rPr>
        <w:t>газообразного</w:t>
      </w:r>
      <w:r>
        <w:t xml:space="preserve"> </w:t>
      </w:r>
      <w:r>
        <w:rPr>
          <w:rFonts w:hint="eastAsia"/>
        </w:rPr>
        <w:t>топлива</w:t>
      </w:r>
    </w:p>
    <w:p w14:paraId="1978BA0A" w14:textId="77777777" w:rsidR="002B480D" w:rsidRDefault="002B480D" w:rsidP="002B480D"/>
    <w:p w14:paraId="4785CD6D" w14:textId="77777777" w:rsidR="002B480D" w:rsidRDefault="002B480D" w:rsidP="002B480D">
      <w:r>
        <w:t xml:space="preserve">3.3 </w:t>
      </w:r>
      <w:r>
        <w:rPr>
          <w:rFonts w:hint="eastAsia"/>
        </w:rPr>
        <w:t>Анализ</w:t>
      </w:r>
      <w:r>
        <w:t xml:space="preserve"> </w:t>
      </w:r>
      <w:r>
        <w:rPr>
          <w:rFonts w:hint="eastAsia"/>
        </w:rPr>
        <w:t>спектров</w:t>
      </w:r>
      <w:r>
        <w:t xml:space="preserve"> </w:t>
      </w:r>
      <w:r>
        <w:rPr>
          <w:rFonts w:hint="eastAsia"/>
        </w:rPr>
        <w:t>ВР</w:t>
      </w:r>
      <w:r>
        <w:t xml:space="preserve"> Nf}, N{2} </w:t>
      </w:r>
      <w:r>
        <w:rPr>
          <w:rFonts w:hint="eastAsia"/>
        </w:rPr>
        <w:t>в</w:t>
      </w:r>
      <w:r>
        <w:t xml:space="preserve"> </w:t>
      </w:r>
      <w:r>
        <w:rPr>
          <w:rFonts w:hint="eastAsia"/>
        </w:rPr>
        <w:t>непрерывном</w:t>
      </w:r>
      <w:r>
        <w:t xml:space="preserve"> </w:t>
      </w:r>
      <w:r>
        <w:rPr>
          <w:rFonts w:hint="eastAsia"/>
        </w:rPr>
        <w:t>и</w:t>
      </w:r>
      <w:r>
        <w:t xml:space="preserve"> </w:t>
      </w:r>
      <w:r>
        <w:rPr>
          <w:rFonts w:hint="eastAsia"/>
        </w:rPr>
        <w:t>импульсном</w:t>
      </w:r>
      <w:r>
        <w:t xml:space="preserve"> </w:t>
      </w:r>
      <w:r>
        <w:rPr>
          <w:rFonts w:hint="eastAsia"/>
        </w:rPr>
        <w:t>режимах</w:t>
      </w:r>
      <w:r>
        <w:t xml:space="preserve"> </w:t>
      </w:r>
      <w:r>
        <w:rPr>
          <w:rFonts w:hint="eastAsia"/>
        </w:rPr>
        <w:t>подачи</w:t>
      </w:r>
      <w:r>
        <w:t xml:space="preserve"> </w:t>
      </w:r>
      <w:r>
        <w:rPr>
          <w:rFonts w:hint="eastAsia"/>
        </w:rPr>
        <w:t>газообразного</w:t>
      </w:r>
      <w:r>
        <w:t xml:space="preserve"> </w:t>
      </w:r>
      <w:r>
        <w:rPr>
          <w:rFonts w:hint="eastAsia"/>
        </w:rPr>
        <w:t>топлива</w:t>
      </w:r>
    </w:p>
    <w:p w14:paraId="7326A67C" w14:textId="77777777" w:rsidR="002B480D" w:rsidRDefault="002B480D" w:rsidP="002B480D"/>
    <w:p w14:paraId="2CCDE5B9" w14:textId="77777777" w:rsidR="002B480D" w:rsidRDefault="002B480D" w:rsidP="002B480D">
      <w:r>
        <w:t xml:space="preserve">3.4 </w:t>
      </w:r>
      <w:r>
        <w:rPr>
          <w:rFonts w:hint="eastAsia"/>
        </w:rPr>
        <w:t>Анализ</w:t>
      </w:r>
      <w:r>
        <w:t xml:space="preserve"> </w:t>
      </w:r>
      <w:r>
        <w:rPr>
          <w:rFonts w:hint="eastAsia"/>
        </w:rPr>
        <w:t>ВР</w:t>
      </w:r>
      <w:r>
        <w:t xml:space="preserve"> Nf, N{2} </w:t>
      </w:r>
      <w:r>
        <w:rPr>
          <w:rFonts w:hint="eastAsia"/>
        </w:rPr>
        <w:t>в</w:t>
      </w:r>
      <w:r>
        <w:t xml:space="preserve"> </w:t>
      </w:r>
      <w:r>
        <w:rPr>
          <w:rFonts w:hint="eastAsia"/>
        </w:rPr>
        <w:t>непрерывном</w:t>
      </w:r>
      <w:r>
        <w:t xml:space="preserve"> </w:t>
      </w:r>
      <w:r>
        <w:rPr>
          <w:rFonts w:hint="eastAsia"/>
        </w:rPr>
        <w:t>и</w:t>
      </w:r>
      <w:r>
        <w:t xml:space="preserve"> </w:t>
      </w:r>
      <w:r>
        <w:rPr>
          <w:rFonts w:hint="eastAsia"/>
        </w:rPr>
        <w:t>импульсном</w:t>
      </w:r>
      <w:r>
        <w:t xml:space="preserve"> </w:t>
      </w:r>
      <w:r>
        <w:rPr>
          <w:rFonts w:hint="eastAsia"/>
        </w:rPr>
        <w:t>режимах</w:t>
      </w:r>
      <w:r>
        <w:t xml:space="preserve"> </w:t>
      </w:r>
      <w:r>
        <w:rPr>
          <w:rFonts w:hint="eastAsia"/>
        </w:rPr>
        <w:t>подачи</w:t>
      </w:r>
      <w:r>
        <w:t xml:space="preserve"> </w:t>
      </w:r>
      <w:r>
        <w:rPr>
          <w:rFonts w:hint="eastAsia"/>
        </w:rPr>
        <w:t>газообразного</w:t>
      </w:r>
      <w:r>
        <w:t xml:space="preserve"> </w:t>
      </w:r>
      <w:r>
        <w:rPr>
          <w:rFonts w:hint="eastAsia"/>
        </w:rPr>
        <w:t>топлива</w:t>
      </w:r>
      <w:r>
        <w:t xml:space="preserve"> </w:t>
      </w:r>
      <w:r>
        <w:rPr>
          <w:rFonts w:hint="eastAsia"/>
        </w:rPr>
        <w:t>с</w:t>
      </w:r>
      <w:r>
        <w:t xml:space="preserve"> </w:t>
      </w:r>
      <w:r>
        <w:rPr>
          <w:rFonts w:hint="eastAsia"/>
        </w:rPr>
        <w:t>помощью</w:t>
      </w:r>
      <w:r>
        <w:t xml:space="preserve"> </w:t>
      </w:r>
      <w:r>
        <w:rPr>
          <w:rFonts w:hint="eastAsia"/>
        </w:rPr>
        <w:t>метода</w:t>
      </w:r>
      <w:r>
        <w:t xml:space="preserve"> SSA</w:t>
      </w:r>
    </w:p>
    <w:p w14:paraId="71F2BBA7" w14:textId="77777777" w:rsidR="002B480D" w:rsidRDefault="002B480D" w:rsidP="002B480D"/>
    <w:p w14:paraId="0815E085" w14:textId="77777777" w:rsidR="002B480D" w:rsidRDefault="002B480D" w:rsidP="002B480D">
      <w:r>
        <w:t xml:space="preserve">3.5 </w:t>
      </w:r>
      <w:r>
        <w:rPr>
          <w:rFonts w:hint="eastAsia"/>
        </w:rPr>
        <w:t>Экспериментальная</w:t>
      </w:r>
      <w:r>
        <w:t xml:space="preserve"> </w:t>
      </w:r>
      <w:r>
        <w:rPr>
          <w:rFonts w:hint="eastAsia"/>
        </w:rPr>
        <w:t>проверка</w:t>
      </w:r>
      <w:r>
        <w:t xml:space="preserve"> </w:t>
      </w:r>
      <w:r>
        <w:rPr>
          <w:rFonts w:hint="eastAsia"/>
        </w:rPr>
        <w:t>возможности</w:t>
      </w:r>
      <w:r>
        <w:t xml:space="preserve"> </w:t>
      </w:r>
      <w:r>
        <w:rPr>
          <w:rFonts w:hint="eastAsia"/>
        </w:rPr>
        <w:t>подавления</w:t>
      </w:r>
      <w:r>
        <w:t xml:space="preserve"> </w:t>
      </w:r>
      <w:r>
        <w:rPr>
          <w:rFonts w:hint="eastAsia"/>
        </w:rPr>
        <w:t>оксидов</w:t>
      </w:r>
      <w:r>
        <w:t xml:space="preserve"> </w:t>
      </w:r>
      <w:r>
        <w:rPr>
          <w:rFonts w:hint="eastAsia"/>
        </w:rPr>
        <w:t>азота</w:t>
      </w:r>
      <w:r>
        <w:t xml:space="preserve"> </w:t>
      </w:r>
      <w:r>
        <w:rPr>
          <w:rFonts w:hint="eastAsia"/>
        </w:rPr>
        <w:t>при</w:t>
      </w:r>
      <w:r>
        <w:t xml:space="preserve"> </w:t>
      </w:r>
      <w:r>
        <w:rPr>
          <w:rFonts w:hint="eastAsia"/>
        </w:rPr>
        <w:t>использовании</w:t>
      </w:r>
      <w:r>
        <w:t xml:space="preserve"> </w:t>
      </w:r>
      <w:r>
        <w:rPr>
          <w:rFonts w:hint="eastAsia"/>
        </w:rPr>
        <w:t>импульсного</w:t>
      </w:r>
      <w:r>
        <w:t xml:space="preserve"> </w:t>
      </w:r>
      <w:r>
        <w:rPr>
          <w:rFonts w:hint="eastAsia"/>
        </w:rPr>
        <w:t>режима</w:t>
      </w:r>
      <w:r>
        <w:t xml:space="preserve"> </w:t>
      </w:r>
      <w:r>
        <w:rPr>
          <w:rFonts w:hint="eastAsia"/>
        </w:rPr>
        <w:t>подачи</w:t>
      </w:r>
      <w:r>
        <w:t xml:space="preserve"> </w:t>
      </w:r>
      <w:r>
        <w:rPr>
          <w:rFonts w:hint="eastAsia"/>
        </w:rPr>
        <w:t>топлива</w:t>
      </w:r>
    </w:p>
    <w:p w14:paraId="4A5302B1" w14:textId="77777777" w:rsidR="002B480D" w:rsidRDefault="002B480D" w:rsidP="002B480D"/>
    <w:p w14:paraId="6D9B18DD" w14:textId="77777777" w:rsidR="002B480D" w:rsidRDefault="002B480D" w:rsidP="002B480D">
      <w:r>
        <w:t xml:space="preserve">3.6 </w:t>
      </w:r>
      <w:r>
        <w:rPr>
          <w:rFonts w:hint="eastAsia"/>
        </w:rPr>
        <w:t>Выводы</w:t>
      </w:r>
      <w:r>
        <w:t xml:space="preserve"> </w:t>
      </w:r>
      <w:r>
        <w:rPr>
          <w:rFonts w:hint="eastAsia"/>
        </w:rPr>
        <w:t>по</w:t>
      </w:r>
      <w:r>
        <w:t xml:space="preserve"> </w:t>
      </w:r>
      <w:r>
        <w:rPr>
          <w:rFonts w:hint="eastAsia"/>
        </w:rPr>
        <w:t>главе</w:t>
      </w:r>
    </w:p>
    <w:p w14:paraId="7215CAF2" w14:textId="77777777" w:rsidR="002B480D" w:rsidRDefault="002B480D" w:rsidP="002B480D"/>
    <w:p w14:paraId="49179F13" w14:textId="77777777" w:rsidR="002B480D" w:rsidRDefault="002B480D" w:rsidP="002B480D">
      <w:r>
        <w:rPr>
          <w:rFonts w:hint="eastAsia"/>
        </w:rPr>
        <w:t>Заключение</w:t>
      </w:r>
    </w:p>
    <w:p w14:paraId="2A3E6ACE" w14:textId="77777777" w:rsidR="002B480D" w:rsidRDefault="002B480D" w:rsidP="002B480D"/>
    <w:p w14:paraId="37941E94" w14:textId="77777777" w:rsidR="002B480D" w:rsidRDefault="002B480D" w:rsidP="002B480D">
      <w:r>
        <w:rPr>
          <w:rFonts w:hint="eastAsia"/>
        </w:rPr>
        <w:t>Список</w:t>
      </w:r>
      <w:r>
        <w:t xml:space="preserve"> </w:t>
      </w:r>
      <w:r>
        <w:rPr>
          <w:rFonts w:hint="eastAsia"/>
        </w:rPr>
        <w:t>сокращений</w:t>
      </w:r>
    </w:p>
    <w:p w14:paraId="4865E104" w14:textId="77777777" w:rsidR="002B480D" w:rsidRDefault="002B480D" w:rsidP="002B480D"/>
    <w:p w14:paraId="07763AB6" w14:textId="77777777" w:rsidR="002B480D" w:rsidRDefault="002B480D" w:rsidP="002B480D">
      <w:r>
        <w:rPr>
          <w:rFonts w:hint="eastAsia"/>
        </w:rPr>
        <w:t>Список</w:t>
      </w:r>
      <w:r>
        <w:t xml:space="preserve"> </w:t>
      </w:r>
      <w:r>
        <w:rPr>
          <w:rFonts w:hint="eastAsia"/>
        </w:rPr>
        <w:t>условных</w:t>
      </w:r>
      <w:r>
        <w:t xml:space="preserve"> </w:t>
      </w:r>
      <w:r>
        <w:rPr>
          <w:rFonts w:hint="eastAsia"/>
        </w:rPr>
        <w:t>обозначений</w:t>
      </w:r>
    </w:p>
    <w:p w14:paraId="5DB70CF1" w14:textId="77777777" w:rsidR="002B480D" w:rsidRDefault="002B480D" w:rsidP="002B480D"/>
    <w:p w14:paraId="52785590" w14:textId="77777777" w:rsidR="002B480D" w:rsidRDefault="002B480D" w:rsidP="002B480D">
      <w:r>
        <w:rPr>
          <w:rFonts w:hint="eastAsia"/>
        </w:rPr>
        <w:t>Список</w:t>
      </w:r>
      <w:r>
        <w:t xml:space="preserve"> </w:t>
      </w:r>
      <w:r>
        <w:rPr>
          <w:rFonts w:hint="eastAsia"/>
        </w:rPr>
        <w:t>литературы</w:t>
      </w:r>
    </w:p>
    <w:p w14:paraId="6D77513F" w14:textId="77777777" w:rsidR="002B480D" w:rsidRDefault="002B480D" w:rsidP="002B480D"/>
    <w:p w14:paraId="1574D939" w14:textId="77777777" w:rsidR="002B480D" w:rsidRDefault="002B480D" w:rsidP="002B480D">
      <w:r>
        <w:rPr>
          <w:rFonts w:hint="eastAsia"/>
        </w:rPr>
        <w:t>Приложение</w:t>
      </w:r>
      <w:r>
        <w:t xml:space="preserve"> 1. </w:t>
      </w:r>
      <w:r>
        <w:rPr>
          <w:rFonts w:hint="eastAsia"/>
        </w:rPr>
        <w:t>Листинг</w:t>
      </w:r>
      <w:r>
        <w:t xml:space="preserve"> </w:t>
      </w:r>
      <w:r>
        <w:rPr>
          <w:rFonts w:hint="eastAsia"/>
        </w:rPr>
        <w:t>разработанной</w:t>
      </w:r>
      <w:r>
        <w:t xml:space="preserve"> </w:t>
      </w:r>
      <w:r>
        <w:rPr>
          <w:rFonts w:hint="eastAsia"/>
        </w:rPr>
        <w:t>программы</w:t>
      </w:r>
      <w:r>
        <w:t xml:space="preserve"> </w:t>
      </w:r>
      <w:r>
        <w:rPr>
          <w:rFonts w:hint="eastAsia"/>
        </w:rPr>
        <w:t>для</w:t>
      </w:r>
      <w:r>
        <w:t xml:space="preserve"> </w:t>
      </w:r>
      <w:r>
        <w:rPr>
          <w:rFonts w:hint="eastAsia"/>
        </w:rPr>
        <w:t>определения</w:t>
      </w:r>
      <w:r>
        <w:t xml:space="preserve"> </w:t>
      </w:r>
      <w:r>
        <w:rPr>
          <w:rFonts w:hint="eastAsia"/>
        </w:rPr>
        <w:t>полей</w:t>
      </w:r>
      <w:r>
        <w:t xml:space="preserve"> </w:t>
      </w:r>
      <w:r>
        <w:rPr>
          <w:rFonts w:hint="eastAsia"/>
        </w:rPr>
        <w:t>характерных</w:t>
      </w:r>
      <w:r>
        <w:t xml:space="preserve"> </w:t>
      </w:r>
      <w:r>
        <w:rPr>
          <w:rFonts w:hint="eastAsia"/>
        </w:rPr>
        <w:t>величин</w:t>
      </w:r>
      <w:r>
        <w:t xml:space="preserve"> </w:t>
      </w:r>
      <w:r>
        <w:rPr>
          <w:rFonts w:hint="eastAsia"/>
        </w:rPr>
        <w:t>по</w:t>
      </w:r>
      <w:r>
        <w:t xml:space="preserve"> </w:t>
      </w:r>
      <w:r>
        <w:rPr>
          <w:rFonts w:hint="eastAsia"/>
        </w:rPr>
        <w:t>данным</w:t>
      </w:r>
      <w:r>
        <w:t xml:space="preserve"> </w:t>
      </w:r>
      <w:r>
        <w:rPr>
          <w:rFonts w:hint="eastAsia"/>
        </w:rPr>
        <w:t>ИК</w:t>
      </w:r>
      <w:r>
        <w:t>-</w:t>
      </w:r>
      <w:r>
        <w:rPr>
          <w:rFonts w:hint="eastAsia"/>
        </w:rPr>
        <w:t>тепловизионной</w:t>
      </w:r>
      <w:r>
        <w:t xml:space="preserve"> </w:t>
      </w:r>
      <w:r>
        <w:rPr>
          <w:rFonts w:hint="eastAsia"/>
        </w:rPr>
        <w:t>съемки</w:t>
      </w:r>
      <w:r>
        <w:t xml:space="preserve"> </w:t>
      </w:r>
      <w:r>
        <w:rPr>
          <w:rFonts w:hint="eastAsia"/>
        </w:rPr>
        <w:t>горящего</w:t>
      </w:r>
      <w:r>
        <w:t xml:space="preserve"> </w:t>
      </w:r>
      <w:r>
        <w:rPr>
          <w:rFonts w:hint="eastAsia"/>
        </w:rPr>
        <w:t>факела</w:t>
      </w:r>
      <w:r>
        <w:t xml:space="preserve"> </w:t>
      </w:r>
      <w:r>
        <w:rPr>
          <w:rFonts w:hint="eastAsia"/>
        </w:rPr>
        <w:t>«</w:t>
      </w:r>
      <w:r>
        <w:t>Thermal Oscillations Analyzer (TOA)</w:t>
      </w:r>
      <w:r>
        <w:rPr>
          <w:rFonts w:hint="eastAsia"/>
        </w:rPr>
        <w:t>»</w:t>
      </w:r>
    </w:p>
    <w:p w14:paraId="3EBE1295" w14:textId="77777777" w:rsidR="002B480D" w:rsidRDefault="002B480D" w:rsidP="002B480D"/>
    <w:p w14:paraId="1CDBC4C8" w14:textId="77777777" w:rsidR="002B480D" w:rsidRDefault="002B480D" w:rsidP="002B480D">
      <w:r>
        <w:rPr>
          <w:rFonts w:hint="eastAsia"/>
        </w:rPr>
        <w:t>Приложение</w:t>
      </w:r>
      <w:r>
        <w:t xml:space="preserve"> 2. </w:t>
      </w:r>
      <w:r>
        <w:rPr>
          <w:rFonts w:hint="eastAsia"/>
        </w:rPr>
        <w:t>спектры</w:t>
      </w:r>
      <w:r>
        <w:t xml:space="preserve"> </w:t>
      </w:r>
      <w:r>
        <w:rPr>
          <w:rFonts w:hint="eastAsia"/>
        </w:rPr>
        <w:t>ВР</w:t>
      </w:r>
      <w:r>
        <w:t xml:space="preserve"> Nf} </w:t>
      </w:r>
      <w:r>
        <w:rPr>
          <w:rFonts w:hint="eastAsia"/>
        </w:rPr>
        <w:t>и</w:t>
      </w:r>
      <w:r>
        <w:t xml:space="preserve"> N{2} </w:t>
      </w:r>
      <w:r>
        <w:rPr>
          <w:rFonts w:hint="eastAsia"/>
        </w:rPr>
        <w:t>зарегистрированных</w:t>
      </w:r>
      <w:r>
        <w:t xml:space="preserve"> </w:t>
      </w:r>
      <w:r>
        <w:rPr>
          <w:rFonts w:hint="eastAsia"/>
        </w:rPr>
        <w:t>в</w:t>
      </w:r>
      <w:r>
        <w:t xml:space="preserve"> </w:t>
      </w:r>
      <w:r>
        <w:rPr>
          <w:rFonts w:hint="eastAsia"/>
        </w:rPr>
        <w:t>импульсном</w:t>
      </w:r>
    </w:p>
    <w:p w14:paraId="361900A7" w14:textId="77777777" w:rsidR="002B480D" w:rsidRDefault="002B480D" w:rsidP="002B480D"/>
    <w:p w14:paraId="783AD1E5" w14:textId="77777777" w:rsidR="002B480D" w:rsidRDefault="002B480D" w:rsidP="002B480D">
      <w:r>
        <w:rPr>
          <w:rFonts w:hint="eastAsia"/>
        </w:rPr>
        <w:t>режиме</w:t>
      </w:r>
      <w:r>
        <w:t xml:space="preserve"> </w:t>
      </w:r>
      <w:r>
        <w:rPr>
          <w:rFonts w:hint="eastAsia"/>
        </w:rPr>
        <w:t>подачи</w:t>
      </w:r>
      <w:r>
        <w:t xml:space="preserve"> </w:t>
      </w:r>
      <w:r>
        <w:rPr>
          <w:rFonts w:hint="eastAsia"/>
        </w:rPr>
        <w:t>топлива</w:t>
      </w:r>
    </w:p>
    <w:p w14:paraId="0393261F" w14:textId="77777777" w:rsidR="002B480D" w:rsidRDefault="002B480D" w:rsidP="002B480D"/>
    <w:p w14:paraId="3F2A2457" w14:textId="77777777" w:rsidR="002B480D" w:rsidRDefault="002B480D" w:rsidP="002B480D">
      <w:r>
        <w:rPr>
          <w:rFonts w:hint="eastAsia"/>
        </w:rPr>
        <w:t>Приложение</w:t>
      </w:r>
      <w:r>
        <w:t xml:space="preserve"> 3. </w:t>
      </w:r>
      <w:r>
        <w:rPr>
          <w:rFonts w:hint="eastAsia"/>
        </w:rPr>
        <w:t>Нормированные</w:t>
      </w:r>
      <w:r>
        <w:t xml:space="preserve"> </w:t>
      </w:r>
      <w:r>
        <w:rPr>
          <w:rFonts w:hint="eastAsia"/>
        </w:rPr>
        <w:t>спектры</w:t>
      </w:r>
      <w:r>
        <w:t xml:space="preserve"> </w:t>
      </w:r>
      <w:r>
        <w:rPr>
          <w:rFonts w:hint="eastAsia"/>
        </w:rPr>
        <w:t>восстановленных</w:t>
      </w:r>
      <w:r>
        <w:t xml:space="preserve"> </w:t>
      </w:r>
      <w:r>
        <w:rPr>
          <w:rFonts w:hint="eastAsia"/>
        </w:rPr>
        <w:t>методом</w:t>
      </w:r>
      <w:r>
        <w:t xml:space="preserve"> SSA </w:t>
      </w:r>
      <w:r>
        <w:rPr>
          <w:rFonts w:hint="eastAsia"/>
        </w:rPr>
        <w:t>периодических</w:t>
      </w:r>
      <w:r>
        <w:t xml:space="preserve"> </w:t>
      </w:r>
      <w:r>
        <w:rPr>
          <w:rFonts w:hint="eastAsia"/>
        </w:rPr>
        <w:t>составляющих</w:t>
      </w:r>
      <w:r>
        <w:t xml:space="preserve"> </w:t>
      </w:r>
      <w:r>
        <w:rPr>
          <w:rFonts w:hint="eastAsia"/>
        </w:rPr>
        <w:t>ВР</w:t>
      </w:r>
      <w:r>
        <w:t xml:space="preserve"> N{1} </w:t>
      </w:r>
      <w:r>
        <w:rPr>
          <w:rFonts w:hint="eastAsia"/>
        </w:rPr>
        <w:t>и</w:t>
      </w:r>
      <w:r>
        <w:t xml:space="preserve"> N{2}</w:t>
      </w:r>
    </w:p>
    <w:p w14:paraId="4EC0F678" w14:textId="77777777" w:rsidR="002B480D" w:rsidRDefault="002B480D" w:rsidP="002B480D"/>
    <w:p w14:paraId="7AEFA4DA" w14:textId="5BBC43C4" w:rsidR="002B480D" w:rsidRPr="002B480D" w:rsidRDefault="002B480D" w:rsidP="002B480D">
      <w:r>
        <w:rPr>
          <w:rFonts w:hint="eastAsia"/>
        </w:rPr>
        <w:t>Приложение</w:t>
      </w:r>
      <w:r>
        <w:t xml:space="preserve"> 4. </w:t>
      </w:r>
      <w:r>
        <w:rPr>
          <w:rFonts w:hint="eastAsia"/>
        </w:rPr>
        <w:t>Копии</w:t>
      </w:r>
      <w:r>
        <w:t xml:space="preserve"> </w:t>
      </w:r>
      <w:r>
        <w:rPr>
          <w:rFonts w:hint="eastAsia"/>
        </w:rPr>
        <w:t>актов</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2B480D" w:rsidRPr="002B480D" w:rsidSect="009D20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9587" w14:textId="77777777" w:rsidR="009D208F" w:rsidRDefault="009D208F">
      <w:pPr>
        <w:spacing w:after="0" w:line="240" w:lineRule="auto"/>
      </w:pPr>
      <w:r>
        <w:separator/>
      </w:r>
    </w:p>
  </w:endnote>
  <w:endnote w:type="continuationSeparator" w:id="0">
    <w:p w14:paraId="3C169486" w14:textId="77777777" w:rsidR="009D208F" w:rsidRDefault="009D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3FF7" w14:textId="77777777" w:rsidR="009D208F" w:rsidRDefault="009D208F"/>
    <w:p w14:paraId="2571D447" w14:textId="77777777" w:rsidR="009D208F" w:rsidRDefault="009D208F"/>
    <w:p w14:paraId="1AE970DA" w14:textId="77777777" w:rsidR="009D208F" w:rsidRDefault="009D208F"/>
    <w:p w14:paraId="089B127F" w14:textId="77777777" w:rsidR="009D208F" w:rsidRDefault="009D208F"/>
    <w:p w14:paraId="40214790" w14:textId="77777777" w:rsidR="009D208F" w:rsidRDefault="009D208F"/>
    <w:p w14:paraId="57C32658" w14:textId="77777777" w:rsidR="009D208F" w:rsidRDefault="009D208F"/>
    <w:p w14:paraId="74A2DF4C" w14:textId="77777777" w:rsidR="009D208F" w:rsidRDefault="009D20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F84992" wp14:editId="102B40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11988" w14:textId="77777777" w:rsidR="009D208F" w:rsidRDefault="009D20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F849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011988" w14:textId="77777777" w:rsidR="009D208F" w:rsidRDefault="009D20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5D64F1" w14:textId="77777777" w:rsidR="009D208F" w:rsidRDefault="009D208F"/>
    <w:p w14:paraId="44F62E9E" w14:textId="77777777" w:rsidR="009D208F" w:rsidRDefault="009D208F"/>
    <w:p w14:paraId="33673EAA" w14:textId="77777777" w:rsidR="009D208F" w:rsidRDefault="009D20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442C26" wp14:editId="605EA5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A8666" w14:textId="77777777" w:rsidR="009D208F" w:rsidRDefault="009D208F"/>
                          <w:p w14:paraId="7712F30F" w14:textId="77777777" w:rsidR="009D208F" w:rsidRDefault="009D20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42C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4A8666" w14:textId="77777777" w:rsidR="009D208F" w:rsidRDefault="009D208F"/>
                    <w:p w14:paraId="7712F30F" w14:textId="77777777" w:rsidR="009D208F" w:rsidRDefault="009D20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DBBC61" w14:textId="77777777" w:rsidR="009D208F" w:rsidRDefault="009D208F"/>
    <w:p w14:paraId="7AD686B0" w14:textId="77777777" w:rsidR="009D208F" w:rsidRDefault="009D208F">
      <w:pPr>
        <w:rPr>
          <w:sz w:val="2"/>
          <w:szCs w:val="2"/>
        </w:rPr>
      </w:pPr>
    </w:p>
    <w:p w14:paraId="12FA09A6" w14:textId="77777777" w:rsidR="009D208F" w:rsidRDefault="009D208F"/>
    <w:p w14:paraId="1D50D496" w14:textId="77777777" w:rsidR="009D208F" w:rsidRDefault="009D208F">
      <w:pPr>
        <w:spacing w:after="0" w:line="240" w:lineRule="auto"/>
      </w:pPr>
    </w:p>
  </w:footnote>
  <w:footnote w:type="continuationSeparator" w:id="0">
    <w:p w14:paraId="4C38AB20" w14:textId="77777777" w:rsidR="009D208F" w:rsidRDefault="009D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08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15226</TotalTime>
  <Pages>3</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1690</cp:revision>
  <cp:lastPrinted>2009-02-06T05:36:00Z</cp:lastPrinted>
  <dcterms:created xsi:type="dcterms:W3CDTF">2024-01-07T13:43:00Z</dcterms:created>
  <dcterms:modified xsi:type="dcterms:W3CDTF">2024-02-02T10:25:00Z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