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1EA9F" w14:textId="52639E51" w:rsidR="00913EF2" w:rsidRDefault="005720EE" w:rsidP="005720EE">
      <w:pPr>
        <w:rPr>
          <w:lang w:val="ru-RU"/>
        </w:rPr>
      </w:pPr>
      <w:r w:rsidRPr="005720EE">
        <w:rPr>
          <w:rFonts w:hint="eastAsia"/>
        </w:rPr>
        <w:t>Бобракова</w:t>
      </w:r>
      <w:r w:rsidRPr="005720EE">
        <w:t xml:space="preserve"> </w:t>
      </w:r>
      <w:r w:rsidRPr="005720EE">
        <w:rPr>
          <w:rFonts w:hint="eastAsia"/>
        </w:rPr>
        <w:t>Александра</w:t>
      </w:r>
      <w:r w:rsidRPr="005720EE">
        <w:t xml:space="preserve"> </w:t>
      </w:r>
      <w:r w:rsidRPr="005720EE">
        <w:rPr>
          <w:rFonts w:hint="eastAsia"/>
        </w:rPr>
        <w:t>Александровна</w:t>
      </w:r>
      <w:r>
        <w:rPr>
          <w:lang w:val="ru-RU"/>
        </w:rPr>
        <w:t xml:space="preserve"> </w:t>
      </w:r>
      <w:r w:rsidRPr="005720EE">
        <w:rPr>
          <w:rFonts w:hint="eastAsia"/>
          <w:lang w:val="ru-RU"/>
        </w:rPr>
        <w:t>Влияние</w:t>
      </w:r>
      <w:r w:rsidRPr="005720EE">
        <w:rPr>
          <w:lang w:val="ru-RU"/>
        </w:rPr>
        <w:t xml:space="preserve"> </w:t>
      </w:r>
      <w:r w:rsidRPr="005720EE">
        <w:rPr>
          <w:rFonts w:hint="eastAsia"/>
          <w:lang w:val="ru-RU"/>
        </w:rPr>
        <w:t>комплексной</w:t>
      </w:r>
      <w:r w:rsidRPr="005720EE">
        <w:rPr>
          <w:lang w:val="ru-RU"/>
        </w:rPr>
        <w:t xml:space="preserve"> </w:t>
      </w:r>
      <w:r w:rsidRPr="005720EE">
        <w:rPr>
          <w:rFonts w:hint="eastAsia"/>
          <w:lang w:val="ru-RU"/>
        </w:rPr>
        <w:t>терапии</w:t>
      </w:r>
      <w:r w:rsidRPr="005720EE">
        <w:rPr>
          <w:lang w:val="ru-RU"/>
        </w:rPr>
        <w:t xml:space="preserve"> </w:t>
      </w:r>
      <w:r w:rsidRPr="005720EE">
        <w:rPr>
          <w:rFonts w:hint="eastAsia"/>
          <w:lang w:val="ru-RU"/>
        </w:rPr>
        <w:t>с</w:t>
      </w:r>
      <w:r w:rsidRPr="005720EE">
        <w:rPr>
          <w:lang w:val="ru-RU"/>
        </w:rPr>
        <w:t xml:space="preserve"> </w:t>
      </w:r>
      <w:r w:rsidRPr="005720EE">
        <w:rPr>
          <w:rFonts w:hint="eastAsia"/>
          <w:lang w:val="ru-RU"/>
        </w:rPr>
        <w:t>применением</w:t>
      </w:r>
      <w:r w:rsidRPr="005720EE">
        <w:rPr>
          <w:lang w:val="ru-RU"/>
        </w:rPr>
        <w:t xml:space="preserve"> </w:t>
      </w:r>
      <w:r w:rsidRPr="005720EE">
        <w:rPr>
          <w:rFonts w:hint="eastAsia"/>
          <w:lang w:val="ru-RU"/>
        </w:rPr>
        <w:t>кортексина</w:t>
      </w:r>
      <w:r w:rsidRPr="005720EE">
        <w:rPr>
          <w:lang w:val="ru-RU"/>
        </w:rPr>
        <w:t xml:space="preserve"> </w:t>
      </w:r>
      <w:r w:rsidRPr="005720EE">
        <w:rPr>
          <w:rFonts w:hint="eastAsia"/>
          <w:lang w:val="ru-RU"/>
        </w:rPr>
        <w:t>на</w:t>
      </w:r>
      <w:r w:rsidRPr="005720EE">
        <w:rPr>
          <w:lang w:val="ru-RU"/>
        </w:rPr>
        <w:t xml:space="preserve"> </w:t>
      </w:r>
      <w:r w:rsidRPr="005720EE">
        <w:rPr>
          <w:rFonts w:hint="eastAsia"/>
          <w:lang w:val="ru-RU"/>
        </w:rPr>
        <w:t>состояние</w:t>
      </w:r>
      <w:r w:rsidRPr="005720EE">
        <w:rPr>
          <w:lang w:val="ru-RU"/>
        </w:rPr>
        <w:t xml:space="preserve"> </w:t>
      </w:r>
      <w:r w:rsidRPr="005720EE">
        <w:rPr>
          <w:rFonts w:hint="eastAsia"/>
          <w:lang w:val="ru-RU"/>
        </w:rPr>
        <w:t>регуляторных</w:t>
      </w:r>
      <w:r w:rsidRPr="005720EE">
        <w:rPr>
          <w:lang w:val="ru-RU"/>
        </w:rPr>
        <w:t xml:space="preserve"> </w:t>
      </w:r>
      <w:r w:rsidRPr="005720EE">
        <w:rPr>
          <w:rFonts w:hint="eastAsia"/>
          <w:lang w:val="ru-RU"/>
        </w:rPr>
        <w:t>систем</w:t>
      </w:r>
      <w:r w:rsidRPr="005720EE">
        <w:rPr>
          <w:lang w:val="ru-RU"/>
        </w:rPr>
        <w:t xml:space="preserve"> </w:t>
      </w:r>
      <w:r w:rsidRPr="005720EE">
        <w:rPr>
          <w:rFonts w:hint="eastAsia"/>
          <w:lang w:val="ru-RU"/>
        </w:rPr>
        <w:t>организма</w:t>
      </w:r>
      <w:r w:rsidRPr="005720EE">
        <w:rPr>
          <w:lang w:val="ru-RU"/>
        </w:rPr>
        <w:t xml:space="preserve"> </w:t>
      </w:r>
      <w:r w:rsidRPr="005720EE">
        <w:rPr>
          <w:rFonts w:hint="eastAsia"/>
          <w:lang w:val="ru-RU"/>
        </w:rPr>
        <w:t>у</w:t>
      </w:r>
      <w:r w:rsidRPr="005720EE">
        <w:rPr>
          <w:lang w:val="ru-RU"/>
        </w:rPr>
        <w:t xml:space="preserve"> </w:t>
      </w:r>
      <w:r w:rsidRPr="005720EE">
        <w:rPr>
          <w:rFonts w:hint="eastAsia"/>
          <w:lang w:val="ru-RU"/>
        </w:rPr>
        <w:t>больных</w:t>
      </w:r>
      <w:r w:rsidRPr="005720EE">
        <w:rPr>
          <w:lang w:val="ru-RU"/>
        </w:rPr>
        <w:t xml:space="preserve"> </w:t>
      </w:r>
      <w:r w:rsidRPr="005720EE">
        <w:rPr>
          <w:rFonts w:hint="eastAsia"/>
          <w:lang w:val="ru-RU"/>
        </w:rPr>
        <w:t>розацеа</w:t>
      </w:r>
      <w:r w:rsidRPr="005720EE">
        <w:rPr>
          <w:lang w:val="ru-RU"/>
        </w:rPr>
        <w:t xml:space="preserve"> </w:t>
      </w:r>
      <w:r w:rsidRPr="005720EE">
        <w:rPr>
          <w:rFonts w:hint="eastAsia"/>
          <w:lang w:val="ru-RU"/>
        </w:rPr>
        <w:t>с</w:t>
      </w:r>
      <w:r w:rsidRPr="005720EE">
        <w:rPr>
          <w:lang w:val="ru-RU"/>
        </w:rPr>
        <w:t xml:space="preserve"> </w:t>
      </w:r>
      <w:r w:rsidRPr="005720EE">
        <w:rPr>
          <w:rFonts w:hint="eastAsia"/>
          <w:lang w:val="ru-RU"/>
        </w:rPr>
        <w:t>психоэмоциональными</w:t>
      </w:r>
      <w:r w:rsidRPr="005720EE">
        <w:rPr>
          <w:lang w:val="ru-RU"/>
        </w:rPr>
        <w:t xml:space="preserve"> </w:t>
      </w:r>
      <w:r w:rsidRPr="005720EE">
        <w:rPr>
          <w:rFonts w:hint="eastAsia"/>
          <w:lang w:val="ru-RU"/>
        </w:rPr>
        <w:t>расстройствами</w:t>
      </w:r>
    </w:p>
    <w:p w14:paraId="2AB29393" w14:textId="77777777" w:rsidR="005720EE" w:rsidRPr="005720EE" w:rsidRDefault="005720EE" w:rsidP="005720EE">
      <w:pPr>
        <w:rPr>
          <w:lang w:val="ru-RU"/>
        </w:rPr>
      </w:pPr>
      <w:r w:rsidRPr="005720EE">
        <w:rPr>
          <w:rFonts w:hint="eastAsia"/>
          <w:lang w:val="ru-RU"/>
        </w:rPr>
        <w:t>ОГЛАВЛЕНИЕ</w:t>
      </w:r>
      <w:r w:rsidRPr="005720EE">
        <w:rPr>
          <w:lang w:val="ru-RU"/>
        </w:rPr>
        <w:t xml:space="preserve"> </w:t>
      </w:r>
      <w:r w:rsidRPr="005720EE">
        <w:rPr>
          <w:rFonts w:hint="eastAsia"/>
          <w:lang w:val="ru-RU"/>
        </w:rPr>
        <w:t>ДИССЕРТАЦИИ</w:t>
      </w:r>
    </w:p>
    <w:p w14:paraId="1FD441A6" w14:textId="77777777" w:rsidR="005720EE" w:rsidRPr="005720EE" w:rsidRDefault="005720EE" w:rsidP="005720EE">
      <w:pPr>
        <w:rPr>
          <w:lang w:val="ru-RU"/>
        </w:rPr>
      </w:pPr>
      <w:r w:rsidRPr="005720EE">
        <w:rPr>
          <w:rFonts w:hint="eastAsia"/>
          <w:lang w:val="ru-RU"/>
        </w:rPr>
        <w:t>кандидат</w:t>
      </w:r>
      <w:r w:rsidRPr="005720EE">
        <w:rPr>
          <w:lang w:val="ru-RU"/>
        </w:rPr>
        <w:t xml:space="preserve"> </w:t>
      </w:r>
      <w:r w:rsidRPr="005720EE">
        <w:rPr>
          <w:rFonts w:hint="eastAsia"/>
          <w:lang w:val="ru-RU"/>
        </w:rPr>
        <w:t>наук</w:t>
      </w:r>
      <w:r w:rsidRPr="005720EE">
        <w:rPr>
          <w:lang w:val="ru-RU"/>
        </w:rPr>
        <w:t xml:space="preserve"> </w:t>
      </w:r>
      <w:r w:rsidRPr="005720EE">
        <w:rPr>
          <w:rFonts w:hint="eastAsia"/>
          <w:lang w:val="ru-RU"/>
        </w:rPr>
        <w:t>Бобракова</w:t>
      </w:r>
      <w:r w:rsidRPr="005720EE">
        <w:rPr>
          <w:lang w:val="ru-RU"/>
        </w:rPr>
        <w:t xml:space="preserve"> </w:t>
      </w:r>
      <w:r w:rsidRPr="005720EE">
        <w:rPr>
          <w:rFonts w:hint="eastAsia"/>
          <w:lang w:val="ru-RU"/>
        </w:rPr>
        <w:t>Александра</w:t>
      </w:r>
      <w:r w:rsidRPr="005720EE">
        <w:rPr>
          <w:lang w:val="ru-RU"/>
        </w:rPr>
        <w:t xml:space="preserve"> </w:t>
      </w:r>
      <w:r w:rsidRPr="005720EE">
        <w:rPr>
          <w:rFonts w:hint="eastAsia"/>
          <w:lang w:val="ru-RU"/>
        </w:rPr>
        <w:t>Александровна</w:t>
      </w:r>
    </w:p>
    <w:p w14:paraId="2CE74F94" w14:textId="77777777" w:rsidR="005720EE" w:rsidRPr="005720EE" w:rsidRDefault="005720EE" w:rsidP="005720EE">
      <w:pPr>
        <w:rPr>
          <w:lang w:val="ru-RU"/>
        </w:rPr>
      </w:pPr>
      <w:r w:rsidRPr="005720EE">
        <w:rPr>
          <w:rFonts w:hint="eastAsia"/>
          <w:lang w:val="ru-RU"/>
        </w:rPr>
        <w:t>ВВЕДЕНИЕ</w:t>
      </w:r>
    </w:p>
    <w:p w14:paraId="40E4A52D" w14:textId="77777777" w:rsidR="005720EE" w:rsidRPr="005720EE" w:rsidRDefault="005720EE" w:rsidP="005720EE">
      <w:pPr>
        <w:rPr>
          <w:lang w:val="ru-RU"/>
        </w:rPr>
      </w:pPr>
    </w:p>
    <w:p w14:paraId="1EA182F8" w14:textId="77777777" w:rsidR="005720EE" w:rsidRPr="005720EE" w:rsidRDefault="005720EE" w:rsidP="005720EE">
      <w:pPr>
        <w:rPr>
          <w:lang w:val="ru-RU"/>
        </w:rPr>
      </w:pPr>
      <w:r w:rsidRPr="005720EE">
        <w:rPr>
          <w:rFonts w:hint="eastAsia"/>
          <w:lang w:val="ru-RU"/>
        </w:rPr>
        <w:t>ГЛАВА</w:t>
      </w:r>
      <w:r w:rsidRPr="005720EE">
        <w:rPr>
          <w:lang w:val="ru-RU"/>
        </w:rPr>
        <w:t xml:space="preserve"> 1. </w:t>
      </w:r>
      <w:r w:rsidRPr="005720EE">
        <w:rPr>
          <w:rFonts w:hint="eastAsia"/>
          <w:lang w:val="ru-RU"/>
        </w:rPr>
        <w:t>ОБЗОР</w:t>
      </w:r>
      <w:r w:rsidRPr="005720EE">
        <w:rPr>
          <w:lang w:val="ru-RU"/>
        </w:rPr>
        <w:t xml:space="preserve"> </w:t>
      </w:r>
      <w:r w:rsidRPr="005720EE">
        <w:rPr>
          <w:rFonts w:hint="eastAsia"/>
          <w:lang w:val="ru-RU"/>
        </w:rPr>
        <w:t>ЛИТЕРАТУРЫ</w:t>
      </w:r>
    </w:p>
    <w:p w14:paraId="352A32D8" w14:textId="77777777" w:rsidR="005720EE" w:rsidRPr="005720EE" w:rsidRDefault="005720EE" w:rsidP="005720EE">
      <w:pPr>
        <w:rPr>
          <w:lang w:val="ru-RU"/>
        </w:rPr>
      </w:pPr>
    </w:p>
    <w:p w14:paraId="2EED5EA3" w14:textId="77777777" w:rsidR="005720EE" w:rsidRPr="005720EE" w:rsidRDefault="005720EE" w:rsidP="005720EE">
      <w:pPr>
        <w:rPr>
          <w:lang w:val="ru-RU"/>
        </w:rPr>
      </w:pPr>
      <w:r w:rsidRPr="005720EE">
        <w:rPr>
          <w:lang w:val="ru-RU"/>
        </w:rPr>
        <w:t xml:space="preserve">1.1. </w:t>
      </w:r>
      <w:r w:rsidRPr="005720EE">
        <w:rPr>
          <w:rFonts w:hint="eastAsia"/>
          <w:lang w:val="ru-RU"/>
        </w:rPr>
        <w:t>Этиопатогенетические</w:t>
      </w:r>
      <w:r w:rsidRPr="005720EE">
        <w:rPr>
          <w:lang w:val="ru-RU"/>
        </w:rPr>
        <w:t xml:space="preserve"> </w:t>
      </w:r>
      <w:r w:rsidRPr="005720EE">
        <w:rPr>
          <w:rFonts w:hint="eastAsia"/>
          <w:lang w:val="ru-RU"/>
        </w:rPr>
        <w:t>аспекты</w:t>
      </w:r>
      <w:r w:rsidRPr="005720EE">
        <w:rPr>
          <w:lang w:val="ru-RU"/>
        </w:rPr>
        <w:t xml:space="preserve">, </w:t>
      </w:r>
      <w:r w:rsidRPr="005720EE">
        <w:rPr>
          <w:rFonts w:hint="eastAsia"/>
          <w:lang w:val="ru-RU"/>
        </w:rPr>
        <w:t>клинические</w:t>
      </w:r>
      <w:r w:rsidRPr="005720EE">
        <w:rPr>
          <w:lang w:val="ru-RU"/>
        </w:rPr>
        <w:t xml:space="preserve"> </w:t>
      </w:r>
      <w:r w:rsidRPr="005720EE">
        <w:rPr>
          <w:rFonts w:hint="eastAsia"/>
          <w:lang w:val="ru-RU"/>
        </w:rPr>
        <w:t>особенности</w:t>
      </w:r>
      <w:r w:rsidRPr="005720EE">
        <w:rPr>
          <w:lang w:val="ru-RU"/>
        </w:rPr>
        <w:t xml:space="preserve"> </w:t>
      </w:r>
      <w:r w:rsidRPr="005720EE">
        <w:rPr>
          <w:rFonts w:hint="eastAsia"/>
          <w:lang w:val="ru-RU"/>
        </w:rPr>
        <w:t>и</w:t>
      </w:r>
      <w:r w:rsidRPr="005720EE">
        <w:rPr>
          <w:lang w:val="ru-RU"/>
        </w:rPr>
        <w:t xml:space="preserve"> </w:t>
      </w:r>
      <w:r w:rsidRPr="005720EE">
        <w:rPr>
          <w:rFonts w:hint="eastAsia"/>
          <w:lang w:val="ru-RU"/>
        </w:rPr>
        <w:t>триггерные</w:t>
      </w:r>
      <w:r w:rsidRPr="005720EE">
        <w:rPr>
          <w:lang w:val="ru-RU"/>
        </w:rPr>
        <w:t xml:space="preserve"> </w:t>
      </w:r>
      <w:r w:rsidRPr="005720EE">
        <w:rPr>
          <w:rFonts w:hint="eastAsia"/>
          <w:lang w:val="ru-RU"/>
        </w:rPr>
        <w:t>факторы</w:t>
      </w:r>
      <w:r w:rsidRPr="005720EE">
        <w:rPr>
          <w:lang w:val="ru-RU"/>
        </w:rPr>
        <w:t xml:space="preserve"> </w:t>
      </w:r>
      <w:r w:rsidRPr="005720EE">
        <w:rPr>
          <w:rFonts w:hint="eastAsia"/>
          <w:lang w:val="ru-RU"/>
        </w:rPr>
        <w:t>розацеа</w:t>
      </w:r>
    </w:p>
    <w:p w14:paraId="635468B5" w14:textId="77777777" w:rsidR="005720EE" w:rsidRPr="005720EE" w:rsidRDefault="005720EE" w:rsidP="005720EE">
      <w:pPr>
        <w:rPr>
          <w:lang w:val="ru-RU"/>
        </w:rPr>
      </w:pPr>
    </w:p>
    <w:p w14:paraId="3841CB42" w14:textId="77777777" w:rsidR="005720EE" w:rsidRPr="005720EE" w:rsidRDefault="005720EE" w:rsidP="005720EE">
      <w:pPr>
        <w:rPr>
          <w:lang w:val="ru-RU"/>
        </w:rPr>
      </w:pPr>
      <w:r w:rsidRPr="005720EE">
        <w:rPr>
          <w:lang w:val="ru-RU"/>
        </w:rPr>
        <w:t xml:space="preserve">1.2. </w:t>
      </w:r>
      <w:r w:rsidRPr="005720EE">
        <w:rPr>
          <w:rFonts w:hint="eastAsia"/>
          <w:lang w:val="ru-RU"/>
        </w:rPr>
        <w:t>Изменения</w:t>
      </w:r>
      <w:r w:rsidRPr="005720EE">
        <w:rPr>
          <w:lang w:val="ru-RU"/>
        </w:rPr>
        <w:t xml:space="preserve"> </w:t>
      </w:r>
      <w:r w:rsidRPr="005720EE">
        <w:rPr>
          <w:rFonts w:hint="eastAsia"/>
          <w:lang w:val="ru-RU"/>
        </w:rPr>
        <w:t>гомеостаза</w:t>
      </w:r>
      <w:r w:rsidRPr="005720EE">
        <w:rPr>
          <w:lang w:val="ru-RU"/>
        </w:rPr>
        <w:t xml:space="preserve"> </w:t>
      </w:r>
      <w:r w:rsidRPr="005720EE">
        <w:rPr>
          <w:rFonts w:hint="eastAsia"/>
          <w:lang w:val="ru-RU"/>
        </w:rPr>
        <w:t>как</w:t>
      </w:r>
      <w:r w:rsidRPr="005720EE">
        <w:rPr>
          <w:lang w:val="ru-RU"/>
        </w:rPr>
        <w:t xml:space="preserve"> </w:t>
      </w:r>
      <w:r w:rsidRPr="005720EE">
        <w:rPr>
          <w:rFonts w:hint="eastAsia"/>
          <w:lang w:val="ru-RU"/>
        </w:rPr>
        <w:t>системный</w:t>
      </w:r>
      <w:r w:rsidRPr="005720EE">
        <w:rPr>
          <w:lang w:val="ru-RU"/>
        </w:rPr>
        <w:t xml:space="preserve"> </w:t>
      </w:r>
      <w:r w:rsidRPr="005720EE">
        <w:rPr>
          <w:rFonts w:hint="eastAsia"/>
          <w:lang w:val="ru-RU"/>
        </w:rPr>
        <w:t>уровень</w:t>
      </w:r>
      <w:r w:rsidRPr="005720EE">
        <w:rPr>
          <w:lang w:val="ru-RU"/>
        </w:rPr>
        <w:t xml:space="preserve"> </w:t>
      </w:r>
      <w:r w:rsidRPr="005720EE">
        <w:rPr>
          <w:rFonts w:hint="eastAsia"/>
          <w:lang w:val="ru-RU"/>
        </w:rPr>
        <w:t>проявлений</w:t>
      </w:r>
      <w:r w:rsidRPr="005720EE">
        <w:rPr>
          <w:lang w:val="ru-RU"/>
        </w:rPr>
        <w:t xml:space="preserve"> </w:t>
      </w:r>
      <w:r w:rsidRPr="005720EE">
        <w:rPr>
          <w:rFonts w:hint="eastAsia"/>
          <w:lang w:val="ru-RU"/>
        </w:rPr>
        <w:t>розацеа</w:t>
      </w:r>
    </w:p>
    <w:p w14:paraId="4F1F8535" w14:textId="77777777" w:rsidR="005720EE" w:rsidRPr="005720EE" w:rsidRDefault="005720EE" w:rsidP="005720EE">
      <w:pPr>
        <w:rPr>
          <w:lang w:val="ru-RU"/>
        </w:rPr>
      </w:pPr>
    </w:p>
    <w:p w14:paraId="0746211E" w14:textId="77777777" w:rsidR="005720EE" w:rsidRPr="005720EE" w:rsidRDefault="005720EE" w:rsidP="005720EE">
      <w:pPr>
        <w:rPr>
          <w:lang w:val="ru-RU"/>
        </w:rPr>
      </w:pPr>
      <w:r w:rsidRPr="005720EE">
        <w:rPr>
          <w:lang w:val="ru-RU"/>
        </w:rPr>
        <w:t xml:space="preserve">1.3. </w:t>
      </w:r>
      <w:r w:rsidRPr="005720EE">
        <w:rPr>
          <w:rFonts w:hint="eastAsia"/>
          <w:lang w:val="ru-RU"/>
        </w:rPr>
        <w:t>Изменения</w:t>
      </w:r>
      <w:r w:rsidRPr="005720EE">
        <w:rPr>
          <w:lang w:val="ru-RU"/>
        </w:rPr>
        <w:t xml:space="preserve"> </w:t>
      </w:r>
      <w:r w:rsidRPr="005720EE">
        <w:rPr>
          <w:rFonts w:hint="eastAsia"/>
          <w:lang w:val="ru-RU"/>
        </w:rPr>
        <w:t>психоэмоционального</w:t>
      </w:r>
      <w:r w:rsidRPr="005720EE">
        <w:rPr>
          <w:lang w:val="ru-RU"/>
        </w:rPr>
        <w:t xml:space="preserve"> </w:t>
      </w:r>
      <w:r w:rsidRPr="005720EE">
        <w:rPr>
          <w:rFonts w:hint="eastAsia"/>
          <w:lang w:val="ru-RU"/>
        </w:rPr>
        <w:t>статуса</w:t>
      </w:r>
      <w:r w:rsidRPr="005720EE">
        <w:rPr>
          <w:lang w:val="ru-RU"/>
        </w:rPr>
        <w:t xml:space="preserve"> </w:t>
      </w:r>
      <w:r w:rsidRPr="005720EE">
        <w:rPr>
          <w:rFonts w:hint="eastAsia"/>
          <w:lang w:val="ru-RU"/>
        </w:rPr>
        <w:t>и</w:t>
      </w:r>
      <w:r w:rsidRPr="005720EE">
        <w:rPr>
          <w:lang w:val="ru-RU"/>
        </w:rPr>
        <w:t xml:space="preserve"> </w:t>
      </w:r>
      <w:r w:rsidRPr="005720EE">
        <w:rPr>
          <w:rFonts w:hint="eastAsia"/>
          <w:lang w:val="ru-RU"/>
        </w:rPr>
        <w:t>социального</w:t>
      </w:r>
      <w:r w:rsidRPr="005720EE">
        <w:rPr>
          <w:lang w:val="ru-RU"/>
        </w:rPr>
        <w:t xml:space="preserve"> </w:t>
      </w:r>
      <w:r w:rsidRPr="005720EE">
        <w:rPr>
          <w:rFonts w:hint="eastAsia"/>
          <w:lang w:val="ru-RU"/>
        </w:rPr>
        <w:t>взаимодействия</w:t>
      </w:r>
      <w:r w:rsidRPr="005720EE">
        <w:rPr>
          <w:lang w:val="ru-RU"/>
        </w:rPr>
        <w:t xml:space="preserve"> </w:t>
      </w:r>
      <w:r w:rsidRPr="005720EE">
        <w:rPr>
          <w:rFonts w:hint="eastAsia"/>
          <w:lang w:val="ru-RU"/>
        </w:rPr>
        <w:t>при</w:t>
      </w:r>
      <w:r w:rsidRPr="005720EE">
        <w:rPr>
          <w:lang w:val="ru-RU"/>
        </w:rPr>
        <w:t xml:space="preserve"> </w:t>
      </w:r>
      <w:r w:rsidRPr="005720EE">
        <w:rPr>
          <w:rFonts w:hint="eastAsia"/>
          <w:lang w:val="ru-RU"/>
        </w:rPr>
        <w:t>розацеа</w:t>
      </w:r>
    </w:p>
    <w:p w14:paraId="28712DBA" w14:textId="77777777" w:rsidR="005720EE" w:rsidRPr="005720EE" w:rsidRDefault="005720EE" w:rsidP="005720EE">
      <w:pPr>
        <w:rPr>
          <w:lang w:val="ru-RU"/>
        </w:rPr>
      </w:pPr>
    </w:p>
    <w:p w14:paraId="18F40A65" w14:textId="77777777" w:rsidR="005720EE" w:rsidRPr="005720EE" w:rsidRDefault="005720EE" w:rsidP="005720EE">
      <w:pPr>
        <w:rPr>
          <w:lang w:val="ru-RU"/>
        </w:rPr>
      </w:pPr>
      <w:r w:rsidRPr="005720EE">
        <w:rPr>
          <w:lang w:val="ru-RU"/>
        </w:rPr>
        <w:t xml:space="preserve">1.4. </w:t>
      </w:r>
      <w:r w:rsidRPr="005720EE">
        <w:rPr>
          <w:rFonts w:hint="eastAsia"/>
          <w:lang w:val="ru-RU"/>
        </w:rPr>
        <w:t>Фармакологические</w:t>
      </w:r>
      <w:r w:rsidRPr="005720EE">
        <w:rPr>
          <w:lang w:val="ru-RU"/>
        </w:rPr>
        <w:t xml:space="preserve"> </w:t>
      </w:r>
      <w:r w:rsidRPr="005720EE">
        <w:rPr>
          <w:rFonts w:hint="eastAsia"/>
          <w:lang w:val="ru-RU"/>
        </w:rPr>
        <w:t>средства</w:t>
      </w:r>
      <w:r w:rsidRPr="005720EE">
        <w:rPr>
          <w:lang w:val="ru-RU"/>
        </w:rPr>
        <w:t xml:space="preserve"> </w:t>
      </w:r>
      <w:r w:rsidRPr="005720EE">
        <w:rPr>
          <w:rFonts w:hint="eastAsia"/>
          <w:lang w:val="ru-RU"/>
        </w:rPr>
        <w:t>в</w:t>
      </w:r>
      <w:r w:rsidRPr="005720EE">
        <w:rPr>
          <w:lang w:val="ru-RU"/>
        </w:rPr>
        <w:t xml:space="preserve"> </w:t>
      </w:r>
      <w:r w:rsidRPr="005720EE">
        <w:rPr>
          <w:rFonts w:hint="eastAsia"/>
          <w:lang w:val="ru-RU"/>
        </w:rPr>
        <w:t>терапии</w:t>
      </w:r>
      <w:r w:rsidRPr="005720EE">
        <w:rPr>
          <w:lang w:val="ru-RU"/>
        </w:rPr>
        <w:t xml:space="preserve"> </w:t>
      </w:r>
      <w:r w:rsidRPr="005720EE">
        <w:rPr>
          <w:rFonts w:hint="eastAsia"/>
          <w:lang w:val="ru-RU"/>
        </w:rPr>
        <w:t>розацеа</w:t>
      </w:r>
    </w:p>
    <w:p w14:paraId="653F85A7" w14:textId="77777777" w:rsidR="005720EE" w:rsidRPr="005720EE" w:rsidRDefault="005720EE" w:rsidP="005720EE">
      <w:pPr>
        <w:rPr>
          <w:lang w:val="ru-RU"/>
        </w:rPr>
      </w:pPr>
    </w:p>
    <w:p w14:paraId="50F74403" w14:textId="77777777" w:rsidR="005720EE" w:rsidRPr="005720EE" w:rsidRDefault="005720EE" w:rsidP="005720EE">
      <w:pPr>
        <w:rPr>
          <w:lang w:val="ru-RU"/>
        </w:rPr>
      </w:pPr>
      <w:r w:rsidRPr="005720EE">
        <w:rPr>
          <w:lang w:val="ru-RU"/>
        </w:rPr>
        <w:t xml:space="preserve">1.5. </w:t>
      </w:r>
      <w:r w:rsidRPr="005720EE">
        <w:rPr>
          <w:rFonts w:hint="eastAsia"/>
          <w:lang w:val="ru-RU"/>
        </w:rPr>
        <w:t>Фармакологические</w:t>
      </w:r>
      <w:r w:rsidRPr="005720EE">
        <w:rPr>
          <w:lang w:val="ru-RU"/>
        </w:rPr>
        <w:t xml:space="preserve"> </w:t>
      </w:r>
      <w:r w:rsidRPr="005720EE">
        <w:rPr>
          <w:rFonts w:hint="eastAsia"/>
          <w:lang w:val="ru-RU"/>
        </w:rPr>
        <w:t>эффекты</w:t>
      </w:r>
      <w:r w:rsidRPr="005720EE">
        <w:rPr>
          <w:lang w:val="ru-RU"/>
        </w:rPr>
        <w:t xml:space="preserve"> </w:t>
      </w:r>
      <w:r w:rsidRPr="005720EE">
        <w:rPr>
          <w:rFonts w:hint="eastAsia"/>
          <w:lang w:val="ru-RU"/>
        </w:rPr>
        <w:t>кортексина</w:t>
      </w:r>
    </w:p>
    <w:p w14:paraId="38F919F5" w14:textId="77777777" w:rsidR="005720EE" w:rsidRPr="005720EE" w:rsidRDefault="005720EE" w:rsidP="005720EE">
      <w:pPr>
        <w:rPr>
          <w:lang w:val="ru-RU"/>
        </w:rPr>
      </w:pPr>
    </w:p>
    <w:p w14:paraId="476590F0" w14:textId="77777777" w:rsidR="005720EE" w:rsidRPr="005720EE" w:rsidRDefault="005720EE" w:rsidP="005720EE">
      <w:pPr>
        <w:rPr>
          <w:lang w:val="ru-RU"/>
        </w:rPr>
      </w:pPr>
      <w:r w:rsidRPr="005720EE">
        <w:rPr>
          <w:rFonts w:hint="eastAsia"/>
          <w:lang w:val="ru-RU"/>
        </w:rPr>
        <w:t>ГЛАВА</w:t>
      </w:r>
      <w:r w:rsidRPr="005720EE">
        <w:rPr>
          <w:lang w:val="ru-RU"/>
        </w:rPr>
        <w:t xml:space="preserve"> 2. </w:t>
      </w:r>
      <w:r w:rsidRPr="005720EE">
        <w:rPr>
          <w:rFonts w:hint="eastAsia"/>
          <w:lang w:val="ru-RU"/>
        </w:rPr>
        <w:t>МАТЕРИАЛЫ</w:t>
      </w:r>
      <w:r w:rsidRPr="005720EE">
        <w:rPr>
          <w:lang w:val="ru-RU"/>
        </w:rPr>
        <w:t xml:space="preserve"> </w:t>
      </w:r>
      <w:r w:rsidRPr="005720EE">
        <w:rPr>
          <w:rFonts w:hint="eastAsia"/>
          <w:lang w:val="ru-RU"/>
        </w:rPr>
        <w:t>И</w:t>
      </w:r>
      <w:r w:rsidRPr="005720EE">
        <w:rPr>
          <w:lang w:val="ru-RU"/>
        </w:rPr>
        <w:t xml:space="preserve"> </w:t>
      </w:r>
      <w:r w:rsidRPr="005720EE">
        <w:rPr>
          <w:rFonts w:hint="eastAsia"/>
          <w:lang w:val="ru-RU"/>
        </w:rPr>
        <w:t>МЕТОДЫ</w:t>
      </w:r>
      <w:r w:rsidRPr="005720EE">
        <w:rPr>
          <w:lang w:val="ru-RU"/>
        </w:rPr>
        <w:t xml:space="preserve"> </w:t>
      </w:r>
      <w:r w:rsidRPr="005720EE">
        <w:rPr>
          <w:rFonts w:hint="eastAsia"/>
          <w:lang w:val="ru-RU"/>
        </w:rPr>
        <w:t>ИССЛЕДОВАНИЯ</w:t>
      </w:r>
    </w:p>
    <w:p w14:paraId="1E76253A" w14:textId="77777777" w:rsidR="005720EE" w:rsidRPr="005720EE" w:rsidRDefault="005720EE" w:rsidP="005720EE">
      <w:pPr>
        <w:rPr>
          <w:lang w:val="ru-RU"/>
        </w:rPr>
      </w:pPr>
    </w:p>
    <w:p w14:paraId="357ED3F9" w14:textId="77777777" w:rsidR="005720EE" w:rsidRPr="005720EE" w:rsidRDefault="005720EE" w:rsidP="005720EE">
      <w:pPr>
        <w:rPr>
          <w:lang w:val="ru-RU"/>
        </w:rPr>
      </w:pPr>
      <w:r w:rsidRPr="005720EE">
        <w:rPr>
          <w:lang w:val="ru-RU"/>
        </w:rPr>
        <w:t xml:space="preserve">2.1. </w:t>
      </w:r>
      <w:r w:rsidRPr="005720EE">
        <w:rPr>
          <w:rFonts w:hint="eastAsia"/>
          <w:lang w:val="ru-RU"/>
        </w:rPr>
        <w:t>Критерии</w:t>
      </w:r>
      <w:r w:rsidRPr="005720EE">
        <w:rPr>
          <w:lang w:val="ru-RU"/>
        </w:rPr>
        <w:t xml:space="preserve"> </w:t>
      </w:r>
      <w:r w:rsidRPr="005720EE">
        <w:rPr>
          <w:rFonts w:hint="eastAsia"/>
          <w:lang w:val="ru-RU"/>
        </w:rPr>
        <w:t>отбора</w:t>
      </w:r>
      <w:r w:rsidRPr="005720EE">
        <w:rPr>
          <w:lang w:val="ru-RU"/>
        </w:rPr>
        <w:t xml:space="preserve"> </w:t>
      </w:r>
      <w:r w:rsidRPr="005720EE">
        <w:rPr>
          <w:rFonts w:hint="eastAsia"/>
          <w:lang w:val="ru-RU"/>
        </w:rPr>
        <w:t>пациентов</w:t>
      </w:r>
      <w:r w:rsidRPr="005720EE">
        <w:rPr>
          <w:lang w:val="ru-RU"/>
        </w:rPr>
        <w:t xml:space="preserve"> </w:t>
      </w:r>
      <w:r w:rsidRPr="005720EE">
        <w:rPr>
          <w:rFonts w:hint="eastAsia"/>
          <w:lang w:val="ru-RU"/>
        </w:rPr>
        <w:t>для</w:t>
      </w:r>
      <w:r w:rsidRPr="005720EE">
        <w:rPr>
          <w:lang w:val="ru-RU"/>
        </w:rPr>
        <w:t xml:space="preserve"> </w:t>
      </w:r>
      <w:r w:rsidRPr="005720EE">
        <w:rPr>
          <w:rFonts w:hint="eastAsia"/>
          <w:lang w:val="ru-RU"/>
        </w:rPr>
        <w:t>исследования</w:t>
      </w:r>
    </w:p>
    <w:p w14:paraId="5D96D03F" w14:textId="77777777" w:rsidR="005720EE" w:rsidRPr="005720EE" w:rsidRDefault="005720EE" w:rsidP="005720EE">
      <w:pPr>
        <w:rPr>
          <w:lang w:val="ru-RU"/>
        </w:rPr>
      </w:pPr>
    </w:p>
    <w:p w14:paraId="7DBFE417" w14:textId="77777777" w:rsidR="005720EE" w:rsidRPr="005720EE" w:rsidRDefault="005720EE" w:rsidP="005720EE">
      <w:pPr>
        <w:rPr>
          <w:lang w:val="ru-RU"/>
        </w:rPr>
      </w:pPr>
      <w:r w:rsidRPr="005720EE">
        <w:rPr>
          <w:lang w:val="ru-RU"/>
        </w:rPr>
        <w:t xml:space="preserve">2.2. </w:t>
      </w:r>
      <w:r w:rsidRPr="005720EE">
        <w:rPr>
          <w:rFonts w:hint="eastAsia"/>
          <w:lang w:val="ru-RU"/>
        </w:rPr>
        <w:t>Клиническое</w:t>
      </w:r>
      <w:r w:rsidRPr="005720EE">
        <w:rPr>
          <w:lang w:val="ru-RU"/>
        </w:rPr>
        <w:t xml:space="preserve"> </w:t>
      </w:r>
      <w:r w:rsidRPr="005720EE">
        <w:rPr>
          <w:rFonts w:hint="eastAsia"/>
          <w:lang w:val="ru-RU"/>
        </w:rPr>
        <w:t>исследование</w:t>
      </w:r>
      <w:r w:rsidRPr="005720EE">
        <w:rPr>
          <w:lang w:val="ru-RU"/>
        </w:rPr>
        <w:t xml:space="preserve"> </w:t>
      </w:r>
      <w:r w:rsidRPr="005720EE">
        <w:rPr>
          <w:rFonts w:hint="eastAsia"/>
          <w:lang w:val="ru-RU"/>
        </w:rPr>
        <w:t>больных</w:t>
      </w:r>
    </w:p>
    <w:p w14:paraId="459E3314" w14:textId="77777777" w:rsidR="005720EE" w:rsidRPr="005720EE" w:rsidRDefault="005720EE" w:rsidP="005720EE">
      <w:pPr>
        <w:rPr>
          <w:lang w:val="ru-RU"/>
        </w:rPr>
      </w:pPr>
    </w:p>
    <w:p w14:paraId="611A4F52" w14:textId="77777777" w:rsidR="005720EE" w:rsidRPr="005720EE" w:rsidRDefault="005720EE" w:rsidP="005720EE">
      <w:pPr>
        <w:rPr>
          <w:lang w:val="ru-RU"/>
        </w:rPr>
      </w:pPr>
      <w:r w:rsidRPr="005720EE">
        <w:rPr>
          <w:lang w:val="ru-RU"/>
        </w:rPr>
        <w:t xml:space="preserve">2.3. </w:t>
      </w:r>
      <w:r w:rsidRPr="005720EE">
        <w:rPr>
          <w:rFonts w:hint="eastAsia"/>
          <w:lang w:val="ru-RU"/>
        </w:rPr>
        <w:t>Методы</w:t>
      </w:r>
      <w:r w:rsidRPr="005720EE">
        <w:rPr>
          <w:lang w:val="ru-RU"/>
        </w:rPr>
        <w:t xml:space="preserve"> </w:t>
      </w:r>
      <w:r w:rsidRPr="005720EE">
        <w:rPr>
          <w:rFonts w:hint="eastAsia"/>
          <w:lang w:val="ru-RU"/>
        </w:rPr>
        <w:t>лабораторного</w:t>
      </w:r>
      <w:r w:rsidRPr="005720EE">
        <w:rPr>
          <w:lang w:val="ru-RU"/>
        </w:rPr>
        <w:t xml:space="preserve"> </w:t>
      </w:r>
      <w:r w:rsidRPr="005720EE">
        <w:rPr>
          <w:rFonts w:hint="eastAsia"/>
          <w:lang w:val="ru-RU"/>
        </w:rPr>
        <w:t>исследования</w:t>
      </w:r>
    </w:p>
    <w:p w14:paraId="4961DA73" w14:textId="77777777" w:rsidR="005720EE" w:rsidRPr="005720EE" w:rsidRDefault="005720EE" w:rsidP="005720EE">
      <w:pPr>
        <w:rPr>
          <w:lang w:val="ru-RU"/>
        </w:rPr>
      </w:pPr>
    </w:p>
    <w:p w14:paraId="4A064990" w14:textId="77777777" w:rsidR="005720EE" w:rsidRPr="005720EE" w:rsidRDefault="005720EE" w:rsidP="005720EE">
      <w:pPr>
        <w:rPr>
          <w:lang w:val="ru-RU"/>
        </w:rPr>
      </w:pPr>
      <w:r w:rsidRPr="005720EE">
        <w:rPr>
          <w:lang w:val="ru-RU"/>
        </w:rPr>
        <w:t xml:space="preserve">2.3.1. </w:t>
      </w:r>
      <w:r w:rsidRPr="005720EE">
        <w:rPr>
          <w:rFonts w:hint="eastAsia"/>
          <w:lang w:val="ru-RU"/>
        </w:rPr>
        <w:t>Методика</w:t>
      </w:r>
      <w:r w:rsidRPr="005720EE">
        <w:rPr>
          <w:lang w:val="ru-RU"/>
        </w:rPr>
        <w:t xml:space="preserve"> </w:t>
      </w:r>
      <w:r w:rsidRPr="005720EE">
        <w:rPr>
          <w:rFonts w:hint="eastAsia"/>
          <w:lang w:val="ru-RU"/>
        </w:rPr>
        <w:t>забора</w:t>
      </w:r>
      <w:r w:rsidRPr="005720EE">
        <w:rPr>
          <w:lang w:val="ru-RU"/>
        </w:rPr>
        <w:t xml:space="preserve"> </w:t>
      </w:r>
      <w:r w:rsidRPr="005720EE">
        <w:rPr>
          <w:rFonts w:hint="eastAsia"/>
          <w:lang w:val="ru-RU"/>
        </w:rPr>
        <w:t>крови</w:t>
      </w:r>
      <w:r w:rsidRPr="005720EE">
        <w:rPr>
          <w:lang w:val="ru-RU"/>
        </w:rPr>
        <w:t xml:space="preserve"> </w:t>
      </w:r>
      <w:r w:rsidRPr="005720EE">
        <w:rPr>
          <w:rFonts w:hint="eastAsia"/>
          <w:lang w:val="ru-RU"/>
        </w:rPr>
        <w:t>для</w:t>
      </w:r>
      <w:r w:rsidRPr="005720EE">
        <w:rPr>
          <w:lang w:val="ru-RU"/>
        </w:rPr>
        <w:t xml:space="preserve"> </w:t>
      </w:r>
      <w:r w:rsidRPr="005720EE">
        <w:rPr>
          <w:rFonts w:hint="eastAsia"/>
          <w:lang w:val="ru-RU"/>
        </w:rPr>
        <w:t>приготовления</w:t>
      </w:r>
      <w:r w:rsidRPr="005720EE">
        <w:rPr>
          <w:lang w:val="ru-RU"/>
        </w:rPr>
        <w:t xml:space="preserve"> </w:t>
      </w:r>
      <w:r w:rsidRPr="005720EE">
        <w:rPr>
          <w:rFonts w:hint="eastAsia"/>
          <w:lang w:val="ru-RU"/>
        </w:rPr>
        <w:t>сыворотки</w:t>
      </w:r>
    </w:p>
    <w:p w14:paraId="6E4106B5" w14:textId="77777777" w:rsidR="005720EE" w:rsidRPr="005720EE" w:rsidRDefault="005720EE" w:rsidP="005720EE">
      <w:pPr>
        <w:rPr>
          <w:lang w:val="ru-RU"/>
        </w:rPr>
      </w:pPr>
    </w:p>
    <w:p w14:paraId="4FAB2F16" w14:textId="77777777" w:rsidR="005720EE" w:rsidRPr="005720EE" w:rsidRDefault="005720EE" w:rsidP="005720EE">
      <w:pPr>
        <w:rPr>
          <w:lang w:val="ru-RU"/>
        </w:rPr>
      </w:pPr>
      <w:r w:rsidRPr="005720EE">
        <w:rPr>
          <w:lang w:val="ru-RU"/>
        </w:rPr>
        <w:t xml:space="preserve">2.4. </w:t>
      </w:r>
      <w:r w:rsidRPr="005720EE">
        <w:rPr>
          <w:rFonts w:hint="eastAsia"/>
          <w:lang w:val="ru-RU"/>
        </w:rPr>
        <w:t>Оценка</w:t>
      </w:r>
      <w:r w:rsidRPr="005720EE">
        <w:rPr>
          <w:lang w:val="ru-RU"/>
        </w:rPr>
        <w:t xml:space="preserve"> </w:t>
      </w:r>
      <w:r w:rsidRPr="005720EE">
        <w:rPr>
          <w:rFonts w:hint="eastAsia"/>
          <w:lang w:val="ru-RU"/>
        </w:rPr>
        <w:t>психоэмоционального</w:t>
      </w:r>
      <w:r w:rsidRPr="005720EE">
        <w:rPr>
          <w:lang w:val="ru-RU"/>
        </w:rPr>
        <w:t xml:space="preserve"> </w:t>
      </w:r>
      <w:r w:rsidRPr="005720EE">
        <w:rPr>
          <w:rFonts w:hint="eastAsia"/>
          <w:lang w:val="ru-RU"/>
        </w:rPr>
        <w:t>статуса</w:t>
      </w:r>
    </w:p>
    <w:p w14:paraId="753A3708" w14:textId="77777777" w:rsidR="005720EE" w:rsidRPr="005720EE" w:rsidRDefault="005720EE" w:rsidP="005720EE">
      <w:pPr>
        <w:rPr>
          <w:lang w:val="ru-RU"/>
        </w:rPr>
      </w:pPr>
    </w:p>
    <w:p w14:paraId="555E1827" w14:textId="77777777" w:rsidR="005720EE" w:rsidRPr="005720EE" w:rsidRDefault="005720EE" w:rsidP="005720EE">
      <w:pPr>
        <w:rPr>
          <w:lang w:val="ru-RU"/>
        </w:rPr>
      </w:pPr>
      <w:r w:rsidRPr="005720EE">
        <w:rPr>
          <w:lang w:val="ru-RU"/>
        </w:rPr>
        <w:t xml:space="preserve">2.5. </w:t>
      </w:r>
      <w:r w:rsidRPr="005720EE">
        <w:rPr>
          <w:rFonts w:hint="eastAsia"/>
          <w:lang w:val="ru-RU"/>
        </w:rPr>
        <w:t>Статистическая</w:t>
      </w:r>
      <w:r w:rsidRPr="005720EE">
        <w:rPr>
          <w:lang w:val="ru-RU"/>
        </w:rPr>
        <w:t xml:space="preserve"> </w:t>
      </w:r>
      <w:r w:rsidRPr="005720EE">
        <w:rPr>
          <w:rFonts w:hint="eastAsia"/>
          <w:lang w:val="ru-RU"/>
        </w:rPr>
        <w:t>обработка</w:t>
      </w:r>
      <w:r w:rsidRPr="005720EE">
        <w:rPr>
          <w:lang w:val="ru-RU"/>
        </w:rPr>
        <w:t xml:space="preserve"> </w:t>
      </w:r>
      <w:r w:rsidRPr="005720EE">
        <w:rPr>
          <w:rFonts w:hint="eastAsia"/>
          <w:lang w:val="ru-RU"/>
        </w:rPr>
        <w:t>данных</w:t>
      </w:r>
    </w:p>
    <w:p w14:paraId="15D17FE4" w14:textId="77777777" w:rsidR="005720EE" w:rsidRPr="005720EE" w:rsidRDefault="005720EE" w:rsidP="005720EE">
      <w:pPr>
        <w:rPr>
          <w:lang w:val="ru-RU"/>
        </w:rPr>
      </w:pPr>
    </w:p>
    <w:p w14:paraId="2123FAA3" w14:textId="77777777" w:rsidR="005720EE" w:rsidRPr="005720EE" w:rsidRDefault="005720EE" w:rsidP="005720EE">
      <w:pPr>
        <w:rPr>
          <w:lang w:val="ru-RU"/>
        </w:rPr>
      </w:pPr>
      <w:r w:rsidRPr="005720EE">
        <w:rPr>
          <w:lang w:val="ru-RU"/>
        </w:rPr>
        <w:t xml:space="preserve">2.6. </w:t>
      </w:r>
      <w:r w:rsidRPr="005720EE">
        <w:rPr>
          <w:rFonts w:hint="eastAsia"/>
          <w:lang w:val="ru-RU"/>
        </w:rPr>
        <w:t>Дизайн</w:t>
      </w:r>
      <w:r w:rsidRPr="005720EE">
        <w:rPr>
          <w:lang w:val="ru-RU"/>
        </w:rPr>
        <w:t xml:space="preserve"> </w:t>
      </w:r>
      <w:r w:rsidRPr="005720EE">
        <w:rPr>
          <w:rFonts w:hint="eastAsia"/>
          <w:lang w:val="ru-RU"/>
        </w:rPr>
        <w:t>исследования</w:t>
      </w:r>
    </w:p>
    <w:p w14:paraId="7C530A84" w14:textId="77777777" w:rsidR="005720EE" w:rsidRPr="005720EE" w:rsidRDefault="005720EE" w:rsidP="005720EE">
      <w:pPr>
        <w:rPr>
          <w:lang w:val="ru-RU"/>
        </w:rPr>
      </w:pPr>
    </w:p>
    <w:p w14:paraId="18C758DA" w14:textId="77777777" w:rsidR="005720EE" w:rsidRPr="005720EE" w:rsidRDefault="005720EE" w:rsidP="005720EE">
      <w:pPr>
        <w:rPr>
          <w:lang w:val="ru-RU"/>
        </w:rPr>
      </w:pPr>
      <w:r w:rsidRPr="005720EE">
        <w:rPr>
          <w:rFonts w:hint="eastAsia"/>
          <w:lang w:val="ru-RU"/>
        </w:rPr>
        <w:t>ГЛАВА</w:t>
      </w:r>
      <w:r w:rsidRPr="005720EE">
        <w:rPr>
          <w:lang w:val="ru-RU"/>
        </w:rPr>
        <w:t xml:space="preserve"> 3. </w:t>
      </w:r>
      <w:r w:rsidRPr="005720EE">
        <w:rPr>
          <w:rFonts w:hint="eastAsia"/>
          <w:lang w:val="ru-RU"/>
        </w:rPr>
        <w:t>КЛИНИЧЕСКАЯ</w:t>
      </w:r>
      <w:r w:rsidRPr="005720EE">
        <w:rPr>
          <w:lang w:val="ru-RU"/>
        </w:rPr>
        <w:t xml:space="preserve"> </w:t>
      </w:r>
      <w:r w:rsidRPr="005720EE">
        <w:rPr>
          <w:rFonts w:hint="eastAsia"/>
          <w:lang w:val="ru-RU"/>
        </w:rPr>
        <w:t>ХАРАКТЕРИСТИКА</w:t>
      </w:r>
      <w:r w:rsidRPr="005720EE">
        <w:rPr>
          <w:lang w:val="ru-RU"/>
        </w:rPr>
        <w:t xml:space="preserve"> </w:t>
      </w:r>
      <w:r w:rsidRPr="005720EE">
        <w:rPr>
          <w:rFonts w:hint="eastAsia"/>
          <w:lang w:val="ru-RU"/>
        </w:rPr>
        <w:t>БОЛЬНЫХ</w:t>
      </w:r>
      <w:r w:rsidRPr="005720EE">
        <w:rPr>
          <w:lang w:val="ru-RU"/>
        </w:rPr>
        <w:t xml:space="preserve"> </w:t>
      </w:r>
      <w:r w:rsidRPr="005720EE">
        <w:rPr>
          <w:rFonts w:hint="eastAsia"/>
          <w:lang w:val="ru-RU"/>
        </w:rPr>
        <w:t>РОЗАЦЕА</w:t>
      </w:r>
    </w:p>
    <w:p w14:paraId="32A85014" w14:textId="77777777" w:rsidR="005720EE" w:rsidRPr="005720EE" w:rsidRDefault="005720EE" w:rsidP="005720EE">
      <w:pPr>
        <w:rPr>
          <w:lang w:val="ru-RU"/>
        </w:rPr>
      </w:pPr>
    </w:p>
    <w:p w14:paraId="7E14E189" w14:textId="77777777" w:rsidR="005720EE" w:rsidRPr="005720EE" w:rsidRDefault="005720EE" w:rsidP="005720EE">
      <w:pPr>
        <w:rPr>
          <w:lang w:val="ru-RU"/>
        </w:rPr>
      </w:pPr>
      <w:r w:rsidRPr="005720EE">
        <w:rPr>
          <w:rFonts w:hint="eastAsia"/>
          <w:lang w:val="ru-RU"/>
        </w:rPr>
        <w:t>ГЛАВА</w:t>
      </w:r>
      <w:r w:rsidRPr="005720EE">
        <w:rPr>
          <w:lang w:val="ru-RU"/>
        </w:rPr>
        <w:t xml:space="preserve"> 4. </w:t>
      </w:r>
      <w:r w:rsidRPr="005720EE">
        <w:rPr>
          <w:rFonts w:hint="eastAsia"/>
          <w:lang w:val="ru-RU"/>
        </w:rPr>
        <w:t>КЛИНИЧЕСКАЯ</w:t>
      </w:r>
      <w:r w:rsidRPr="005720EE">
        <w:rPr>
          <w:lang w:val="ru-RU"/>
        </w:rPr>
        <w:t xml:space="preserve"> </w:t>
      </w:r>
      <w:r w:rsidRPr="005720EE">
        <w:rPr>
          <w:rFonts w:hint="eastAsia"/>
          <w:lang w:val="ru-RU"/>
        </w:rPr>
        <w:t>ЭФФЕКТИВНОСТЬ</w:t>
      </w:r>
      <w:r w:rsidRPr="005720EE">
        <w:rPr>
          <w:lang w:val="ru-RU"/>
        </w:rPr>
        <w:t xml:space="preserve"> </w:t>
      </w:r>
      <w:r w:rsidRPr="005720EE">
        <w:rPr>
          <w:rFonts w:hint="eastAsia"/>
          <w:lang w:val="ru-RU"/>
        </w:rPr>
        <w:t>КОМПЛЕКСНОЙ</w:t>
      </w:r>
      <w:r w:rsidRPr="005720EE">
        <w:rPr>
          <w:lang w:val="ru-RU"/>
        </w:rPr>
        <w:t xml:space="preserve"> </w:t>
      </w:r>
      <w:r w:rsidRPr="005720EE">
        <w:rPr>
          <w:rFonts w:hint="eastAsia"/>
          <w:lang w:val="ru-RU"/>
        </w:rPr>
        <w:t>ТЕРАПИИ</w:t>
      </w:r>
    </w:p>
    <w:p w14:paraId="021D2F8C" w14:textId="77777777" w:rsidR="005720EE" w:rsidRPr="005720EE" w:rsidRDefault="005720EE" w:rsidP="005720EE">
      <w:pPr>
        <w:rPr>
          <w:lang w:val="ru-RU"/>
        </w:rPr>
      </w:pPr>
    </w:p>
    <w:p w14:paraId="34B5BB31" w14:textId="77777777" w:rsidR="005720EE" w:rsidRPr="005720EE" w:rsidRDefault="005720EE" w:rsidP="005720EE">
      <w:pPr>
        <w:rPr>
          <w:lang w:val="ru-RU"/>
        </w:rPr>
      </w:pPr>
      <w:r w:rsidRPr="005720EE">
        <w:rPr>
          <w:rFonts w:hint="eastAsia"/>
          <w:lang w:val="ru-RU"/>
        </w:rPr>
        <w:t>РОЗАЦЕА</w:t>
      </w:r>
      <w:r w:rsidRPr="005720EE">
        <w:rPr>
          <w:lang w:val="ru-RU"/>
        </w:rPr>
        <w:t xml:space="preserve"> </w:t>
      </w:r>
      <w:r w:rsidRPr="005720EE">
        <w:rPr>
          <w:rFonts w:hint="eastAsia"/>
          <w:lang w:val="ru-RU"/>
        </w:rPr>
        <w:t>С</w:t>
      </w:r>
      <w:r w:rsidRPr="005720EE">
        <w:rPr>
          <w:lang w:val="ru-RU"/>
        </w:rPr>
        <w:t xml:space="preserve"> </w:t>
      </w:r>
      <w:r w:rsidRPr="005720EE">
        <w:rPr>
          <w:rFonts w:hint="eastAsia"/>
          <w:lang w:val="ru-RU"/>
        </w:rPr>
        <w:t>ПРИМЕНЕНИЕМ</w:t>
      </w:r>
      <w:r w:rsidRPr="005720EE">
        <w:rPr>
          <w:lang w:val="ru-RU"/>
        </w:rPr>
        <w:t xml:space="preserve"> </w:t>
      </w:r>
      <w:r w:rsidRPr="005720EE">
        <w:rPr>
          <w:rFonts w:hint="eastAsia"/>
          <w:lang w:val="ru-RU"/>
        </w:rPr>
        <w:t>КОРТЕКСИНА</w:t>
      </w:r>
    </w:p>
    <w:p w14:paraId="3ADB1C86" w14:textId="77777777" w:rsidR="005720EE" w:rsidRPr="005720EE" w:rsidRDefault="005720EE" w:rsidP="005720EE">
      <w:pPr>
        <w:rPr>
          <w:lang w:val="ru-RU"/>
        </w:rPr>
      </w:pPr>
    </w:p>
    <w:p w14:paraId="02E2035F" w14:textId="77777777" w:rsidR="005720EE" w:rsidRPr="005720EE" w:rsidRDefault="005720EE" w:rsidP="005720EE">
      <w:pPr>
        <w:rPr>
          <w:lang w:val="ru-RU"/>
        </w:rPr>
      </w:pPr>
      <w:r w:rsidRPr="005720EE">
        <w:rPr>
          <w:rFonts w:hint="eastAsia"/>
          <w:lang w:val="ru-RU"/>
        </w:rPr>
        <w:t>ГЛАВА</w:t>
      </w:r>
      <w:r w:rsidRPr="005720EE">
        <w:rPr>
          <w:lang w:val="ru-RU"/>
        </w:rPr>
        <w:t xml:space="preserve"> 5. </w:t>
      </w:r>
      <w:r w:rsidRPr="005720EE">
        <w:rPr>
          <w:rFonts w:hint="eastAsia"/>
          <w:lang w:val="ru-RU"/>
        </w:rPr>
        <w:t>ВЛИЯНИЕ</w:t>
      </w:r>
      <w:r w:rsidRPr="005720EE">
        <w:rPr>
          <w:lang w:val="ru-RU"/>
        </w:rPr>
        <w:t xml:space="preserve"> </w:t>
      </w:r>
      <w:r w:rsidRPr="005720EE">
        <w:rPr>
          <w:rFonts w:hint="eastAsia"/>
          <w:lang w:val="ru-RU"/>
        </w:rPr>
        <w:t>КОРТЕКСИНА</w:t>
      </w:r>
      <w:r w:rsidRPr="005720EE">
        <w:rPr>
          <w:lang w:val="ru-RU"/>
        </w:rPr>
        <w:t xml:space="preserve"> </w:t>
      </w:r>
      <w:r w:rsidRPr="005720EE">
        <w:rPr>
          <w:rFonts w:hint="eastAsia"/>
          <w:lang w:val="ru-RU"/>
        </w:rPr>
        <w:t>НА</w:t>
      </w:r>
      <w:r w:rsidRPr="005720EE">
        <w:rPr>
          <w:lang w:val="ru-RU"/>
        </w:rPr>
        <w:t xml:space="preserve"> </w:t>
      </w:r>
      <w:r w:rsidRPr="005720EE">
        <w:rPr>
          <w:rFonts w:hint="eastAsia"/>
          <w:lang w:val="ru-RU"/>
        </w:rPr>
        <w:t>СОСТОЯНИЕ</w:t>
      </w:r>
      <w:r w:rsidRPr="005720EE">
        <w:rPr>
          <w:lang w:val="ru-RU"/>
        </w:rPr>
        <w:t xml:space="preserve"> </w:t>
      </w:r>
      <w:r w:rsidRPr="005720EE">
        <w:rPr>
          <w:rFonts w:hint="eastAsia"/>
          <w:lang w:val="ru-RU"/>
        </w:rPr>
        <w:t>РЕГУЛЯТОРНЫХ</w:t>
      </w:r>
    </w:p>
    <w:p w14:paraId="33A7F9F3" w14:textId="77777777" w:rsidR="005720EE" w:rsidRPr="005720EE" w:rsidRDefault="005720EE" w:rsidP="005720EE">
      <w:pPr>
        <w:rPr>
          <w:lang w:val="ru-RU"/>
        </w:rPr>
      </w:pPr>
    </w:p>
    <w:p w14:paraId="4E2CC016" w14:textId="77777777" w:rsidR="005720EE" w:rsidRPr="005720EE" w:rsidRDefault="005720EE" w:rsidP="005720EE">
      <w:pPr>
        <w:rPr>
          <w:lang w:val="ru-RU"/>
        </w:rPr>
      </w:pPr>
      <w:r w:rsidRPr="005720EE">
        <w:rPr>
          <w:rFonts w:hint="eastAsia"/>
          <w:lang w:val="ru-RU"/>
        </w:rPr>
        <w:t>СИСТЕМ</w:t>
      </w:r>
      <w:r w:rsidRPr="005720EE">
        <w:rPr>
          <w:lang w:val="ru-RU"/>
        </w:rPr>
        <w:t xml:space="preserve"> </w:t>
      </w:r>
      <w:r w:rsidRPr="005720EE">
        <w:rPr>
          <w:rFonts w:hint="eastAsia"/>
          <w:lang w:val="ru-RU"/>
        </w:rPr>
        <w:t>У</w:t>
      </w:r>
      <w:r w:rsidRPr="005720EE">
        <w:rPr>
          <w:lang w:val="ru-RU"/>
        </w:rPr>
        <w:t xml:space="preserve"> </w:t>
      </w:r>
      <w:r w:rsidRPr="005720EE">
        <w:rPr>
          <w:rFonts w:hint="eastAsia"/>
          <w:lang w:val="ru-RU"/>
        </w:rPr>
        <w:t>БОЛЬНЫХ</w:t>
      </w:r>
      <w:r w:rsidRPr="005720EE">
        <w:rPr>
          <w:lang w:val="ru-RU"/>
        </w:rPr>
        <w:t xml:space="preserve"> </w:t>
      </w:r>
      <w:r w:rsidRPr="005720EE">
        <w:rPr>
          <w:rFonts w:hint="eastAsia"/>
          <w:lang w:val="ru-RU"/>
        </w:rPr>
        <w:t>РОЗАЦЕА</w:t>
      </w:r>
    </w:p>
    <w:p w14:paraId="25D1F08C" w14:textId="77777777" w:rsidR="005720EE" w:rsidRPr="005720EE" w:rsidRDefault="005720EE" w:rsidP="005720EE">
      <w:pPr>
        <w:rPr>
          <w:lang w:val="ru-RU"/>
        </w:rPr>
      </w:pPr>
    </w:p>
    <w:p w14:paraId="0205FB90" w14:textId="77777777" w:rsidR="005720EE" w:rsidRPr="005720EE" w:rsidRDefault="005720EE" w:rsidP="005720EE">
      <w:pPr>
        <w:rPr>
          <w:lang w:val="ru-RU"/>
        </w:rPr>
      </w:pPr>
      <w:r w:rsidRPr="005720EE">
        <w:rPr>
          <w:lang w:val="ru-RU"/>
        </w:rPr>
        <w:t xml:space="preserve">5.1. </w:t>
      </w:r>
      <w:r w:rsidRPr="005720EE">
        <w:rPr>
          <w:rFonts w:hint="eastAsia"/>
          <w:lang w:val="ru-RU"/>
        </w:rPr>
        <w:t>Психофизиологические</w:t>
      </w:r>
      <w:r w:rsidRPr="005720EE">
        <w:rPr>
          <w:lang w:val="ru-RU"/>
        </w:rPr>
        <w:t xml:space="preserve"> </w:t>
      </w:r>
      <w:r w:rsidRPr="005720EE">
        <w:rPr>
          <w:rFonts w:hint="eastAsia"/>
          <w:lang w:val="ru-RU"/>
        </w:rPr>
        <w:t>показатели</w:t>
      </w:r>
      <w:r w:rsidRPr="005720EE">
        <w:rPr>
          <w:lang w:val="ru-RU"/>
        </w:rPr>
        <w:t xml:space="preserve"> </w:t>
      </w:r>
      <w:r w:rsidRPr="005720EE">
        <w:rPr>
          <w:rFonts w:hint="eastAsia"/>
          <w:lang w:val="ru-RU"/>
        </w:rPr>
        <w:t>у</w:t>
      </w:r>
      <w:r w:rsidRPr="005720EE">
        <w:rPr>
          <w:lang w:val="ru-RU"/>
        </w:rPr>
        <w:t xml:space="preserve"> </w:t>
      </w:r>
      <w:r w:rsidRPr="005720EE">
        <w:rPr>
          <w:rFonts w:hint="eastAsia"/>
          <w:lang w:val="ru-RU"/>
        </w:rPr>
        <w:t>больных</w:t>
      </w:r>
      <w:r w:rsidRPr="005720EE">
        <w:rPr>
          <w:lang w:val="ru-RU"/>
        </w:rPr>
        <w:t xml:space="preserve"> </w:t>
      </w:r>
      <w:r w:rsidRPr="005720EE">
        <w:rPr>
          <w:rFonts w:hint="eastAsia"/>
          <w:lang w:val="ru-RU"/>
        </w:rPr>
        <w:t>розацеа</w:t>
      </w:r>
      <w:r w:rsidRPr="005720EE">
        <w:rPr>
          <w:lang w:val="ru-RU"/>
        </w:rPr>
        <w:t xml:space="preserve"> </w:t>
      </w:r>
      <w:r w:rsidRPr="005720EE">
        <w:rPr>
          <w:rFonts w:hint="eastAsia"/>
          <w:lang w:val="ru-RU"/>
        </w:rPr>
        <w:t>после</w:t>
      </w:r>
      <w:r w:rsidRPr="005720EE">
        <w:rPr>
          <w:lang w:val="ru-RU"/>
        </w:rPr>
        <w:t xml:space="preserve"> </w:t>
      </w:r>
      <w:r w:rsidRPr="005720EE">
        <w:rPr>
          <w:rFonts w:hint="eastAsia"/>
          <w:lang w:val="ru-RU"/>
        </w:rPr>
        <w:t>комплексной</w:t>
      </w:r>
      <w:r w:rsidRPr="005720EE">
        <w:rPr>
          <w:lang w:val="ru-RU"/>
        </w:rPr>
        <w:t xml:space="preserve"> </w:t>
      </w:r>
      <w:r w:rsidRPr="005720EE">
        <w:rPr>
          <w:rFonts w:hint="eastAsia"/>
          <w:lang w:val="ru-RU"/>
        </w:rPr>
        <w:t>терапии</w:t>
      </w:r>
      <w:r w:rsidRPr="005720EE">
        <w:rPr>
          <w:lang w:val="ru-RU"/>
        </w:rPr>
        <w:t xml:space="preserve"> </w:t>
      </w:r>
      <w:r w:rsidRPr="005720EE">
        <w:rPr>
          <w:rFonts w:hint="eastAsia"/>
          <w:lang w:val="ru-RU"/>
        </w:rPr>
        <w:t>с</w:t>
      </w:r>
      <w:r w:rsidRPr="005720EE">
        <w:rPr>
          <w:lang w:val="ru-RU"/>
        </w:rPr>
        <w:t xml:space="preserve"> </w:t>
      </w:r>
      <w:r w:rsidRPr="005720EE">
        <w:rPr>
          <w:rFonts w:hint="eastAsia"/>
          <w:lang w:val="ru-RU"/>
        </w:rPr>
        <w:t>кортексином</w:t>
      </w:r>
    </w:p>
    <w:p w14:paraId="3A90687A" w14:textId="77777777" w:rsidR="005720EE" w:rsidRPr="005720EE" w:rsidRDefault="005720EE" w:rsidP="005720EE">
      <w:pPr>
        <w:rPr>
          <w:lang w:val="ru-RU"/>
        </w:rPr>
      </w:pPr>
    </w:p>
    <w:p w14:paraId="5104EDC2" w14:textId="77777777" w:rsidR="005720EE" w:rsidRPr="005720EE" w:rsidRDefault="005720EE" w:rsidP="005720EE">
      <w:pPr>
        <w:rPr>
          <w:lang w:val="ru-RU"/>
        </w:rPr>
      </w:pPr>
      <w:r w:rsidRPr="005720EE">
        <w:rPr>
          <w:lang w:val="ru-RU"/>
        </w:rPr>
        <w:t xml:space="preserve">5.2. </w:t>
      </w:r>
      <w:r w:rsidRPr="005720EE">
        <w:rPr>
          <w:rFonts w:hint="eastAsia"/>
          <w:lang w:val="ru-RU"/>
        </w:rPr>
        <w:t>Эндокринные</w:t>
      </w:r>
      <w:r w:rsidRPr="005720EE">
        <w:rPr>
          <w:lang w:val="ru-RU"/>
        </w:rPr>
        <w:t xml:space="preserve"> </w:t>
      </w:r>
      <w:r w:rsidRPr="005720EE">
        <w:rPr>
          <w:rFonts w:hint="eastAsia"/>
          <w:lang w:val="ru-RU"/>
        </w:rPr>
        <w:t>показатели</w:t>
      </w:r>
      <w:r w:rsidRPr="005720EE">
        <w:rPr>
          <w:lang w:val="ru-RU"/>
        </w:rPr>
        <w:t xml:space="preserve"> </w:t>
      </w:r>
      <w:r w:rsidRPr="005720EE">
        <w:rPr>
          <w:rFonts w:hint="eastAsia"/>
          <w:lang w:val="ru-RU"/>
        </w:rPr>
        <w:t>у</w:t>
      </w:r>
      <w:r w:rsidRPr="005720EE">
        <w:rPr>
          <w:lang w:val="ru-RU"/>
        </w:rPr>
        <w:t xml:space="preserve"> </w:t>
      </w:r>
      <w:r w:rsidRPr="005720EE">
        <w:rPr>
          <w:rFonts w:hint="eastAsia"/>
          <w:lang w:val="ru-RU"/>
        </w:rPr>
        <w:t>больных</w:t>
      </w:r>
      <w:r w:rsidRPr="005720EE">
        <w:rPr>
          <w:lang w:val="ru-RU"/>
        </w:rPr>
        <w:t xml:space="preserve"> </w:t>
      </w:r>
      <w:r w:rsidRPr="005720EE">
        <w:rPr>
          <w:rFonts w:hint="eastAsia"/>
          <w:lang w:val="ru-RU"/>
        </w:rPr>
        <w:t>розацеа</w:t>
      </w:r>
      <w:r w:rsidRPr="005720EE">
        <w:rPr>
          <w:lang w:val="ru-RU"/>
        </w:rPr>
        <w:t xml:space="preserve"> </w:t>
      </w:r>
      <w:r w:rsidRPr="005720EE">
        <w:rPr>
          <w:rFonts w:hint="eastAsia"/>
          <w:lang w:val="ru-RU"/>
        </w:rPr>
        <w:t>после</w:t>
      </w:r>
      <w:r w:rsidRPr="005720EE">
        <w:rPr>
          <w:lang w:val="ru-RU"/>
        </w:rPr>
        <w:t xml:space="preserve"> </w:t>
      </w:r>
      <w:r w:rsidRPr="005720EE">
        <w:rPr>
          <w:rFonts w:hint="eastAsia"/>
          <w:lang w:val="ru-RU"/>
        </w:rPr>
        <w:t>комплексной</w:t>
      </w:r>
      <w:r w:rsidRPr="005720EE">
        <w:rPr>
          <w:lang w:val="ru-RU"/>
        </w:rPr>
        <w:t xml:space="preserve"> </w:t>
      </w:r>
      <w:r w:rsidRPr="005720EE">
        <w:rPr>
          <w:rFonts w:hint="eastAsia"/>
          <w:lang w:val="ru-RU"/>
        </w:rPr>
        <w:t>терапии</w:t>
      </w:r>
      <w:r w:rsidRPr="005720EE">
        <w:rPr>
          <w:lang w:val="ru-RU"/>
        </w:rPr>
        <w:t xml:space="preserve"> </w:t>
      </w:r>
      <w:r w:rsidRPr="005720EE">
        <w:rPr>
          <w:rFonts w:hint="eastAsia"/>
          <w:lang w:val="ru-RU"/>
        </w:rPr>
        <w:t>с</w:t>
      </w:r>
      <w:r w:rsidRPr="005720EE">
        <w:rPr>
          <w:lang w:val="ru-RU"/>
        </w:rPr>
        <w:t xml:space="preserve"> </w:t>
      </w:r>
      <w:r w:rsidRPr="005720EE">
        <w:rPr>
          <w:rFonts w:hint="eastAsia"/>
          <w:lang w:val="ru-RU"/>
        </w:rPr>
        <w:t>кортексином</w:t>
      </w:r>
    </w:p>
    <w:p w14:paraId="4522095D" w14:textId="77777777" w:rsidR="005720EE" w:rsidRPr="005720EE" w:rsidRDefault="005720EE" w:rsidP="005720EE">
      <w:pPr>
        <w:rPr>
          <w:lang w:val="ru-RU"/>
        </w:rPr>
      </w:pPr>
    </w:p>
    <w:p w14:paraId="45CDFF1D" w14:textId="77777777" w:rsidR="005720EE" w:rsidRPr="005720EE" w:rsidRDefault="005720EE" w:rsidP="005720EE">
      <w:pPr>
        <w:rPr>
          <w:lang w:val="ru-RU"/>
        </w:rPr>
      </w:pPr>
      <w:r w:rsidRPr="005720EE">
        <w:rPr>
          <w:lang w:val="ru-RU"/>
        </w:rPr>
        <w:t xml:space="preserve">5.3. </w:t>
      </w:r>
      <w:r w:rsidRPr="005720EE">
        <w:rPr>
          <w:rFonts w:hint="eastAsia"/>
          <w:lang w:val="ru-RU"/>
        </w:rPr>
        <w:t>Иммунологические</w:t>
      </w:r>
      <w:r w:rsidRPr="005720EE">
        <w:rPr>
          <w:lang w:val="ru-RU"/>
        </w:rPr>
        <w:t xml:space="preserve"> </w:t>
      </w:r>
      <w:r w:rsidRPr="005720EE">
        <w:rPr>
          <w:rFonts w:hint="eastAsia"/>
          <w:lang w:val="ru-RU"/>
        </w:rPr>
        <w:t>показатели</w:t>
      </w:r>
      <w:r w:rsidRPr="005720EE">
        <w:rPr>
          <w:lang w:val="ru-RU"/>
        </w:rPr>
        <w:t xml:space="preserve"> </w:t>
      </w:r>
      <w:r w:rsidRPr="005720EE">
        <w:rPr>
          <w:rFonts w:hint="eastAsia"/>
          <w:lang w:val="ru-RU"/>
        </w:rPr>
        <w:t>у</w:t>
      </w:r>
      <w:r w:rsidRPr="005720EE">
        <w:rPr>
          <w:lang w:val="ru-RU"/>
        </w:rPr>
        <w:t xml:space="preserve"> </w:t>
      </w:r>
      <w:r w:rsidRPr="005720EE">
        <w:rPr>
          <w:rFonts w:hint="eastAsia"/>
          <w:lang w:val="ru-RU"/>
        </w:rPr>
        <w:t>больных</w:t>
      </w:r>
      <w:r w:rsidRPr="005720EE">
        <w:rPr>
          <w:lang w:val="ru-RU"/>
        </w:rPr>
        <w:t xml:space="preserve"> </w:t>
      </w:r>
      <w:r w:rsidRPr="005720EE">
        <w:rPr>
          <w:rFonts w:hint="eastAsia"/>
          <w:lang w:val="ru-RU"/>
        </w:rPr>
        <w:t>розацеа</w:t>
      </w:r>
      <w:r w:rsidRPr="005720EE">
        <w:rPr>
          <w:lang w:val="ru-RU"/>
        </w:rPr>
        <w:t xml:space="preserve"> </w:t>
      </w:r>
      <w:r w:rsidRPr="005720EE">
        <w:rPr>
          <w:rFonts w:hint="eastAsia"/>
          <w:lang w:val="ru-RU"/>
        </w:rPr>
        <w:t>после</w:t>
      </w:r>
      <w:r w:rsidRPr="005720EE">
        <w:rPr>
          <w:lang w:val="ru-RU"/>
        </w:rPr>
        <w:t xml:space="preserve"> </w:t>
      </w:r>
      <w:r w:rsidRPr="005720EE">
        <w:rPr>
          <w:rFonts w:hint="eastAsia"/>
          <w:lang w:val="ru-RU"/>
        </w:rPr>
        <w:t>комплексной</w:t>
      </w:r>
      <w:r w:rsidRPr="005720EE">
        <w:rPr>
          <w:lang w:val="ru-RU"/>
        </w:rPr>
        <w:t xml:space="preserve"> </w:t>
      </w:r>
      <w:r w:rsidRPr="005720EE">
        <w:rPr>
          <w:rFonts w:hint="eastAsia"/>
          <w:lang w:val="ru-RU"/>
        </w:rPr>
        <w:t>терапии</w:t>
      </w:r>
      <w:r w:rsidRPr="005720EE">
        <w:rPr>
          <w:lang w:val="ru-RU"/>
        </w:rPr>
        <w:t xml:space="preserve"> </w:t>
      </w:r>
      <w:r w:rsidRPr="005720EE">
        <w:rPr>
          <w:rFonts w:hint="eastAsia"/>
          <w:lang w:val="ru-RU"/>
        </w:rPr>
        <w:t>с</w:t>
      </w:r>
      <w:r w:rsidRPr="005720EE">
        <w:rPr>
          <w:lang w:val="ru-RU"/>
        </w:rPr>
        <w:t xml:space="preserve"> </w:t>
      </w:r>
      <w:r w:rsidRPr="005720EE">
        <w:rPr>
          <w:rFonts w:hint="eastAsia"/>
          <w:lang w:val="ru-RU"/>
        </w:rPr>
        <w:t>кортексином</w:t>
      </w:r>
    </w:p>
    <w:p w14:paraId="0AC0DC92" w14:textId="77777777" w:rsidR="005720EE" w:rsidRPr="005720EE" w:rsidRDefault="005720EE" w:rsidP="005720EE">
      <w:pPr>
        <w:rPr>
          <w:lang w:val="ru-RU"/>
        </w:rPr>
      </w:pPr>
    </w:p>
    <w:p w14:paraId="23DA8922" w14:textId="77777777" w:rsidR="005720EE" w:rsidRPr="005720EE" w:rsidRDefault="005720EE" w:rsidP="005720EE">
      <w:pPr>
        <w:rPr>
          <w:lang w:val="ru-RU"/>
        </w:rPr>
      </w:pPr>
      <w:r w:rsidRPr="005720EE">
        <w:rPr>
          <w:lang w:val="ru-RU"/>
        </w:rPr>
        <w:t xml:space="preserve">5.4. </w:t>
      </w:r>
      <w:r w:rsidRPr="005720EE">
        <w:rPr>
          <w:rFonts w:hint="eastAsia"/>
          <w:lang w:val="ru-RU"/>
        </w:rPr>
        <w:t>Показатели</w:t>
      </w:r>
      <w:r w:rsidRPr="005720EE">
        <w:rPr>
          <w:lang w:val="ru-RU"/>
        </w:rPr>
        <w:t xml:space="preserve"> </w:t>
      </w:r>
      <w:r w:rsidRPr="005720EE">
        <w:rPr>
          <w:rFonts w:hint="eastAsia"/>
          <w:lang w:val="ru-RU"/>
        </w:rPr>
        <w:t>системы</w:t>
      </w:r>
      <w:r w:rsidRPr="005720EE">
        <w:rPr>
          <w:lang w:val="ru-RU"/>
        </w:rPr>
        <w:t xml:space="preserve"> </w:t>
      </w:r>
      <w:r w:rsidRPr="005720EE">
        <w:rPr>
          <w:rFonts w:hint="eastAsia"/>
          <w:lang w:val="ru-RU"/>
        </w:rPr>
        <w:t>антиоксидантной</w:t>
      </w:r>
      <w:r w:rsidRPr="005720EE">
        <w:rPr>
          <w:lang w:val="ru-RU"/>
        </w:rPr>
        <w:t xml:space="preserve"> </w:t>
      </w:r>
      <w:r w:rsidRPr="005720EE">
        <w:rPr>
          <w:rFonts w:hint="eastAsia"/>
          <w:lang w:val="ru-RU"/>
        </w:rPr>
        <w:t>защиты</w:t>
      </w:r>
      <w:r w:rsidRPr="005720EE">
        <w:rPr>
          <w:lang w:val="ru-RU"/>
        </w:rPr>
        <w:t xml:space="preserve"> </w:t>
      </w:r>
      <w:r w:rsidRPr="005720EE">
        <w:rPr>
          <w:rFonts w:hint="eastAsia"/>
          <w:lang w:val="ru-RU"/>
        </w:rPr>
        <w:t>и</w:t>
      </w:r>
      <w:r w:rsidRPr="005720EE">
        <w:rPr>
          <w:lang w:val="ru-RU"/>
        </w:rPr>
        <w:t xml:space="preserve"> </w:t>
      </w:r>
      <w:r w:rsidRPr="005720EE">
        <w:rPr>
          <w:rFonts w:hint="eastAsia"/>
          <w:lang w:val="ru-RU"/>
        </w:rPr>
        <w:t>перекисного</w:t>
      </w:r>
      <w:r w:rsidRPr="005720EE">
        <w:rPr>
          <w:lang w:val="ru-RU"/>
        </w:rPr>
        <w:t xml:space="preserve"> </w:t>
      </w:r>
      <w:r w:rsidRPr="005720EE">
        <w:rPr>
          <w:rFonts w:hint="eastAsia"/>
          <w:lang w:val="ru-RU"/>
        </w:rPr>
        <w:t>окисления</w:t>
      </w:r>
      <w:r w:rsidRPr="005720EE">
        <w:rPr>
          <w:lang w:val="ru-RU"/>
        </w:rPr>
        <w:t xml:space="preserve"> </w:t>
      </w:r>
      <w:r w:rsidRPr="005720EE">
        <w:rPr>
          <w:rFonts w:hint="eastAsia"/>
          <w:lang w:val="ru-RU"/>
        </w:rPr>
        <w:t>липидов</w:t>
      </w:r>
      <w:r w:rsidRPr="005720EE">
        <w:rPr>
          <w:lang w:val="ru-RU"/>
        </w:rPr>
        <w:t xml:space="preserve"> </w:t>
      </w:r>
      <w:r w:rsidRPr="005720EE">
        <w:rPr>
          <w:rFonts w:hint="eastAsia"/>
          <w:lang w:val="ru-RU"/>
        </w:rPr>
        <w:t>после</w:t>
      </w:r>
      <w:r w:rsidRPr="005720EE">
        <w:rPr>
          <w:lang w:val="ru-RU"/>
        </w:rPr>
        <w:t xml:space="preserve"> </w:t>
      </w:r>
      <w:r w:rsidRPr="005720EE">
        <w:rPr>
          <w:rFonts w:hint="eastAsia"/>
          <w:lang w:val="ru-RU"/>
        </w:rPr>
        <w:t>комплексной</w:t>
      </w:r>
      <w:r w:rsidRPr="005720EE">
        <w:rPr>
          <w:lang w:val="ru-RU"/>
        </w:rPr>
        <w:t xml:space="preserve"> </w:t>
      </w:r>
      <w:r w:rsidRPr="005720EE">
        <w:rPr>
          <w:rFonts w:hint="eastAsia"/>
          <w:lang w:val="ru-RU"/>
        </w:rPr>
        <w:t>терапии</w:t>
      </w:r>
      <w:r w:rsidRPr="005720EE">
        <w:rPr>
          <w:lang w:val="ru-RU"/>
        </w:rPr>
        <w:t xml:space="preserve"> </w:t>
      </w:r>
      <w:r w:rsidRPr="005720EE">
        <w:rPr>
          <w:rFonts w:hint="eastAsia"/>
          <w:lang w:val="ru-RU"/>
        </w:rPr>
        <w:t>с</w:t>
      </w:r>
      <w:r w:rsidRPr="005720EE">
        <w:rPr>
          <w:lang w:val="ru-RU"/>
        </w:rPr>
        <w:t xml:space="preserve"> </w:t>
      </w:r>
      <w:r w:rsidRPr="005720EE">
        <w:rPr>
          <w:rFonts w:hint="eastAsia"/>
          <w:lang w:val="ru-RU"/>
        </w:rPr>
        <w:t>кортексином</w:t>
      </w:r>
      <w:r w:rsidRPr="005720EE">
        <w:rPr>
          <w:lang w:val="ru-RU"/>
        </w:rPr>
        <w:t xml:space="preserve"> </w:t>
      </w:r>
      <w:r w:rsidRPr="005720EE">
        <w:rPr>
          <w:rFonts w:hint="eastAsia"/>
          <w:lang w:val="ru-RU"/>
        </w:rPr>
        <w:t>и</w:t>
      </w:r>
      <w:r w:rsidRPr="005720EE">
        <w:rPr>
          <w:lang w:val="ru-RU"/>
        </w:rPr>
        <w:t xml:space="preserve"> </w:t>
      </w:r>
      <w:r w:rsidRPr="005720EE">
        <w:rPr>
          <w:rFonts w:hint="eastAsia"/>
          <w:lang w:val="ru-RU"/>
        </w:rPr>
        <w:t>стандартного</w:t>
      </w:r>
      <w:r w:rsidRPr="005720EE">
        <w:rPr>
          <w:lang w:val="ru-RU"/>
        </w:rPr>
        <w:t xml:space="preserve"> </w:t>
      </w:r>
      <w:r w:rsidRPr="005720EE">
        <w:rPr>
          <w:rFonts w:hint="eastAsia"/>
          <w:lang w:val="ru-RU"/>
        </w:rPr>
        <w:t>лечения</w:t>
      </w:r>
    </w:p>
    <w:p w14:paraId="11CBAAC1" w14:textId="77777777" w:rsidR="005720EE" w:rsidRPr="005720EE" w:rsidRDefault="005720EE" w:rsidP="005720EE">
      <w:pPr>
        <w:rPr>
          <w:lang w:val="ru-RU"/>
        </w:rPr>
      </w:pPr>
    </w:p>
    <w:p w14:paraId="4D6279F1" w14:textId="77777777" w:rsidR="005720EE" w:rsidRPr="005720EE" w:rsidRDefault="005720EE" w:rsidP="005720EE">
      <w:pPr>
        <w:rPr>
          <w:lang w:val="ru-RU"/>
        </w:rPr>
      </w:pPr>
      <w:r w:rsidRPr="005720EE">
        <w:rPr>
          <w:lang w:val="ru-RU"/>
        </w:rPr>
        <w:t xml:space="preserve">5.5. </w:t>
      </w:r>
      <w:r w:rsidRPr="005720EE">
        <w:rPr>
          <w:rFonts w:hint="eastAsia"/>
          <w:lang w:val="ru-RU"/>
        </w:rPr>
        <w:t>Корреляционные</w:t>
      </w:r>
      <w:r w:rsidRPr="005720EE">
        <w:rPr>
          <w:lang w:val="ru-RU"/>
        </w:rPr>
        <w:t xml:space="preserve"> </w:t>
      </w:r>
      <w:r w:rsidRPr="005720EE">
        <w:rPr>
          <w:rFonts w:hint="eastAsia"/>
          <w:lang w:val="ru-RU"/>
        </w:rPr>
        <w:t>взаимоотношения</w:t>
      </w:r>
      <w:r w:rsidRPr="005720EE">
        <w:rPr>
          <w:lang w:val="ru-RU"/>
        </w:rPr>
        <w:t xml:space="preserve"> </w:t>
      </w:r>
      <w:r w:rsidRPr="005720EE">
        <w:rPr>
          <w:rFonts w:hint="eastAsia"/>
          <w:lang w:val="ru-RU"/>
        </w:rPr>
        <w:t>показателей</w:t>
      </w:r>
      <w:r w:rsidRPr="005720EE">
        <w:rPr>
          <w:lang w:val="ru-RU"/>
        </w:rPr>
        <w:t xml:space="preserve"> </w:t>
      </w:r>
      <w:r w:rsidRPr="005720EE">
        <w:rPr>
          <w:rFonts w:hint="eastAsia"/>
          <w:lang w:val="ru-RU"/>
        </w:rPr>
        <w:lastRenderedPageBreak/>
        <w:t>состояния</w:t>
      </w:r>
      <w:r w:rsidRPr="005720EE">
        <w:rPr>
          <w:lang w:val="ru-RU"/>
        </w:rPr>
        <w:t xml:space="preserve"> </w:t>
      </w:r>
      <w:r w:rsidRPr="005720EE">
        <w:rPr>
          <w:rFonts w:hint="eastAsia"/>
          <w:lang w:val="ru-RU"/>
        </w:rPr>
        <w:t>регуляторных</w:t>
      </w:r>
      <w:r w:rsidRPr="005720EE">
        <w:rPr>
          <w:lang w:val="ru-RU"/>
        </w:rPr>
        <w:t xml:space="preserve"> </w:t>
      </w:r>
      <w:r w:rsidRPr="005720EE">
        <w:rPr>
          <w:rFonts w:hint="eastAsia"/>
          <w:lang w:val="ru-RU"/>
        </w:rPr>
        <w:t>систем</w:t>
      </w:r>
      <w:r w:rsidRPr="005720EE">
        <w:rPr>
          <w:lang w:val="ru-RU"/>
        </w:rPr>
        <w:t xml:space="preserve"> </w:t>
      </w:r>
      <w:r w:rsidRPr="005720EE">
        <w:rPr>
          <w:rFonts w:hint="eastAsia"/>
          <w:lang w:val="ru-RU"/>
        </w:rPr>
        <w:t>организма</w:t>
      </w:r>
      <w:r w:rsidRPr="005720EE">
        <w:rPr>
          <w:lang w:val="ru-RU"/>
        </w:rPr>
        <w:t xml:space="preserve"> </w:t>
      </w:r>
      <w:r w:rsidRPr="005720EE">
        <w:rPr>
          <w:rFonts w:hint="eastAsia"/>
          <w:lang w:val="ru-RU"/>
        </w:rPr>
        <w:t>у</w:t>
      </w:r>
      <w:r w:rsidRPr="005720EE">
        <w:rPr>
          <w:lang w:val="ru-RU"/>
        </w:rPr>
        <w:t xml:space="preserve"> </w:t>
      </w:r>
      <w:r w:rsidRPr="005720EE">
        <w:rPr>
          <w:rFonts w:hint="eastAsia"/>
          <w:lang w:val="ru-RU"/>
        </w:rPr>
        <w:t>больных</w:t>
      </w:r>
      <w:r w:rsidRPr="005720EE">
        <w:rPr>
          <w:lang w:val="ru-RU"/>
        </w:rPr>
        <w:t xml:space="preserve"> </w:t>
      </w:r>
      <w:r w:rsidRPr="005720EE">
        <w:rPr>
          <w:rFonts w:hint="eastAsia"/>
          <w:lang w:val="ru-RU"/>
        </w:rPr>
        <w:t>розацеа</w:t>
      </w:r>
      <w:r w:rsidRPr="005720EE">
        <w:rPr>
          <w:lang w:val="ru-RU"/>
        </w:rPr>
        <w:t xml:space="preserve"> </w:t>
      </w:r>
      <w:r w:rsidRPr="005720EE">
        <w:rPr>
          <w:rFonts w:hint="eastAsia"/>
          <w:lang w:val="ru-RU"/>
        </w:rPr>
        <w:t>после</w:t>
      </w:r>
      <w:r w:rsidRPr="005720EE">
        <w:rPr>
          <w:lang w:val="ru-RU"/>
        </w:rPr>
        <w:t xml:space="preserve"> </w:t>
      </w:r>
      <w:r w:rsidRPr="005720EE">
        <w:rPr>
          <w:rFonts w:hint="eastAsia"/>
          <w:lang w:val="ru-RU"/>
        </w:rPr>
        <w:t>комплексного</w:t>
      </w:r>
    </w:p>
    <w:p w14:paraId="55ECE57F" w14:textId="77777777" w:rsidR="005720EE" w:rsidRPr="005720EE" w:rsidRDefault="005720EE" w:rsidP="005720EE">
      <w:pPr>
        <w:rPr>
          <w:lang w:val="ru-RU"/>
        </w:rPr>
      </w:pPr>
    </w:p>
    <w:p w14:paraId="7C2D15E5" w14:textId="77777777" w:rsidR="005720EE" w:rsidRPr="005720EE" w:rsidRDefault="005720EE" w:rsidP="005720EE">
      <w:pPr>
        <w:rPr>
          <w:lang w:val="ru-RU"/>
        </w:rPr>
      </w:pPr>
      <w:r w:rsidRPr="005720EE">
        <w:rPr>
          <w:rFonts w:hint="eastAsia"/>
          <w:lang w:val="ru-RU"/>
        </w:rPr>
        <w:t>лечения</w:t>
      </w:r>
      <w:r w:rsidRPr="005720EE">
        <w:rPr>
          <w:lang w:val="ru-RU"/>
        </w:rPr>
        <w:t xml:space="preserve"> </w:t>
      </w:r>
      <w:r w:rsidRPr="005720EE">
        <w:rPr>
          <w:rFonts w:hint="eastAsia"/>
          <w:lang w:val="ru-RU"/>
        </w:rPr>
        <w:t>с</w:t>
      </w:r>
      <w:r w:rsidRPr="005720EE">
        <w:rPr>
          <w:lang w:val="ru-RU"/>
        </w:rPr>
        <w:t xml:space="preserve"> </w:t>
      </w:r>
      <w:r w:rsidRPr="005720EE">
        <w:rPr>
          <w:rFonts w:hint="eastAsia"/>
          <w:lang w:val="ru-RU"/>
        </w:rPr>
        <w:t>кортексином</w:t>
      </w:r>
    </w:p>
    <w:p w14:paraId="68ADED72" w14:textId="77777777" w:rsidR="005720EE" w:rsidRPr="005720EE" w:rsidRDefault="005720EE" w:rsidP="005720EE">
      <w:pPr>
        <w:rPr>
          <w:lang w:val="ru-RU"/>
        </w:rPr>
      </w:pPr>
    </w:p>
    <w:p w14:paraId="737B26F9" w14:textId="77777777" w:rsidR="005720EE" w:rsidRPr="005720EE" w:rsidRDefault="005720EE" w:rsidP="005720EE">
      <w:pPr>
        <w:rPr>
          <w:lang w:val="ru-RU"/>
        </w:rPr>
      </w:pPr>
      <w:r w:rsidRPr="005720EE">
        <w:rPr>
          <w:rFonts w:hint="eastAsia"/>
          <w:lang w:val="ru-RU"/>
        </w:rPr>
        <w:t>ЗАКЛЮЧЕНИЕ</w:t>
      </w:r>
    </w:p>
    <w:p w14:paraId="56930243" w14:textId="77777777" w:rsidR="005720EE" w:rsidRPr="005720EE" w:rsidRDefault="005720EE" w:rsidP="005720EE">
      <w:pPr>
        <w:rPr>
          <w:lang w:val="ru-RU"/>
        </w:rPr>
      </w:pPr>
    </w:p>
    <w:p w14:paraId="60CA9C14" w14:textId="77777777" w:rsidR="005720EE" w:rsidRPr="005720EE" w:rsidRDefault="005720EE" w:rsidP="005720EE">
      <w:pPr>
        <w:rPr>
          <w:lang w:val="ru-RU"/>
        </w:rPr>
      </w:pPr>
      <w:r w:rsidRPr="005720EE">
        <w:rPr>
          <w:rFonts w:hint="eastAsia"/>
          <w:lang w:val="ru-RU"/>
        </w:rPr>
        <w:t>ВЫВОДЫ</w:t>
      </w:r>
    </w:p>
    <w:p w14:paraId="57D2A001" w14:textId="77777777" w:rsidR="005720EE" w:rsidRPr="005720EE" w:rsidRDefault="005720EE" w:rsidP="005720EE">
      <w:pPr>
        <w:rPr>
          <w:lang w:val="ru-RU"/>
        </w:rPr>
      </w:pPr>
    </w:p>
    <w:p w14:paraId="4651200D" w14:textId="77777777" w:rsidR="005720EE" w:rsidRPr="005720EE" w:rsidRDefault="005720EE" w:rsidP="005720EE">
      <w:pPr>
        <w:rPr>
          <w:lang w:val="ru-RU"/>
        </w:rPr>
      </w:pPr>
      <w:r w:rsidRPr="005720EE">
        <w:rPr>
          <w:rFonts w:hint="eastAsia"/>
          <w:lang w:val="ru-RU"/>
        </w:rPr>
        <w:t>СПИСОК</w:t>
      </w:r>
      <w:r w:rsidRPr="005720EE">
        <w:rPr>
          <w:lang w:val="ru-RU"/>
        </w:rPr>
        <w:t xml:space="preserve"> </w:t>
      </w:r>
      <w:r w:rsidRPr="005720EE">
        <w:rPr>
          <w:rFonts w:hint="eastAsia"/>
          <w:lang w:val="ru-RU"/>
        </w:rPr>
        <w:t>ЛИТЕРАТУРЫ</w:t>
      </w:r>
    </w:p>
    <w:p w14:paraId="31477CD3" w14:textId="77777777" w:rsidR="005720EE" w:rsidRPr="005720EE" w:rsidRDefault="005720EE" w:rsidP="005720EE">
      <w:pPr>
        <w:rPr>
          <w:lang w:val="ru-RU"/>
        </w:rPr>
      </w:pPr>
    </w:p>
    <w:p w14:paraId="48D1FFA4" w14:textId="1E8C65EC" w:rsidR="005720EE" w:rsidRPr="005720EE" w:rsidRDefault="005720EE" w:rsidP="005720EE">
      <w:pPr>
        <w:rPr>
          <w:lang w:val="ru-RU"/>
        </w:rPr>
      </w:pPr>
      <w:r w:rsidRPr="005720EE">
        <w:rPr>
          <w:rFonts w:hint="eastAsia"/>
          <w:lang w:val="ru-RU"/>
        </w:rPr>
        <w:t>ПРИЛОЖЕНИЯ</w:t>
      </w:r>
    </w:p>
    <w:sectPr w:rsidR="005720EE" w:rsidRPr="005720EE" w:rsidSect="00A6323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D5ADE" w14:textId="77777777" w:rsidR="00A6323A" w:rsidRPr="00C66E52" w:rsidRDefault="00A6323A">
      <w:pPr>
        <w:spacing w:after="0" w:line="240" w:lineRule="auto"/>
      </w:pPr>
      <w:r w:rsidRPr="00C66E52">
        <w:separator/>
      </w:r>
    </w:p>
  </w:endnote>
  <w:endnote w:type="continuationSeparator" w:id="0">
    <w:p w14:paraId="1CAC0212" w14:textId="77777777" w:rsidR="00A6323A" w:rsidRPr="00C66E52" w:rsidRDefault="00A6323A">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36613" w14:textId="77777777" w:rsidR="00A6323A" w:rsidRPr="00C66E52" w:rsidRDefault="00A6323A"/>
    <w:p w14:paraId="142FD19A" w14:textId="77777777" w:rsidR="00A6323A" w:rsidRPr="00C66E52" w:rsidRDefault="00A6323A"/>
    <w:p w14:paraId="0988CD9A" w14:textId="77777777" w:rsidR="00A6323A" w:rsidRPr="00C66E52" w:rsidRDefault="00A6323A"/>
    <w:p w14:paraId="60443973" w14:textId="77777777" w:rsidR="00A6323A" w:rsidRPr="00C66E52" w:rsidRDefault="00A6323A"/>
    <w:p w14:paraId="345CECEF" w14:textId="77777777" w:rsidR="00A6323A" w:rsidRPr="00C66E52" w:rsidRDefault="00A6323A"/>
    <w:p w14:paraId="6BFA65D6" w14:textId="77777777" w:rsidR="00A6323A" w:rsidRPr="00C66E52" w:rsidRDefault="00A6323A"/>
    <w:p w14:paraId="0021BADB" w14:textId="77777777" w:rsidR="00A6323A" w:rsidRPr="00C66E52" w:rsidRDefault="00A6323A">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64757769" wp14:editId="0972F4F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5632C" w14:textId="77777777" w:rsidR="00A6323A" w:rsidRPr="00C66E52" w:rsidRDefault="00A6323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7577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B5632C" w14:textId="77777777" w:rsidR="00A6323A" w:rsidRPr="00C66E52" w:rsidRDefault="00A6323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90A1DA1" w14:textId="77777777" w:rsidR="00A6323A" w:rsidRPr="00C66E52" w:rsidRDefault="00A6323A"/>
    <w:p w14:paraId="041F7A91" w14:textId="77777777" w:rsidR="00A6323A" w:rsidRPr="00C66E52" w:rsidRDefault="00A6323A"/>
    <w:p w14:paraId="46ADBCB4" w14:textId="77777777" w:rsidR="00A6323A" w:rsidRPr="00C66E52" w:rsidRDefault="00A6323A">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1A2BE725" wp14:editId="214F3A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526AE" w14:textId="77777777" w:rsidR="00A6323A" w:rsidRPr="00C66E52" w:rsidRDefault="00A6323A"/>
                          <w:p w14:paraId="7CE9B7AD" w14:textId="77777777" w:rsidR="00A6323A" w:rsidRPr="00C66E52" w:rsidRDefault="00A6323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2BE7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4526AE" w14:textId="77777777" w:rsidR="00A6323A" w:rsidRPr="00C66E52" w:rsidRDefault="00A6323A"/>
                    <w:p w14:paraId="7CE9B7AD" w14:textId="77777777" w:rsidR="00A6323A" w:rsidRPr="00C66E52" w:rsidRDefault="00A6323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22D2FCB" w14:textId="77777777" w:rsidR="00A6323A" w:rsidRPr="00C66E52" w:rsidRDefault="00A6323A"/>
    <w:p w14:paraId="6A8F2F86" w14:textId="77777777" w:rsidR="00A6323A" w:rsidRPr="00C66E52" w:rsidRDefault="00A6323A">
      <w:pPr>
        <w:rPr>
          <w:sz w:val="2"/>
          <w:szCs w:val="2"/>
        </w:rPr>
      </w:pPr>
    </w:p>
    <w:p w14:paraId="121F0B0A" w14:textId="77777777" w:rsidR="00A6323A" w:rsidRPr="00C66E52" w:rsidRDefault="00A6323A"/>
    <w:p w14:paraId="4BF72C90" w14:textId="77777777" w:rsidR="00A6323A" w:rsidRPr="00C66E52" w:rsidRDefault="00A6323A">
      <w:pPr>
        <w:spacing w:after="0" w:line="240" w:lineRule="auto"/>
      </w:pPr>
    </w:p>
  </w:footnote>
  <w:footnote w:type="continuationSeparator" w:id="0">
    <w:p w14:paraId="343A218D" w14:textId="77777777" w:rsidR="00A6323A" w:rsidRPr="00C66E52" w:rsidRDefault="00A6323A">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3A"/>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20539</TotalTime>
  <Pages>3</Pages>
  <Words>269</Words>
  <Characters>1536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3227</cp:revision>
  <cp:lastPrinted>2009-02-06T05:36:00Z</cp:lastPrinted>
  <dcterms:created xsi:type="dcterms:W3CDTF">2024-04-09T10:20:00Z</dcterms:created>
  <dcterms:modified xsi:type="dcterms:W3CDTF">2024-05-04T12:32:00Z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