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8442" w14:textId="19F6DDA5" w:rsidR="00B0236A" w:rsidRDefault="008117CC" w:rsidP="008117CC">
      <w:r w:rsidRPr="008117CC">
        <w:rPr>
          <w:rFonts w:hint="eastAsia"/>
        </w:rPr>
        <w:t>Горовых</w:t>
      </w:r>
      <w:r w:rsidRPr="008117CC">
        <w:t xml:space="preserve"> </w:t>
      </w:r>
      <w:r w:rsidRPr="008117CC">
        <w:rPr>
          <w:rFonts w:hint="eastAsia"/>
        </w:rPr>
        <w:t>Эдуард</w:t>
      </w:r>
      <w:r w:rsidRPr="008117CC">
        <w:t xml:space="preserve"> </w:t>
      </w:r>
      <w:r w:rsidRPr="008117CC">
        <w:rPr>
          <w:rFonts w:hint="eastAsia"/>
        </w:rPr>
        <w:t>Игоревич</w:t>
      </w:r>
      <w:r>
        <w:t xml:space="preserve"> </w:t>
      </w:r>
      <w:r w:rsidRPr="008117CC">
        <w:rPr>
          <w:rFonts w:hint="eastAsia"/>
        </w:rPr>
        <w:t>Планирование</w:t>
      </w:r>
      <w:r w:rsidRPr="008117CC">
        <w:t xml:space="preserve"> </w:t>
      </w:r>
      <w:r w:rsidRPr="008117CC">
        <w:rPr>
          <w:rFonts w:hint="eastAsia"/>
        </w:rPr>
        <w:t>социально</w:t>
      </w:r>
      <w:r w:rsidRPr="008117CC">
        <w:t>-</w:t>
      </w:r>
      <w:r w:rsidRPr="008117CC">
        <w:rPr>
          <w:rFonts w:hint="eastAsia"/>
        </w:rPr>
        <w:t>экономической</w:t>
      </w:r>
      <w:r w:rsidRPr="008117CC">
        <w:t xml:space="preserve"> </w:t>
      </w:r>
      <w:r w:rsidRPr="008117CC">
        <w:rPr>
          <w:rFonts w:hint="eastAsia"/>
        </w:rPr>
        <w:t>эффективности</w:t>
      </w:r>
      <w:r w:rsidRPr="008117CC">
        <w:t xml:space="preserve"> </w:t>
      </w:r>
      <w:r w:rsidRPr="008117CC">
        <w:rPr>
          <w:rFonts w:hint="eastAsia"/>
        </w:rPr>
        <w:t>услуг</w:t>
      </w:r>
      <w:r w:rsidRPr="008117CC">
        <w:t xml:space="preserve"> </w:t>
      </w:r>
      <w:r w:rsidRPr="008117CC">
        <w:rPr>
          <w:rFonts w:hint="eastAsia"/>
        </w:rPr>
        <w:t>спортивной</w:t>
      </w:r>
      <w:r w:rsidRPr="008117CC">
        <w:t xml:space="preserve"> </w:t>
      </w:r>
      <w:r w:rsidRPr="008117CC">
        <w:rPr>
          <w:rFonts w:hint="eastAsia"/>
        </w:rPr>
        <w:t>подготовки</w:t>
      </w:r>
      <w:r w:rsidRPr="008117CC">
        <w:t xml:space="preserve"> </w:t>
      </w:r>
      <w:r w:rsidRPr="008117CC">
        <w:rPr>
          <w:rFonts w:hint="eastAsia"/>
        </w:rPr>
        <w:t>в</w:t>
      </w:r>
      <w:r w:rsidRPr="008117CC">
        <w:t xml:space="preserve"> </w:t>
      </w:r>
      <w:r w:rsidRPr="008117CC">
        <w:rPr>
          <w:rFonts w:hint="eastAsia"/>
        </w:rPr>
        <w:t>области</w:t>
      </w:r>
      <w:r w:rsidRPr="008117CC">
        <w:t xml:space="preserve"> </w:t>
      </w:r>
      <w:r w:rsidRPr="008117CC">
        <w:rPr>
          <w:rFonts w:hint="eastAsia"/>
        </w:rPr>
        <w:t>футбола</w:t>
      </w:r>
    </w:p>
    <w:p w14:paraId="54ADBEDD" w14:textId="77777777" w:rsidR="008117CC" w:rsidRDefault="008117CC" w:rsidP="008117CC">
      <w:r>
        <w:rPr>
          <w:rFonts w:hint="eastAsia"/>
        </w:rPr>
        <w:t>ОГЛАВЛЕНИЕ</w:t>
      </w:r>
      <w:r>
        <w:t xml:space="preserve"> </w:t>
      </w:r>
      <w:r>
        <w:rPr>
          <w:rFonts w:hint="eastAsia"/>
        </w:rPr>
        <w:t>ДИССЕРТАЦИИ</w:t>
      </w:r>
    </w:p>
    <w:p w14:paraId="28801428" w14:textId="77777777" w:rsidR="008117CC" w:rsidRDefault="008117CC" w:rsidP="008117CC">
      <w:r>
        <w:rPr>
          <w:rFonts w:hint="eastAsia"/>
        </w:rPr>
        <w:t>кандидат</w:t>
      </w:r>
      <w:r>
        <w:t xml:space="preserve"> </w:t>
      </w:r>
      <w:r>
        <w:rPr>
          <w:rFonts w:hint="eastAsia"/>
        </w:rPr>
        <w:t>наук</w:t>
      </w:r>
      <w:r>
        <w:t xml:space="preserve"> </w:t>
      </w:r>
      <w:r>
        <w:rPr>
          <w:rFonts w:hint="eastAsia"/>
        </w:rPr>
        <w:t>Горовых</w:t>
      </w:r>
      <w:r>
        <w:t xml:space="preserve"> </w:t>
      </w:r>
      <w:r>
        <w:rPr>
          <w:rFonts w:hint="eastAsia"/>
        </w:rPr>
        <w:t>Эдуард</w:t>
      </w:r>
      <w:r>
        <w:t xml:space="preserve"> </w:t>
      </w:r>
      <w:r>
        <w:rPr>
          <w:rFonts w:hint="eastAsia"/>
        </w:rPr>
        <w:t>Игоревич</w:t>
      </w:r>
    </w:p>
    <w:p w14:paraId="5491FD46" w14:textId="77777777" w:rsidR="008117CC" w:rsidRDefault="008117CC" w:rsidP="008117CC">
      <w:r>
        <w:rPr>
          <w:rFonts w:hint="eastAsia"/>
        </w:rPr>
        <w:t>ВВЕДЕНИЕ</w:t>
      </w:r>
    </w:p>
    <w:p w14:paraId="7FAE4FDA" w14:textId="77777777" w:rsidR="008117CC" w:rsidRDefault="008117CC" w:rsidP="008117CC"/>
    <w:p w14:paraId="5D3A4DD6" w14:textId="77777777" w:rsidR="008117CC" w:rsidRDefault="008117CC" w:rsidP="008117CC">
      <w:r>
        <w:t xml:space="preserve">1. </w:t>
      </w:r>
      <w:r>
        <w:rPr>
          <w:rFonts w:hint="eastAsia"/>
        </w:rPr>
        <w:t>КОНЦЕПТУАЛЬНЫЕ</w:t>
      </w:r>
      <w:r>
        <w:t xml:space="preserve"> </w:t>
      </w:r>
      <w:r>
        <w:rPr>
          <w:rFonts w:hint="eastAsia"/>
        </w:rPr>
        <w:t>ОСНОВЫ</w:t>
      </w:r>
      <w:r>
        <w:t xml:space="preserve"> </w:t>
      </w:r>
      <w:r>
        <w:rPr>
          <w:rFonts w:hint="eastAsia"/>
        </w:rPr>
        <w:t>ПЛАНИРОВАНИЯ</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20C8FD76" w14:textId="77777777" w:rsidR="008117CC" w:rsidRDefault="008117CC" w:rsidP="008117CC"/>
    <w:p w14:paraId="59B04EDD" w14:textId="77777777" w:rsidR="008117CC" w:rsidRDefault="008117CC" w:rsidP="008117CC">
      <w:r>
        <w:t xml:space="preserve">1.1. </w:t>
      </w:r>
      <w:r>
        <w:rPr>
          <w:rFonts w:hint="eastAsia"/>
        </w:rPr>
        <w:t>Совершенствование</w:t>
      </w:r>
      <w:r>
        <w:t xml:space="preserve"> </w:t>
      </w:r>
      <w:r>
        <w:rPr>
          <w:rFonts w:hint="eastAsia"/>
        </w:rPr>
        <w:t>классификации</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ФКиС</w:t>
      </w:r>
      <w:r>
        <w:t xml:space="preserve"> </w:t>
      </w:r>
      <w:r>
        <w:rPr>
          <w:rFonts w:hint="eastAsia"/>
        </w:rPr>
        <w:t>с</w:t>
      </w:r>
      <w:r>
        <w:t xml:space="preserve"> </w:t>
      </w:r>
      <w:r>
        <w:rPr>
          <w:rFonts w:hint="eastAsia"/>
        </w:rPr>
        <w:t>учетом</w:t>
      </w:r>
      <w:r>
        <w:t xml:space="preserve"> </w:t>
      </w:r>
      <w:r>
        <w:rPr>
          <w:rFonts w:hint="eastAsia"/>
        </w:rPr>
        <w:t>требований</w:t>
      </w:r>
      <w:r>
        <w:t xml:space="preserve"> </w:t>
      </w:r>
      <w:r>
        <w:rPr>
          <w:rFonts w:hint="eastAsia"/>
        </w:rPr>
        <w:t>современных</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и</w:t>
      </w:r>
      <w:r>
        <w:t xml:space="preserve"> </w:t>
      </w:r>
      <w:r>
        <w:rPr>
          <w:rFonts w:hint="eastAsia"/>
        </w:rPr>
        <w:t>сформировавшейся</w:t>
      </w:r>
      <w:r>
        <w:t xml:space="preserve"> </w:t>
      </w:r>
      <w:r>
        <w:rPr>
          <w:rFonts w:hint="eastAsia"/>
        </w:rPr>
        <w:t>организационно</w:t>
      </w:r>
      <w:r>
        <w:t>-</w:t>
      </w:r>
      <w:r>
        <w:rPr>
          <w:rFonts w:hint="eastAsia"/>
        </w:rPr>
        <w:t>управленческой</w:t>
      </w:r>
      <w:r>
        <w:t xml:space="preserve"> </w:t>
      </w:r>
      <w:r>
        <w:rPr>
          <w:rFonts w:hint="eastAsia"/>
        </w:rPr>
        <w:t>структуры</w:t>
      </w:r>
      <w:r>
        <w:t xml:space="preserve"> </w:t>
      </w:r>
      <w:r>
        <w:rPr>
          <w:rFonts w:hint="eastAsia"/>
        </w:rPr>
        <w:t>предоставления</w:t>
      </w:r>
      <w:r>
        <w:t xml:space="preserve"> </w:t>
      </w:r>
      <w:r>
        <w:rPr>
          <w:rFonts w:hint="eastAsia"/>
        </w:rPr>
        <w:t>услуг</w:t>
      </w:r>
    </w:p>
    <w:p w14:paraId="5BCE5A90" w14:textId="77777777" w:rsidR="008117CC" w:rsidRDefault="008117CC" w:rsidP="008117CC"/>
    <w:p w14:paraId="16751DD5" w14:textId="77777777" w:rsidR="008117CC" w:rsidRDefault="008117CC" w:rsidP="008117CC">
      <w:r>
        <w:t xml:space="preserve">1.2. </w:t>
      </w:r>
      <w:r>
        <w:rPr>
          <w:rFonts w:hint="eastAsia"/>
        </w:rPr>
        <w:t>Концепция</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услуг</w:t>
      </w:r>
    </w:p>
    <w:p w14:paraId="26062DDA" w14:textId="77777777" w:rsidR="008117CC" w:rsidRDefault="008117CC" w:rsidP="008117CC"/>
    <w:p w14:paraId="5619C3E2" w14:textId="77777777" w:rsidR="008117CC" w:rsidRDefault="008117CC" w:rsidP="008117CC">
      <w:r>
        <w:rPr>
          <w:rFonts w:hint="eastAsia"/>
        </w:rPr>
        <w:t>в</w:t>
      </w:r>
      <w:r>
        <w:t xml:space="preserve"> </w:t>
      </w:r>
      <w:r>
        <w:rPr>
          <w:rFonts w:hint="eastAsia"/>
        </w:rPr>
        <w:t>сфере</w:t>
      </w:r>
      <w:r>
        <w:t xml:space="preserve"> </w:t>
      </w:r>
      <w:r>
        <w:rPr>
          <w:rFonts w:hint="eastAsia"/>
        </w:rPr>
        <w:t>спортивной</w:t>
      </w:r>
      <w:r>
        <w:t xml:space="preserve"> </w:t>
      </w:r>
      <w:r>
        <w:rPr>
          <w:rFonts w:hint="eastAsia"/>
        </w:rPr>
        <w:t>подготовки</w:t>
      </w:r>
    </w:p>
    <w:p w14:paraId="357C9E14" w14:textId="77777777" w:rsidR="008117CC" w:rsidRDefault="008117CC" w:rsidP="008117CC"/>
    <w:p w14:paraId="08C92B1A" w14:textId="77777777" w:rsidR="008117CC" w:rsidRDefault="008117CC" w:rsidP="008117CC">
      <w:r>
        <w:t xml:space="preserve">1.2.1. </w:t>
      </w:r>
      <w:r>
        <w:rPr>
          <w:rFonts w:hint="eastAsia"/>
        </w:rPr>
        <w:t>Повышение</w:t>
      </w:r>
      <w:r>
        <w:t xml:space="preserve"> </w:t>
      </w:r>
      <w:r>
        <w:rPr>
          <w:rFonts w:hint="eastAsia"/>
        </w:rPr>
        <w:t>физической</w:t>
      </w:r>
      <w:r>
        <w:t xml:space="preserve"> </w:t>
      </w:r>
      <w:r>
        <w:rPr>
          <w:rFonts w:hint="eastAsia"/>
        </w:rPr>
        <w:t>активности</w:t>
      </w:r>
      <w:r>
        <w:t xml:space="preserve"> </w:t>
      </w:r>
      <w:r>
        <w:rPr>
          <w:rFonts w:hint="eastAsia"/>
        </w:rPr>
        <w:t>всех</w:t>
      </w:r>
      <w:r>
        <w:t xml:space="preserve"> </w:t>
      </w:r>
      <w:r>
        <w:rPr>
          <w:rFonts w:hint="eastAsia"/>
        </w:rPr>
        <w:t>групп</w:t>
      </w:r>
      <w:r>
        <w:t xml:space="preserve"> </w:t>
      </w:r>
      <w:r>
        <w:rPr>
          <w:rFonts w:hint="eastAsia"/>
        </w:rPr>
        <w:t>населения</w:t>
      </w:r>
      <w:r>
        <w:t xml:space="preserve"> </w:t>
      </w:r>
      <w:r>
        <w:rPr>
          <w:rFonts w:hint="eastAsia"/>
        </w:rPr>
        <w:t>как</w:t>
      </w:r>
      <w:r>
        <w:t xml:space="preserve"> </w:t>
      </w:r>
      <w:r>
        <w:rPr>
          <w:rFonts w:hint="eastAsia"/>
        </w:rPr>
        <w:t>глобальная</w:t>
      </w:r>
      <w:r>
        <w:t xml:space="preserve"> </w:t>
      </w:r>
      <w:r>
        <w:rPr>
          <w:rFonts w:hint="eastAsia"/>
        </w:rPr>
        <w:t>социально</w:t>
      </w:r>
      <w:r>
        <w:t>-</w:t>
      </w:r>
      <w:r>
        <w:rPr>
          <w:rFonts w:hint="eastAsia"/>
        </w:rPr>
        <w:t>экономическая</w:t>
      </w:r>
      <w:r>
        <w:t xml:space="preserve"> </w:t>
      </w:r>
      <w:r>
        <w:rPr>
          <w:rFonts w:hint="eastAsia"/>
        </w:rPr>
        <w:t>цель</w:t>
      </w:r>
      <w:r>
        <w:t xml:space="preserve"> </w:t>
      </w:r>
      <w:r>
        <w:rPr>
          <w:rFonts w:hint="eastAsia"/>
        </w:rPr>
        <w:t>развития</w:t>
      </w:r>
      <w:r>
        <w:t xml:space="preserve"> </w:t>
      </w:r>
      <w:r>
        <w:rPr>
          <w:rFonts w:hint="eastAsia"/>
        </w:rPr>
        <w:t>услуг</w:t>
      </w:r>
      <w:r>
        <w:t xml:space="preserve"> </w:t>
      </w:r>
      <w:r>
        <w:rPr>
          <w:rFonts w:hint="eastAsia"/>
        </w:rPr>
        <w:t>в</w:t>
      </w:r>
      <w:r>
        <w:t xml:space="preserve"> </w:t>
      </w:r>
      <w:r>
        <w:rPr>
          <w:rFonts w:hint="eastAsia"/>
        </w:rPr>
        <w:t>сфере</w:t>
      </w:r>
      <w:r>
        <w:t xml:space="preserve"> </w:t>
      </w:r>
      <w:r>
        <w:rPr>
          <w:rFonts w:hint="eastAsia"/>
        </w:rPr>
        <w:t>ФКиС</w:t>
      </w:r>
    </w:p>
    <w:p w14:paraId="28874303" w14:textId="77777777" w:rsidR="008117CC" w:rsidRDefault="008117CC" w:rsidP="008117CC"/>
    <w:p w14:paraId="68229744" w14:textId="77777777" w:rsidR="008117CC" w:rsidRDefault="008117CC" w:rsidP="008117CC">
      <w:r>
        <w:t xml:space="preserve">1.2.2. </w:t>
      </w:r>
      <w:r>
        <w:rPr>
          <w:rFonts w:hint="eastAsia"/>
        </w:rPr>
        <w:t>Социально</w:t>
      </w:r>
      <w:r>
        <w:t>-</w:t>
      </w:r>
      <w:r>
        <w:rPr>
          <w:rFonts w:hint="eastAsia"/>
        </w:rPr>
        <w:t>экономическая</w:t>
      </w:r>
      <w:r>
        <w:t xml:space="preserve"> </w:t>
      </w:r>
      <w:r>
        <w:rPr>
          <w:rFonts w:hint="eastAsia"/>
        </w:rPr>
        <w:t>эффективность</w:t>
      </w:r>
      <w:r>
        <w:t xml:space="preserve"> </w:t>
      </w:r>
      <w:r>
        <w:rPr>
          <w:rFonts w:hint="eastAsia"/>
        </w:rPr>
        <w:t>услуг</w:t>
      </w:r>
      <w:r>
        <w:t xml:space="preserve"> </w:t>
      </w:r>
      <w:r>
        <w:rPr>
          <w:rFonts w:hint="eastAsia"/>
        </w:rPr>
        <w:t>в</w:t>
      </w:r>
      <w:r>
        <w:t xml:space="preserve"> </w:t>
      </w:r>
      <w:r>
        <w:rPr>
          <w:rFonts w:hint="eastAsia"/>
        </w:rPr>
        <w:t>сфере</w:t>
      </w:r>
    </w:p>
    <w:p w14:paraId="1211E8FE" w14:textId="77777777" w:rsidR="008117CC" w:rsidRDefault="008117CC" w:rsidP="008117CC"/>
    <w:p w14:paraId="54241138" w14:textId="77777777" w:rsidR="008117CC" w:rsidRDefault="008117CC" w:rsidP="008117CC">
      <w:r>
        <w:rPr>
          <w:rFonts w:hint="eastAsia"/>
        </w:rPr>
        <w:t>ФКиС</w:t>
      </w:r>
      <w:r>
        <w:t xml:space="preserve"> </w:t>
      </w:r>
      <w:r>
        <w:rPr>
          <w:rFonts w:hint="eastAsia"/>
        </w:rPr>
        <w:t>в</w:t>
      </w:r>
      <w:r>
        <w:t xml:space="preserve"> </w:t>
      </w:r>
      <w:r>
        <w:rPr>
          <w:rFonts w:hint="eastAsia"/>
        </w:rPr>
        <w:t>предпочтениях</w:t>
      </w:r>
      <w:r>
        <w:t xml:space="preserve"> </w:t>
      </w:r>
      <w:r>
        <w:rPr>
          <w:rFonts w:hint="eastAsia"/>
        </w:rPr>
        <w:t>и</w:t>
      </w:r>
      <w:r>
        <w:t xml:space="preserve"> </w:t>
      </w:r>
      <w:r>
        <w:rPr>
          <w:rFonts w:hint="eastAsia"/>
        </w:rPr>
        <w:t>оценках</w:t>
      </w:r>
      <w:r>
        <w:t xml:space="preserve"> </w:t>
      </w:r>
      <w:r>
        <w:rPr>
          <w:rFonts w:hint="eastAsia"/>
        </w:rPr>
        <w:t>населения</w:t>
      </w:r>
    </w:p>
    <w:p w14:paraId="06B56CFC" w14:textId="77777777" w:rsidR="008117CC" w:rsidRDefault="008117CC" w:rsidP="008117CC"/>
    <w:p w14:paraId="7922B8A4" w14:textId="77777777" w:rsidR="008117CC" w:rsidRDefault="008117CC" w:rsidP="008117CC">
      <w:r>
        <w:t xml:space="preserve">1.2.3. </w:t>
      </w:r>
      <w:r>
        <w:rPr>
          <w:rFonts w:hint="eastAsia"/>
        </w:rPr>
        <w:t>Развитие</w:t>
      </w:r>
      <w:r>
        <w:t xml:space="preserve"> </w:t>
      </w:r>
      <w:r>
        <w:rPr>
          <w:rFonts w:hint="eastAsia"/>
        </w:rPr>
        <w:t>услуг</w:t>
      </w:r>
      <w:r>
        <w:t xml:space="preserve"> </w:t>
      </w:r>
      <w:r>
        <w:rPr>
          <w:rFonts w:hint="eastAsia"/>
        </w:rPr>
        <w:t>спортивной</w:t>
      </w:r>
      <w:r>
        <w:t xml:space="preserve"> </w:t>
      </w:r>
      <w:r>
        <w:rPr>
          <w:rFonts w:hint="eastAsia"/>
        </w:rPr>
        <w:t>подготовки</w:t>
      </w:r>
      <w:r>
        <w:t xml:space="preserve"> </w:t>
      </w:r>
      <w:r>
        <w:rPr>
          <w:rFonts w:hint="eastAsia"/>
        </w:rPr>
        <w:t>как</w:t>
      </w:r>
      <w:r>
        <w:t xml:space="preserve"> </w:t>
      </w:r>
      <w:r>
        <w:rPr>
          <w:rFonts w:hint="eastAsia"/>
        </w:rPr>
        <w:t>приоритетное</w:t>
      </w:r>
      <w:r>
        <w:t xml:space="preserve"> </w:t>
      </w:r>
      <w:r>
        <w:rPr>
          <w:rFonts w:hint="eastAsia"/>
        </w:rPr>
        <w:t>направление</w:t>
      </w:r>
      <w:r>
        <w:t xml:space="preserve"> </w:t>
      </w:r>
      <w:r>
        <w:rPr>
          <w:rFonts w:hint="eastAsia"/>
        </w:rPr>
        <w:t>повышения</w:t>
      </w:r>
      <w:r>
        <w:t xml:space="preserve"> </w:t>
      </w:r>
      <w:r>
        <w:rPr>
          <w:rFonts w:hint="eastAsia"/>
        </w:rPr>
        <w:t>социально</w:t>
      </w:r>
      <w:r>
        <w:t>-</w:t>
      </w:r>
      <w:r>
        <w:rPr>
          <w:rFonts w:hint="eastAsia"/>
        </w:rPr>
        <w:t>экономической</w:t>
      </w:r>
      <w:r>
        <w:t xml:space="preserve"> </w:t>
      </w:r>
      <w:r>
        <w:rPr>
          <w:rFonts w:hint="eastAsia"/>
        </w:rPr>
        <w:t>эффективности</w:t>
      </w:r>
    </w:p>
    <w:p w14:paraId="44125527" w14:textId="77777777" w:rsidR="008117CC" w:rsidRDefault="008117CC" w:rsidP="008117CC"/>
    <w:p w14:paraId="0E599076" w14:textId="77777777" w:rsidR="008117CC" w:rsidRDefault="008117CC" w:rsidP="008117CC">
      <w:r>
        <w:rPr>
          <w:rFonts w:hint="eastAsia"/>
        </w:rPr>
        <w:t>услуг</w:t>
      </w:r>
      <w:r>
        <w:t xml:space="preserve"> </w:t>
      </w:r>
      <w:r>
        <w:rPr>
          <w:rFonts w:hint="eastAsia"/>
        </w:rPr>
        <w:t>в</w:t>
      </w:r>
      <w:r>
        <w:t xml:space="preserve"> </w:t>
      </w:r>
      <w:r>
        <w:rPr>
          <w:rFonts w:hint="eastAsia"/>
        </w:rPr>
        <w:t>сфере</w:t>
      </w:r>
      <w:r>
        <w:t xml:space="preserve"> </w:t>
      </w:r>
      <w:r>
        <w:rPr>
          <w:rFonts w:hint="eastAsia"/>
        </w:rPr>
        <w:t>ФКиС</w:t>
      </w:r>
    </w:p>
    <w:p w14:paraId="1D07C9CC" w14:textId="77777777" w:rsidR="008117CC" w:rsidRDefault="008117CC" w:rsidP="008117CC"/>
    <w:p w14:paraId="4ED56329" w14:textId="77777777" w:rsidR="008117CC" w:rsidRDefault="008117CC" w:rsidP="008117CC">
      <w:r>
        <w:lastRenderedPageBreak/>
        <w:t xml:space="preserve">1.3. </w:t>
      </w:r>
      <w:r>
        <w:rPr>
          <w:rFonts w:hint="eastAsia"/>
        </w:rPr>
        <w:t>Основы</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6B4A03BE" w14:textId="77777777" w:rsidR="008117CC" w:rsidRDefault="008117CC" w:rsidP="008117CC"/>
    <w:p w14:paraId="117E86CA" w14:textId="77777777" w:rsidR="008117CC" w:rsidRDefault="008117CC" w:rsidP="008117CC">
      <w:r>
        <w:t xml:space="preserve">1.3.1. </w:t>
      </w:r>
      <w:r>
        <w:rPr>
          <w:rFonts w:hint="eastAsia"/>
        </w:rPr>
        <w:t>Общие</w:t>
      </w:r>
      <w:r>
        <w:t xml:space="preserve"> </w:t>
      </w:r>
      <w:r>
        <w:rPr>
          <w:rFonts w:hint="eastAsia"/>
        </w:rPr>
        <w:t>положения</w:t>
      </w:r>
    </w:p>
    <w:p w14:paraId="3E05A31D" w14:textId="77777777" w:rsidR="008117CC" w:rsidRDefault="008117CC" w:rsidP="008117CC"/>
    <w:p w14:paraId="794F5E0F" w14:textId="77777777" w:rsidR="008117CC" w:rsidRDefault="008117CC" w:rsidP="008117CC">
      <w:r>
        <w:t xml:space="preserve">1.3.2. </w:t>
      </w:r>
      <w:r>
        <w:rPr>
          <w:rFonts w:hint="eastAsia"/>
        </w:rPr>
        <w:t>Основы</w:t>
      </w:r>
      <w:r>
        <w:t xml:space="preserve"> </w:t>
      </w:r>
      <w:r>
        <w:rPr>
          <w:rFonts w:hint="eastAsia"/>
        </w:rPr>
        <w:t>планирования</w:t>
      </w:r>
      <w:r>
        <w:t xml:space="preserve"> </w:t>
      </w:r>
      <w:r>
        <w:rPr>
          <w:rFonts w:hint="eastAsia"/>
        </w:rPr>
        <w:t>инфраструктуры</w:t>
      </w:r>
      <w:r>
        <w:t xml:space="preserve"> </w:t>
      </w:r>
      <w:r>
        <w:rPr>
          <w:rFonts w:hint="eastAsia"/>
        </w:rPr>
        <w:t>услуг</w:t>
      </w:r>
      <w:r>
        <w:t xml:space="preserve"> </w:t>
      </w:r>
      <w:r>
        <w:rPr>
          <w:rFonts w:hint="eastAsia"/>
        </w:rPr>
        <w:t>ФКиС</w:t>
      </w:r>
    </w:p>
    <w:p w14:paraId="74D84D12" w14:textId="77777777" w:rsidR="008117CC" w:rsidRDefault="008117CC" w:rsidP="008117CC"/>
    <w:p w14:paraId="2911B3D6" w14:textId="77777777" w:rsidR="008117CC" w:rsidRDefault="008117CC" w:rsidP="008117CC">
      <w:r>
        <w:t xml:space="preserve">1.3.3. </w:t>
      </w:r>
      <w:r>
        <w:rPr>
          <w:rFonts w:hint="eastAsia"/>
        </w:rPr>
        <w:t>Основы</w:t>
      </w:r>
      <w:r>
        <w:t xml:space="preserve"> </w:t>
      </w:r>
      <w:r>
        <w:rPr>
          <w:rFonts w:hint="eastAsia"/>
        </w:rPr>
        <w:t>планирования</w:t>
      </w:r>
      <w:r>
        <w:t xml:space="preserve"> </w:t>
      </w:r>
      <w:r>
        <w:rPr>
          <w:rFonts w:hint="eastAsia"/>
        </w:rPr>
        <w:t>ресурсов</w:t>
      </w:r>
      <w:r>
        <w:t xml:space="preserve"> </w:t>
      </w:r>
      <w:r>
        <w:rPr>
          <w:rFonts w:hint="eastAsia"/>
        </w:rPr>
        <w:t>сферы</w:t>
      </w:r>
      <w:r>
        <w:t xml:space="preserve"> </w:t>
      </w:r>
      <w:r>
        <w:rPr>
          <w:rFonts w:hint="eastAsia"/>
        </w:rPr>
        <w:t>ФКиС</w:t>
      </w:r>
    </w:p>
    <w:p w14:paraId="272CDBCE" w14:textId="77777777" w:rsidR="008117CC" w:rsidRDefault="008117CC" w:rsidP="008117CC"/>
    <w:p w14:paraId="7EF9371D" w14:textId="77777777" w:rsidR="008117CC" w:rsidRDefault="008117CC" w:rsidP="008117CC">
      <w:r>
        <w:t xml:space="preserve">2. </w:t>
      </w:r>
      <w:r>
        <w:rPr>
          <w:rFonts w:hint="eastAsia"/>
        </w:rPr>
        <w:t>МЕТОДИЧЕСКИЕ</w:t>
      </w:r>
      <w:r>
        <w:t xml:space="preserve"> </w:t>
      </w:r>
      <w:r>
        <w:rPr>
          <w:rFonts w:hint="eastAsia"/>
        </w:rPr>
        <w:t>ОСНОВЫ</w:t>
      </w:r>
      <w:r>
        <w:t xml:space="preserve"> </w:t>
      </w:r>
      <w:r>
        <w:rPr>
          <w:rFonts w:hint="eastAsia"/>
        </w:rPr>
        <w:t>ПЛАНИРОВАНИЯ</w:t>
      </w:r>
      <w:r>
        <w:t xml:space="preserve"> </w:t>
      </w:r>
      <w:r>
        <w:rPr>
          <w:rFonts w:hint="eastAsia"/>
        </w:rPr>
        <w:t>СТРАТЕГИЧЕСКИХ</w:t>
      </w:r>
      <w:r>
        <w:t xml:space="preserve"> </w:t>
      </w:r>
      <w:r>
        <w:rPr>
          <w:rFonts w:hint="eastAsia"/>
        </w:rPr>
        <w:t>ИНДИКАТОРОВ</w:t>
      </w:r>
      <w:r>
        <w:t xml:space="preserve"> </w:t>
      </w:r>
      <w:r>
        <w:rPr>
          <w:rFonts w:hint="eastAsia"/>
        </w:rPr>
        <w:t>РАЗВИТИЯ</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39C4461A" w14:textId="77777777" w:rsidR="008117CC" w:rsidRDefault="008117CC" w:rsidP="008117CC"/>
    <w:p w14:paraId="39C222F2" w14:textId="77777777" w:rsidR="008117CC" w:rsidRDefault="008117CC" w:rsidP="008117CC">
      <w:r>
        <w:t xml:space="preserve">2.1. </w:t>
      </w:r>
      <w:r>
        <w:rPr>
          <w:rFonts w:hint="eastAsia"/>
        </w:rPr>
        <w:t>Методика</w:t>
      </w:r>
      <w:r>
        <w:t xml:space="preserve"> </w:t>
      </w:r>
      <w:r>
        <w:rPr>
          <w:rFonts w:hint="eastAsia"/>
        </w:rPr>
        <w:t>выявления</w:t>
      </w:r>
      <w:r>
        <w:t xml:space="preserve"> </w:t>
      </w:r>
      <w:r>
        <w:rPr>
          <w:rFonts w:hint="eastAsia"/>
        </w:rPr>
        <w:t>региональной</w:t>
      </w:r>
      <w:r>
        <w:t xml:space="preserve"> </w:t>
      </w:r>
      <w:r>
        <w:rPr>
          <w:rFonts w:hint="eastAsia"/>
        </w:rPr>
        <w:t>дифференциации</w:t>
      </w:r>
      <w:r>
        <w:t xml:space="preserve"> </w:t>
      </w:r>
      <w:r>
        <w:rPr>
          <w:rFonts w:hint="eastAsia"/>
        </w:rPr>
        <w:t>по</w:t>
      </w:r>
      <w:r>
        <w:t xml:space="preserve"> </w:t>
      </w:r>
      <w:r>
        <w:rPr>
          <w:rFonts w:hint="eastAsia"/>
        </w:rPr>
        <w:t>взаимосвязанным</w:t>
      </w:r>
      <w:r>
        <w:t xml:space="preserve"> </w:t>
      </w:r>
      <w:r>
        <w:rPr>
          <w:rFonts w:hint="eastAsia"/>
        </w:rPr>
        <w:t>показателям</w:t>
      </w:r>
      <w:r>
        <w:t xml:space="preserve"> </w:t>
      </w:r>
      <w:r>
        <w:rPr>
          <w:rFonts w:hint="eastAsia"/>
        </w:rPr>
        <w:t>социально</w:t>
      </w:r>
      <w:r>
        <w:t>-</w:t>
      </w:r>
      <w:r>
        <w:rPr>
          <w:rFonts w:hint="eastAsia"/>
        </w:rPr>
        <w:t>экономического</w:t>
      </w:r>
    </w:p>
    <w:p w14:paraId="67C36D09" w14:textId="77777777" w:rsidR="008117CC" w:rsidRDefault="008117CC" w:rsidP="008117CC"/>
    <w:p w14:paraId="4F3AEB47" w14:textId="77777777" w:rsidR="008117CC" w:rsidRDefault="008117CC" w:rsidP="008117CC">
      <w:r>
        <w:rPr>
          <w:rFonts w:hint="eastAsia"/>
        </w:rPr>
        <w:t>развития</w:t>
      </w:r>
      <w:r>
        <w:t xml:space="preserve"> </w:t>
      </w:r>
      <w:r>
        <w:rPr>
          <w:rFonts w:hint="eastAsia"/>
        </w:rPr>
        <w:t>и</w:t>
      </w:r>
      <w:r>
        <w:t xml:space="preserve"> </w:t>
      </w:r>
      <w:r>
        <w:rPr>
          <w:rFonts w:hint="eastAsia"/>
        </w:rPr>
        <w:t>состояния</w:t>
      </w:r>
      <w:r>
        <w:t xml:space="preserve"> </w:t>
      </w:r>
      <w:r>
        <w:rPr>
          <w:rFonts w:hint="eastAsia"/>
        </w:rPr>
        <w:t>сферы</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2260EA0C" w14:textId="77777777" w:rsidR="008117CC" w:rsidRDefault="008117CC" w:rsidP="008117CC"/>
    <w:p w14:paraId="7AFF8D5F" w14:textId="77777777" w:rsidR="008117CC" w:rsidRDefault="008117CC" w:rsidP="008117CC">
      <w:r>
        <w:t xml:space="preserve">2.1.1. </w:t>
      </w:r>
      <w:r>
        <w:rPr>
          <w:rFonts w:hint="eastAsia"/>
        </w:rPr>
        <w:t>Источники</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система</w:t>
      </w:r>
      <w:r>
        <w:t xml:space="preserve"> </w:t>
      </w:r>
      <w:r>
        <w:rPr>
          <w:rFonts w:hint="eastAsia"/>
        </w:rPr>
        <w:t>статистических</w:t>
      </w:r>
      <w:r>
        <w:t xml:space="preserve"> </w:t>
      </w:r>
      <w:r>
        <w:rPr>
          <w:rFonts w:hint="eastAsia"/>
        </w:rPr>
        <w:t>показателей</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и</w:t>
      </w:r>
      <w:r>
        <w:t xml:space="preserve"> </w:t>
      </w:r>
      <w:r>
        <w:rPr>
          <w:rFonts w:hint="eastAsia"/>
        </w:rPr>
        <w:t>ресурсного</w:t>
      </w:r>
      <w:r>
        <w:t xml:space="preserve"> </w:t>
      </w:r>
      <w:r>
        <w:rPr>
          <w:rFonts w:hint="eastAsia"/>
        </w:rPr>
        <w:t>потенциала</w:t>
      </w:r>
      <w:r>
        <w:t xml:space="preserve"> </w:t>
      </w:r>
      <w:r>
        <w:rPr>
          <w:rFonts w:hint="eastAsia"/>
        </w:rPr>
        <w:t>ФКиС</w:t>
      </w:r>
      <w:r>
        <w:t xml:space="preserve"> </w:t>
      </w:r>
      <w:r>
        <w:rPr>
          <w:rFonts w:hint="eastAsia"/>
        </w:rPr>
        <w:t>в</w:t>
      </w:r>
      <w:r>
        <w:t xml:space="preserve"> </w:t>
      </w:r>
      <w:r>
        <w:rPr>
          <w:rFonts w:hint="eastAsia"/>
        </w:rPr>
        <w:t>регионах</w:t>
      </w:r>
      <w:r>
        <w:t xml:space="preserve"> </w:t>
      </w:r>
      <w:r>
        <w:rPr>
          <w:rFonts w:hint="eastAsia"/>
        </w:rPr>
        <w:t>РФ</w:t>
      </w:r>
    </w:p>
    <w:p w14:paraId="38DF6C80" w14:textId="77777777" w:rsidR="008117CC" w:rsidRDefault="008117CC" w:rsidP="008117CC"/>
    <w:p w14:paraId="6E522F0F" w14:textId="77777777" w:rsidR="008117CC" w:rsidRDefault="008117CC" w:rsidP="008117CC">
      <w:r>
        <w:t xml:space="preserve">2.1.2. </w:t>
      </w:r>
      <w:r>
        <w:rPr>
          <w:rFonts w:hint="eastAsia"/>
        </w:rPr>
        <w:t>Анализ</w:t>
      </w:r>
      <w:r>
        <w:t xml:space="preserve"> </w:t>
      </w:r>
      <w:r>
        <w:rPr>
          <w:rFonts w:hint="eastAsia"/>
        </w:rPr>
        <w:t>различий</w:t>
      </w:r>
      <w:r>
        <w:t xml:space="preserve"> </w:t>
      </w:r>
      <w:r>
        <w:rPr>
          <w:rFonts w:hint="eastAsia"/>
        </w:rPr>
        <w:t>между</w:t>
      </w:r>
      <w:r>
        <w:t xml:space="preserve"> </w:t>
      </w:r>
      <w:r>
        <w:rPr>
          <w:rFonts w:hint="eastAsia"/>
        </w:rPr>
        <w:t>федеральными</w:t>
      </w:r>
      <w:r>
        <w:t xml:space="preserve"> </w:t>
      </w:r>
      <w:r>
        <w:rPr>
          <w:rFonts w:hint="eastAsia"/>
        </w:rPr>
        <w:t>округами</w:t>
      </w:r>
      <w:r>
        <w:t xml:space="preserve"> </w:t>
      </w:r>
      <w:r>
        <w:rPr>
          <w:rFonts w:hint="eastAsia"/>
        </w:rPr>
        <w:t>по</w:t>
      </w:r>
      <w:r>
        <w:t xml:space="preserve"> </w:t>
      </w:r>
      <w:r>
        <w:rPr>
          <w:rFonts w:hint="eastAsia"/>
        </w:rPr>
        <w:t>уровню</w:t>
      </w:r>
      <w:r>
        <w:t xml:space="preserve"> </w:t>
      </w:r>
      <w:r>
        <w:rPr>
          <w:rFonts w:hint="eastAsia"/>
        </w:rPr>
        <w:t>развития</w:t>
      </w:r>
      <w:r>
        <w:t xml:space="preserve"> </w:t>
      </w:r>
      <w:r>
        <w:rPr>
          <w:rFonts w:hint="eastAsia"/>
        </w:rPr>
        <w:t>ФКиС</w:t>
      </w:r>
    </w:p>
    <w:p w14:paraId="61E43401" w14:textId="77777777" w:rsidR="008117CC" w:rsidRDefault="008117CC" w:rsidP="008117CC"/>
    <w:p w14:paraId="0AABF763" w14:textId="77777777" w:rsidR="008117CC" w:rsidRDefault="008117CC" w:rsidP="008117CC">
      <w:r>
        <w:t xml:space="preserve">2.1.3. </w:t>
      </w:r>
      <w:r>
        <w:rPr>
          <w:rFonts w:hint="eastAsia"/>
        </w:rPr>
        <w:t>Выявление</w:t>
      </w:r>
      <w:r>
        <w:t xml:space="preserve"> </w:t>
      </w:r>
      <w:r>
        <w:rPr>
          <w:rFonts w:hint="eastAsia"/>
        </w:rPr>
        <w:t>взаимосвязи</w:t>
      </w:r>
      <w:r>
        <w:t xml:space="preserve"> </w:t>
      </w:r>
      <w:r>
        <w:rPr>
          <w:rFonts w:hint="eastAsia"/>
        </w:rPr>
        <w:t>между</w:t>
      </w:r>
      <w:r>
        <w:t xml:space="preserve"> </w:t>
      </w:r>
      <w:r>
        <w:rPr>
          <w:rFonts w:hint="eastAsia"/>
        </w:rPr>
        <w:t>состоянием</w:t>
      </w:r>
      <w:r>
        <w:t xml:space="preserve"> </w:t>
      </w:r>
      <w:r>
        <w:rPr>
          <w:rFonts w:hint="eastAsia"/>
        </w:rPr>
        <w:t>сферы</w:t>
      </w:r>
      <w:r>
        <w:t xml:space="preserve"> </w:t>
      </w:r>
      <w:r>
        <w:rPr>
          <w:rFonts w:hint="eastAsia"/>
        </w:rPr>
        <w:t>ФКиС</w:t>
      </w:r>
      <w:r>
        <w:t xml:space="preserve"> </w:t>
      </w:r>
      <w:r>
        <w:rPr>
          <w:rFonts w:hint="eastAsia"/>
        </w:rPr>
        <w:t>и</w:t>
      </w:r>
      <w:r>
        <w:t xml:space="preserve"> </w:t>
      </w:r>
      <w:r>
        <w:rPr>
          <w:rFonts w:hint="eastAsia"/>
        </w:rPr>
        <w:t>социально</w:t>
      </w:r>
      <w:r>
        <w:t>-</w:t>
      </w:r>
      <w:r>
        <w:rPr>
          <w:rFonts w:hint="eastAsia"/>
        </w:rPr>
        <w:t>экономическим</w:t>
      </w:r>
      <w:r>
        <w:t xml:space="preserve"> </w:t>
      </w:r>
      <w:r>
        <w:rPr>
          <w:rFonts w:hint="eastAsia"/>
        </w:rPr>
        <w:t>развитием</w:t>
      </w:r>
      <w:r>
        <w:t xml:space="preserve"> </w:t>
      </w:r>
      <w:r>
        <w:rPr>
          <w:rFonts w:hint="eastAsia"/>
        </w:rPr>
        <w:t>регионов</w:t>
      </w:r>
      <w:r>
        <w:t xml:space="preserve"> </w:t>
      </w:r>
      <w:r>
        <w:rPr>
          <w:rFonts w:hint="eastAsia"/>
        </w:rPr>
        <w:t>РФ</w:t>
      </w:r>
    </w:p>
    <w:p w14:paraId="023E4F76" w14:textId="77777777" w:rsidR="008117CC" w:rsidRDefault="008117CC" w:rsidP="008117CC"/>
    <w:p w14:paraId="2B7B01B7" w14:textId="77777777" w:rsidR="008117CC" w:rsidRDefault="008117CC" w:rsidP="008117CC">
      <w:r>
        <w:t xml:space="preserve">2.1.4. </w:t>
      </w:r>
      <w:r>
        <w:rPr>
          <w:rFonts w:hint="eastAsia"/>
        </w:rPr>
        <w:t>Факторный</w:t>
      </w:r>
      <w:r>
        <w:t xml:space="preserve"> </w:t>
      </w:r>
      <w:r>
        <w:rPr>
          <w:rFonts w:hint="eastAsia"/>
        </w:rPr>
        <w:t>анализ</w:t>
      </w:r>
      <w:r>
        <w:t xml:space="preserve"> </w:t>
      </w:r>
      <w:r>
        <w:rPr>
          <w:rFonts w:hint="eastAsia"/>
        </w:rPr>
        <w:t>структуры</w:t>
      </w:r>
      <w:r>
        <w:t xml:space="preserve"> </w:t>
      </w:r>
      <w:r>
        <w:rPr>
          <w:rFonts w:hint="eastAsia"/>
        </w:rPr>
        <w:t>данных</w:t>
      </w:r>
      <w:r>
        <w:t xml:space="preserve"> </w:t>
      </w:r>
      <w:r>
        <w:rPr>
          <w:rFonts w:hint="eastAsia"/>
        </w:rPr>
        <w:t>о</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и</w:t>
      </w:r>
      <w:r>
        <w:t xml:space="preserve"> </w:t>
      </w:r>
      <w:r>
        <w:rPr>
          <w:rFonts w:hint="eastAsia"/>
        </w:rPr>
        <w:t>состоянии</w:t>
      </w:r>
      <w:r>
        <w:t xml:space="preserve"> </w:t>
      </w:r>
      <w:r>
        <w:rPr>
          <w:rFonts w:hint="eastAsia"/>
        </w:rPr>
        <w:t>сферы</w:t>
      </w:r>
      <w:r>
        <w:t xml:space="preserve"> </w:t>
      </w:r>
      <w:r>
        <w:rPr>
          <w:rFonts w:hint="eastAsia"/>
        </w:rPr>
        <w:t>ФКиС</w:t>
      </w:r>
      <w:r>
        <w:t xml:space="preserve"> </w:t>
      </w:r>
      <w:r>
        <w:rPr>
          <w:rFonts w:hint="eastAsia"/>
        </w:rPr>
        <w:t>в</w:t>
      </w:r>
      <w:r>
        <w:t xml:space="preserve"> </w:t>
      </w:r>
      <w:r>
        <w:rPr>
          <w:rFonts w:hint="eastAsia"/>
        </w:rPr>
        <w:t>регионах</w:t>
      </w:r>
      <w:r>
        <w:t xml:space="preserve"> </w:t>
      </w:r>
      <w:r>
        <w:rPr>
          <w:rFonts w:hint="eastAsia"/>
        </w:rPr>
        <w:t>РФ</w:t>
      </w:r>
      <w:r>
        <w:t xml:space="preserve"> </w:t>
      </w:r>
      <w:r>
        <w:rPr>
          <w:rFonts w:hint="eastAsia"/>
        </w:rPr>
        <w:t>и</w:t>
      </w:r>
      <w:r>
        <w:t xml:space="preserve"> </w:t>
      </w:r>
      <w:r>
        <w:rPr>
          <w:rFonts w:hint="eastAsia"/>
        </w:rPr>
        <w:t>классификация</w:t>
      </w:r>
      <w:r>
        <w:t xml:space="preserve"> </w:t>
      </w:r>
      <w:r>
        <w:rPr>
          <w:rFonts w:hint="eastAsia"/>
        </w:rPr>
        <w:t>регионов</w:t>
      </w:r>
    </w:p>
    <w:p w14:paraId="28FD8487" w14:textId="77777777" w:rsidR="008117CC" w:rsidRDefault="008117CC" w:rsidP="008117CC"/>
    <w:p w14:paraId="20D1FE9E" w14:textId="77777777" w:rsidR="008117CC" w:rsidRDefault="008117CC" w:rsidP="008117CC">
      <w:r>
        <w:lastRenderedPageBreak/>
        <w:t xml:space="preserve">2.2.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оцениванию</w:t>
      </w:r>
      <w:r>
        <w:t xml:space="preserve"> </w:t>
      </w:r>
      <w:r>
        <w:rPr>
          <w:rFonts w:hint="eastAsia"/>
        </w:rPr>
        <w:t>потребностей</w:t>
      </w:r>
      <w:r>
        <w:t xml:space="preserve"> </w:t>
      </w:r>
      <w:r>
        <w:rPr>
          <w:rFonts w:hint="eastAsia"/>
        </w:rPr>
        <w:t>населения</w:t>
      </w:r>
    </w:p>
    <w:p w14:paraId="3321C97E" w14:textId="77777777" w:rsidR="008117CC" w:rsidRDefault="008117CC" w:rsidP="008117CC"/>
    <w:p w14:paraId="323BB54D" w14:textId="77777777" w:rsidR="008117CC" w:rsidRDefault="008117CC" w:rsidP="008117CC">
      <w:r>
        <w:rPr>
          <w:rFonts w:hint="eastAsia"/>
        </w:rPr>
        <w:t>в</w:t>
      </w:r>
      <w:r>
        <w:t xml:space="preserve"> </w:t>
      </w:r>
      <w:r>
        <w:rPr>
          <w:rFonts w:hint="eastAsia"/>
        </w:rPr>
        <w:t>услугах</w:t>
      </w:r>
      <w:r>
        <w:t xml:space="preserve"> </w:t>
      </w:r>
      <w:r>
        <w:rPr>
          <w:rFonts w:hint="eastAsia"/>
        </w:rPr>
        <w:t>спортивной</w:t>
      </w:r>
      <w:r>
        <w:t xml:space="preserve"> </w:t>
      </w:r>
      <w:r>
        <w:rPr>
          <w:rFonts w:hint="eastAsia"/>
        </w:rPr>
        <w:t>подготовки</w:t>
      </w:r>
      <w:r>
        <w:t xml:space="preserve"> </w:t>
      </w:r>
      <w:r>
        <w:rPr>
          <w:rFonts w:hint="eastAsia"/>
        </w:rPr>
        <w:t>в</w:t>
      </w:r>
      <w:r>
        <w:t xml:space="preserve"> </w:t>
      </w:r>
      <w:r>
        <w:rPr>
          <w:rFonts w:hint="eastAsia"/>
        </w:rPr>
        <w:t>области</w:t>
      </w:r>
      <w:r>
        <w:t xml:space="preserve"> </w:t>
      </w:r>
      <w:r>
        <w:rPr>
          <w:rFonts w:hint="eastAsia"/>
        </w:rPr>
        <w:t>футбола</w:t>
      </w:r>
    </w:p>
    <w:p w14:paraId="37A70C3C" w14:textId="77777777" w:rsidR="008117CC" w:rsidRDefault="008117CC" w:rsidP="008117CC"/>
    <w:p w14:paraId="1E8D3BA8" w14:textId="77777777" w:rsidR="008117CC" w:rsidRDefault="008117CC" w:rsidP="008117CC">
      <w:r>
        <w:t xml:space="preserve">2.2.1. </w:t>
      </w:r>
      <w:r>
        <w:rPr>
          <w:rFonts w:hint="eastAsia"/>
        </w:rPr>
        <w:t>Постановка</w:t>
      </w:r>
      <w:r>
        <w:t xml:space="preserve"> </w:t>
      </w:r>
      <w:r>
        <w:rPr>
          <w:rFonts w:hint="eastAsia"/>
        </w:rPr>
        <w:t>задачи</w:t>
      </w:r>
      <w:r>
        <w:t xml:space="preserve"> </w:t>
      </w:r>
      <w:r>
        <w:rPr>
          <w:rFonts w:hint="eastAsia"/>
        </w:rPr>
        <w:t>комплексного</w:t>
      </w:r>
      <w:r>
        <w:t xml:space="preserve"> </w:t>
      </w:r>
      <w:r>
        <w:rPr>
          <w:rFonts w:hint="eastAsia"/>
        </w:rPr>
        <w:t>оценивания</w:t>
      </w:r>
      <w:r>
        <w:t xml:space="preserve"> </w:t>
      </w:r>
      <w:r>
        <w:rPr>
          <w:rFonts w:hint="eastAsia"/>
        </w:rPr>
        <w:t>потребностей</w:t>
      </w:r>
      <w:r>
        <w:t xml:space="preserve"> </w:t>
      </w:r>
      <w:r>
        <w:rPr>
          <w:rFonts w:hint="eastAsia"/>
        </w:rPr>
        <w:t>населения</w:t>
      </w:r>
      <w:r>
        <w:t xml:space="preserve"> </w:t>
      </w:r>
      <w:r>
        <w:rPr>
          <w:rFonts w:hint="eastAsia"/>
        </w:rPr>
        <w:t>в</w:t>
      </w:r>
      <w:r>
        <w:t xml:space="preserve"> </w:t>
      </w:r>
      <w:r>
        <w:rPr>
          <w:rFonts w:hint="eastAsia"/>
        </w:rPr>
        <w:t>услугах</w:t>
      </w:r>
      <w:r>
        <w:t xml:space="preserve"> </w:t>
      </w:r>
      <w:r>
        <w:rPr>
          <w:rFonts w:hint="eastAsia"/>
        </w:rPr>
        <w:t>спортивной</w:t>
      </w:r>
      <w:r>
        <w:t xml:space="preserve"> </w:t>
      </w:r>
      <w:r>
        <w:rPr>
          <w:rFonts w:hint="eastAsia"/>
        </w:rPr>
        <w:t>подготовки</w:t>
      </w:r>
    </w:p>
    <w:p w14:paraId="2B36580D" w14:textId="77777777" w:rsidR="008117CC" w:rsidRDefault="008117CC" w:rsidP="008117CC"/>
    <w:p w14:paraId="5EDCB127" w14:textId="77777777" w:rsidR="008117CC" w:rsidRDefault="008117CC" w:rsidP="008117CC">
      <w:r>
        <w:t xml:space="preserve">2.2.2. </w:t>
      </w:r>
      <w:r>
        <w:rPr>
          <w:rFonts w:hint="eastAsia"/>
        </w:rPr>
        <w:t>Оценивание</w:t>
      </w:r>
      <w:r>
        <w:t xml:space="preserve"> </w:t>
      </w:r>
      <w:r>
        <w:rPr>
          <w:rFonts w:hint="eastAsia"/>
        </w:rPr>
        <w:t>потребностей</w:t>
      </w:r>
      <w:r>
        <w:t xml:space="preserve"> </w:t>
      </w:r>
      <w:r>
        <w:rPr>
          <w:rFonts w:hint="eastAsia"/>
        </w:rPr>
        <w:t>в</w:t>
      </w:r>
      <w:r>
        <w:t xml:space="preserve"> </w:t>
      </w:r>
      <w:r>
        <w:rPr>
          <w:rFonts w:hint="eastAsia"/>
        </w:rPr>
        <w:t>услугах</w:t>
      </w:r>
      <w:r>
        <w:t xml:space="preserve"> </w:t>
      </w:r>
      <w:r>
        <w:rPr>
          <w:rFonts w:hint="eastAsia"/>
        </w:rPr>
        <w:t>спортивной</w:t>
      </w:r>
      <w:r>
        <w:t xml:space="preserve"> </w:t>
      </w:r>
      <w:r>
        <w:rPr>
          <w:rFonts w:hint="eastAsia"/>
        </w:rPr>
        <w:t>подготовки</w:t>
      </w:r>
    </w:p>
    <w:p w14:paraId="53851B7B" w14:textId="77777777" w:rsidR="008117CC" w:rsidRDefault="008117CC" w:rsidP="008117CC"/>
    <w:p w14:paraId="347C1041" w14:textId="77777777" w:rsidR="008117CC" w:rsidRDefault="008117CC" w:rsidP="008117CC">
      <w:r>
        <w:rPr>
          <w:rFonts w:hint="eastAsia"/>
        </w:rPr>
        <w:t>по</w:t>
      </w:r>
      <w:r>
        <w:t xml:space="preserve"> </w:t>
      </w:r>
      <w:r>
        <w:rPr>
          <w:rFonts w:hint="eastAsia"/>
        </w:rPr>
        <w:t>статистическим</w:t>
      </w:r>
      <w:r>
        <w:t xml:space="preserve"> </w:t>
      </w:r>
      <w:r>
        <w:rPr>
          <w:rFonts w:hint="eastAsia"/>
        </w:rPr>
        <w:t>данным</w:t>
      </w:r>
      <w:r>
        <w:t xml:space="preserve"> </w:t>
      </w:r>
      <w:r>
        <w:rPr>
          <w:rFonts w:hint="eastAsia"/>
        </w:rPr>
        <w:t>Минспорта</w:t>
      </w:r>
      <w:r>
        <w:t xml:space="preserve"> </w:t>
      </w:r>
      <w:r>
        <w:rPr>
          <w:rFonts w:hint="eastAsia"/>
        </w:rPr>
        <w:t>России</w:t>
      </w:r>
    </w:p>
    <w:p w14:paraId="16886DE6" w14:textId="77777777" w:rsidR="008117CC" w:rsidRDefault="008117CC" w:rsidP="008117CC"/>
    <w:p w14:paraId="0AECD3B2" w14:textId="77777777" w:rsidR="008117CC" w:rsidRDefault="008117CC" w:rsidP="008117CC">
      <w:r>
        <w:t xml:space="preserve">2.2.3. </w:t>
      </w:r>
      <w:r>
        <w:rPr>
          <w:rFonts w:hint="eastAsia"/>
        </w:rPr>
        <w:t>Оценивание</w:t>
      </w:r>
      <w:r>
        <w:t xml:space="preserve"> </w:t>
      </w:r>
      <w:r>
        <w:rPr>
          <w:rFonts w:hint="eastAsia"/>
        </w:rPr>
        <w:t>потребностей</w:t>
      </w:r>
      <w:r>
        <w:t xml:space="preserve"> </w:t>
      </w:r>
      <w:r>
        <w:rPr>
          <w:rFonts w:hint="eastAsia"/>
        </w:rPr>
        <w:t>в</w:t>
      </w:r>
      <w:r>
        <w:t xml:space="preserve"> </w:t>
      </w:r>
      <w:r>
        <w:rPr>
          <w:rFonts w:hint="eastAsia"/>
        </w:rPr>
        <w:t>услугах</w:t>
      </w:r>
      <w:r>
        <w:t xml:space="preserve"> </w:t>
      </w:r>
      <w:r>
        <w:rPr>
          <w:rFonts w:hint="eastAsia"/>
        </w:rPr>
        <w:t>спортивной</w:t>
      </w:r>
      <w:r>
        <w:t xml:space="preserve"> </w:t>
      </w:r>
      <w:r>
        <w:rPr>
          <w:rFonts w:hint="eastAsia"/>
        </w:rPr>
        <w:t>подготовки</w:t>
      </w:r>
    </w:p>
    <w:p w14:paraId="3A81FD8D" w14:textId="77777777" w:rsidR="008117CC" w:rsidRDefault="008117CC" w:rsidP="008117CC"/>
    <w:p w14:paraId="27E8D24E" w14:textId="77777777" w:rsidR="008117CC" w:rsidRDefault="008117CC" w:rsidP="008117CC">
      <w:r>
        <w:rPr>
          <w:rFonts w:hint="eastAsia"/>
        </w:rPr>
        <w:t>по</w:t>
      </w:r>
      <w:r>
        <w:t xml:space="preserve"> </w:t>
      </w:r>
      <w:r>
        <w:rPr>
          <w:rFonts w:hint="eastAsia"/>
        </w:rPr>
        <w:t>данным</w:t>
      </w:r>
      <w:r>
        <w:t xml:space="preserve"> </w:t>
      </w:r>
      <w:r>
        <w:rPr>
          <w:rFonts w:hint="eastAsia"/>
        </w:rPr>
        <w:t>об</w:t>
      </w:r>
      <w:r>
        <w:t xml:space="preserve"> </w:t>
      </w:r>
      <w:r>
        <w:rPr>
          <w:rFonts w:hint="eastAsia"/>
        </w:rPr>
        <w:t>активности</w:t>
      </w:r>
      <w:r>
        <w:t xml:space="preserve"> </w:t>
      </w:r>
      <w:r>
        <w:rPr>
          <w:rFonts w:hint="eastAsia"/>
        </w:rPr>
        <w:t>интеграторов</w:t>
      </w:r>
      <w:r>
        <w:t xml:space="preserve"> </w:t>
      </w:r>
      <w:r>
        <w:rPr>
          <w:rFonts w:hint="eastAsia"/>
        </w:rPr>
        <w:t>услуг</w:t>
      </w:r>
    </w:p>
    <w:p w14:paraId="29D8CA23" w14:textId="77777777" w:rsidR="008117CC" w:rsidRDefault="008117CC" w:rsidP="008117CC"/>
    <w:p w14:paraId="7CCF6559" w14:textId="77777777" w:rsidR="008117CC" w:rsidRDefault="008117CC" w:rsidP="008117CC">
      <w:r>
        <w:t xml:space="preserve">2.2.4. </w:t>
      </w:r>
      <w:r>
        <w:rPr>
          <w:rFonts w:hint="eastAsia"/>
        </w:rPr>
        <w:t>Оценивание</w:t>
      </w:r>
      <w:r>
        <w:t xml:space="preserve"> </w:t>
      </w:r>
      <w:r>
        <w:rPr>
          <w:rFonts w:hint="eastAsia"/>
        </w:rPr>
        <w:t>потребностей</w:t>
      </w:r>
      <w:r>
        <w:t xml:space="preserve"> </w:t>
      </w:r>
      <w:r>
        <w:rPr>
          <w:rFonts w:hint="eastAsia"/>
        </w:rPr>
        <w:t>в</w:t>
      </w:r>
      <w:r>
        <w:t xml:space="preserve"> </w:t>
      </w:r>
      <w:r>
        <w:rPr>
          <w:rFonts w:hint="eastAsia"/>
        </w:rPr>
        <w:t>услугах</w:t>
      </w:r>
      <w:r>
        <w:t xml:space="preserve"> </w:t>
      </w:r>
      <w:r>
        <w:rPr>
          <w:rFonts w:hint="eastAsia"/>
        </w:rPr>
        <w:t>спортивной</w:t>
      </w:r>
      <w:r>
        <w:t xml:space="preserve"> </w:t>
      </w:r>
      <w:r>
        <w:rPr>
          <w:rFonts w:hint="eastAsia"/>
        </w:rPr>
        <w:t>подготовки</w:t>
      </w:r>
    </w:p>
    <w:p w14:paraId="3B6FEFDC" w14:textId="77777777" w:rsidR="008117CC" w:rsidRDefault="008117CC" w:rsidP="008117CC"/>
    <w:p w14:paraId="50518D62" w14:textId="77777777" w:rsidR="008117CC" w:rsidRDefault="008117CC" w:rsidP="008117CC">
      <w:r>
        <w:rPr>
          <w:rFonts w:hint="eastAsia"/>
        </w:rPr>
        <w:t>по</w:t>
      </w:r>
      <w:r>
        <w:t xml:space="preserve"> </w:t>
      </w:r>
      <w:r>
        <w:rPr>
          <w:rFonts w:hint="eastAsia"/>
        </w:rPr>
        <w:t>данным</w:t>
      </w:r>
      <w:r>
        <w:t xml:space="preserve"> </w:t>
      </w:r>
      <w:r>
        <w:rPr>
          <w:rFonts w:hint="eastAsia"/>
        </w:rPr>
        <w:t>онлайн</w:t>
      </w:r>
      <w:r>
        <w:t xml:space="preserve"> </w:t>
      </w:r>
      <w:r>
        <w:rPr>
          <w:rFonts w:hint="eastAsia"/>
        </w:rPr>
        <w:t>запросов</w:t>
      </w:r>
      <w:r>
        <w:t xml:space="preserve"> </w:t>
      </w:r>
      <w:r>
        <w:rPr>
          <w:rFonts w:hint="eastAsia"/>
        </w:rPr>
        <w:t>потребителей</w:t>
      </w:r>
    </w:p>
    <w:p w14:paraId="63A9C6DC" w14:textId="77777777" w:rsidR="008117CC" w:rsidRDefault="008117CC" w:rsidP="008117CC"/>
    <w:p w14:paraId="033ED319" w14:textId="77777777" w:rsidR="008117CC" w:rsidRDefault="008117CC" w:rsidP="008117CC">
      <w:r>
        <w:t xml:space="preserve">2.3. </w:t>
      </w:r>
      <w:r>
        <w:rPr>
          <w:rFonts w:hint="eastAsia"/>
        </w:rPr>
        <w:t>Методика</w:t>
      </w:r>
      <w:r>
        <w:t xml:space="preserve"> </w:t>
      </w:r>
      <w:r>
        <w:rPr>
          <w:rFonts w:hint="eastAsia"/>
        </w:rPr>
        <w:t>оценивания</w:t>
      </w:r>
      <w:r>
        <w:t xml:space="preserve"> </w:t>
      </w:r>
      <w:r>
        <w:rPr>
          <w:rFonts w:hint="eastAsia"/>
        </w:rPr>
        <w:t>эффективности</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ФКиС</w:t>
      </w:r>
      <w:r>
        <w:t xml:space="preserve"> </w:t>
      </w:r>
      <w:r>
        <w:rPr>
          <w:rFonts w:hint="eastAsia"/>
        </w:rPr>
        <w:t>для</w:t>
      </w:r>
      <w:r>
        <w:t xml:space="preserve"> </w:t>
      </w:r>
      <w:r>
        <w:rPr>
          <w:rFonts w:hint="eastAsia"/>
        </w:rPr>
        <w:t>предоставления</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1C350C26" w14:textId="77777777" w:rsidR="008117CC" w:rsidRDefault="008117CC" w:rsidP="008117CC"/>
    <w:p w14:paraId="3A1FCBC6" w14:textId="77777777" w:rsidR="008117CC" w:rsidRDefault="008117CC" w:rsidP="008117CC">
      <w:r>
        <w:t xml:space="preserve">2.3.1. </w:t>
      </w:r>
      <w:r>
        <w:rPr>
          <w:rFonts w:hint="eastAsia"/>
        </w:rPr>
        <w:t>Финансовое</w:t>
      </w:r>
      <w:r>
        <w:t xml:space="preserve"> </w:t>
      </w:r>
      <w:r>
        <w:rPr>
          <w:rFonts w:hint="eastAsia"/>
        </w:rPr>
        <w:t>и</w:t>
      </w:r>
      <w:r>
        <w:t xml:space="preserve"> </w:t>
      </w:r>
      <w:r>
        <w:rPr>
          <w:rFonts w:hint="eastAsia"/>
        </w:rPr>
        <w:t>ресурсное</w:t>
      </w:r>
      <w:r>
        <w:t xml:space="preserve"> </w:t>
      </w:r>
      <w:r>
        <w:rPr>
          <w:rFonts w:hint="eastAsia"/>
        </w:rPr>
        <w:t>обеспечение</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70D93DB9" w14:textId="77777777" w:rsidR="008117CC" w:rsidRDefault="008117CC" w:rsidP="008117CC"/>
    <w:p w14:paraId="5921D765" w14:textId="77777777" w:rsidR="008117CC" w:rsidRDefault="008117CC" w:rsidP="008117CC">
      <w:r>
        <w:t xml:space="preserve">2.3.2. </w:t>
      </w:r>
      <w:r>
        <w:rPr>
          <w:rFonts w:hint="eastAsia"/>
        </w:rPr>
        <w:t>Анализ</w:t>
      </w:r>
      <w:r>
        <w:t xml:space="preserve"> </w:t>
      </w:r>
      <w:r>
        <w:rPr>
          <w:rFonts w:hint="eastAsia"/>
        </w:rPr>
        <w:t>структуры</w:t>
      </w:r>
      <w:r>
        <w:t xml:space="preserve"> </w:t>
      </w:r>
      <w:r>
        <w:rPr>
          <w:rFonts w:hint="eastAsia"/>
        </w:rPr>
        <w:t>доходов</w:t>
      </w:r>
      <w:r>
        <w:t xml:space="preserve"> </w:t>
      </w:r>
      <w:r>
        <w:rPr>
          <w:rFonts w:hint="eastAsia"/>
        </w:rPr>
        <w:t>и</w:t>
      </w:r>
      <w:r>
        <w:t xml:space="preserve"> </w:t>
      </w:r>
      <w:r>
        <w:rPr>
          <w:rFonts w:hint="eastAsia"/>
        </w:rPr>
        <w:t>расходов</w:t>
      </w:r>
      <w:r>
        <w:t xml:space="preserve"> </w:t>
      </w:r>
      <w:r>
        <w:rPr>
          <w:rFonts w:hint="eastAsia"/>
        </w:rPr>
        <w:t>организаций</w:t>
      </w:r>
      <w:r>
        <w:t xml:space="preserve">, </w:t>
      </w:r>
      <w:r>
        <w:rPr>
          <w:rFonts w:hint="eastAsia"/>
        </w:rPr>
        <w:t>предоставляющих</w:t>
      </w:r>
      <w:r>
        <w:t xml:space="preserve"> </w:t>
      </w:r>
      <w:r>
        <w:rPr>
          <w:rFonts w:hint="eastAsia"/>
        </w:rPr>
        <w:t>услуги</w:t>
      </w:r>
      <w:r>
        <w:t xml:space="preserve"> </w:t>
      </w:r>
      <w:r>
        <w:rPr>
          <w:rFonts w:hint="eastAsia"/>
        </w:rPr>
        <w:t>спортивной</w:t>
      </w:r>
      <w:r>
        <w:t xml:space="preserve"> </w:t>
      </w:r>
      <w:r>
        <w:rPr>
          <w:rFonts w:hint="eastAsia"/>
        </w:rPr>
        <w:t>подготовки</w:t>
      </w:r>
    </w:p>
    <w:p w14:paraId="02511AD5" w14:textId="77777777" w:rsidR="008117CC" w:rsidRDefault="008117CC" w:rsidP="008117CC"/>
    <w:p w14:paraId="7C7F0862" w14:textId="77777777" w:rsidR="008117CC" w:rsidRDefault="008117CC" w:rsidP="008117CC">
      <w:r>
        <w:lastRenderedPageBreak/>
        <w:t xml:space="preserve">2.3.3. </w:t>
      </w:r>
      <w:r>
        <w:rPr>
          <w:rFonts w:hint="eastAsia"/>
        </w:rPr>
        <w:t>Риски</w:t>
      </w:r>
      <w:r>
        <w:t xml:space="preserve"> </w:t>
      </w:r>
      <w:r>
        <w:rPr>
          <w:rFonts w:hint="eastAsia"/>
        </w:rPr>
        <w:t>финансового</w:t>
      </w:r>
      <w:r>
        <w:t xml:space="preserve"> </w:t>
      </w:r>
      <w:r>
        <w:rPr>
          <w:rFonts w:hint="eastAsia"/>
        </w:rPr>
        <w:t>обеспечения</w:t>
      </w:r>
      <w:r>
        <w:t xml:space="preserve"> </w:t>
      </w:r>
      <w:r>
        <w:rPr>
          <w:rFonts w:hint="eastAsia"/>
        </w:rPr>
        <w:t>сферы</w:t>
      </w:r>
      <w:r>
        <w:t xml:space="preserve"> </w:t>
      </w:r>
      <w:r>
        <w:rPr>
          <w:rFonts w:hint="eastAsia"/>
        </w:rPr>
        <w:t>физической</w:t>
      </w:r>
    </w:p>
    <w:p w14:paraId="3071A1D9" w14:textId="77777777" w:rsidR="008117CC" w:rsidRDefault="008117CC" w:rsidP="008117CC"/>
    <w:p w14:paraId="125AD12F" w14:textId="77777777" w:rsidR="008117CC" w:rsidRDefault="008117CC" w:rsidP="008117CC">
      <w:r>
        <w:rPr>
          <w:rFonts w:hint="eastAsia"/>
        </w:rPr>
        <w:t>культуры</w:t>
      </w:r>
      <w:r>
        <w:t xml:space="preserve"> </w:t>
      </w:r>
      <w:r>
        <w:rPr>
          <w:rFonts w:hint="eastAsia"/>
        </w:rPr>
        <w:t>и</w:t>
      </w:r>
      <w:r>
        <w:t xml:space="preserve"> </w:t>
      </w:r>
      <w:r>
        <w:rPr>
          <w:rFonts w:hint="eastAsia"/>
        </w:rPr>
        <w:t>спорта</w:t>
      </w:r>
    </w:p>
    <w:p w14:paraId="4117B943" w14:textId="77777777" w:rsidR="008117CC" w:rsidRDefault="008117CC" w:rsidP="008117CC"/>
    <w:p w14:paraId="462B1A3A" w14:textId="77777777" w:rsidR="008117CC" w:rsidRDefault="008117CC" w:rsidP="008117CC">
      <w:r>
        <w:t xml:space="preserve">3. </w:t>
      </w:r>
      <w:r>
        <w:rPr>
          <w:rFonts w:hint="eastAsia"/>
        </w:rPr>
        <w:t>СТРАТЕГИЧЕСКИЕ</w:t>
      </w:r>
      <w:r>
        <w:t xml:space="preserve"> </w:t>
      </w:r>
      <w:r>
        <w:rPr>
          <w:rFonts w:hint="eastAsia"/>
        </w:rPr>
        <w:t>НАПРАВЛЕНИЯ</w:t>
      </w:r>
      <w:r>
        <w:t xml:space="preserve"> </w:t>
      </w:r>
      <w:r>
        <w:rPr>
          <w:rFonts w:hint="eastAsia"/>
        </w:rPr>
        <w:t>ПОВЫШЕНИЯ</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УСЛУГ</w:t>
      </w:r>
      <w:r>
        <w:t xml:space="preserve"> </w:t>
      </w:r>
      <w:r>
        <w:rPr>
          <w:rFonts w:hint="eastAsia"/>
        </w:rPr>
        <w:t>СПОРТИВНОЙ</w:t>
      </w:r>
      <w:r>
        <w:t xml:space="preserve"> </w:t>
      </w:r>
      <w:r>
        <w:rPr>
          <w:rFonts w:hint="eastAsia"/>
        </w:rPr>
        <w:t>ПОДГОТОВКИ</w:t>
      </w:r>
      <w:r>
        <w:t xml:space="preserve"> </w:t>
      </w:r>
      <w:r>
        <w:rPr>
          <w:rFonts w:hint="eastAsia"/>
        </w:rPr>
        <w:t>В</w:t>
      </w:r>
      <w:r>
        <w:t xml:space="preserve"> </w:t>
      </w:r>
      <w:r>
        <w:rPr>
          <w:rFonts w:hint="eastAsia"/>
        </w:rPr>
        <w:t>ОБЛАСТИ</w:t>
      </w:r>
      <w:r>
        <w:t xml:space="preserve"> </w:t>
      </w:r>
      <w:r>
        <w:rPr>
          <w:rFonts w:hint="eastAsia"/>
        </w:rPr>
        <w:t>ФУТБОЛА</w:t>
      </w:r>
    </w:p>
    <w:p w14:paraId="7E9A0992" w14:textId="77777777" w:rsidR="008117CC" w:rsidRDefault="008117CC" w:rsidP="008117CC"/>
    <w:p w14:paraId="766E1275" w14:textId="77777777" w:rsidR="008117CC" w:rsidRDefault="008117CC" w:rsidP="008117CC">
      <w:r>
        <w:t xml:space="preserve">3.1. </w:t>
      </w:r>
      <w:r>
        <w:rPr>
          <w:rFonts w:hint="eastAsia"/>
        </w:rPr>
        <w:t>Планирование</w:t>
      </w:r>
      <w:r>
        <w:t xml:space="preserve"> </w:t>
      </w:r>
      <w:r>
        <w:rPr>
          <w:rFonts w:hint="eastAsia"/>
        </w:rPr>
        <w:t>целевых</w:t>
      </w:r>
      <w:r>
        <w:t xml:space="preserve"> </w:t>
      </w:r>
      <w:r>
        <w:rPr>
          <w:rFonts w:hint="eastAsia"/>
        </w:rPr>
        <w:t>показателей</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77C70C69" w14:textId="77777777" w:rsidR="008117CC" w:rsidRDefault="008117CC" w:rsidP="008117CC"/>
    <w:p w14:paraId="2A34065E" w14:textId="77777777" w:rsidR="008117CC" w:rsidRDefault="008117CC" w:rsidP="008117CC">
      <w:r>
        <w:t xml:space="preserve">3.1.1. </w:t>
      </w:r>
      <w:r>
        <w:rPr>
          <w:rFonts w:hint="eastAsia"/>
        </w:rPr>
        <w:t>Основные</w:t>
      </w:r>
      <w:r>
        <w:t xml:space="preserve"> </w:t>
      </w:r>
      <w:r>
        <w:rPr>
          <w:rFonts w:hint="eastAsia"/>
        </w:rPr>
        <w:t>этапы</w:t>
      </w:r>
      <w:r>
        <w:t xml:space="preserve"> </w:t>
      </w:r>
      <w:r>
        <w:rPr>
          <w:rFonts w:hint="eastAsia"/>
        </w:rPr>
        <w:t>прогнозирования</w:t>
      </w:r>
      <w:r>
        <w:t xml:space="preserve"> </w:t>
      </w:r>
      <w:r>
        <w:rPr>
          <w:rFonts w:hint="eastAsia"/>
        </w:rPr>
        <w:t>значений</w:t>
      </w:r>
      <w:r>
        <w:t xml:space="preserve"> </w:t>
      </w:r>
      <w:r>
        <w:rPr>
          <w:rFonts w:hint="eastAsia"/>
        </w:rPr>
        <w:t>целевых</w:t>
      </w:r>
      <w:r>
        <w:t xml:space="preserve"> </w:t>
      </w:r>
      <w:r>
        <w:rPr>
          <w:rFonts w:hint="eastAsia"/>
        </w:rPr>
        <w:t>показателей</w:t>
      </w:r>
      <w:r>
        <w:t xml:space="preserve"> </w:t>
      </w:r>
      <w:r>
        <w:rPr>
          <w:rFonts w:hint="eastAsia"/>
        </w:rPr>
        <w:t>и</w:t>
      </w:r>
      <w:r>
        <w:t xml:space="preserve"> </w:t>
      </w:r>
      <w:r>
        <w:rPr>
          <w:rFonts w:hint="eastAsia"/>
        </w:rPr>
        <w:t>оценки</w:t>
      </w:r>
      <w:r>
        <w:t xml:space="preserve"> </w:t>
      </w:r>
      <w:r>
        <w:rPr>
          <w:rFonts w:hint="eastAsia"/>
        </w:rPr>
        <w:t>социально</w:t>
      </w:r>
      <w:r>
        <w:t>-</w:t>
      </w:r>
      <w:r>
        <w:rPr>
          <w:rFonts w:hint="eastAsia"/>
        </w:rPr>
        <w:t>экономической</w:t>
      </w:r>
      <w:r>
        <w:t xml:space="preserve"> </w:t>
      </w:r>
      <w:r>
        <w:rPr>
          <w:rFonts w:hint="eastAsia"/>
        </w:rPr>
        <w:t>эффективности</w:t>
      </w:r>
    </w:p>
    <w:p w14:paraId="28E4FF1E" w14:textId="77777777" w:rsidR="008117CC" w:rsidRDefault="008117CC" w:rsidP="008117CC"/>
    <w:p w14:paraId="741BF9DD" w14:textId="77777777" w:rsidR="008117CC" w:rsidRDefault="008117CC" w:rsidP="008117CC">
      <w:r>
        <w:rPr>
          <w:rFonts w:hint="eastAsia"/>
        </w:rPr>
        <w:t>услуг</w:t>
      </w:r>
      <w:r>
        <w:t xml:space="preserve"> </w:t>
      </w:r>
      <w:r>
        <w:rPr>
          <w:rFonts w:hint="eastAsia"/>
        </w:rPr>
        <w:t>спортивной</w:t>
      </w:r>
      <w:r>
        <w:t xml:space="preserve"> </w:t>
      </w:r>
      <w:r>
        <w:rPr>
          <w:rFonts w:hint="eastAsia"/>
        </w:rPr>
        <w:t>подготовки</w:t>
      </w:r>
    </w:p>
    <w:p w14:paraId="704D7690" w14:textId="77777777" w:rsidR="008117CC" w:rsidRDefault="008117CC" w:rsidP="008117CC"/>
    <w:p w14:paraId="66CA6613" w14:textId="77777777" w:rsidR="008117CC" w:rsidRDefault="008117CC" w:rsidP="008117CC">
      <w:r>
        <w:t xml:space="preserve">3.1.2. </w:t>
      </w:r>
      <w:r>
        <w:rPr>
          <w:rFonts w:hint="eastAsia"/>
        </w:rPr>
        <w:t>Взаимосвязь</w:t>
      </w:r>
      <w:r>
        <w:t xml:space="preserve"> </w:t>
      </w:r>
      <w:r>
        <w:rPr>
          <w:rFonts w:hint="eastAsia"/>
        </w:rPr>
        <w:t>целевых</w:t>
      </w:r>
      <w:r>
        <w:t xml:space="preserve"> </w:t>
      </w:r>
      <w:r>
        <w:rPr>
          <w:rFonts w:hint="eastAsia"/>
        </w:rPr>
        <w:t>показателей</w:t>
      </w:r>
      <w:r>
        <w:t xml:space="preserve"> </w:t>
      </w:r>
      <w:r>
        <w:rPr>
          <w:rFonts w:hint="eastAsia"/>
        </w:rPr>
        <w:t>развития</w:t>
      </w:r>
      <w:r>
        <w:t xml:space="preserve"> </w:t>
      </w:r>
      <w:r>
        <w:rPr>
          <w:rFonts w:hint="eastAsia"/>
        </w:rPr>
        <w:t>услуг</w:t>
      </w:r>
      <w:r>
        <w:t xml:space="preserve"> </w:t>
      </w:r>
      <w:r>
        <w:rPr>
          <w:rFonts w:hint="eastAsia"/>
        </w:rPr>
        <w:t>спортивной</w:t>
      </w:r>
      <w:r>
        <w:t xml:space="preserve"> </w:t>
      </w:r>
      <w:r>
        <w:rPr>
          <w:rFonts w:hint="eastAsia"/>
        </w:rPr>
        <w:t>подготовки</w:t>
      </w:r>
      <w:r>
        <w:t xml:space="preserve"> </w:t>
      </w:r>
      <w:r>
        <w:rPr>
          <w:rFonts w:hint="eastAsia"/>
        </w:rPr>
        <w:t>и</w:t>
      </w:r>
      <w:r>
        <w:t xml:space="preserve"> </w:t>
      </w:r>
      <w:r>
        <w:rPr>
          <w:rFonts w:hint="eastAsia"/>
        </w:rPr>
        <w:t>услуг</w:t>
      </w:r>
      <w:r>
        <w:t xml:space="preserve"> </w:t>
      </w:r>
      <w:r>
        <w:rPr>
          <w:rFonts w:hint="eastAsia"/>
        </w:rPr>
        <w:t>физической</w:t>
      </w:r>
      <w:r>
        <w:t xml:space="preserve"> </w:t>
      </w:r>
      <w:r>
        <w:rPr>
          <w:rFonts w:hint="eastAsia"/>
        </w:rPr>
        <w:t>культуры</w:t>
      </w:r>
      <w:r>
        <w:t xml:space="preserve"> </w:t>
      </w:r>
      <w:r>
        <w:rPr>
          <w:rFonts w:hint="eastAsia"/>
        </w:rPr>
        <w:t>и</w:t>
      </w:r>
      <w:r>
        <w:t xml:space="preserve"> </w:t>
      </w:r>
      <w:r>
        <w:rPr>
          <w:rFonts w:hint="eastAsia"/>
        </w:rPr>
        <w:t>спорта</w:t>
      </w:r>
    </w:p>
    <w:p w14:paraId="7DBAD92A" w14:textId="77777777" w:rsidR="008117CC" w:rsidRDefault="008117CC" w:rsidP="008117CC"/>
    <w:p w14:paraId="042A208A" w14:textId="77777777" w:rsidR="008117CC" w:rsidRDefault="008117CC" w:rsidP="008117CC">
      <w:r>
        <w:t xml:space="preserve">3.1.3. </w:t>
      </w:r>
      <w:r>
        <w:rPr>
          <w:rFonts w:hint="eastAsia"/>
        </w:rPr>
        <w:t>Прогнозирование</w:t>
      </w:r>
      <w:r>
        <w:t xml:space="preserve"> </w:t>
      </w:r>
      <w:r>
        <w:rPr>
          <w:rFonts w:hint="eastAsia"/>
        </w:rPr>
        <w:t>значений</w:t>
      </w:r>
      <w:r>
        <w:t xml:space="preserve"> </w:t>
      </w:r>
      <w:r>
        <w:rPr>
          <w:rFonts w:hint="eastAsia"/>
        </w:rPr>
        <w:t>показателей</w:t>
      </w:r>
      <w:r>
        <w:t xml:space="preserve"> </w:t>
      </w:r>
      <w:r>
        <w:rPr>
          <w:rFonts w:hint="eastAsia"/>
        </w:rPr>
        <w:t>социальной</w:t>
      </w:r>
      <w:r>
        <w:t xml:space="preserve"> </w:t>
      </w:r>
      <w:r>
        <w:rPr>
          <w:rFonts w:hint="eastAsia"/>
        </w:rPr>
        <w:t>результативности</w:t>
      </w:r>
      <w:r>
        <w:t xml:space="preserve"> </w:t>
      </w:r>
      <w:r>
        <w:rPr>
          <w:rFonts w:hint="eastAsia"/>
        </w:rPr>
        <w:t>развития</w:t>
      </w:r>
      <w:r>
        <w:t xml:space="preserve"> </w:t>
      </w:r>
      <w:r>
        <w:rPr>
          <w:rFonts w:hint="eastAsia"/>
        </w:rPr>
        <w:t>услуг</w:t>
      </w:r>
      <w:r>
        <w:t xml:space="preserve"> </w:t>
      </w:r>
      <w:r>
        <w:rPr>
          <w:rFonts w:hint="eastAsia"/>
        </w:rPr>
        <w:t>спортивной</w:t>
      </w:r>
      <w:r>
        <w:t xml:space="preserve"> </w:t>
      </w:r>
      <w:r>
        <w:rPr>
          <w:rFonts w:hint="eastAsia"/>
        </w:rPr>
        <w:t>подготовки</w:t>
      </w:r>
    </w:p>
    <w:p w14:paraId="5F2F0068" w14:textId="77777777" w:rsidR="008117CC" w:rsidRDefault="008117CC" w:rsidP="008117CC"/>
    <w:p w14:paraId="292F916A" w14:textId="77777777" w:rsidR="008117CC" w:rsidRDefault="008117CC" w:rsidP="008117CC">
      <w:r>
        <w:t xml:space="preserve">3.2. </w:t>
      </w:r>
      <w:r>
        <w:rPr>
          <w:rFonts w:hint="eastAsia"/>
        </w:rPr>
        <w:t>Развитие</w:t>
      </w:r>
      <w:r>
        <w:t xml:space="preserve"> </w:t>
      </w:r>
      <w:r>
        <w:rPr>
          <w:rFonts w:hint="eastAsia"/>
        </w:rPr>
        <w:t>цифровой</w:t>
      </w:r>
      <w:r>
        <w:t xml:space="preserve"> </w:t>
      </w:r>
      <w:r>
        <w:rPr>
          <w:rFonts w:hint="eastAsia"/>
        </w:rPr>
        <w:t>экосистемы</w:t>
      </w:r>
      <w:r>
        <w:t xml:space="preserve"> </w:t>
      </w:r>
      <w:r>
        <w:rPr>
          <w:rFonts w:hint="eastAsia"/>
        </w:rPr>
        <w:t>услуг</w:t>
      </w:r>
      <w:r>
        <w:t xml:space="preserve"> </w:t>
      </w:r>
      <w:r>
        <w:rPr>
          <w:rFonts w:hint="eastAsia"/>
        </w:rPr>
        <w:t>спортивной</w:t>
      </w:r>
      <w:r>
        <w:t xml:space="preserve"> </w:t>
      </w:r>
      <w:r>
        <w:rPr>
          <w:rFonts w:hint="eastAsia"/>
        </w:rPr>
        <w:t>подготовки</w:t>
      </w:r>
      <w:r>
        <w:t xml:space="preserve"> </w:t>
      </w:r>
      <w:r>
        <w:rPr>
          <w:rFonts w:hint="eastAsia"/>
        </w:rPr>
        <w:t>как</w:t>
      </w:r>
      <w:r>
        <w:t xml:space="preserve"> </w:t>
      </w:r>
      <w:r>
        <w:rPr>
          <w:rFonts w:hint="eastAsia"/>
        </w:rPr>
        <w:t>фактора</w:t>
      </w:r>
      <w:r>
        <w:t xml:space="preserve"> </w:t>
      </w:r>
      <w:r>
        <w:rPr>
          <w:rFonts w:hint="eastAsia"/>
        </w:rPr>
        <w:t>повышения</w:t>
      </w:r>
      <w:r>
        <w:t xml:space="preserve"> </w:t>
      </w:r>
      <w:r>
        <w:rPr>
          <w:rFonts w:hint="eastAsia"/>
        </w:rPr>
        <w:t>их</w:t>
      </w:r>
      <w:r>
        <w:t xml:space="preserve"> </w:t>
      </w:r>
      <w:r>
        <w:rPr>
          <w:rFonts w:hint="eastAsia"/>
        </w:rPr>
        <w:t>социально</w:t>
      </w:r>
      <w:r>
        <w:t>-</w:t>
      </w:r>
      <w:r>
        <w:rPr>
          <w:rFonts w:hint="eastAsia"/>
        </w:rPr>
        <w:t>экономической</w:t>
      </w:r>
      <w:r>
        <w:t xml:space="preserve"> </w:t>
      </w:r>
      <w:r>
        <w:rPr>
          <w:rFonts w:hint="eastAsia"/>
        </w:rPr>
        <w:t>эффективности</w:t>
      </w:r>
    </w:p>
    <w:p w14:paraId="20EA5E1C" w14:textId="77777777" w:rsidR="008117CC" w:rsidRDefault="008117CC" w:rsidP="008117CC"/>
    <w:p w14:paraId="5A292067" w14:textId="77777777" w:rsidR="008117CC" w:rsidRDefault="008117CC" w:rsidP="008117CC">
      <w:r>
        <w:t xml:space="preserve">3.3. </w:t>
      </w:r>
      <w:r>
        <w:rPr>
          <w:rFonts w:hint="eastAsia"/>
        </w:rPr>
        <w:t>Направления</w:t>
      </w:r>
      <w:r>
        <w:t xml:space="preserve"> </w:t>
      </w:r>
      <w:r>
        <w:rPr>
          <w:rFonts w:hint="eastAsia"/>
        </w:rPr>
        <w:t>повышения</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услуг</w:t>
      </w:r>
      <w:r>
        <w:t xml:space="preserve"> </w:t>
      </w:r>
      <w:r>
        <w:rPr>
          <w:rFonts w:hint="eastAsia"/>
        </w:rPr>
        <w:t>спортивной</w:t>
      </w:r>
      <w:r>
        <w:t xml:space="preserve"> </w:t>
      </w:r>
      <w:r>
        <w:rPr>
          <w:rFonts w:hint="eastAsia"/>
        </w:rPr>
        <w:t>подготовки</w:t>
      </w:r>
      <w:r>
        <w:t xml:space="preserve"> </w:t>
      </w:r>
      <w:r>
        <w:rPr>
          <w:rFonts w:hint="eastAsia"/>
        </w:rPr>
        <w:t>в</w:t>
      </w:r>
      <w:r>
        <w:t xml:space="preserve"> </w:t>
      </w:r>
      <w:r>
        <w:rPr>
          <w:rFonts w:hint="eastAsia"/>
        </w:rPr>
        <w:t>области</w:t>
      </w:r>
      <w:r>
        <w:t xml:space="preserve"> </w:t>
      </w:r>
      <w:r>
        <w:rPr>
          <w:rFonts w:hint="eastAsia"/>
        </w:rPr>
        <w:t>футбола</w:t>
      </w:r>
    </w:p>
    <w:p w14:paraId="76CCED26" w14:textId="77777777" w:rsidR="008117CC" w:rsidRDefault="008117CC" w:rsidP="008117CC"/>
    <w:p w14:paraId="2EB2D3ED" w14:textId="77777777" w:rsidR="008117CC" w:rsidRDefault="008117CC" w:rsidP="008117CC">
      <w:r>
        <w:rPr>
          <w:rFonts w:hint="eastAsia"/>
        </w:rPr>
        <w:t>ЗАКЛЮЧЕНИЕ</w:t>
      </w:r>
    </w:p>
    <w:p w14:paraId="1D78EE29" w14:textId="77777777" w:rsidR="008117CC" w:rsidRDefault="008117CC" w:rsidP="008117CC"/>
    <w:p w14:paraId="0C4A7F45" w14:textId="4355642D" w:rsidR="008117CC" w:rsidRPr="008117CC" w:rsidRDefault="008117CC" w:rsidP="008117CC">
      <w:r>
        <w:rPr>
          <w:rFonts w:hint="eastAsia"/>
        </w:rPr>
        <w:t>СПИСОК</w:t>
      </w:r>
      <w:r>
        <w:t xml:space="preserve"> </w:t>
      </w:r>
      <w:r>
        <w:rPr>
          <w:rFonts w:hint="eastAsia"/>
        </w:rPr>
        <w:t>ЛИТЕРАТУРЫ</w:t>
      </w:r>
    </w:p>
    <w:sectPr w:rsidR="008117CC" w:rsidRPr="008117CC" w:rsidSect="00E321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CE6E" w14:textId="77777777" w:rsidR="00E321B2" w:rsidRDefault="00E321B2">
      <w:pPr>
        <w:spacing w:after="0" w:line="240" w:lineRule="auto"/>
      </w:pPr>
      <w:r>
        <w:separator/>
      </w:r>
    </w:p>
  </w:endnote>
  <w:endnote w:type="continuationSeparator" w:id="0">
    <w:p w14:paraId="023F93F0" w14:textId="77777777" w:rsidR="00E321B2" w:rsidRDefault="00E3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4E51" w14:textId="77777777" w:rsidR="00E321B2" w:rsidRDefault="00E321B2"/>
    <w:p w14:paraId="5DF649F9" w14:textId="77777777" w:rsidR="00E321B2" w:rsidRDefault="00E321B2"/>
    <w:p w14:paraId="4C80B969" w14:textId="77777777" w:rsidR="00E321B2" w:rsidRDefault="00E321B2"/>
    <w:p w14:paraId="0155D6D4" w14:textId="77777777" w:rsidR="00E321B2" w:rsidRDefault="00E321B2"/>
    <w:p w14:paraId="551F22C9" w14:textId="77777777" w:rsidR="00E321B2" w:rsidRDefault="00E321B2"/>
    <w:p w14:paraId="26865376" w14:textId="77777777" w:rsidR="00E321B2" w:rsidRDefault="00E321B2"/>
    <w:p w14:paraId="0A3C9E07" w14:textId="77777777" w:rsidR="00E321B2" w:rsidRDefault="00E321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BF24F9" wp14:editId="48FA17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B32E" w14:textId="77777777" w:rsidR="00E321B2" w:rsidRDefault="00E32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F24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20B32E" w14:textId="77777777" w:rsidR="00E321B2" w:rsidRDefault="00E321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8722F2" w14:textId="77777777" w:rsidR="00E321B2" w:rsidRDefault="00E321B2"/>
    <w:p w14:paraId="255484CB" w14:textId="77777777" w:rsidR="00E321B2" w:rsidRDefault="00E321B2"/>
    <w:p w14:paraId="36772249" w14:textId="77777777" w:rsidR="00E321B2" w:rsidRDefault="00E321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721DA0" wp14:editId="5DE760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65124" w14:textId="77777777" w:rsidR="00E321B2" w:rsidRDefault="00E321B2"/>
                          <w:p w14:paraId="5893BBBA" w14:textId="77777777" w:rsidR="00E321B2" w:rsidRDefault="00E32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721D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F65124" w14:textId="77777777" w:rsidR="00E321B2" w:rsidRDefault="00E321B2"/>
                    <w:p w14:paraId="5893BBBA" w14:textId="77777777" w:rsidR="00E321B2" w:rsidRDefault="00E321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B0963" w14:textId="77777777" w:rsidR="00E321B2" w:rsidRDefault="00E321B2"/>
    <w:p w14:paraId="0C53DDA8" w14:textId="77777777" w:rsidR="00E321B2" w:rsidRDefault="00E321B2">
      <w:pPr>
        <w:rPr>
          <w:sz w:val="2"/>
          <w:szCs w:val="2"/>
        </w:rPr>
      </w:pPr>
    </w:p>
    <w:p w14:paraId="086B1C79" w14:textId="77777777" w:rsidR="00E321B2" w:rsidRDefault="00E321B2"/>
    <w:p w14:paraId="10300868" w14:textId="77777777" w:rsidR="00E321B2" w:rsidRDefault="00E321B2">
      <w:pPr>
        <w:spacing w:after="0" w:line="240" w:lineRule="auto"/>
      </w:pPr>
    </w:p>
  </w:footnote>
  <w:footnote w:type="continuationSeparator" w:id="0">
    <w:p w14:paraId="2AE22A74" w14:textId="77777777" w:rsidR="00E321B2" w:rsidRDefault="00E3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1B2"/>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9023</TotalTime>
  <Pages>5</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1227</cp:revision>
  <cp:lastPrinted>2009-02-06T05:36:00Z</cp:lastPrinted>
  <dcterms:created xsi:type="dcterms:W3CDTF">2024-04-09T10:20:00Z</dcterms:created>
  <dcterms:modified xsi:type="dcterms:W3CDTF">2024-04-21T20:37:00Z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