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289FE" w14:textId="3946A257" w:rsidR="00DF7852" w:rsidRDefault="00A56460" w:rsidP="00A56460">
      <w:pPr>
        <w:rPr>
          <w:rFonts w:ascii="Times New Roman" w:eastAsia="Arial Unicode MS" w:hAnsi="Times New Roman" w:cs="Times New Roman"/>
          <w:b/>
          <w:bCs/>
          <w:color w:val="000000"/>
          <w:kern w:val="0"/>
          <w:sz w:val="28"/>
          <w:szCs w:val="28"/>
          <w:lang w:eastAsia="ru-RU" w:bidi="uk-UA"/>
        </w:rPr>
      </w:pPr>
      <w:r w:rsidRPr="00A56460">
        <w:rPr>
          <w:rFonts w:ascii="Times New Roman" w:eastAsia="Arial Unicode MS" w:hAnsi="Times New Roman" w:cs="Times New Roman" w:hint="eastAsia"/>
          <w:b/>
          <w:bCs/>
          <w:color w:val="000000"/>
          <w:kern w:val="0"/>
          <w:sz w:val="28"/>
          <w:szCs w:val="28"/>
          <w:lang w:eastAsia="ru-RU" w:bidi="uk-UA"/>
        </w:rPr>
        <w:t>Мутовкин</w:t>
      </w:r>
      <w:r w:rsidRPr="00A56460">
        <w:rPr>
          <w:rFonts w:ascii="Times New Roman" w:eastAsia="Arial Unicode MS" w:hAnsi="Times New Roman" w:cs="Times New Roman"/>
          <w:b/>
          <w:bCs/>
          <w:color w:val="000000"/>
          <w:kern w:val="0"/>
          <w:sz w:val="28"/>
          <w:szCs w:val="28"/>
          <w:lang w:eastAsia="ru-RU" w:bidi="uk-UA"/>
        </w:rPr>
        <w:t xml:space="preserve"> </w:t>
      </w:r>
      <w:r w:rsidRPr="00A56460">
        <w:rPr>
          <w:rFonts w:ascii="Times New Roman" w:eastAsia="Arial Unicode MS" w:hAnsi="Times New Roman" w:cs="Times New Roman" w:hint="eastAsia"/>
          <w:b/>
          <w:bCs/>
          <w:color w:val="000000"/>
          <w:kern w:val="0"/>
          <w:sz w:val="28"/>
          <w:szCs w:val="28"/>
          <w:lang w:eastAsia="ru-RU" w:bidi="uk-UA"/>
        </w:rPr>
        <w:t>Никита</w:t>
      </w:r>
      <w:r w:rsidRPr="00A56460">
        <w:rPr>
          <w:rFonts w:ascii="Times New Roman" w:eastAsia="Arial Unicode MS" w:hAnsi="Times New Roman" w:cs="Times New Roman"/>
          <w:b/>
          <w:bCs/>
          <w:color w:val="000000"/>
          <w:kern w:val="0"/>
          <w:sz w:val="28"/>
          <w:szCs w:val="28"/>
          <w:lang w:eastAsia="ru-RU" w:bidi="uk-UA"/>
        </w:rPr>
        <w:t xml:space="preserve"> </w:t>
      </w:r>
      <w:r w:rsidRPr="00A56460">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A56460">
        <w:rPr>
          <w:rFonts w:ascii="Times New Roman" w:eastAsia="Arial Unicode MS" w:hAnsi="Times New Roman" w:cs="Times New Roman" w:hint="eastAsia"/>
          <w:b/>
          <w:bCs/>
          <w:color w:val="000000"/>
          <w:kern w:val="0"/>
          <w:sz w:val="28"/>
          <w:szCs w:val="28"/>
          <w:lang w:eastAsia="ru-RU" w:bidi="uk-UA"/>
        </w:rPr>
        <w:t>Моделирование</w:t>
      </w:r>
      <w:r w:rsidRPr="00A56460">
        <w:rPr>
          <w:rFonts w:ascii="Times New Roman" w:eastAsia="Arial Unicode MS" w:hAnsi="Times New Roman" w:cs="Times New Roman"/>
          <w:b/>
          <w:bCs/>
          <w:color w:val="000000"/>
          <w:kern w:val="0"/>
          <w:sz w:val="28"/>
          <w:szCs w:val="28"/>
          <w:lang w:eastAsia="ru-RU" w:bidi="uk-UA"/>
        </w:rPr>
        <w:t xml:space="preserve"> </w:t>
      </w:r>
      <w:r w:rsidRPr="00A56460">
        <w:rPr>
          <w:rFonts w:ascii="Times New Roman" w:eastAsia="Arial Unicode MS" w:hAnsi="Times New Roman" w:cs="Times New Roman" w:hint="eastAsia"/>
          <w:b/>
          <w:bCs/>
          <w:color w:val="000000"/>
          <w:kern w:val="0"/>
          <w:sz w:val="28"/>
          <w:szCs w:val="28"/>
          <w:lang w:eastAsia="ru-RU" w:bidi="uk-UA"/>
        </w:rPr>
        <w:t>и</w:t>
      </w:r>
      <w:r w:rsidRPr="00A56460">
        <w:rPr>
          <w:rFonts w:ascii="Times New Roman" w:eastAsia="Arial Unicode MS" w:hAnsi="Times New Roman" w:cs="Times New Roman"/>
          <w:b/>
          <w:bCs/>
          <w:color w:val="000000"/>
          <w:kern w:val="0"/>
          <w:sz w:val="28"/>
          <w:szCs w:val="28"/>
          <w:lang w:eastAsia="ru-RU" w:bidi="uk-UA"/>
        </w:rPr>
        <w:t xml:space="preserve"> </w:t>
      </w:r>
      <w:r w:rsidRPr="00A56460">
        <w:rPr>
          <w:rFonts w:ascii="Times New Roman" w:eastAsia="Arial Unicode MS" w:hAnsi="Times New Roman" w:cs="Times New Roman" w:hint="eastAsia"/>
          <w:b/>
          <w:bCs/>
          <w:color w:val="000000"/>
          <w:kern w:val="0"/>
          <w:sz w:val="28"/>
          <w:szCs w:val="28"/>
          <w:lang w:eastAsia="ru-RU" w:bidi="uk-UA"/>
        </w:rPr>
        <w:t>интерпретация</w:t>
      </w:r>
      <w:r w:rsidRPr="00A56460">
        <w:rPr>
          <w:rFonts w:ascii="Times New Roman" w:eastAsia="Arial Unicode MS" w:hAnsi="Times New Roman" w:cs="Times New Roman"/>
          <w:b/>
          <w:bCs/>
          <w:color w:val="000000"/>
          <w:kern w:val="0"/>
          <w:sz w:val="28"/>
          <w:szCs w:val="28"/>
          <w:lang w:eastAsia="ru-RU" w:bidi="uk-UA"/>
        </w:rPr>
        <w:t xml:space="preserve"> </w:t>
      </w:r>
      <w:r w:rsidRPr="00A56460">
        <w:rPr>
          <w:rFonts w:ascii="Times New Roman" w:eastAsia="Arial Unicode MS" w:hAnsi="Times New Roman" w:cs="Times New Roman" w:hint="eastAsia"/>
          <w:b/>
          <w:bCs/>
          <w:color w:val="000000"/>
          <w:kern w:val="0"/>
          <w:sz w:val="28"/>
          <w:szCs w:val="28"/>
          <w:lang w:eastAsia="ru-RU" w:bidi="uk-UA"/>
        </w:rPr>
        <w:t>характеристик</w:t>
      </w:r>
      <w:r w:rsidRPr="00A56460">
        <w:rPr>
          <w:rFonts w:ascii="Times New Roman" w:eastAsia="Arial Unicode MS" w:hAnsi="Times New Roman" w:cs="Times New Roman"/>
          <w:b/>
          <w:bCs/>
          <w:color w:val="000000"/>
          <w:kern w:val="0"/>
          <w:sz w:val="28"/>
          <w:szCs w:val="28"/>
          <w:lang w:eastAsia="ru-RU" w:bidi="uk-UA"/>
        </w:rPr>
        <w:t xml:space="preserve"> </w:t>
      </w:r>
      <w:r w:rsidRPr="00A56460">
        <w:rPr>
          <w:rFonts w:ascii="Times New Roman" w:eastAsia="Arial Unicode MS" w:hAnsi="Times New Roman" w:cs="Times New Roman" w:hint="eastAsia"/>
          <w:b/>
          <w:bCs/>
          <w:color w:val="000000"/>
          <w:kern w:val="0"/>
          <w:sz w:val="28"/>
          <w:szCs w:val="28"/>
          <w:lang w:eastAsia="ru-RU" w:bidi="uk-UA"/>
        </w:rPr>
        <w:t>акустического</w:t>
      </w:r>
      <w:r w:rsidRPr="00A56460">
        <w:rPr>
          <w:rFonts w:ascii="Times New Roman" w:eastAsia="Arial Unicode MS" w:hAnsi="Times New Roman" w:cs="Times New Roman"/>
          <w:b/>
          <w:bCs/>
          <w:color w:val="000000"/>
          <w:kern w:val="0"/>
          <w:sz w:val="28"/>
          <w:szCs w:val="28"/>
          <w:lang w:eastAsia="ru-RU" w:bidi="uk-UA"/>
        </w:rPr>
        <w:t xml:space="preserve"> </w:t>
      </w:r>
      <w:r w:rsidRPr="00A56460">
        <w:rPr>
          <w:rFonts w:ascii="Times New Roman" w:eastAsia="Arial Unicode MS" w:hAnsi="Times New Roman" w:cs="Times New Roman" w:hint="eastAsia"/>
          <w:b/>
          <w:bCs/>
          <w:color w:val="000000"/>
          <w:kern w:val="0"/>
          <w:sz w:val="28"/>
          <w:szCs w:val="28"/>
          <w:lang w:eastAsia="ru-RU" w:bidi="uk-UA"/>
        </w:rPr>
        <w:t>поля</w:t>
      </w:r>
      <w:r w:rsidRPr="00A56460">
        <w:rPr>
          <w:rFonts w:ascii="Times New Roman" w:eastAsia="Arial Unicode MS" w:hAnsi="Times New Roman" w:cs="Times New Roman"/>
          <w:b/>
          <w:bCs/>
          <w:color w:val="000000"/>
          <w:kern w:val="0"/>
          <w:sz w:val="28"/>
          <w:szCs w:val="28"/>
          <w:lang w:eastAsia="ru-RU" w:bidi="uk-UA"/>
        </w:rPr>
        <w:t xml:space="preserve"> </w:t>
      </w:r>
      <w:r w:rsidRPr="00A56460">
        <w:rPr>
          <w:rFonts w:ascii="Times New Roman" w:eastAsia="Arial Unicode MS" w:hAnsi="Times New Roman" w:cs="Times New Roman" w:hint="eastAsia"/>
          <w:b/>
          <w:bCs/>
          <w:color w:val="000000"/>
          <w:kern w:val="0"/>
          <w:sz w:val="28"/>
          <w:szCs w:val="28"/>
          <w:lang w:eastAsia="ru-RU" w:bidi="uk-UA"/>
        </w:rPr>
        <w:t>в</w:t>
      </w:r>
      <w:r w:rsidRPr="00A56460">
        <w:rPr>
          <w:rFonts w:ascii="Times New Roman" w:eastAsia="Arial Unicode MS" w:hAnsi="Times New Roman" w:cs="Times New Roman"/>
          <w:b/>
          <w:bCs/>
          <w:color w:val="000000"/>
          <w:kern w:val="0"/>
          <w:sz w:val="28"/>
          <w:szCs w:val="28"/>
          <w:lang w:eastAsia="ru-RU" w:bidi="uk-UA"/>
        </w:rPr>
        <w:t xml:space="preserve"> </w:t>
      </w:r>
      <w:r w:rsidRPr="00A56460">
        <w:rPr>
          <w:rFonts w:ascii="Times New Roman" w:eastAsia="Arial Unicode MS" w:hAnsi="Times New Roman" w:cs="Times New Roman" w:hint="eastAsia"/>
          <w:b/>
          <w:bCs/>
          <w:color w:val="000000"/>
          <w:kern w:val="0"/>
          <w:sz w:val="28"/>
          <w:szCs w:val="28"/>
          <w:lang w:eastAsia="ru-RU" w:bidi="uk-UA"/>
        </w:rPr>
        <w:t>скважине</w:t>
      </w:r>
      <w:r w:rsidRPr="00A56460">
        <w:rPr>
          <w:rFonts w:ascii="Times New Roman" w:eastAsia="Arial Unicode MS" w:hAnsi="Times New Roman" w:cs="Times New Roman"/>
          <w:b/>
          <w:bCs/>
          <w:color w:val="000000"/>
          <w:kern w:val="0"/>
          <w:sz w:val="28"/>
          <w:szCs w:val="28"/>
          <w:lang w:eastAsia="ru-RU" w:bidi="uk-UA"/>
        </w:rPr>
        <w:t xml:space="preserve">, </w:t>
      </w:r>
      <w:r w:rsidRPr="00A56460">
        <w:rPr>
          <w:rFonts w:ascii="Times New Roman" w:eastAsia="Arial Unicode MS" w:hAnsi="Times New Roman" w:cs="Times New Roman" w:hint="eastAsia"/>
          <w:b/>
          <w:bCs/>
          <w:color w:val="000000"/>
          <w:kern w:val="0"/>
          <w:sz w:val="28"/>
          <w:szCs w:val="28"/>
          <w:lang w:eastAsia="ru-RU" w:bidi="uk-UA"/>
        </w:rPr>
        <w:t>генерируемого</w:t>
      </w:r>
      <w:r w:rsidRPr="00A56460">
        <w:rPr>
          <w:rFonts w:ascii="Times New Roman" w:eastAsia="Arial Unicode MS" w:hAnsi="Times New Roman" w:cs="Times New Roman"/>
          <w:b/>
          <w:bCs/>
          <w:color w:val="000000"/>
          <w:kern w:val="0"/>
          <w:sz w:val="28"/>
          <w:szCs w:val="28"/>
          <w:lang w:eastAsia="ru-RU" w:bidi="uk-UA"/>
        </w:rPr>
        <w:t xml:space="preserve"> </w:t>
      </w:r>
      <w:r w:rsidRPr="00A56460">
        <w:rPr>
          <w:rFonts w:ascii="Times New Roman" w:eastAsia="Arial Unicode MS" w:hAnsi="Times New Roman" w:cs="Times New Roman" w:hint="eastAsia"/>
          <w:b/>
          <w:bCs/>
          <w:color w:val="000000"/>
          <w:kern w:val="0"/>
          <w:sz w:val="28"/>
          <w:szCs w:val="28"/>
          <w:lang w:eastAsia="ru-RU" w:bidi="uk-UA"/>
        </w:rPr>
        <w:t>фильтрационным</w:t>
      </w:r>
      <w:r w:rsidRPr="00A56460">
        <w:rPr>
          <w:rFonts w:ascii="Times New Roman" w:eastAsia="Arial Unicode MS" w:hAnsi="Times New Roman" w:cs="Times New Roman"/>
          <w:b/>
          <w:bCs/>
          <w:color w:val="000000"/>
          <w:kern w:val="0"/>
          <w:sz w:val="28"/>
          <w:szCs w:val="28"/>
          <w:lang w:eastAsia="ru-RU" w:bidi="uk-UA"/>
        </w:rPr>
        <w:t xml:space="preserve"> </w:t>
      </w:r>
      <w:r w:rsidRPr="00A56460">
        <w:rPr>
          <w:rFonts w:ascii="Times New Roman" w:eastAsia="Arial Unicode MS" w:hAnsi="Times New Roman" w:cs="Times New Roman" w:hint="eastAsia"/>
          <w:b/>
          <w:bCs/>
          <w:color w:val="000000"/>
          <w:kern w:val="0"/>
          <w:sz w:val="28"/>
          <w:szCs w:val="28"/>
          <w:lang w:eastAsia="ru-RU" w:bidi="uk-UA"/>
        </w:rPr>
        <w:t>шумом</w:t>
      </w:r>
      <w:r w:rsidRPr="00A56460">
        <w:rPr>
          <w:rFonts w:ascii="Times New Roman" w:eastAsia="Arial Unicode MS" w:hAnsi="Times New Roman" w:cs="Times New Roman"/>
          <w:b/>
          <w:bCs/>
          <w:color w:val="000000"/>
          <w:kern w:val="0"/>
          <w:sz w:val="28"/>
          <w:szCs w:val="28"/>
          <w:lang w:eastAsia="ru-RU" w:bidi="uk-UA"/>
        </w:rPr>
        <w:t xml:space="preserve"> </w:t>
      </w:r>
      <w:r w:rsidRPr="00A56460">
        <w:rPr>
          <w:rFonts w:ascii="Times New Roman" w:eastAsia="Arial Unicode MS" w:hAnsi="Times New Roman" w:cs="Times New Roman" w:hint="eastAsia"/>
          <w:b/>
          <w:bCs/>
          <w:color w:val="000000"/>
          <w:kern w:val="0"/>
          <w:sz w:val="28"/>
          <w:szCs w:val="28"/>
          <w:lang w:eastAsia="ru-RU" w:bidi="uk-UA"/>
        </w:rPr>
        <w:t>продуктивного</w:t>
      </w:r>
      <w:r w:rsidRPr="00A56460">
        <w:rPr>
          <w:rFonts w:ascii="Times New Roman" w:eastAsia="Arial Unicode MS" w:hAnsi="Times New Roman" w:cs="Times New Roman"/>
          <w:b/>
          <w:bCs/>
          <w:color w:val="000000"/>
          <w:kern w:val="0"/>
          <w:sz w:val="28"/>
          <w:szCs w:val="28"/>
          <w:lang w:eastAsia="ru-RU" w:bidi="uk-UA"/>
        </w:rPr>
        <w:t xml:space="preserve"> </w:t>
      </w:r>
      <w:r w:rsidRPr="00A56460">
        <w:rPr>
          <w:rFonts w:ascii="Times New Roman" w:eastAsia="Arial Unicode MS" w:hAnsi="Times New Roman" w:cs="Times New Roman" w:hint="eastAsia"/>
          <w:b/>
          <w:bCs/>
          <w:color w:val="000000"/>
          <w:kern w:val="0"/>
          <w:sz w:val="28"/>
          <w:szCs w:val="28"/>
          <w:lang w:eastAsia="ru-RU" w:bidi="uk-UA"/>
        </w:rPr>
        <w:t>пласта</w:t>
      </w:r>
    </w:p>
    <w:p w14:paraId="292D66AF" w14:textId="77777777" w:rsidR="00A56460" w:rsidRDefault="00A56460" w:rsidP="00A56460">
      <w:r>
        <w:rPr>
          <w:rFonts w:hint="eastAsia"/>
        </w:rPr>
        <w:t>ОГЛАВЛЕНИЕ</w:t>
      </w:r>
      <w:r>
        <w:t xml:space="preserve"> </w:t>
      </w:r>
      <w:r>
        <w:rPr>
          <w:rFonts w:hint="eastAsia"/>
        </w:rPr>
        <w:t>ДИССЕРТАЦИИ</w:t>
      </w:r>
    </w:p>
    <w:p w14:paraId="4DC917D2" w14:textId="77777777" w:rsidR="00A56460" w:rsidRDefault="00A56460" w:rsidP="00A56460">
      <w:r>
        <w:rPr>
          <w:rFonts w:hint="eastAsia"/>
        </w:rPr>
        <w:t>кандидат</w:t>
      </w:r>
      <w:r>
        <w:t xml:space="preserve"> </w:t>
      </w:r>
      <w:r>
        <w:rPr>
          <w:rFonts w:hint="eastAsia"/>
        </w:rPr>
        <w:t>наук</w:t>
      </w:r>
      <w:r>
        <w:t xml:space="preserve"> </w:t>
      </w:r>
      <w:r>
        <w:rPr>
          <w:rFonts w:hint="eastAsia"/>
        </w:rPr>
        <w:t>Мутовкин</w:t>
      </w:r>
      <w:r>
        <w:t xml:space="preserve"> </w:t>
      </w:r>
      <w:r>
        <w:rPr>
          <w:rFonts w:hint="eastAsia"/>
        </w:rPr>
        <w:t>Никита</w:t>
      </w:r>
      <w:r>
        <w:t xml:space="preserve"> </w:t>
      </w:r>
      <w:r>
        <w:rPr>
          <w:rFonts w:hint="eastAsia"/>
        </w:rPr>
        <w:t>Владимирович</w:t>
      </w:r>
    </w:p>
    <w:p w14:paraId="36A3C1BC" w14:textId="77777777" w:rsidR="00A56460" w:rsidRDefault="00A56460" w:rsidP="00A56460">
      <w:r>
        <w:rPr>
          <w:rFonts w:hint="eastAsia"/>
        </w:rPr>
        <w:t>ВВЕДЕНИЕ</w:t>
      </w:r>
    </w:p>
    <w:p w14:paraId="434C1918" w14:textId="77777777" w:rsidR="00A56460" w:rsidRDefault="00A56460" w:rsidP="00A56460"/>
    <w:p w14:paraId="596B98B7" w14:textId="77777777" w:rsidR="00A56460" w:rsidRDefault="00A56460" w:rsidP="00A56460">
      <w:r>
        <w:rPr>
          <w:rFonts w:hint="eastAsia"/>
        </w:rPr>
        <w:t>Актуальность</w:t>
      </w:r>
      <w:r>
        <w:t xml:space="preserve"> </w:t>
      </w:r>
      <w:r>
        <w:rPr>
          <w:rFonts w:hint="eastAsia"/>
        </w:rPr>
        <w:t>темы</w:t>
      </w:r>
      <w:r>
        <w:t xml:space="preserve"> </w:t>
      </w:r>
      <w:r>
        <w:rPr>
          <w:rFonts w:hint="eastAsia"/>
        </w:rPr>
        <w:t>исследования</w:t>
      </w:r>
    </w:p>
    <w:p w14:paraId="0FCE8D02" w14:textId="77777777" w:rsidR="00A56460" w:rsidRDefault="00A56460" w:rsidP="00A56460"/>
    <w:p w14:paraId="0204481E" w14:textId="77777777" w:rsidR="00A56460" w:rsidRDefault="00A56460" w:rsidP="00A56460">
      <w:r>
        <w:rPr>
          <w:rFonts w:hint="eastAsia"/>
        </w:rPr>
        <w:t>Степень</w:t>
      </w:r>
      <w:r>
        <w:t xml:space="preserve"> </w:t>
      </w:r>
      <w:r>
        <w:rPr>
          <w:rFonts w:hint="eastAsia"/>
        </w:rPr>
        <w:t>разработанности</w:t>
      </w:r>
      <w:r>
        <w:t xml:space="preserve"> </w:t>
      </w:r>
      <w:r>
        <w:rPr>
          <w:rFonts w:hint="eastAsia"/>
        </w:rPr>
        <w:t>темы</w:t>
      </w:r>
      <w:r>
        <w:t xml:space="preserve"> </w:t>
      </w:r>
      <w:r>
        <w:rPr>
          <w:rFonts w:hint="eastAsia"/>
        </w:rPr>
        <w:t>исследования</w:t>
      </w:r>
    </w:p>
    <w:p w14:paraId="794F57D3" w14:textId="77777777" w:rsidR="00A56460" w:rsidRDefault="00A56460" w:rsidP="00A56460"/>
    <w:p w14:paraId="73E92AF2" w14:textId="77777777" w:rsidR="00A56460" w:rsidRDefault="00A56460" w:rsidP="00A56460">
      <w:r>
        <w:rPr>
          <w:rFonts w:hint="eastAsia"/>
        </w:rPr>
        <w:t>Цель</w:t>
      </w:r>
      <w:r>
        <w:t xml:space="preserve"> </w:t>
      </w:r>
      <w:r>
        <w:rPr>
          <w:rFonts w:hint="eastAsia"/>
        </w:rPr>
        <w:t>работы</w:t>
      </w:r>
    </w:p>
    <w:p w14:paraId="5321690B" w14:textId="77777777" w:rsidR="00A56460" w:rsidRDefault="00A56460" w:rsidP="00A56460"/>
    <w:p w14:paraId="43C7B0D3" w14:textId="77777777" w:rsidR="00A56460" w:rsidRDefault="00A56460" w:rsidP="00A56460">
      <w:r>
        <w:rPr>
          <w:rFonts w:hint="eastAsia"/>
        </w:rPr>
        <w:t>Задачи</w:t>
      </w:r>
      <w:r>
        <w:t xml:space="preserve"> </w:t>
      </w:r>
      <w:r>
        <w:rPr>
          <w:rFonts w:hint="eastAsia"/>
        </w:rPr>
        <w:t>работы</w:t>
      </w:r>
    </w:p>
    <w:p w14:paraId="5ED762B8" w14:textId="77777777" w:rsidR="00A56460" w:rsidRDefault="00A56460" w:rsidP="00A56460"/>
    <w:p w14:paraId="07F32568" w14:textId="77777777" w:rsidR="00A56460" w:rsidRDefault="00A56460" w:rsidP="00A56460">
      <w:r>
        <w:rPr>
          <w:rFonts w:hint="eastAsia"/>
        </w:rPr>
        <w:t>Научная</w:t>
      </w:r>
      <w:r>
        <w:t xml:space="preserve"> </w:t>
      </w:r>
      <w:r>
        <w:rPr>
          <w:rFonts w:hint="eastAsia"/>
        </w:rPr>
        <w:t>новизна</w:t>
      </w:r>
    </w:p>
    <w:p w14:paraId="15EEC43A" w14:textId="77777777" w:rsidR="00A56460" w:rsidRDefault="00A56460" w:rsidP="00A56460"/>
    <w:p w14:paraId="03EA9674" w14:textId="77777777" w:rsidR="00A56460" w:rsidRDefault="00A56460" w:rsidP="00A56460">
      <w:r>
        <w:rPr>
          <w:rFonts w:hint="eastAsia"/>
        </w:rPr>
        <w:t>Теоретическая</w:t>
      </w:r>
      <w:r>
        <w:t xml:space="preserve"> </w:t>
      </w:r>
      <w:r>
        <w:rPr>
          <w:rFonts w:hint="eastAsia"/>
        </w:rPr>
        <w:t>и</w:t>
      </w:r>
      <w:r>
        <w:t xml:space="preserve"> </w:t>
      </w:r>
      <w:r>
        <w:rPr>
          <w:rFonts w:hint="eastAsia"/>
        </w:rPr>
        <w:t>практическая</w:t>
      </w:r>
      <w:r>
        <w:t xml:space="preserve"> </w:t>
      </w:r>
      <w:r>
        <w:rPr>
          <w:rFonts w:hint="eastAsia"/>
        </w:rPr>
        <w:t>значимость</w:t>
      </w:r>
      <w:r>
        <w:t xml:space="preserve"> </w:t>
      </w:r>
      <w:r>
        <w:rPr>
          <w:rFonts w:hint="eastAsia"/>
        </w:rPr>
        <w:t>работы</w:t>
      </w:r>
    </w:p>
    <w:p w14:paraId="599A8827" w14:textId="77777777" w:rsidR="00A56460" w:rsidRDefault="00A56460" w:rsidP="00A56460"/>
    <w:p w14:paraId="186619DC" w14:textId="77777777" w:rsidR="00A56460" w:rsidRDefault="00A56460" w:rsidP="00A56460">
      <w:r>
        <w:rPr>
          <w:rFonts w:hint="eastAsia"/>
        </w:rPr>
        <w:t>Методология</w:t>
      </w:r>
      <w:r>
        <w:t xml:space="preserve"> </w:t>
      </w:r>
      <w:r>
        <w:rPr>
          <w:rFonts w:hint="eastAsia"/>
        </w:rPr>
        <w:t>и</w:t>
      </w:r>
      <w:r>
        <w:t xml:space="preserve"> </w:t>
      </w:r>
      <w:r>
        <w:rPr>
          <w:rFonts w:hint="eastAsia"/>
        </w:rPr>
        <w:t>методы</w:t>
      </w:r>
      <w:r>
        <w:t xml:space="preserve"> </w:t>
      </w:r>
      <w:r>
        <w:rPr>
          <w:rFonts w:hint="eastAsia"/>
        </w:rPr>
        <w:t>исследования</w:t>
      </w:r>
    </w:p>
    <w:p w14:paraId="1FFAD0A9" w14:textId="77777777" w:rsidR="00A56460" w:rsidRDefault="00A56460" w:rsidP="00A56460"/>
    <w:p w14:paraId="74239EA9" w14:textId="77777777" w:rsidR="00A56460" w:rsidRDefault="00A56460" w:rsidP="00A56460">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158AAD3D" w14:textId="77777777" w:rsidR="00A56460" w:rsidRDefault="00A56460" w:rsidP="00A56460"/>
    <w:p w14:paraId="0424A9BF" w14:textId="77777777" w:rsidR="00A56460" w:rsidRDefault="00A56460" w:rsidP="00A56460">
      <w:r>
        <w:rPr>
          <w:rFonts w:hint="eastAsia"/>
        </w:rPr>
        <w:t>Степень</w:t>
      </w:r>
      <w:r>
        <w:t xml:space="preserve"> </w:t>
      </w:r>
      <w:r>
        <w:rPr>
          <w:rFonts w:hint="eastAsia"/>
        </w:rPr>
        <w:t>достоверности</w:t>
      </w:r>
      <w:r>
        <w:t xml:space="preserve"> </w:t>
      </w:r>
      <w:r>
        <w:rPr>
          <w:rFonts w:hint="eastAsia"/>
        </w:rPr>
        <w:t>и</w:t>
      </w:r>
      <w:r>
        <w:t xml:space="preserve"> </w:t>
      </w:r>
      <w:r>
        <w:rPr>
          <w:rFonts w:hint="eastAsia"/>
        </w:rPr>
        <w:t>апробация</w:t>
      </w:r>
      <w:r>
        <w:t xml:space="preserve"> </w:t>
      </w:r>
      <w:r>
        <w:rPr>
          <w:rFonts w:hint="eastAsia"/>
        </w:rPr>
        <w:t>результатов</w:t>
      </w:r>
    </w:p>
    <w:p w14:paraId="0D90BACA" w14:textId="77777777" w:rsidR="00A56460" w:rsidRDefault="00A56460" w:rsidP="00A56460"/>
    <w:p w14:paraId="045A85EB" w14:textId="77777777" w:rsidR="00A56460" w:rsidRDefault="00A56460" w:rsidP="00A56460">
      <w:r>
        <w:rPr>
          <w:rFonts w:hint="eastAsia"/>
        </w:rPr>
        <w:t>Публикации</w:t>
      </w:r>
    </w:p>
    <w:p w14:paraId="1FD03422" w14:textId="77777777" w:rsidR="00A56460" w:rsidRDefault="00A56460" w:rsidP="00A56460"/>
    <w:p w14:paraId="116CB2D4" w14:textId="77777777" w:rsidR="00A56460" w:rsidRDefault="00A56460" w:rsidP="00A56460">
      <w:r>
        <w:rPr>
          <w:rFonts w:hint="eastAsia"/>
        </w:rPr>
        <w:t>Личный</w:t>
      </w:r>
      <w:r>
        <w:t xml:space="preserve"> </w:t>
      </w:r>
      <w:r>
        <w:rPr>
          <w:rFonts w:hint="eastAsia"/>
        </w:rPr>
        <w:t>вклад</w:t>
      </w:r>
    </w:p>
    <w:p w14:paraId="12152484" w14:textId="77777777" w:rsidR="00A56460" w:rsidRDefault="00A56460" w:rsidP="00A56460"/>
    <w:p w14:paraId="5026A9F4" w14:textId="77777777" w:rsidR="00A56460" w:rsidRDefault="00A56460" w:rsidP="00A56460">
      <w:r>
        <w:rPr>
          <w:rFonts w:hint="eastAsia"/>
        </w:rPr>
        <w:t>Структура</w:t>
      </w:r>
      <w:r>
        <w:t xml:space="preserve"> </w:t>
      </w:r>
      <w:r>
        <w:rPr>
          <w:rFonts w:hint="eastAsia"/>
        </w:rPr>
        <w:t>и</w:t>
      </w:r>
      <w:r>
        <w:t xml:space="preserve"> </w:t>
      </w:r>
      <w:r>
        <w:rPr>
          <w:rFonts w:hint="eastAsia"/>
        </w:rPr>
        <w:t>объем</w:t>
      </w:r>
      <w:r>
        <w:t xml:space="preserve"> </w:t>
      </w:r>
      <w:r>
        <w:rPr>
          <w:rFonts w:hint="eastAsia"/>
        </w:rPr>
        <w:t>диссертации</w:t>
      </w:r>
    </w:p>
    <w:p w14:paraId="7652D2D9" w14:textId="77777777" w:rsidR="00A56460" w:rsidRDefault="00A56460" w:rsidP="00A56460"/>
    <w:p w14:paraId="626FCD89" w14:textId="77777777" w:rsidR="00A56460" w:rsidRDefault="00A56460" w:rsidP="00A56460">
      <w:r>
        <w:rPr>
          <w:rFonts w:hint="eastAsia"/>
        </w:rPr>
        <w:t>Благодарности</w:t>
      </w:r>
    </w:p>
    <w:p w14:paraId="762CE09A" w14:textId="77777777" w:rsidR="00A56460" w:rsidRDefault="00A56460" w:rsidP="00A56460"/>
    <w:p w14:paraId="32B15A00" w14:textId="77777777" w:rsidR="00A56460" w:rsidRDefault="00A56460" w:rsidP="00A56460">
      <w:r>
        <w:rPr>
          <w:rFonts w:hint="eastAsia"/>
        </w:rPr>
        <w:t>ГЛАВА</w:t>
      </w:r>
      <w:r>
        <w:t xml:space="preserve"> 1. </w:t>
      </w:r>
      <w:r>
        <w:rPr>
          <w:rFonts w:hint="eastAsia"/>
        </w:rPr>
        <w:t>ПОСТРОЕНИЕ</w:t>
      </w:r>
      <w:r>
        <w:t xml:space="preserve"> </w:t>
      </w:r>
      <w:r>
        <w:rPr>
          <w:rFonts w:hint="eastAsia"/>
        </w:rPr>
        <w:t>МОДЕЛИ</w:t>
      </w:r>
      <w:r>
        <w:t xml:space="preserve"> </w:t>
      </w:r>
      <w:r>
        <w:rPr>
          <w:rFonts w:hint="eastAsia"/>
        </w:rPr>
        <w:t>ИССЛЕДОВАНИЯ</w:t>
      </w:r>
      <w:r>
        <w:t xml:space="preserve"> </w:t>
      </w:r>
      <w:r>
        <w:rPr>
          <w:rFonts w:hint="eastAsia"/>
        </w:rPr>
        <w:t>АКУСТИЧЕСКОГО</w:t>
      </w:r>
      <w:r>
        <w:t xml:space="preserve"> </w:t>
      </w:r>
      <w:r>
        <w:rPr>
          <w:rFonts w:hint="eastAsia"/>
        </w:rPr>
        <w:t>ПОЛЯ</w:t>
      </w:r>
      <w:r>
        <w:t xml:space="preserve"> </w:t>
      </w:r>
      <w:r>
        <w:rPr>
          <w:rFonts w:hint="eastAsia"/>
        </w:rPr>
        <w:t>В</w:t>
      </w:r>
      <w:r>
        <w:t xml:space="preserve"> </w:t>
      </w:r>
      <w:r>
        <w:rPr>
          <w:rFonts w:hint="eastAsia"/>
        </w:rPr>
        <w:t>СКВАЖИНЕ</w:t>
      </w:r>
      <w:r>
        <w:t xml:space="preserve">, </w:t>
      </w:r>
      <w:r>
        <w:rPr>
          <w:rFonts w:hint="eastAsia"/>
        </w:rPr>
        <w:t>ВЫЗВАННОГО</w:t>
      </w:r>
      <w:r>
        <w:t xml:space="preserve"> </w:t>
      </w:r>
      <w:r>
        <w:rPr>
          <w:rFonts w:hint="eastAsia"/>
        </w:rPr>
        <w:t>ФИЛЬТРАЦИОННЫМ</w:t>
      </w:r>
      <w:r>
        <w:t xml:space="preserve"> </w:t>
      </w:r>
      <w:r>
        <w:rPr>
          <w:rFonts w:hint="eastAsia"/>
        </w:rPr>
        <w:t>ШУМОМ</w:t>
      </w:r>
      <w:r>
        <w:t xml:space="preserve"> </w:t>
      </w:r>
      <w:r>
        <w:rPr>
          <w:rFonts w:hint="eastAsia"/>
        </w:rPr>
        <w:t>В</w:t>
      </w:r>
      <w:r>
        <w:t xml:space="preserve"> </w:t>
      </w:r>
      <w:r>
        <w:rPr>
          <w:rFonts w:hint="eastAsia"/>
        </w:rPr>
        <w:t>ПЛАСТЕ</w:t>
      </w:r>
    </w:p>
    <w:p w14:paraId="58D674C3" w14:textId="77777777" w:rsidR="00A56460" w:rsidRDefault="00A56460" w:rsidP="00A56460"/>
    <w:p w14:paraId="364A309C" w14:textId="77777777" w:rsidR="00A56460" w:rsidRDefault="00A56460" w:rsidP="00A56460">
      <w:r>
        <w:t xml:space="preserve">1.1 </w:t>
      </w:r>
      <w:r>
        <w:rPr>
          <w:rFonts w:hint="eastAsia"/>
        </w:rPr>
        <w:t>Модели</w:t>
      </w:r>
      <w:r>
        <w:t xml:space="preserve"> </w:t>
      </w:r>
      <w:r>
        <w:rPr>
          <w:rFonts w:hint="eastAsia"/>
        </w:rPr>
        <w:t>распространения</w:t>
      </w:r>
      <w:r>
        <w:t xml:space="preserve"> </w:t>
      </w:r>
      <w:r>
        <w:rPr>
          <w:rFonts w:hint="eastAsia"/>
        </w:rPr>
        <w:t>волн</w:t>
      </w:r>
      <w:r>
        <w:t xml:space="preserve"> </w:t>
      </w:r>
      <w:r>
        <w:rPr>
          <w:rFonts w:hint="eastAsia"/>
        </w:rPr>
        <w:t>в</w:t>
      </w:r>
      <w:r>
        <w:t xml:space="preserve"> </w:t>
      </w:r>
      <w:r>
        <w:rPr>
          <w:rFonts w:hint="eastAsia"/>
        </w:rPr>
        <w:t>пористой</w:t>
      </w:r>
      <w:r>
        <w:t xml:space="preserve"> </w:t>
      </w:r>
      <w:r>
        <w:rPr>
          <w:rFonts w:hint="eastAsia"/>
        </w:rPr>
        <w:t>среде</w:t>
      </w:r>
    </w:p>
    <w:p w14:paraId="5737AD5B" w14:textId="77777777" w:rsidR="00A56460" w:rsidRDefault="00A56460" w:rsidP="00A56460"/>
    <w:p w14:paraId="0E02705A" w14:textId="77777777" w:rsidR="00A56460" w:rsidRDefault="00A56460" w:rsidP="00A56460">
      <w:r>
        <w:t xml:space="preserve">1.2 </w:t>
      </w:r>
      <w:r>
        <w:rPr>
          <w:rFonts w:hint="eastAsia"/>
        </w:rPr>
        <w:t>Математическая</w:t>
      </w:r>
      <w:r>
        <w:t xml:space="preserve"> </w:t>
      </w:r>
      <w:r>
        <w:rPr>
          <w:rFonts w:hint="eastAsia"/>
        </w:rPr>
        <w:t>постановка</w:t>
      </w:r>
      <w:r>
        <w:t xml:space="preserve"> </w:t>
      </w:r>
      <w:r>
        <w:rPr>
          <w:rFonts w:hint="eastAsia"/>
        </w:rPr>
        <w:t>задачи</w:t>
      </w:r>
    </w:p>
    <w:p w14:paraId="0E9CDC94" w14:textId="77777777" w:rsidR="00A56460" w:rsidRDefault="00A56460" w:rsidP="00A56460"/>
    <w:p w14:paraId="32C6CFDD" w14:textId="77777777" w:rsidR="00A56460" w:rsidRDefault="00A56460" w:rsidP="00A56460">
      <w:r>
        <w:t xml:space="preserve">1.2.1 </w:t>
      </w:r>
      <w:r>
        <w:rPr>
          <w:rFonts w:hint="eastAsia"/>
        </w:rPr>
        <w:t>Область</w:t>
      </w:r>
      <w:r>
        <w:t xml:space="preserve"> </w:t>
      </w:r>
      <w:r>
        <w:rPr>
          <w:rFonts w:hint="eastAsia"/>
        </w:rPr>
        <w:t>моделирования</w:t>
      </w:r>
    </w:p>
    <w:p w14:paraId="102130AC" w14:textId="77777777" w:rsidR="00A56460" w:rsidRDefault="00A56460" w:rsidP="00A56460"/>
    <w:p w14:paraId="6454F2BA" w14:textId="77777777" w:rsidR="00A56460" w:rsidRDefault="00A56460" w:rsidP="00A56460">
      <w:r>
        <w:t xml:space="preserve">1.2.2 </w:t>
      </w:r>
      <w:r>
        <w:rPr>
          <w:rFonts w:hint="eastAsia"/>
        </w:rPr>
        <w:t>Определяющие</w:t>
      </w:r>
      <w:r>
        <w:t xml:space="preserve"> </w:t>
      </w:r>
      <w:r>
        <w:rPr>
          <w:rFonts w:hint="eastAsia"/>
        </w:rPr>
        <w:t>уравнения</w:t>
      </w:r>
      <w:r>
        <w:t xml:space="preserve"> </w:t>
      </w:r>
      <w:r>
        <w:rPr>
          <w:rFonts w:hint="eastAsia"/>
        </w:rPr>
        <w:t>для</w:t>
      </w:r>
      <w:r>
        <w:t xml:space="preserve"> </w:t>
      </w:r>
      <w:r>
        <w:rPr>
          <w:rFonts w:hint="eastAsia"/>
        </w:rPr>
        <w:t>пористой</w:t>
      </w:r>
      <w:r>
        <w:t xml:space="preserve"> </w:t>
      </w:r>
      <w:r>
        <w:rPr>
          <w:rFonts w:hint="eastAsia"/>
        </w:rPr>
        <w:t>среды</w:t>
      </w:r>
    </w:p>
    <w:p w14:paraId="29F0A4E9" w14:textId="77777777" w:rsidR="00A56460" w:rsidRDefault="00A56460" w:rsidP="00A56460"/>
    <w:p w14:paraId="0FF3423C" w14:textId="77777777" w:rsidR="00A56460" w:rsidRDefault="00A56460" w:rsidP="00A56460">
      <w:r>
        <w:t xml:space="preserve">1.2.3 </w:t>
      </w:r>
      <w:r>
        <w:rPr>
          <w:rFonts w:hint="eastAsia"/>
        </w:rPr>
        <w:t>Определяющие</w:t>
      </w:r>
      <w:r>
        <w:t xml:space="preserve"> </w:t>
      </w:r>
      <w:r>
        <w:rPr>
          <w:rFonts w:hint="eastAsia"/>
        </w:rPr>
        <w:t>уравнения</w:t>
      </w:r>
      <w:r>
        <w:t xml:space="preserve"> </w:t>
      </w:r>
      <w:r>
        <w:rPr>
          <w:rFonts w:hint="eastAsia"/>
        </w:rPr>
        <w:t>для</w:t>
      </w:r>
      <w:r>
        <w:t xml:space="preserve"> </w:t>
      </w:r>
      <w:r>
        <w:rPr>
          <w:rFonts w:hint="eastAsia"/>
        </w:rPr>
        <w:t>флюида</w:t>
      </w:r>
      <w:r>
        <w:t xml:space="preserve"> </w:t>
      </w:r>
      <w:r>
        <w:rPr>
          <w:rFonts w:hint="eastAsia"/>
        </w:rPr>
        <w:t>в</w:t>
      </w:r>
      <w:r>
        <w:t xml:space="preserve"> </w:t>
      </w:r>
      <w:r>
        <w:rPr>
          <w:rFonts w:hint="eastAsia"/>
        </w:rPr>
        <w:t>скважине</w:t>
      </w:r>
    </w:p>
    <w:p w14:paraId="0240A522" w14:textId="77777777" w:rsidR="00A56460" w:rsidRDefault="00A56460" w:rsidP="00A56460"/>
    <w:p w14:paraId="050BB8B6" w14:textId="77777777" w:rsidR="00A56460" w:rsidRDefault="00A56460" w:rsidP="00A56460">
      <w:r>
        <w:t xml:space="preserve">1.2.4 </w:t>
      </w:r>
      <w:r>
        <w:rPr>
          <w:rFonts w:hint="eastAsia"/>
        </w:rPr>
        <w:t>Определяющие</w:t>
      </w:r>
      <w:r>
        <w:t xml:space="preserve"> </w:t>
      </w:r>
      <w:r>
        <w:rPr>
          <w:rFonts w:hint="eastAsia"/>
        </w:rPr>
        <w:t>уравнения</w:t>
      </w:r>
      <w:r>
        <w:t xml:space="preserve"> </w:t>
      </w:r>
      <w:r>
        <w:rPr>
          <w:rFonts w:hint="eastAsia"/>
        </w:rPr>
        <w:t>для</w:t>
      </w:r>
      <w:r>
        <w:t xml:space="preserve"> </w:t>
      </w:r>
      <w:r>
        <w:rPr>
          <w:rFonts w:hint="eastAsia"/>
        </w:rPr>
        <w:t>сплошной</w:t>
      </w:r>
      <w:r>
        <w:t xml:space="preserve"> </w:t>
      </w:r>
      <w:r>
        <w:rPr>
          <w:rFonts w:hint="eastAsia"/>
        </w:rPr>
        <w:t>упругой</w:t>
      </w:r>
      <w:r>
        <w:t xml:space="preserve"> </w:t>
      </w:r>
      <w:r>
        <w:rPr>
          <w:rFonts w:hint="eastAsia"/>
        </w:rPr>
        <w:t>среды</w:t>
      </w:r>
    </w:p>
    <w:p w14:paraId="2DB9C9CE" w14:textId="77777777" w:rsidR="00A56460" w:rsidRDefault="00A56460" w:rsidP="00A56460"/>
    <w:p w14:paraId="4B7FAA55" w14:textId="77777777" w:rsidR="00A56460" w:rsidRDefault="00A56460" w:rsidP="00A56460">
      <w:r>
        <w:t xml:space="preserve">1.3 </w:t>
      </w:r>
      <w:r>
        <w:rPr>
          <w:rFonts w:hint="eastAsia"/>
        </w:rPr>
        <w:t>Численная</w:t>
      </w:r>
      <w:r>
        <w:t xml:space="preserve"> </w:t>
      </w:r>
      <w:r>
        <w:rPr>
          <w:rFonts w:hint="eastAsia"/>
        </w:rPr>
        <w:t>реализация</w:t>
      </w:r>
      <w:r>
        <w:t xml:space="preserve"> </w:t>
      </w:r>
      <w:r>
        <w:rPr>
          <w:rFonts w:hint="eastAsia"/>
        </w:rPr>
        <w:t>задачи</w:t>
      </w:r>
      <w:r>
        <w:t xml:space="preserve"> </w:t>
      </w:r>
      <w:r>
        <w:rPr>
          <w:rFonts w:hint="eastAsia"/>
        </w:rPr>
        <w:t>моделирования</w:t>
      </w:r>
    </w:p>
    <w:p w14:paraId="7BB66CE8" w14:textId="77777777" w:rsidR="00A56460" w:rsidRDefault="00A56460" w:rsidP="00A56460"/>
    <w:p w14:paraId="207D09B4" w14:textId="77777777" w:rsidR="00A56460" w:rsidRDefault="00A56460" w:rsidP="00A56460">
      <w:r>
        <w:t xml:space="preserve">1.3.1 </w:t>
      </w:r>
      <w:r>
        <w:rPr>
          <w:rFonts w:hint="eastAsia"/>
        </w:rPr>
        <w:t>Разностная</w:t>
      </w:r>
      <w:r>
        <w:t xml:space="preserve"> </w:t>
      </w:r>
      <w:r>
        <w:rPr>
          <w:rFonts w:hint="eastAsia"/>
        </w:rPr>
        <w:t>схема</w:t>
      </w:r>
    </w:p>
    <w:p w14:paraId="77E9F6F5" w14:textId="77777777" w:rsidR="00A56460" w:rsidRDefault="00A56460" w:rsidP="00A56460"/>
    <w:p w14:paraId="65B41A86" w14:textId="77777777" w:rsidR="00A56460" w:rsidRDefault="00A56460" w:rsidP="00A56460">
      <w:r>
        <w:t xml:space="preserve">1.3.2 </w:t>
      </w:r>
      <w:r>
        <w:rPr>
          <w:rFonts w:hint="eastAsia"/>
        </w:rPr>
        <w:t>Условия</w:t>
      </w:r>
      <w:r>
        <w:t xml:space="preserve"> </w:t>
      </w:r>
      <w:r>
        <w:rPr>
          <w:rFonts w:hint="eastAsia"/>
        </w:rPr>
        <w:t>на</w:t>
      </w:r>
      <w:r>
        <w:t xml:space="preserve"> </w:t>
      </w:r>
      <w:r>
        <w:rPr>
          <w:rFonts w:hint="eastAsia"/>
        </w:rPr>
        <w:t>внешней</w:t>
      </w:r>
      <w:r>
        <w:t xml:space="preserve"> </w:t>
      </w:r>
      <w:r>
        <w:rPr>
          <w:rFonts w:hint="eastAsia"/>
        </w:rPr>
        <w:t>границе</w:t>
      </w:r>
      <w:r>
        <w:t xml:space="preserve"> </w:t>
      </w:r>
      <w:r>
        <w:rPr>
          <w:rFonts w:hint="eastAsia"/>
        </w:rPr>
        <w:t>и</w:t>
      </w:r>
      <w:r>
        <w:t xml:space="preserve"> </w:t>
      </w:r>
      <w:r>
        <w:rPr>
          <w:rFonts w:hint="eastAsia"/>
        </w:rPr>
        <w:t>на</w:t>
      </w:r>
      <w:r>
        <w:t xml:space="preserve"> </w:t>
      </w:r>
      <w:r>
        <w:rPr>
          <w:rFonts w:hint="eastAsia"/>
        </w:rPr>
        <w:t>границе</w:t>
      </w:r>
      <w:r>
        <w:t xml:space="preserve"> </w:t>
      </w:r>
      <w:r>
        <w:rPr>
          <w:rFonts w:hint="eastAsia"/>
        </w:rPr>
        <w:t>скважина</w:t>
      </w:r>
      <w:r>
        <w:t>-</w:t>
      </w:r>
      <w:r>
        <w:rPr>
          <w:rFonts w:hint="eastAsia"/>
        </w:rPr>
        <w:t>порода</w:t>
      </w:r>
    </w:p>
    <w:p w14:paraId="496A7AE5" w14:textId="77777777" w:rsidR="00A56460" w:rsidRDefault="00A56460" w:rsidP="00A56460"/>
    <w:p w14:paraId="14F97278" w14:textId="77777777" w:rsidR="00A56460" w:rsidRDefault="00A56460" w:rsidP="00A56460">
      <w:r>
        <w:t xml:space="preserve">1.4 </w:t>
      </w:r>
      <w:r>
        <w:rPr>
          <w:rFonts w:hint="eastAsia"/>
        </w:rPr>
        <w:t>Основные</w:t>
      </w:r>
      <w:r>
        <w:t xml:space="preserve"> </w:t>
      </w:r>
      <w:r>
        <w:rPr>
          <w:rFonts w:hint="eastAsia"/>
        </w:rPr>
        <w:t>параметры</w:t>
      </w:r>
      <w:r>
        <w:t xml:space="preserve"> </w:t>
      </w:r>
      <w:r>
        <w:rPr>
          <w:rFonts w:hint="eastAsia"/>
        </w:rPr>
        <w:t>моделирования</w:t>
      </w:r>
    </w:p>
    <w:p w14:paraId="40A91FD0" w14:textId="77777777" w:rsidR="00A56460" w:rsidRDefault="00A56460" w:rsidP="00A56460"/>
    <w:p w14:paraId="33364D93" w14:textId="77777777" w:rsidR="00A56460" w:rsidRDefault="00A56460" w:rsidP="00A56460">
      <w:r>
        <w:t xml:space="preserve">1.5 </w:t>
      </w:r>
      <w:r>
        <w:rPr>
          <w:rFonts w:hint="eastAsia"/>
        </w:rPr>
        <w:t>Оценка</w:t>
      </w:r>
      <w:r>
        <w:t xml:space="preserve"> </w:t>
      </w:r>
      <w:r>
        <w:rPr>
          <w:rFonts w:hint="eastAsia"/>
        </w:rPr>
        <w:t>точности</w:t>
      </w:r>
      <w:r>
        <w:t xml:space="preserve"> </w:t>
      </w:r>
      <w:r>
        <w:rPr>
          <w:rFonts w:hint="eastAsia"/>
        </w:rPr>
        <w:t>численного</w:t>
      </w:r>
      <w:r>
        <w:t xml:space="preserve"> </w:t>
      </w:r>
      <w:r>
        <w:rPr>
          <w:rFonts w:hint="eastAsia"/>
        </w:rPr>
        <w:t>алгоритма</w:t>
      </w:r>
    </w:p>
    <w:p w14:paraId="454AC02B" w14:textId="77777777" w:rsidR="00A56460" w:rsidRDefault="00A56460" w:rsidP="00A56460"/>
    <w:p w14:paraId="5FBAFB33" w14:textId="77777777" w:rsidR="00A56460" w:rsidRDefault="00A56460" w:rsidP="00A56460">
      <w:r>
        <w:t xml:space="preserve">1.6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главы</w:t>
      </w:r>
    </w:p>
    <w:p w14:paraId="2343BB9B" w14:textId="77777777" w:rsidR="00A56460" w:rsidRDefault="00A56460" w:rsidP="00A56460"/>
    <w:p w14:paraId="7880E83F" w14:textId="77777777" w:rsidR="00A56460" w:rsidRDefault="00A56460" w:rsidP="00A56460">
      <w:r>
        <w:rPr>
          <w:rFonts w:hint="eastAsia"/>
        </w:rPr>
        <w:t>ГЛАВА</w:t>
      </w:r>
      <w:r>
        <w:t xml:space="preserve"> 2. </w:t>
      </w:r>
      <w:r>
        <w:rPr>
          <w:rFonts w:hint="eastAsia"/>
        </w:rPr>
        <w:t>ДВУМЕРНОЕ</w:t>
      </w:r>
      <w:r>
        <w:t xml:space="preserve"> </w:t>
      </w:r>
      <w:r>
        <w:rPr>
          <w:rFonts w:hint="eastAsia"/>
        </w:rPr>
        <w:t>МОДЕЛИРОВАНИЕ</w:t>
      </w:r>
      <w:r>
        <w:t xml:space="preserve"> </w:t>
      </w:r>
      <w:r>
        <w:rPr>
          <w:rFonts w:hint="eastAsia"/>
        </w:rPr>
        <w:t>АКУСТИЧЕСКОГО</w:t>
      </w:r>
      <w:r>
        <w:t xml:space="preserve"> </w:t>
      </w:r>
      <w:r>
        <w:rPr>
          <w:rFonts w:hint="eastAsia"/>
        </w:rPr>
        <w:t>ПОЛЯ</w:t>
      </w:r>
      <w:r>
        <w:t xml:space="preserve"> </w:t>
      </w:r>
      <w:r>
        <w:rPr>
          <w:rFonts w:hint="eastAsia"/>
        </w:rPr>
        <w:t>В</w:t>
      </w:r>
      <w:r>
        <w:t xml:space="preserve"> </w:t>
      </w:r>
      <w:r>
        <w:rPr>
          <w:rFonts w:hint="eastAsia"/>
        </w:rPr>
        <w:t>СКВАЖИНЕ</w:t>
      </w:r>
      <w:r>
        <w:t xml:space="preserve">, </w:t>
      </w:r>
      <w:r>
        <w:rPr>
          <w:rFonts w:hint="eastAsia"/>
        </w:rPr>
        <w:t>ВЫЗВАННОГО</w:t>
      </w:r>
      <w:r>
        <w:t xml:space="preserve"> </w:t>
      </w:r>
      <w:r>
        <w:rPr>
          <w:rFonts w:hint="eastAsia"/>
        </w:rPr>
        <w:t>ФИЛЬТРАЦИОННЫМ</w:t>
      </w:r>
      <w:r>
        <w:t xml:space="preserve"> </w:t>
      </w:r>
      <w:r>
        <w:rPr>
          <w:rFonts w:hint="eastAsia"/>
        </w:rPr>
        <w:t>ШУМОМ</w:t>
      </w:r>
    </w:p>
    <w:p w14:paraId="045AA8E9" w14:textId="77777777" w:rsidR="00A56460" w:rsidRDefault="00A56460" w:rsidP="00A56460"/>
    <w:p w14:paraId="250E950A" w14:textId="77777777" w:rsidR="00A56460" w:rsidRDefault="00A56460" w:rsidP="00A56460">
      <w:r>
        <w:t xml:space="preserve">2.1 </w:t>
      </w:r>
      <w:r>
        <w:rPr>
          <w:rFonts w:hint="eastAsia"/>
        </w:rPr>
        <w:t>Анализ</w:t>
      </w:r>
      <w:r>
        <w:t xml:space="preserve"> </w:t>
      </w:r>
      <w:r>
        <w:rPr>
          <w:rFonts w:hint="eastAsia"/>
        </w:rPr>
        <w:t>особенностей</w:t>
      </w:r>
      <w:r>
        <w:t xml:space="preserve"> </w:t>
      </w:r>
      <w:r>
        <w:rPr>
          <w:rFonts w:hint="eastAsia"/>
        </w:rPr>
        <w:t>акустического</w:t>
      </w:r>
      <w:r>
        <w:t xml:space="preserve"> </w:t>
      </w:r>
      <w:r>
        <w:rPr>
          <w:rFonts w:hint="eastAsia"/>
        </w:rPr>
        <w:t>поля</w:t>
      </w:r>
      <w:r>
        <w:t xml:space="preserve"> </w:t>
      </w:r>
      <w:r>
        <w:rPr>
          <w:rFonts w:hint="eastAsia"/>
        </w:rPr>
        <w:t>в</w:t>
      </w:r>
      <w:r>
        <w:t xml:space="preserve"> </w:t>
      </w:r>
      <w:r>
        <w:rPr>
          <w:rFonts w:hint="eastAsia"/>
        </w:rPr>
        <w:t>скважине</w:t>
      </w:r>
    </w:p>
    <w:p w14:paraId="3B78626C" w14:textId="77777777" w:rsidR="00A56460" w:rsidRDefault="00A56460" w:rsidP="00A56460"/>
    <w:p w14:paraId="14648F25" w14:textId="77777777" w:rsidR="00A56460" w:rsidRDefault="00A56460" w:rsidP="00A56460">
      <w:r>
        <w:t xml:space="preserve">2.2 </w:t>
      </w:r>
      <w:r>
        <w:rPr>
          <w:rFonts w:hint="eastAsia"/>
        </w:rPr>
        <w:t>Моделирование</w:t>
      </w:r>
      <w:r>
        <w:t xml:space="preserve"> </w:t>
      </w:r>
      <w:r>
        <w:rPr>
          <w:rFonts w:hint="eastAsia"/>
        </w:rPr>
        <w:t>газодобывающей</w:t>
      </w:r>
      <w:r>
        <w:t xml:space="preserve"> </w:t>
      </w:r>
      <w:r>
        <w:rPr>
          <w:rFonts w:hint="eastAsia"/>
        </w:rPr>
        <w:t>скважины</w:t>
      </w:r>
    </w:p>
    <w:p w14:paraId="70D443F9" w14:textId="77777777" w:rsidR="00A56460" w:rsidRDefault="00A56460" w:rsidP="00A56460"/>
    <w:p w14:paraId="1A4096E1" w14:textId="77777777" w:rsidR="00A56460" w:rsidRDefault="00A56460" w:rsidP="00A56460">
      <w:r>
        <w:t xml:space="preserve">2.3 </w:t>
      </w:r>
      <w:r>
        <w:rPr>
          <w:rFonts w:hint="eastAsia"/>
        </w:rPr>
        <w:t>Результаты</w:t>
      </w:r>
      <w:r>
        <w:t xml:space="preserve"> </w:t>
      </w:r>
      <w:r>
        <w:rPr>
          <w:rFonts w:hint="eastAsia"/>
        </w:rPr>
        <w:t>моделирования</w:t>
      </w:r>
      <w:r>
        <w:t xml:space="preserve"> </w:t>
      </w:r>
      <w:r>
        <w:rPr>
          <w:rFonts w:hint="eastAsia"/>
        </w:rPr>
        <w:t>для</w:t>
      </w:r>
      <w:r>
        <w:t xml:space="preserve"> </w:t>
      </w:r>
      <w:r>
        <w:rPr>
          <w:rFonts w:hint="eastAsia"/>
        </w:rPr>
        <w:t>случая</w:t>
      </w:r>
      <w:r>
        <w:t xml:space="preserve"> </w:t>
      </w:r>
      <w:r>
        <w:rPr>
          <w:rFonts w:hint="eastAsia"/>
        </w:rPr>
        <w:t>прорыва</w:t>
      </w:r>
      <w:r>
        <w:t xml:space="preserve"> </w:t>
      </w:r>
      <w:r>
        <w:rPr>
          <w:rFonts w:hint="eastAsia"/>
        </w:rPr>
        <w:t>воды</w:t>
      </w:r>
      <w:r>
        <w:t xml:space="preserve"> </w:t>
      </w:r>
      <w:r>
        <w:rPr>
          <w:rFonts w:hint="eastAsia"/>
        </w:rPr>
        <w:t>в</w:t>
      </w:r>
      <w:r>
        <w:t xml:space="preserve"> </w:t>
      </w:r>
      <w:r>
        <w:rPr>
          <w:rFonts w:hint="eastAsia"/>
        </w:rPr>
        <w:t>нефтедобывающую</w:t>
      </w:r>
      <w:r>
        <w:t xml:space="preserve"> </w:t>
      </w:r>
      <w:r>
        <w:rPr>
          <w:rFonts w:hint="eastAsia"/>
        </w:rPr>
        <w:t>скважину</w:t>
      </w:r>
    </w:p>
    <w:p w14:paraId="3AE8ED1C" w14:textId="77777777" w:rsidR="00A56460" w:rsidRDefault="00A56460" w:rsidP="00A56460"/>
    <w:p w14:paraId="14DD2DEE" w14:textId="77777777" w:rsidR="00A56460" w:rsidRDefault="00A56460" w:rsidP="00A56460">
      <w:r>
        <w:t xml:space="preserve">2.3.1 </w:t>
      </w:r>
      <w:r>
        <w:rPr>
          <w:rFonts w:hint="eastAsia"/>
        </w:rPr>
        <w:t>Влияние</w:t>
      </w:r>
      <w:r>
        <w:t xml:space="preserve"> </w:t>
      </w:r>
      <w:r>
        <w:rPr>
          <w:rFonts w:hint="eastAsia"/>
        </w:rPr>
        <w:t>ширины</w:t>
      </w:r>
      <w:r>
        <w:t xml:space="preserve"> </w:t>
      </w:r>
      <w:r>
        <w:rPr>
          <w:rFonts w:hint="eastAsia"/>
        </w:rPr>
        <w:t>зоны</w:t>
      </w:r>
      <w:r>
        <w:t xml:space="preserve"> </w:t>
      </w:r>
      <w:r>
        <w:rPr>
          <w:rFonts w:hint="eastAsia"/>
        </w:rPr>
        <w:t>притока</w:t>
      </w:r>
      <w:r>
        <w:t xml:space="preserve"> </w:t>
      </w:r>
      <w:r>
        <w:rPr>
          <w:rFonts w:hint="eastAsia"/>
        </w:rPr>
        <w:t>и</w:t>
      </w:r>
      <w:r>
        <w:t xml:space="preserve"> </w:t>
      </w:r>
      <w:r>
        <w:rPr>
          <w:rFonts w:hint="eastAsia"/>
        </w:rPr>
        <w:t>слоистости</w:t>
      </w:r>
      <w:r>
        <w:t xml:space="preserve"> </w:t>
      </w:r>
      <w:r>
        <w:rPr>
          <w:rFonts w:hint="eastAsia"/>
        </w:rPr>
        <w:t>пласта</w:t>
      </w:r>
      <w:r>
        <w:t xml:space="preserve"> </w:t>
      </w:r>
      <w:r>
        <w:rPr>
          <w:rFonts w:hint="eastAsia"/>
        </w:rPr>
        <w:t>на</w:t>
      </w:r>
      <w:r>
        <w:t xml:space="preserve"> </w:t>
      </w:r>
      <w:r>
        <w:rPr>
          <w:rFonts w:hint="eastAsia"/>
        </w:rPr>
        <w:t>акустическое</w:t>
      </w:r>
      <w:r>
        <w:t xml:space="preserve"> </w:t>
      </w:r>
      <w:r>
        <w:rPr>
          <w:rFonts w:hint="eastAsia"/>
        </w:rPr>
        <w:t>поле</w:t>
      </w:r>
    </w:p>
    <w:p w14:paraId="0437C660" w14:textId="77777777" w:rsidR="00A56460" w:rsidRDefault="00A56460" w:rsidP="00A56460"/>
    <w:p w14:paraId="6AC20C37" w14:textId="77777777" w:rsidR="00A56460" w:rsidRDefault="00A56460" w:rsidP="00A56460">
      <w:r>
        <w:t xml:space="preserve">2.3.2 </w:t>
      </w:r>
      <w:r>
        <w:rPr>
          <w:rFonts w:hint="eastAsia"/>
        </w:rPr>
        <w:t>Оценка</w:t>
      </w:r>
      <w:r>
        <w:t xml:space="preserve"> </w:t>
      </w:r>
      <w:r>
        <w:rPr>
          <w:rFonts w:hint="eastAsia"/>
        </w:rPr>
        <w:t>влияния</w:t>
      </w:r>
      <w:r>
        <w:t xml:space="preserve"> </w:t>
      </w:r>
      <w:r>
        <w:rPr>
          <w:rFonts w:hint="eastAsia"/>
        </w:rPr>
        <w:t>параметров</w:t>
      </w:r>
      <w:r>
        <w:t xml:space="preserve"> </w:t>
      </w:r>
      <w:r>
        <w:rPr>
          <w:rFonts w:hint="eastAsia"/>
        </w:rPr>
        <w:t>нефтенасыщенных</w:t>
      </w:r>
      <w:r>
        <w:t xml:space="preserve"> </w:t>
      </w:r>
      <w:r>
        <w:rPr>
          <w:rFonts w:hint="eastAsia"/>
        </w:rPr>
        <w:t>пластов</w:t>
      </w:r>
    </w:p>
    <w:p w14:paraId="315B94CA" w14:textId="77777777" w:rsidR="00A56460" w:rsidRDefault="00A56460" w:rsidP="00A56460"/>
    <w:p w14:paraId="2167D80F" w14:textId="77777777" w:rsidR="00A56460" w:rsidRDefault="00A56460" w:rsidP="00A56460">
      <w:r>
        <w:t xml:space="preserve">2.3.3 </w:t>
      </w:r>
      <w:r>
        <w:rPr>
          <w:rFonts w:hint="eastAsia"/>
        </w:rPr>
        <w:t>Влияние</w:t>
      </w:r>
      <w:r>
        <w:t xml:space="preserve"> </w:t>
      </w:r>
      <w:r>
        <w:rPr>
          <w:rFonts w:hint="eastAsia"/>
        </w:rPr>
        <w:t>фазового</w:t>
      </w:r>
      <w:r>
        <w:t xml:space="preserve"> </w:t>
      </w:r>
      <w:r>
        <w:rPr>
          <w:rFonts w:hint="eastAsia"/>
        </w:rPr>
        <w:t>состава</w:t>
      </w:r>
      <w:r>
        <w:t xml:space="preserve"> </w:t>
      </w:r>
      <w:r>
        <w:rPr>
          <w:rFonts w:hint="eastAsia"/>
        </w:rPr>
        <w:t>флюида</w:t>
      </w:r>
      <w:r>
        <w:t xml:space="preserve"> </w:t>
      </w:r>
      <w:r>
        <w:rPr>
          <w:rFonts w:hint="eastAsia"/>
        </w:rPr>
        <w:t>в</w:t>
      </w:r>
      <w:r>
        <w:t xml:space="preserve"> </w:t>
      </w:r>
      <w:r>
        <w:rPr>
          <w:rFonts w:hint="eastAsia"/>
        </w:rPr>
        <w:t>скважине</w:t>
      </w:r>
      <w:r>
        <w:t xml:space="preserve"> </w:t>
      </w:r>
      <w:r>
        <w:rPr>
          <w:rFonts w:hint="eastAsia"/>
        </w:rPr>
        <w:t>на</w:t>
      </w:r>
      <w:r>
        <w:t xml:space="preserve"> </w:t>
      </w:r>
      <w:r>
        <w:rPr>
          <w:rFonts w:hint="eastAsia"/>
        </w:rPr>
        <w:t>акустическое</w:t>
      </w:r>
      <w:r>
        <w:t xml:space="preserve"> </w:t>
      </w:r>
      <w:r>
        <w:rPr>
          <w:rFonts w:hint="eastAsia"/>
        </w:rPr>
        <w:t>поле</w:t>
      </w:r>
    </w:p>
    <w:p w14:paraId="27D886A6" w14:textId="77777777" w:rsidR="00A56460" w:rsidRDefault="00A56460" w:rsidP="00A56460"/>
    <w:p w14:paraId="38B267EB" w14:textId="77777777" w:rsidR="00A56460" w:rsidRDefault="00A56460" w:rsidP="00A56460">
      <w:r>
        <w:t xml:space="preserve">2.3.4 </w:t>
      </w:r>
      <w:r>
        <w:rPr>
          <w:rFonts w:hint="eastAsia"/>
        </w:rPr>
        <w:t>Влияние</w:t>
      </w:r>
      <w:r>
        <w:t xml:space="preserve"> </w:t>
      </w:r>
      <w:r>
        <w:rPr>
          <w:rFonts w:hint="eastAsia"/>
        </w:rPr>
        <w:t>конструкции</w:t>
      </w:r>
      <w:r>
        <w:t xml:space="preserve"> </w:t>
      </w:r>
      <w:r>
        <w:rPr>
          <w:rFonts w:hint="eastAsia"/>
        </w:rPr>
        <w:t>скважины</w:t>
      </w:r>
    </w:p>
    <w:p w14:paraId="2F498581" w14:textId="77777777" w:rsidR="00A56460" w:rsidRDefault="00A56460" w:rsidP="00A56460"/>
    <w:p w14:paraId="32936541" w14:textId="77777777" w:rsidR="00A56460" w:rsidRDefault="00A56460" w:rsidP="00A56460">
      <w:r>
        <w:t xml:space="preserve">2.4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главы</w:t>
      </w:r>
    </w:p>
    <w:p w14:paraId="5BA03BB7" w14:textId="77777777" w:rsidR="00A56460" w:rsidRDefault="00A56460" w:rsidP="00A56460"/>
    <w:p w14:paraId="2D1FB1CD" w14:textId="77777777" w:rsidR="00A56460" w:rsidRDefault="00A56460" w:rsidP="00A56460">
      <w:r>
        <w:rPr>
          <w:rFonts w:hint="eastAsia"/>
        </w:rPr>
        <w:t>ГЛАВА</w:t>
      </w:r>
      <w:r>
        <w:t xml:space="preserve"> 3. </w:t>
      </w:r>
      <w:r>
        <w:rPr>
          <w:rFonts w:hint="eastAsia"/>
        </w:rPr>
        <w:t>МОДЕЛИРОВАНИЕ</w:t>
      </w:r>
      <w:r>
        <w:t xml:space="preserve"> </w:t>
      </w:r>
      <w:r>
        <w:rPr>
          <w:rFonts w:hint="eastAsia"/>
        </w:rPr>
        <w:t>АКУСТИЧЕСКОГО</w:t>
      </w:r>
      <w:r>
        <w:t xml:space="preserve"> </w:t>
      </w:r>
      <w:r>
        <w:rPr>
          <w:rFonts w:hint="eastAsia"/>
        </w:rPr>
        <w:t>ПОЛЯ</w:t>
      </w:r>
      <w:r>
        <w:t xml:space="preserve"> </w:t>
      </w:r>
      <w:r>
        <w:rPr>
          <w:rFonts w:hint="eastAsia"/>
        </w:rPr>
        <w:t>В</w:t>
      </w:r>
      <w:r>
        <w:t xml:space="preserve"> </w:t>
      </w:r>
      <w:r>
        <w:rPr>
          <w:rFonts w:hint="eastAsia"/>
        </w:rPr>
        <w:t>ТРЕХМЕРНОЙ</w:t>
      </w:r>
      <w:r>
        <w:t xml:space="preserve"> </w:t>
      </w:r>
      <w:r>
        <w:rPr>
          <w:rFonts w:hint="eastAsia"/>
        </w:rPr>
        <w:t>ПОСТАНОВКЕ</w:t>
      </w:r>
    </w:p>
    <w:p w14:paraId="33F4C28A" w14:textId="77777777" w:rsidR="00A56460" w:rsidRDefault="00A56460" w:rsidP="00A56460"/>
    <w:p w14:paraId="4FD80365" w14:textId="77777777" w:rsidR="00A56460" w:rsidRDefault="00A56460" w:rsidP="00A56460">
      <w:r>
        <w:t xml:space="preserve">3.1 </w:t>
      </w:r>
      <w:r>
        <w:rPr>
          <w:rFonts w:hint="eastAsia"/>
        </w:rPr>
        <w:t>Математическое</w:t>
      </w:r>
      <w:r>
        <w:t xml:space="preserve"> </w:t>
      </w:r>
      <w:r>
        <w:rPr>
          <w:rFonts w:hint="eastAsia"/>
        </w:rPr>
        <w:t>описание</w:t>
      </w:r>
      <w:r>
        <w:t xml:space="preserve"> </w:t>
      </w:r>
      <w:r>
        <w:rPr>
          <w:rFonts w:hint="eastAsia"/>
        </w:rPr>
        <w:t>задачи</w:t>
      </w:r>
    </w:p>
    <w:p w14:paraId="2D071CAC" w14:textId="77777777" w:rsidR="00A56460" w:rsidRDefault="00A56460" w:rsidP="00A56460"/>
    <w:p w14:paraId="04E3CA4E" w14:textId="77777777" w:rsidR="00A56460" w:rsidRDefault="00A56460" w:rsidP="00A56460">
      <w:r>
        <w:t xml:space="preserve">3.1.1 </w:t>
      </w:r>
      <w:r>
        <w:rPr>
          <w:rFonts w:hint="eastAsia"/>
        </w:rPr>
        <w:t>Область</w:t>
      </w:r>
      <w:r>
        <w:t xml:space="preserve"> </w:t>
      </w:r>
      <w:r>
        <w:rPr>
          <w:rFonts w:hint="eastAsia"/>
        </w:rPr>
        <w:t>моделирования</w:t>
      </w:r>
    </w:p>
    <w:p w14:paraId="31D4C151" w14:textId="77777777" w:rsidR="00A56460" w:rsidRDefault="00A56460" w:rsidP="00A56460"/>
    <w:p w14:paraId="4A0915FE" w14:textId="77777777" w:rsidR="00A56460" w:rsidRDefault="00A56460" w:rsidP="00A56460">
      <w:r>
        <w:t xml:space="preserve">3.1.2 </w:t>
      </w:r>
      <w:r>
        <w:rPr>
          <w:rFonts w:hint="eastAsia"/>
        </w:rPr>
        <w:t>Определяющие</w:t>
      </w:r>
      <w:r>
        <w:t xml:space="preserve"> </w:t>
      </w:r>
      <w:r>
        <w:rPr>
          <w:rFonts w:hint="eastAsia"/>
        </w:rPr>
        <w:t>уравнения</w:t>
      </w:r>
      <w:r>
        <w:t xml:space="preserve"> </w:t>
      </w:r>
      <w:r>
        <w:rPr>
          <w:rFonts w:hint="eastAsia"/>
        </w:rPr>
        <w:t>и</w:t>
      </w:r>
      <w:r>
        <w:t xml:space="preserve"> </w:t>
      </w:r>
      <w:r>
        <w:rPr>
          <w:rFonts w:hint="eastAsia"/>
        </w:rPr>
        <w:t>условия</w:t>
      </w:r>
      <w:r>
        <w:t xml:space="preserve"> </w:t>
      </w:r>
      <w:r>
        <w:rPr>
          <w:rFonts w:hint="eastAsia"/>
        </w:rPr>
        <w:t>на</w:t>
      </w:r>
      <w:r>
        <w:t xml:space="preserve"> </w:t>
      </w:r>
      <w:r>
        <w:rPr>
          <w:rFonts w:hint="eastAsia"/>
        </w:rPr>
        <w:t>границах</w:t>
      </w:r>
    </w:p>
    <w:p w14:paraId="599D9BBF" w14:textId="77777777" w:rsidR="00A56460" w:rsidRDefault="00A56460" w:rsidP="00A56460"/>
    <w:p w14:paraId="0E6CCC80" w14:textId="77777777" w:rsidR="00A56460" w:rsidRDefault="00A56460" w:rsidP="00A56460">
      <w:r>
        <w:t xml:space="preserve">3.2 </w:t>
      </w:r>
      <w:r>
        <w:rPr>
          <w:rFonts w:hint="eastAsia"/>
        </w:rPr>
        <w:t>Численная</w:t>
      </w:r>
      <w:r>
        <w:t xml:space="preserve"> </w:t>
      </w:r>
      <w:r>
        <w:rPr>
          <w:rFonts w:hint="eastAsia"/>
        </w:rPr>
        <w:t>реализация</w:t>
      </w:r>
      <w:r>
        <w:t xml:space="preserve"> </w:t>
      </w:r>
      <w:r>
        <w:rPr>
          <w:rFonts w:hint="eastAsia"/>
        </w:rPr>
        <w:t>решения</w:t>
      </w:r>
      <w:r>
        <w:t xml:space="preserve"> </w:t>
      </w:r>
      <w:r>
        <w:rPr>
          <w:rFonts w:hint="eastAsia"/>
        </w:rPr>
        <w:t>задачи</w:t>
      </w:r>
    </w:p>
    <w:p w14:paraId="7EEE035E" w14:textId="77777777" w:rsidR="00A56460" w:rsidRDefault="00A56460" w:rsidP="00A56460"/>
    <w:p w14:paraId="0C04282F" w14:textId="77777777" w:rsidR="00A56460" w:rsidRDefault="00A56460" w:rsidP="00A56460">
      <w:r>
        <w:t xml:space="preserve">3.3 </w:t>
      </w:r>
      <w:r>
        <w:rPr>
          <w:rFonts w:hint="eastAsia"/>
        </w:rPr>
        <w:t>Сравнение</w:t>
      </w:r>
      <w:r>
        <w:t xml:space="preserve"> </w:t>
      </w:r>
      <w:r>
        <w:rPr>
          <w:rFonts w:hint="eastAsia"/>
        </w:rPr>
        <w:t>результатов</w:t>
      </w:r>
      <w:r>
        <w:t xml:space="preserve"> </w:t>
      </w:r>
      <w:r>
        <w:rPr>
          <w:rFonts w:hint="eastAsia"/>
        </w:rPr>
        <w:t>расчетов</w:t>
      </w:r>
      <w:r>
        <w:t xml:space="preserve"> </w:t>
      </w:r>
      <w:r>
        <w:rPr>
          <w:rFonts w:hint="eastAsia"/>
        </w:rPr>
        <w:t>по</w:t>
      </w:r>
      <w:r>
        <w:t xml:space="preserve"> </w:t>
      </w:r>
      <w:r>
        <w:rPr>
          <w:rFonts w:hint="eastAsia"/>
        </w:rPr>
        <w:t>двумерной</w:t>
      </w:r>
      <w:r>
        <w:t xml:space="preserve"> </w:t>
      </w:r>
      <w:r>
        <w:rPr>
          <w:rFonts w:hint="eastAsia"/>
        </w:rPr>
        <w:t>и</w:t>
      </w:r>
      <w:r>
        <w:t xml:space="preserve"> </w:t>
      </w:r>
      <w:r>
        <w:rPr>
          <w:rFonts w:hint="eastAsia"/>
        </w:rPr>
        <w:t>трехмерной</w:t>
      </w:r>
      <w:r>
        <w:t xml:space="preserve"> </w:t>
      </w:r>
      <w:r>
        <w:rPr>
          <w:rFonts w:hint="eastAsia"/>
        </w:rPr>
        <w:t>моделям</w:t>
      </w:r>
    </w:p>
    <w:p w14:paraId="16865071" w14:textId="77777777" w:rsidR="00A56460" w:rsidRDefault="00A56460" w:rsidP="00A56460"/>
    <w:p w14:paraId="39C8CFD3" w14:textId="77777777" w:rsidR="00A56460" w:rsidRDefault="00A56460" w:rsidP="00A56460">
      <w:r>
        <w:t xml:space="preserve">3.4 </w:t>
      </w:r>
      <w:r>
        <w:rPr>
          <w:rFonts w:hint="eastAsia"/>
        </w:rPr>
        <w:t>Исследование</w:t>
      </w:r>
      <w:r>
        <w:t xml:space="preserve"> </w:t>
      </w:r>
      <w:r>
        <w:rPr>
          <w:rFonts w:hint="eastAsia"/>
        </w:rPr>
        <w:t>случая</w:t>
      </w:r>
      <w:r>
        <w:t xml:space="preserve"> </w:t>
      </w:r>
      <w:r>
        <w:rPr>
          <w:rFonts w:hint="eastAsia"/>
        </w:rPr>
        <w:t>секторного</w:t>
      </w:r>
      <w:r>
        <w:t xml:space="preserve"> </w:t>
      </w:r>
      <w:r>
        <w:rPr>
          <w:rFonts w:hint="eastAsia"/>
        </w:rPr>
        <w:t>источника</w:t>
      </w:r>
    </w:p>
    <w:p w14:paraId="67D9A425" w14:textId="77777777" w:rsidR="00A56460" w:rsidRDefault="00A56460" w:rsidP="00A56460"/>
    <w:p w14:paraId="237B1F1F" w14:textId="77777777" w:rsidR="00A56460" w:rsidRDefault="00A56460" w:rsidP="00A56460">
      <w:r>
        <w:t xml:space="preserve">3.5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главы</w:t>
      </w:r>
    </w:p>
    <w:p w14:paraId="4565AF85" w14:textId="77777777" w:rsidR="00A56460" w:rsidRDefault="00A56460" w:rsidP="00A56460"/>
    <w:p w14:paraId="690B5130" w14:textId="77777777" w:rsidR="00A56460" w:rsidRDefault="00A56460" w:rsidP="00A56460">
      <w:r>
        <w:rPr>
          <w:rFonts w:hint="eastAsia"/>
        </w:rPr>
        <w:t>ГЛАВА</w:t>
      </w:r>
      <w:r>
        <w:t xml:space="preserve"> 4. </w:t>
      </w:r>
      <w:r>
        <w:rPr>
          <w:rFonts w:hint="eastAsia"/>
        </w:rPr>
        <w:t>ПОСТРОЕНИЕ</w:t>
      </w:r>
      <w:r>
        <w:t xml:space="preserve"> </w:t>
      </w:r>
      <w:r>
        <w:rPr>
          <w:rFonts w:hint="eastAsia"/>
        </w:rPr>
        <w:t>АЛГОРИТМА</w:t>
      </w:r>
      <w:r>
        <w:t xml:space="preserve"> </w:t>
      </w:r>
      <w:r>
        <w:rPr>
          <w:rFonts w:hint="eastAsia"/>
        </w:rPr>
        <w:t>ИНТЕРПРЕТАЦИИ</w:t>
      </w:r>
      <w:r>
        <w:t xml:space="preserve"> </w:t>
      </w:r>
      <w:r>
        <w:rPr>
          <w:rFonts w:hint="eastAsia"/>
        </w:rPr>
        <w:t>ДАННЫХ</w:t>
      </w:r>
      <w:r>
        <w:t xml:space="preserve"> </w:t>
      </w:r>
      <w:r>
        <w:rPr>
          <w:rFonts w:hint="eastAsia"/>
        </w:rPr>
        <w:t>ПАССИВНОЙ</w:t>
      </w:r>
      <w:r>
        <w:t xml:space="preserve"> </w:t>
      </w:r>
      <w:r>
        <w:rPr>
          <w:rFonts w:hint="eastAsia"/>
        </w:rPr>
        <w:t>АКУСТИЧЕСКОЙ</w:t>
      </w:r>
      <w:r>
        <w:t xml:space="preserve"> </w:t>
      </w:r>
      <w:r>
        <w:rPr>
          <w:rFonts w:hint="eastAsia"/>
        </w:rPr>
        <w:t>ШУМОМЕТРИИ</w:t>
      </w:r>
    </w:p>
    <w:p w14:paraId="72369067" w14:textId="77777777" w:rsidR="00A56460" w:rsidRDefault="00A56460" w:rsidP="00A56460"/>
    <w:p w14:paraId="324EA3D3" w14:textId="77777777" w:rsidR="00A56460" w:rsidRDefault="00A56460" w:rsidP="00A56460">
      <w:r>
        <w:t xml:space="preserve">4.1 </w:t>
      </w:r>
      <w:r>
        <w:rPr>
          <w:rFonts w:hint="eastAsia"/>
        </w:rPr>
        <w:t>Постановка</w:t>
      </w:r>
      <w:r>
        <w:t xml:space="preserve"> </w:t>
      </w:r>
      <w:r>
        <w:rPr>
          <w:rFonts w:hint="eastAsia"/>
        </w:rPr>
        <w:t>задачи</w:t>
      </w:r>
      <w:r>
        <w:t xml:space="preserve"> </w:t>
      </w:r>
      <w:r>
        <w:rPr>
          <w:rFonts w:hint="eastAsia"/>
        </w:rPr>
        <w:t>интерпретации</w:t>
      </w:r>
    </w:p>
    <w:p w14:paraId="0DEF986B" w14:textId="77777777" w:rsidR="00A56460" w:rsidRDefault="00A56460" w:rsidP="00A56460"/>
    <w:p w14:paraId="3BB6EE47" w14:textId="77777777" w:rsidR="00A56460" w:rsidRDefault="00A56460" w:rsidP="00A56460">
      <w:r>
        <w:t xml:space="preserve">4.2 </w:t>
      </w:r>
      <w:r>
        <w:rPr>
          <w:rFonts w:hint="eastAsia"/>
        </w:rPr>
        <w:t>Описание</w:t>
      </w:r>
      <w:r>
        <w:t xml:space="preserve"> </w:t>
      </w:r>
      <w:r>
        <w:rPr>
          <w:rFonts w:hint="eastAsia"/>
        </w:rPr>
        <w:t>алгоритма</w:t>
      </w:r>
      <w:r>
        <w:t xml:space="preserve"> </w:t>
      </w:r>
      <w:r>
        <w:rPr>
          <w:rFonts w:hint="eastAsia"/>
        </w:rPr>
        <w:t>интерпретации</w:t>
      </w:r>
    </w:p>
    <w:p w14:paraId="73DFF67A" w14:textId="77777777" w:rsidR="00A56460" w:rsidRDefault="00A56460" w:rsidP="00A56460"/>
    <w:p w14:paraId="71FF9A9B" w14:textId="77777777" w:rsidR="00A56460" w:rsidRDefault="00A56460" w:rsidP="00A56460">
      <w:r>
        <w:t xml:space="preserve">4.2.1 </w:t>
      </w:r>
      <w:r>
        <w:rPr>
          <w:rFonts w:hint="eastAsia"/>
        </w:rPr>
        <w:t>Формирование</w:t>
      </w:r>
      <w:r>
        <w:t xml:space="preserve"> </w:t>
      </w:r>
      <w:r>
        <w:rPr>
          <w:rFonts w:hint="eastAsia"/>
        </w:rPr>
        <w:t>набора</w:t>
      </w:r>
      <w:r>
        <w:t xml:space="preserve"> </w:t>
      </w:r>
      <w:r>
        <w:rPr>
          <w:rFonts w:hint="eastAsia"/>
        </w:rPr>
        <w:t>данных</w:t>
      </w:r>
      <w:r>
        <w:t xml:space="preserve"> </w:t>
      </w:r>
      <w:r>
        <w:rPr>
          <w:rFonts w:hint="eastAsia"/>
        </w:rPr>
        <w:t>акустических</w:t>
      </w:r>
      <w:r>
        <w:t xml:space="preserve"> </w:t>
      </w:r>
      <w:r>
        <w:rPr>
          <w:rFonts w:hint="eastAsia"/>
        </w:rPr>
        <w:t>полей</w:t>
      </w:r>
    </w:p>
    <w:p w14:paraId="75DB28E9" w14:textId="77777777" w:rsidR="00A56460" w:rsidRDefault="00A56460" w:rsidP="00A56460"/>
    <w:p w14:paraId="73BD758B" w14:textId="77777777" w:rsidR="00A56460" w:rsidRDefault="00A56460" w:rsidP="00A56460">
      <w:r>
        <w:t xml:space="preserve">4.2.2 </w:t>
      </w:r>
      <w:r>
        <w:rPr>
          <w:rFonts w:hint="eastAsia"/>
        </w:rPr>
        <w:t>Процедура</w:t>
      </w:r>
      <w:r>
        <w:t xml:space="preserve"> </w:t>
      </w:r>
      <w:r>
        <w:rPr>
          <w:rFonts w:hint="eastAsia"/>
        </w:rPr>
        <w:t>конструирования</w:t>
      </w:r>
      <w:r>
        <w:t xml:space="preserve"> </w:t>
      </w:r>
      <w:r>
        <w:rPr>
          <w:rFonts w:hint="eastAsia"/>
        </w:rPr>
        <w:t>признаков</w:t>
      </w:r>
    </w:p>
    <w:p w14:paraId="46533BEC" w14:textId="77777777" w:rsidR="00A56460" w:rsidRDefault="00A56460" w:rsidP="00A56460"/>
    <w:p w14:paraId="022EB244" w14:textId="77777777" w:rsidR="00A56460" w:rsidRDefault="00A56460" w:rsidP="00A56460">
      <w:r>
        <w:t xml:space="preserve">4.2.3 </w:t>
      </w:r>
      <w:r>
        <w:rPr>
          <w:rFonts w:hint="eastAsia"/>
        </w:rPr>
        <w:t>Алгоритм</w:t>
      </w:r>
      <w:r>
        <w:t xml:space="preserve"> </w:t>
      </w:r>
      <w:r>
        <w:rPr>
          <w:rFonts w:hint="eastAsia"/>
        </w:rPr>
        <w:t>машинного</w:t>
      </w:r>
      <w:r>
        <w:t xml:space="preserve"> </w:t>
      </w:r>
      <w:r>
        <w:rPr>
          <w:rFonts w:hint="eastAsia"/>
        </w:rPr>
        <w:t>обучения</w:t>
      </w:r>
    </w:p>
    <w:p w14:paraId="547992E6" w14:textId="77777777" w:rsidR="00A56460" w:rsidRDefault="00A56460" w:rsidP="00A56460"/>
    <w:p w14:paraId="5705643D" w14:textId="77777777" w:rsidR="00A56460" w:rsidRDefault="00A56460" w:rsidP="00A56460">
      <w:r>
        <w:t xml:space="preserve">4.3 </w:t>
      </w:r>
      <w:r>
        <w:rPr>
          <w:rFonts w:hint="eastAsia"/>
        </w:rPr>
        <w:t>Сравнение</w:t>
      </w:r>
      <w:r>
        <w:t xml:space="preserve"> </w:t>
      </w:r>
      <w:r>
        <w:rPr>
          <w:rFonts w:hint="eastAsia"/>
        </w:rPr>
        <w:t>подходов</w:t>
      </w:r>
      <w:r>
        <w:t xml:space="preserve"> </w:t>
      </w:r>
      <w:r>
        <w:rPr>
          <w:rFonts w:hint="eastAsia"/>
        </w:rPr>
        <w:t>регрессии</w:t>
      </w:r>
      <w:r>
        <w:t xml:space="preserve"> </w:t>
      </w:r>
      <w:r>
        <w:rPr>
          <w:rFonts w:hint="eastAsia"/>
        </w:rPr>
        <w:t>и</w:t>
      </w:r>
      <w:r>
        <w:t xml:space="preserve"> </w:t>
      </w:r>
      <w:r>
        <w:rPr>
          <w:rFonts w:hint="eastAsia"/>
        </w:rPr>
        <w:t>классификации</w:t>
      </w:r>
    </w:p>
    <w:p w14:paraId="04E34B1C" w14:textId="77777777" w:rsidR="00A56460" w:rsidRDefault="00A56460" w:rsidP="00A56460"/>
    <w:p w14:paraId="1EC52792" w14:textId="77777777" w:rsidR="00A56460" w:rsidRDefault="00A56460" w:rsidP="00A56460">
      <w:r>
        <w:t xml:space="preserve">4.3.1 </w:t>
      </w:r>
      <w:r>
        <w:rPr>
          <w:rFonts w:hint="eastAsia"/>
        </w:rPr>
        <w:t>Описание</w:t>
      </w:r>
      <w:r>
        <w:t xml:space="preserve"> </w:t>
      </w:r>
      <w:r>
        <w:rPr>
          <w:rFonts w:hint="eastAsia"/>
        </w:rPr>
        <w:t>набора</w:t>
      </w:r>
      <w:r>
        <w:t xml:space="preserve"> </w:t>
      </w:r>
      <w:r>
        <w:rPr>
          <w:rFonts w:hint="eastAsia"/>
        </w:rPr>
        <w:t>данных</w:t>
      </w:r>
    </w:p>
    <w:p w14:paraId="0C8BE0F0" w14:textId="77777777" w:rsidR="00A56460" w:rsidRDefault="00A56460" w:rsidP="00A56460"/>
    <w:p w14:paraId="6D4102F1" w14:textId="77777777" w:rsidR="00A56460" w:rsidRDefault="00A56460" w:rsidP="00A56460">
      <w:r>
        <w:t xml:space="preserve">4.3.2 </w:t>
      </w:r>
      <w:r>
        <w:rPr>
          <w:rFonts w:hint="eastAsia"/>
        </w:rPr>
        <w:t>Анализ</w:t>
      </w:r>
      <w:r>
        <w:t xml:space="preserve"> </w:t>
      </w:r>
      <w:r>
        <w:rPr>
          <w:rFonts w:hint="eastAsia"/>
        </w:rPr>
        <w:t>признакового</w:t>
      </w:r>
      <w:r>
        <w:t xml:space="preserve"> </w:t>
      </w:r>
      <w:r>
        <w:rPr>
          <w:rFonts w:hint="eastAsia"/>
        </w:rPr>
        <w:t>вектора</w:t>
      </w:r>
    </w:p>
    <w:p w14:paraId="721ADABF" w14:textId="77777777" w:rsidR="00A56460" w:rsidRDefault="00A56460" w:rsidP="00A56460"/>
    <w:p w14:paraId="0B46D3B1" w14:textId="77777777" w:rsidR="00A56460" w:rsidRDefault="00A56460" w:rsidP="00A56460">
      <w:r>
        <w:t xml:space="preserve">4.3.3 </w:t>
      </w:r>
      <w:r>
        <w:rPr>
          <w:rFonts w:hint="eastAsia"/>
        </w:rPr>
        <w:t>Результаты</w:t>
      </w:r>
      <w:r>
        <w:t xml:space="preserve"> </w:t>
      </w:r>
      <w:r>
        <w:rPr>
          <w:rFonts w:hint="eastAsia"/>
        </w:rPr>
        <w:t>интерпретации</w:t>
      </w:r>
    </w:p>
    <w:p w14:paraId="3733DBFB" w14:textId="77777777" w:rsidR="00A56460" w:rsidRDefault="00A56460" w:rsidP="00A56460"/>
    <w:p w14:paraId="5B8B0C3E" w14:textId="77777777" w:rsidR="00A56460" w:rsidRDefault="00A56460" w:rsidP="00A56460">
      <w:r>
        <w:lastRenderedPageBreak/>
        <w:t xml:space="preserve">4.4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главы</w:t>
      </w:r>
    </w:p>
    <w:p w14:paraId="00617B1F" w14:textId="77777777" w:rsidR="00A56460" w:rsidRDefault="00A56460" w:rsidP="00A56460"/>
    <w:p w14:paraId="36BD0A83" w14:textId="77777777" w:rsidR="00A56460" w:rsidRDefault="00A56460" w:rsidP="00A56460">
      <w:r>
        <w:rPr>
          <w:rFonts w:hint="eastAsia"/>
        </w:rPr>
        <w:t>ГЛАВА</w:t>
      </w:r>
      <w:r>
        <w:t xml:space="preserve"> 5. </w:t>
      </w:r>
      <w:r>
        <w:rPr>
          <w:rFonts w:hint="eastAsia"/>
        </w:rPr>
        <w:t>АНАЛИЗ</w:t>
      </w:r>
      <w:r>
        <w:t xml:space="preserve"> </w:t>
      </w:r>
      <w:r>
        <w:rPr>
          <w:rFonts w:hint="eastAsia"/>
        </w:rPr>
        <w:t>РАЗЛИЧНЫХ</w:t>
      </w:r>
      <w:r>
        <w:t xml:space="preserve"> </w:t>
      </w:r>
      <w:r>
        <w:rPr>
          <w:rFonts w:hint="eastAsia"/>
        </w:rPr>
        <w:t>АЛГОРИТМОВ</w:t>
      </w:r>
      <w:r>
        <w:t xml:space="preserve"> </w:t>
      </w:r>
      <w:r>
        <w:rPr>
          <w:rFonts w:hint="eastAsia"/>
        </w:rPr>
        <w:t>МАШИННОГО</w:t>
      </w:r>
      <w:r>
        <w:t xml:space="preserve"> </w:t>
      </w:r>
      <w:r>
        <w:rPr>
          <w:rFonts w:hint="eastAsia"/>
        </w:rPr>
        <w:t>ОБУЧЕНИЯ</w:t>
      </w:r>
      <w:r>
        <w:t xml:space="preserve"> </w:t>
      </w:r>
      <w:r>
        <w:rPr>
          <w:rFonts w:hint="eastAsia"/>
        </w:rPr>
        <w:t>ДЛЯ</w:t>
      </w:r>
      <w:r>
        <w:t xml:space="preserve"> </w:t>
      </w:r>
      <w:r>
        <w:rPr>
          <w:rFonts w:hint="eastAsia"/>
        </w:rPr>
        <w:t>ОЦЕНКИ</w:t>
      </w:r>
      <w:r>
        <w:t xml:space="preserve"> </w:t>
      </w:r>
      <w:r>
        <w:rPr>
          <w:rFonts w:hint="eastAsia"/>
        </w:rPr>
        <w:t>ФАЗОВОГО</w:t>
      </w:r>
      <w:r>
        <w:t xml:space="preserve"> </w:t>
      </w:r>
      <w:r>
        <w:rPr>
          <w:rFonts w:hint="eastAsia"/>
        </w:rPr>
        <w:t>СОСТАВА</w:t>
      </w:r>
      <w:r>
        <w:t xml:space="preserve"> </w:t>
      </w:r>
      <w:r>
        <w:rPr>
          <w:rFonts w:hint="eastAsia"/>
        </w:rPr>
        <w:t>ФЛЮИДА</w:t>
      </w:r>
      <w:r>
        <w:t xml:space="preserve"> </w:t>
      </w:r>
      <w:r>
        <w:rPr>
          <w:rFonts w:hint="eastAsia"/>
        </w:rPr>
        <w:t>ПО</w:t>
      </w:r>
      <w:r>
        <w:t xml:space="preserve"> </w:t>
      </w:r>
      <w:r>
        <w:rPr>
          <w:rFonts w:hint="eastAsia"/>
        </w:rPr>
        <w:t>ДАННЫМ</w:t>
      </w:r>
      <w:r>
        <w:t xml:space="preserve"> </w:t>
      </w:r>
      <w:r>
        <w:rPr>
          <w:rFonts w:hint="eastAsia"/>
        </w:rPr>
        <w:t>СКВАЖИННОЙ</w:t>
      </w:r>
      <w:r>
        <w:t xml:space="preserve"> </w:t>
      </w:r>
      <w:r>
        <w:rPr>
          <w:rFonts w:hint="eastAsia"/>
        </w:rPr>
        <w:t>ШУМОМЕТРИИ</w:t>
      </w:r>
    </w:p>
    <w:p w14:paraId="0D490A8D" w14:textId="77777777" w:rsidR="00A56460" w:rsidRDefault="00A56460" w:rsidP="00A56460"/>
    <w:p w14:paraId="4626859C" w14:textId="77777777" w:rsidR="00A56460" w:rsidRDefault="00A56460" w:rsidP="00A56460">
      <w:r>
        <w:t xml:space="preserve">5.1 </w:t>
      </w:r>
      <w:r>
        <w:rPr>
          <w:rFonts w:hint="eastAsia"/>
        </w:rPr>
        <w:t>Анализ</w:t>
      </w:r>
      <w:r>
        <w:t xml:space="preserve"> </w:t>
      </w:r>
      <w:r>
        <w:rPr>
          <w:rFonts w:hint="eastAsia"/>
        </w:rPr>
        <w:t>различных</w:t>
      </w:r>
      <w:r>
        <w:t xml:space="preserve"> </w:t>
      </w:r>
      <w:r>
        <w:rPr>
          <w:rFonts w:hint="eastAsia"/>
        </w:rPr>
        <w:t>алгоритмов</w:t>
      </w:r>
      <w:r>
        <w:t xml:space="preserve"> </w:t>
      </w:r>
      <w:r>
        <w:rPr>
          <w:rFonts w:hint="eastAsia"/>
        </w:rPr>
        <w:t>машинного</w:t>
      </w:r>
      <w:r>
        <w:t xml:space="preserve"> </w:t>
      </w:r>
      <w:r>
        <w:rPr>
          <w:rFonts w:hint="eastAsia"/>
        </w:rPr>
        <w:t>обучения</w:t>
      </w:r>
    </w:p>
    <w:p w14:paraId="4EE088F6" w14:textId="77777777" w:rsidR="00A56460" w:rsidRDefault="00A56460" w:rsidP="00A56460"/>
    <w:p w14:paraId="16F336A9" w14:textId="77777777" w:rsidR="00A56460" w:rsidRDefault="00A56460" w:rsidP="00A56460">
      <w:r>
        <w:t xml:space="preserve">5.1.1 </w:t>
      </w:r>
      <w:r>
        <w:rPr>
          <w:rFonts w:hint="eastAsia"/>
        </w:rPr>
        <w:t>Описание</w:t>
      </w:r>
      <w:r>
        <w:t xml:space="preserve"> </w:t>
      </w:r>
      <w:r>
        <w:rPr>
          <w:rFonts w:hint="eastAsia"/>
        </w:rPr>
        <w:t>набора</w:t>
      </w:r>
      <w:r>
        <w:t xml:space="preserve"> </w:t>
      </w:r>
      <w:r>
        <w:rPr>
          <w:rFonts w:hint="eastAsia"/>
        </w:rPr>
        <w:t>данных</w:t>
      </w:r>
    </w:p>
    <w:p w14:paraId="0B84BD73" w14:textId="77777777" w:rsidR="00A56460" w:rsidRDefault="00A56460" w:rsidP="00A56460"/>
    <w:p w14:paraId="7E64A643" w14:textId="77777777" w:rsidR="00A56460" w:rsidRDefault="00A56460" w:rsidP="00A56460">
      <w:r>
        <w:t xml:space="preserve">5.1.2 </w:t>
      </w:r>
      <w:r>
        <w:rPr>
          <w:rFonts w:hint="eastAsia"/>
        </w:rPr>
        <w:t>Выбор</w:t>
      </w:r>
      <w:r>
        <w:t xml:space="preserve"> </w:t>
      </w:r>
      <w:r>
        <w:rPr>
          <w:rFonts w:hint="eastAsia"/>
        </w:rPr>
        <w:t>подходящих</w:t>
      </w:r>
      <w:r>
        <w:t xml:space="preserve"> </w:t>
      </w:r>
      <w:r>
        <w:rPr>
          <w:rFonts w:hint="eastAsia"/>
        </w:rPr>
        <w:t>моделей</w:t>
      </w:r>
      <w:r>
        <w:t xml:space="preserve"> </w:t>
      </w:r>
      <w:r>
        <w:rPr>
          <w:rFonts w:hint="eastAsia"/>
        </w:rPr>
        <w:t>машинного</w:t>
      </w:r>
      <w:r>
        <w:t xml:space="preserve"> </w:t>
      </w:r>
      <w:r>
        <w:rPr>
          <w:rFonts w:hint="eastAsia"/>
        </w:rPr>
        <w:t>обучения</w:t>
      </w:r>
    </w:p>
    <w:p w14:paraId="764B4F19" w14:textId="77777777" w:rsidR="00A56460" w:rsidRDefault="00A56460" w:rsidP="00A56460"/>
    <w:p w14:paraId="42266E8A" w14:textId="77777777" w:rsidR="00A56460" w:rsidRDefault="00A56460" w:rsidP="00A56460">
      <w:r>
        <w:t xml:space="preserve">5.2 </w:t>
      </w:r>
      <w:r>
        <w:rPr>
          <w:rFonts w:hint="eastAsia"/>
        </w:rPr>
        <w:t>Исследование</w:t>
      </w:r>
      <w:r>
        <w:t xml:space="preserve"> </w:t>
      </w:r>
      <w:r>
        <w:rPr>
          <w:rFonts w:hint="eastAsia"/>
        </w:rPr>
        <w:t>влияния</w:t>
      </w:r>
      <w:r>
        <w:t xml:space="preserve"> </w:t>
      </w:r>
      <w:r>
        <w:rPr>
          <w:rFonts w:hint="eastAsia"/>
        </w:rPr>
        <w:t>факторов</w:t>
      </w:r>
      <w:r>
        <w:t xml:space="preserve">, </w:t>
      </w:r>
      <w:r>
        <w:rPr>
          <w:rFonts w:hint="eastAsia"/>
        </w:rPr>
        <w:t>затрудняющих</w:t>
      </w:r>
      <w:r>
        <w:t xml:space="preserve"> </w:t>
      </w:r>
      <w:r>
        <w:rPr>
          <w:rFonts w:hint="eastAsia"/>
        </w:rPr>
        <w:t>интерпретацию</w:t>
      </w:r>
      <w:r>
        <w:t xml:space="preserve"> </w:t>
      </w:r>
      <w:r>
        <w:rPr>
          <w:rFonts w:hint="eastAsia"/>
        </w:rPr>
        <w:t>шума</w:t>
      </w:r>
    </w:p>
    <w:p w14:paraId="576B72BB" w14:textId="77777777" w:rsidR="00A56460" w:rsidRDefault="00A56460" w:rsidP="00A56460"/>
    <w:p w14:paraId="501D5E87" w14:textId="77777777" w:rsidR="00A56460" w:rsidRDefault="00A56460" w:rsidP="00A56460">
      <w:r>
        <w:t xml:space="preserve">5.2.1 </w:t>
      </w:r>
      <w:r>
        <w:rPr>
          <w:rFonts w:hint="eastAsia"/>
        </w:rPr>
        <w:t>Влияние</w:t>
      </w:r>
      <w:r>
        <w:t xml:space="preserve"> </w:t>
      </w:r>
      <w:r>
        <w:rPr>
          <w:rFonts w:hint="eastAsia"/>
        </w:rPr>
        <w:t>вариации</w:t>
      </w:r>
      <w:r>
        <w:t xml:space="preserve"> </w:t>
      </w:r>
      <w:r>
        <w:rPr>
          <w:rFonts w:hint="eastAsia"/>
        </w:rPr>
        <w:t>формы</w:t>
      </w:r>
      <w:r>
        <w:t xml:space="preserve"> </w:t>
      </w:r>
      <w:r>
        <w:rPr>
          <w:rFonts w:hint="eastAsia"/>
        </w:rPr>
        <w:t>спектра</w:t>
      </w:r>
      <w:r>
        <w:t xml:space="preserve"> </w:t>
      </w:r>
      <w:r>
        <w:rPr>
          <w:rFonts w:hint="eastAsia"/>
        </w:rPr>
        <w:t>источника</w:t>
      </w:r>
    </w:p>
    <w:p w14:paraId="11C03EC8" w14:textId="77777777" w:rsidR="00A56460" w:rsidRDefault="00A56460" w:rsidP="00A56460"/>
    <w:p w14:paraId="17353B0D" w14:textId="77777777" w:rsidR="00A56460" w:rsidRDefault="00A56460" w:rsidP="00A56460">
      <w:r>
        <w:t xml:space="preserve">5.2.2 </w:t>
      </w:r>
      <w:r>
        <w:rPr>
          <w:rFonts w:hint="eastAsia"/>
        </w:rPr>
        <w:t>Влияние</w:t>
      </w:r>
      <w:r>
        <w:t xml:space="preserve"> </w:t>
      </w:r>
      <w:r>
        <w:rPr>
          <w:rFonts w:hint="eastAsia"/>
        </w:rPr>
        <w:t>наличия</w:t>
      </w:r>
      <w:r>
        <w:t xml:space="preserve"> </w:t>
      </w:r>
      <w:r>
        <w:rPr>
          <w:rFonts w:hint="eastAsia"/>
        </w:rPr>
        <w:t>корпуса</w:t>
      </w:r>
      <w:r>
        <w:t xml:space="preserve"> </w:t>
      </w:r>
      <w:r>
        <w:rPr>
          <w:rFonts w:hint="eastAsia"/>
        </w:rPr>
        <w:t>акустического</w:t>
      </w:r>
      <w:r>
        <w:t xml:space="preserve"> </w:t>
      </w:r>
      <w:r>
        <w:rPr>
          <w:rFonts w:hint="eastAsia"/>
        </w:rPr>
        <w:t>прибора</w:t>
      </w:r>
      <w:r>
        <w:t xml:space="preserve"> </w:t>
      </w:r>
      <w:r>
        <w:rPr>
          <w:rFonts w:hint="eastAsia"/>
        </w:rPr>
        <w:t>в</w:t>
      </w:r>
      <w:r>
        <w:t xml:space="preserve"> </w:t>
      </w:r>
      <w:r>
        <w:rPr>
          <w:rFonts w:hint="eastAsia"/>
        </w:rPr>
        <w:t>скважине</w:t>
      </w:r>
    </w:p>
    <w:p w14:paraId="702724A2" w14:textId="77777777" w:rsidR="00A56460" w:rsidRDefault="00A56460" w:rsidP="00A56460"/>
    <w:p w14:paraId="28B53C8F" w14:textId="77777777" w:rsidR="00A56460" w:rsidRDefault="00A56460" w:rsidP="00A56460">
      <w:r>
        <w:t xml:space="preserve">5.3 </w:t>
      </w:r>
      <w:r>
        <w:rPr>
          <w:rFonts w:hint="eastAsia"/>
        </w:rPr>
        <w:t>Проверка</w:t>
      </w:r>
      <w:r>
        <w:t xml:space="preserve"> </w:t>
      </w:r>
      <w:r>
        <w:rPr>
          <w:rFonts w:hint="eastAsia"/>
        </w:rPr>
        <w:t>точности</w:t>
      </w:r>
      <w:r>
        <w:t xml:space="preserve"> </w:t>
      </w:r>
      <w:r>
        <w:rPr>
          <w:rFonts w:hint="eastAsia"/>
        </w:rPr>
        <w:t>интерпретации</w:t>
      </w:r>
      <w:r>
        <w:t xml:space="preserve"> </w:t>
      </w:r>
      <w:r>
        <w:rPr>
          <w:rFonts w:hint="eastAsia"/>
        </w:rPr>
        <w:t>на</w:t>
      </w:r>
      <w:r>
        <w:t xml:space="preserve"> </w:t>
      </w:r>
      <w:r>
        <w:rPr>
          <w:rFonts w:hint="eastAsia"/>
        </w:rPr>
        <w:t>дополнительном</w:t>
      </w:r>
      <w:r>
        <w:t xml:space="preserve"> </w:t>
      </w:r>
      <w:r>
        <w:rPr>
          <w:rFonts w:hint="eastAsia"/>
        </w:rPr>
        <w:t>наборе</w:t>
      </w:r>
      <w:r>
        <w:t xml:space="preserve"> </w:t>
      </w:r>
      <w:r>
        <w:rPr>
          <w:rFonts w:hint="eastAsia"/>
        </w:rPr>
        <w:t>данных</w:t>
      </w:r>
    </w:p>
    <w:p w14:paraId="4BE10E65" w14:textId="77777777" w:rsidR="00A56460" w:rsidRDefault="00A56460" w:rsidP="00A56460"/>
    <w:p w14:paraId="13F2075E" w14:textId="77777777" w:rsidR="00A56460" w:rsidRDefault="00A56460" w:rsidP="00A56460">
      <w:r>
        <w:t xml:space="preserve">5.4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главы</w:t>
      </w:r>
    </w:p>
    <w:p w14:paraId="47117059" w14:textId="77777777" w:rsidR="00A56460" w:rsidRDefault="00A56460" w:rsidP="00A56460"/>
    <w:p w14:paraId="030FDFF3" w14:textId="77777777" w:rsidR="00A56460" w:rsidRDefault="00A56460" w:rsidP="00A56460">
      <w:r>
        <w:rPr>
          <w:rFonts w:hint="eastAsia"/>
        </w:rPr>
        <w:t>ЗАКЛЮЧЕНИЕ</w:t>
      </w:r>
    </w:p>
    <w:p w14:paraId="130F2A0C" w14:textId="77777777" w:rsidR="00A56460" w:rsidRDefault="00A56460" w:rsidP="00A56460"/>
    <w:p w14:paraId="47CCCDC0" w14:textId="77777777" w:rsidR="00A56460" w:rsidRDefault="00A56460" w:rsidP="00A56460">
      <w:r>
        <w:rPr>
          <w:rFonts w:hint="eastAsia"/>
        </w:rPr>
        <w:t>СПИСОК</w:t>
      </w:r>
      <w:r>
        <w:t xml:space="preserve"> </w:t>
      </w:r>
      <w:r>
        <w:rPr>
          <w:rFonts w:hint="eastAsia"/>
        </w:rPr>
        <w:t>ЛИТЕРАТУРЫ</w:t>
      </w:r>
    </w:p>
    <w:p w14:paraId="16FE22DB" w14:textId="77777777" w:rsidR="00A56460" w:rsidRDefault="00A56460" w:rsidP="00A56460"/>
    <w:p w14:paraId="2E8BF8D0" w14:textId="77777777" w:rsidR="00A56460" w:rsidRDefault="00A56460" w:rsidP="00A56460">
      <w:r>
        <w:t>11</w:t>
      </w:r>
      <w:r>
        <w:rPr>
          <w:rFonts w:hint="eastAsia"/>
        </w:rPr>
        <w:t>РИЛОЖКН</w:t>
      </w:r>
      <w:r>
        <w:t xml:space="preserve"> </w:t>
      </w:r>
      <w:r>
        <w:rPr>
          <w:rFonts w:hint="eastAsia"/>
        </w:rPr>
        <w:t>И</w:t>
      </w:r>
      <w:r>
        <w:t xml:space="preserve"> </w:t>
      </w:r>
      <w:r>
        <w:rPr>
          <w:rFonts w:hint="eastAsia"/>
        </w:rPr>
        <w:t>К</w:t>
      </w:r>
      <w:r>
        <w:t xml:space="preserve"> </w:t>
      </w:r>
      <w:r>
        <w:rPr>
          <w:rFonts w:hint="eastAsia"/>
        </w:rPr>
        <w:t>Л</w:t>
      </w:r>
      <w:r>
        <w:t xml:space="preserve">. </w:t>
      </w:r>
      <w:r>
        <w:rPr>
          <w:rFonts w:hint="eastAsia"/>
        </w:rPr>
        <w:t>РАЗНОСТНАЯ</w:t>
      </w:r>
      <w:r>
        <w:t xml:space="preserve"> </w:t>
      </w:r>
      <w:r>
        <w:rPr>
          <w:rFonts w:hint="eastAsia"/>
        </w:rPr>
        <w:t>СХЕМА</w:t>
      </w:r>
    </w:p>
    <w:p w14:paraId="4AD50174" w14:textId="77777777" w:rsidR="00A56460" w:rsidRDefault="00A56460" w:rsidP="00A56460"/>
    <w:p w14:paraId="68A59A54" w14:textId="77777777" w:rsidR="00A56460" w:rsidRDefault="00A56460" w:rsidP="00A56460">
      <w:r>
        <w:rPr>
          <w:rFonts w:hint="eastAsia"/>
        </w:rPr>
        <w:t>ПРИЛОЖЕНИЕ</w:t>
      </w:r>
      <w:r>
        <w:t xml:space="preserve"> </w:t>
      </w:r>
      <w:r>
        <w:rPr>
          <w:rFonts w:hint="eastAsia"/>
        </w:rPr>
        <w:t>Б</w:t>
      </w:r>
      <w:r>
        <w:t xml:space="preserve">. </w:t>
      </w:r>
      <w:r>
        <w:rPr>
          <w:rFonts w:hint="eastAsia"/>
        </w:rPr>
        <w:t>ВЫБОР</w:t>
      </w:r>
      <w:r>
        <w:t xml:space="preserve"> </w:t>
      </w:r>
      <w:r>
        <w:rPr>
          <w:rFonts w:hint="eastAsia"/>
        </w:rPr>
        <w:t>РАЗМЕРА</w:t>
      </w:r>
      <w:r>
        <w:t xml:space="preserve"> </w:t>
      </w:r>
      <w:r>
        <w:rPr>
          <w:rFonts w:hint="eastAsia"/>
        </w:rPr>
        <w:t>ВЫЧИСЛИТЕЛЬНОЙ</w:t>
      </w:r>
      <w:r>
        <w:t xml:space="preserve"> </w:t>
      </w:r>
      <w:r>
        <w:rPr>
          <w:rFonts w:hint="eastAsia"/>
        </w:rPr>
        <w:t>ОБЛА</w:t>
      </w:r>
      <w:r>
        <w:rPr>
          <w:rFonts w:hint="eastAsia"/>
        </w:rPr>
        <w:lastRenderedPageBreak/>
        <w:t>СТИ</w:t>
      </w:r>
    </w:p>
    <w:p w14:paraId="341E6487" w14:textId="77777777" w:rsidR="00A56460" w:rsidRDefault="00A56460" w:rsidP="00A56460"/>
    <w:p w14:paraId="0D036AFC" w14:textId="77777777" w:rsidR="00A56460" w:rsidRDefault="00A56460" w:rsidP="00A56460">
      <w:r>
        <w:rPr>
          <w:rFonts w:hint="eastAsia"/>
        </w:rPr>
        <w:t>Б</w:t>
      </w:r>
      <w:r>
        <w:t xml:space="preserve">.1 </w:t>
      </w:r>
      <w:r>
        <w:rPr>
          <w:rFonts w:hint="eastAsia"/>
        </w:rPr>
        <w:t>Случай</w:t>
      </w:r>
      <w:r>
        <w:t xml:space="preserve"> </w:t>
      </w:r>
      <w:r>
        <w:rPr>
          <w:rFonts w:hint="eastAsia"/>
        </w:rPr>
        <w:t>заполнения</w:t>
      </w:r>
      <w:r>
        <w:t xml:space="preserve"> </w:t>
      </w:r>
      <w:r>
        <w:rPr>
          <w:rFonts w:hint="eastAsia"/>
        </w:rPr>
        <w:t>скважины</w:t>
      </w:r>
      <w:r>
        <w:t xml:space="preserve"> </w:t>
      </w:r>
      <w:r>
        <w:rPr>
          <w:rFonts w:hint="eastAsia"/>
        </w:rPr>
        <w:t>нефтью</w:t>
      </w:r>
    </w:p>
    <w:p w14:paraId="572BF427" w14:textId="77777777" w:rsidR="00A56460" w:rsidRDefault="00A56460" w:rsidP="00A56460"/>
    <w:p w14:paraId="4369BC93" w14:textId="4C425542" w:rsidR="00A56460" w:rsidRPr="00A56460" w:rsidRDefault="00A56460" w:rsidP="00A56460">
      <w:r>
        <w:rPr>
          <w:rFonts w:hint="eastAsia"/>
        </w:rPr>
        <w:t>Б</w:t>
      </w:r>
      <w:r>
        <w:t xml:space="preserve">.2 </w:t>
      </w:r>
      <w:r>
        <w:rPr>
          <w:rFonts w:hint="eastAsia"/>
        </w:rPr>
        <w:t>Случай</w:t>
      </w:r>
      <w:r>
        <w:t xml:space="preserve"> </w:t>
      </w:r>
      <w:r>
        <w:rPr>
          <w:rFonts w:hint="eastAsia"/>
        </w:rPr>
        <w:t>заполнения</w:t>
      </w:r>
      <w:r>
        <w:t xml:space="preserve"> </w:t>
      </w:r>
      <w:r>
        <w:rPr>
          <w:rFonts w:hint="eastAsia"/>
        </w:rPr>
        <w:t>скважины</w:t>
      </w:r>
      <w:r>
        <w:t xml:space="preserve"> </w:t>
      </w:r>
      <w:r>
        <w:rPr>
          <w:rFonts w:hint="eastAsia"/>
        </w:rPr>
        <w:t>газом</w:t>
      </w:r>
    </w:p>
    <w:sectPr w:rsidR="00A56460" w:rsidRPr="00A56460" w:rsidSect="006F732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B3DD9" w14:textId="77777777" w:rsidR="006F7322" w:rsidRDefault="006F7322">
      <w:pPr>
        <w:spacing w:after="0" w:line="240" w:lineRule="auto"/>
      </w:pPr>
      <w:r>
        <w:separator/>
      </w:r>
    </w:p>
  </w:endnote>
  <w:endnote w:type="continuationSeparator" w:id="0">
    <w:p w14:paraId="23F1FE6E" w14:textId="77777777" w:rsidR="006F7322" w:rsidRDefault="006F7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E044D" w14:textId="77777777" w:rsidR="006F7322" w:rsidRDefault="006F7322"/>
    <w:p w14:paraId="67E7AAC7" w14:textId="77777777" w:rsidR="006F7322" w:rsidRDefault="006F7322"/>
    <w:p w14:paraId="3D8F85F6" w14:textId="77777777" w:rsidR="006F7322" w:rsidRDefault="006F7322"/>
    <w:p w14:paraId="4612F6E6" w14:textId="77777777" w:rsidR="006F7322" w:rsidRDefault="006F7322"/>
    <w:p w14:paraId="6096A8CC" w14:textId="77777777" w:rsidR="006F7322" w:rsidRDefault="006F7322"/>
    <w:p w14:paraId="0ED692BF" w14:textId="77777777" w:rsidR="006F7322" w:rsidRDefault="006F7322"/>
    <w:p w14:paraId="58C86DCC" w14:textId="77777777" w:rsidR="006F7322" w:rsidRDefault="006F732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813076" wp14:editId="102D04D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A4C46" w14:textId="77777777" w:rsidR="006F7322" w:rsidRDefault="006F73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81307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E8A4C46" w14:textId="77777777" w:rsidR="006F7322" w:rsidRDefault="006F73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28FEBB" w14:textId="77777777" w:rsidR="006F7322" w:rsidRDefault="006F7322"/>
    <w:p w14:paraId="6BC11AAE" w14:textId="77777777" w:rsidR="006F7322" w:rsidRDefault="006F7322"/>
    <w:p w14:paraId="6A2981BD" w14:textId="77777777" w:rsidR="006F7322" w:rsidRDefault="006F732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1FB48D" wp14:editId="1D5E562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1B618" w14:textId="77777777" w:rsidR="006F7322" w:rsidRDefault="006F7322"/>
                          <w:p w14:paraId="3E837A87" w14:textId="77777777" w:rsidR="006F7322" w:rsidRDefault="006F73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1FB48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11B618" w14:textId="77777777" w:rsidR="006F7322" w:rsidRDefault="006F7322"/>
                    <w:p w14:paraId="3E837A87" w14:textId="77777777" w:rsidR="006F7322" w:rsidRDefault="006F73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632BAA" w14:textId="77777777" w:rsidR="006F7322" w:rsidRDefault="006F7322"/>
    <w:p w14:paraId="588F0A33" w14:textId="77777777" w:rsidR="006F7322" w:rsidRDefault="006F7322">
      <w:pPr>
        <w:rPr>
          <w:sz w:val="2"/>
          <w:szCs w:val="2"/>
        </w:rPr>
      </w:pPr>
    </w:p>
    <w:p w14:paraId="02872085" w14:textId="77777777" w:rsidR="006F7322" w:rsidRDefault="006F7322"/>
    <w:p w14:paraId="14F74791" w14:textId="77777777" w:rsidR="006F7322" w:rsidRDefault="006F7322">
      <w:pPr>
        <w:spacing w:after="0" w:line="240" w:lineRule="auto"/>
      </w:pPr>
    </w:p>
  </w:footnote>
  <w:footnote w:type="continuationSeparator" w:id="0">
    <w:p w14:paraId="0B50C773" w14:textId="77777777" w:rsidR="006F7322" w:rsidRDefault="006F7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322"/>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11650</TotalTime>
  <Pages>6</Pages>
  <Words>498</Words>
  <Characters>2845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1086</cp:revision>
  <cp:lastPrinted>2009-02-06T05:36:00Z</cp:lastPrinted>
  <dcterms:created xsi:type="dcterms:W3CDTF">2024-01-07T13:43:00Z</dcterms:created>
  <dcterms:modified xsi:type="dcterms:W3CDTF">2024-01-25T10:25:00Z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