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B3E56" w14:textId="726D472A" w:rsidR="00314E2D" w:rsidRDefault="00C9747E" w:rsidP="00C9747E">
      <w:r w:rsidRPr="00C9747E">
        <w:rPr>
          <w:rFonts w:hint="eastAsia"/>
        </w:rPr>
        <w:t>Осложнения</w:t>
      </w:r>
      <w:r w:rsidRPr="00C9747E">
        <w:t xml:space="preserve"> </w:t>
      </w:r>
      <w:r w:rsidRPr="00C9747E">
        <w:rPr>
          <w:rFonts w:hint="eastAsia"/>
        </w:rPr>
        <w:t>беременности</w:t>
      </w:r>
      <w:r w:rsidRPr="00C9747E">
        <w:t xml:space="preserve"> </w:t>
      </w:r>
      <w:r w:rsidRPr="00C9747E">
        <w:rPr>
          <w:rFonts w:hint="eastAsia"/>
        </w:rPr>
        <w:t>в</w:t>
      </w:r>
      <w:r w:rsidRPr="00C9747E">
        <w:t xml:space="preserve"> </w:t>
      </w:r>
      <w:r w:rsidRPr="00C9747E">
        <w:rPr>
          <w:rFonts w:hint="eastAsia"/>
        </w:rPr>
        <w:t>зависимости</w:t>
      </w:r>
      <w:r w:rsidRPr="00C9747E">
        <w:t xml:space="preserve"> </w:t>
      </w:r>
      <w:r w:rsidRPr="00C9747E">
        <w:rPr>
          <w:rFonts w:hint="eastAsia"/>
        </w:rPr>
        <w:t>от</w:t>
      </w:r>
      <w:r w:rsidRPr="00C9747E">
        <w:t xml:space="preserve"> </w:t>
      </w:r>
      <w:r w:rsidRPr="00C9747E">
        <w:rPr>
          <w:rFonts w:hint="eastAsia"/>
        </w:rPr>
        <w:t>степени</w:t>
      </w:r>
      <w:r w:rsidRPr="00C9747E">
        <w:t xml:space="preserve"> </w:t>
      </w:r>
      <w:r w:rsidRPr="00C9747E">
        <w:rPr>
          <w:rFonts w:hint="eastAsia"/>
        </w:rPr>
        <w:t>тяжести</w:t>
      </w:r>
      <w:r w:rsidRPr="00C9747E">
        <w:t xml:space="preserve"> </w:t>
      </w:r>
      <w:r w:rsidRPr="00C9747E">
        <w:rPr>
          <w:rFonts w:hint="eastAsia"/>
        </w:rPr>
        <w:t>и</w:t>
      </w:r>
      <w:r w:rsidRPr="00C9747E">
        <w:t xml:space="preserve"> </w:t>
      </w:r>
      <w:r w:rsidRPr="00C9747E">
        <w:rPr>
          <w:rFonts w:hint="eastAsia"/>
        </w:rPr>
        <w:t>характера</w:t>
      </w:r>
      <w:r w:rsidRPr="00C9747E">
        <w:t xml:space="preserve"> </w:t>
      </w:r>
      <w:r w:rsidRPr="00C9747E">
        <w:rPr>
          <w:rFonts w:hint="eastAsia"/>
        </w:rPr>
        <w:t>лечения</w:t>
      </w:r>
      <w:r w:rsidRPr="00C9747E">
        <w:t xml:space="preserve"> </w:t>
      </w:r>
      <w:r w:rsidRPr="00C9747E">
        <w:rPr>
          <w:rFonts w:hint="eastAsia"/>
        </w:rPr>
        <w:t>бронхиальной</w:t>
      </w:r>
      <w:r w:rsidRPr="00C9747E">
        <w:t xml:space="preserve"> </w:t>
      </w:r>
      <w:r w:rsidRPr="00C9747E">
        <w:rPr>
          <w:rFonts w:hint="eastAsia"/>
        </w:rPr>
        <w:t>астмы</w:t>
      </w:r>
      <w:r>
        <w:t xml:space="preserve"> </w:t>
      </w:r>
      <w:r w:rsidRPr="00C9747E">
        <w:rPr>
          <w:rFonts w:hint="eastAsia"/>
        </w:rPr>
        <w:t>Саблина</w:t>
      </w:r>
      <w:r w:rsidRPr="00C9747E">
        <w:t xml:space="preserve"> </w:t>
      </w:r>
      <w:r w:rsidRPr="00C9747E">
        <w:rPr>
          <w:rFonts w:hint="eastAsia"/>
        </w:rPr>
        <w:t>Анна</w:t>
      </w:r>
      <w:r w:rsidRPr="00C9747E">
        <w:t xml:space="preserve"> </w:t>
      </w:r>
      <w:r w:rsidRPr="00C9747E">
        <w:rPr>
          <w:rFonts w:hint="eastAsia"/>
        </w:rPr>
        <w:t>Владимировна</w:t>
      </w:r>
    </w:p>
    <w:p w14:paraId="4786D2D3" w14:textId="77777777" w:rsidR="00C9747E" w:rsidRDefault="00C9747E" w:rsidP="00C9747E">
      <w:r>
        <w:rPr>
          <w:rFonts w:hint="eastAsia"/>
        </w:rPr>
        <w:t>ОГЛАВЛЕНИЕ</w:t>
      </w:r>
      <w:r>
        <w:t xml:space="preserve"> </w:t>
      </w:r>
      <w:r>
        <w:rPr>
          <w:rFonts w:hint="eastAsia"/>
        </w:rPr>
        <w:t>ДИССЕРТАЦИИ</w:t>
      </w:r>
    </w:p>
    <w:p w14:paraId="1A52C1D2" w14:textId="77777777" w:rsidR="00C9747E" w:rsidRDefault="00C9747E" w:rsidP="00C9747E">
      <w:r>
        <w:rPr>
          <w:rFonts w:hint="eastAsia"/>
        </w:rPr>
        <w:t>кандидат</w:t>
      </w:r>
      <w:r>
        <w:t xml:space="preserve"> </w:t>
      </w:r>
      <w:r>
        <w:rPr>
          <w:rFonts w:hint="eastAsia"/>
        </w:rPr>
        <w:t>наук</w:t>
      </w:r>
      <w:r>
        <w:t xml:space="preserve"> </w:t>
      </w:r>
      <w:r>
        <w:rPr>
          <w:rFonts w:hint="eastAsia"/>
        </w:rPr>
        <w:t>Саблина</w:t>
      </w:r>
      <w:r>
        <w:t xml:space="preserve"> </w:t>
      </w:r>
      <w:r>
        <w:rPr>
          <w:rFonts w:hint="eastAsia"/>
        </w:rPr>
        <w:t>Анна</w:t>
      </w:r>
      <w:r>
        <w:t xml:space="preserve"> </w:t>
      </w:r>
      <w:r>
        <w:rPr>
          <w:rFonts w:hint="eastAsia"/>
        </w:rPr>
        <w:t>Владимировна</w:t>
      </w:r>
    </w:p>
    <w:p w14:paraId="73E24E9B" w14:textId="77777777" w:rsidR="00C9747E" w:rsidRDefault="00C9747E" w:rsidP="00C9747E">
      <w:r>
        <w:rPr>
          <w:rFonts w:hint="eastAsia"/>
        </w:rPr>
        <w:t>ВВЕДЕНИЕ</w:t>
      </w:r>
    </w:p>
    <w:p w14:paraId="4BEE8ECA" w14:textId="77777777" w:rsidR="00C9747E" w:rsidRDefault="00C9747E" w:rsidP="00C9747E"/>
    <w:p w14:paraId="19E8A63D" w14:textId="77777777" w:rsidR="00C9747E" w:rsidRDefault="00C9747E" w:rsidP="00C9747E">
      <w:r>
        <w:rPr>
          <w:rFonts w:hint="eastAsia"/>
        </w:rPr>
        <w:t>Глава</w:t>
      </w:r>
      <w:r>
        <w:t xml:space="preserve"> 1 </w:t>
      </w:r>
      <w:r>
        <w:rPr>
          <w:rFonts w:hint="eastAsia"/>
        </w:rPr>
        <w:t>СОВРЕМЕННОЕ</w:t>
      </w:r>
      <w:r>
        <w:t xml:space="preserve"> </w:t>
      </w:r>
      <w:r>
        <w:rPr>
          <w:rFonts w:hint="eastAsia"/>
        </w:rPr>
        <w:t>ПРЕДСТАВЛЕНИЕ</w:t>
      </w:r>
      <w:r>
        <w:t xml:space="preserve"> </w:t>
      </w:r>
      <w:r>
        <w:rPr>
          <w:rFonts w:hint="eastAsia"/>
        </w:rPr>
        <w:t>ОБ</w:t>
      </w:r>
      <w:r>
        <w:t xml:space="preserve"> </w:t>
      </w:r>
      <w:r>
        <w:rPr>
          <w:rFonts w:hint="eastAsia"/>
        </w:rPr>
        <w:t>ОСЛОЖНЕНИЯХ</w:t>
      </w:r>
      <w:r>
        <w:t xml:space="preserve"> </w:t>
      </w:r>
      <w:r>
        <w:rPr>
          <w:rFonts w:hint="eastAsia"/>
        </w:rPr>
        <w:t>БЕРЕМЕННОСТИ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СТЕПЕНИ</w:t>
      </w:r>
      <w:r>
        <w:t xml:space="preserve"> </w:t>
      </w:r>
      <w:r>
        <w:rPr>
          <w:rFonts w:hint="eastAsia"/>
        </w:rPr>
        <w:t>ТЯЖЕСТИ</w:t>
      </w:r>
      <w:r>
        <w:t xml:space="preserve"> </w:t>
      </w:r>
      <w:r>
        <w:rPr>
          <w:rFonts w:hint="eastAsia"/>
        </w:rPr>
        <w:t>И</w:t>
      </w:r>
      <w:r>
        <w:t xml:space="preserve"> </w:t>
      </w:r>
      <w:r>
        <w:rPr>
          <w:rFonts w:hint="eastAsia"/>
        </w:rPr>
        <w:t>ХАРАКТЕРА</w:t>
      </w:r>
      <w:r>
        <w:t xml:space="preserve"> </w:t>
      </w:r>
      <w:r>
        <w:rPr>
          <w:rFonts w:hint="eastAsia"/>
        </w:rPr>
        <w:t>ЛЕЧЕНИЯ</w:t>
      </w:r>
      <w:r>
        <w:t xml:space="preserve"> </w:t>
      </w:r>
      <w:r>
        <w:rPr>
          <w:rFonts w:hint="eastAsia"/>
        </w:rPr>
        <w:t>БРОНХИАЛЬНОЙ</w:t>
      </w:r>
      <w:r>
        <w:t xml:space="preserve"> </w:t>
      </w:r>
      <w:r>
        <w:rPr>
          <w:rFonts w:hint="eastAsia"/>
        </w:rPr>
        <w:t>АСТМЫ</w:t>
      </w:r>
    </w:p>
    <w:p w14:paraId="0D3E373F" w14:textId="77777777" w:rsidR="00C9747E" w:rsidRDefault="00C9747E" w:rsidP="00C9747E"/>
    <w:p w14:paraId="26DA317F" w14:textId="77777777" w:rsidR="00C9747E" w:rsidRDefault="00C9747E" w:rsidP="00C9747E">
      <w:r>
        <w:t>(</w:t>
      </w:r>
      <w:r>
        <w:rPr>
          <w:rFonts w:hint="eastAsia"/>
        </w:rPr>
        <w:t>ОБЗОР</w:t>
      </w:r>
      <w:r>
        <w:t xml:space="preserve"> </w:t>
      </w:r>
      <w:r>
        <w:rPr>
          <w:rFonts w:hint="eastAsia"/>
        </w:rPr>
        <w:t>ЛИТЕРАТУРЫ</w:t>
      </w:r>
      <w:r>
        <w:t>)</w:t>
      </w:r>
    </w:p>
    <w:p w14:paraId="1BA9A52A" w14:textId="77777777" w:rsidR="00C9747E" w:rsidRDefault="00C9747E" w:rsidP="00C9747E"/>
    <w:p w14:paraId="5631EF6F" w14:textId="77777777" w:rsidR="00C9747E" w:rsidRDefault="00C9747E" w:rsidP="00C9747E">
      <w:r>
        <w:t xml:space="preserve">1.1 </w:t>
      </w:r>
      <w:r>
        <w:rPr>
          <w:rFonts w:hint="eastAsia"/>
        </w:rPr>
        <w:t>Бронхиальная</w:t>
      </w:r>
      <w:r>
        <w:t xml:space="preserve"> </w:t>
      </w:r>
      <w:r>
        <w:rPr>
          <w:rFonts w:hint="eastAsia"/>
        </w:rPr>
        <w:t>астма</w:t>
      </w:r>
      <w:r>
        <w:t xml:space="preserve">: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проблему</w:t>
      </w:r>
    </w:p>
    <w:p w14:paraId="54BB517C" w14:textId="77777777" w:rsidR="00C9747E" w:rsidRDefault="00C9747E" w:rsidP="00C9747E"/>
    <w:p w14:paraId="3131EBEC" w14:textId="77777777" w:rsidR="00C9747E" w:rsidRDefault="00C9747E" w:rsidP="00C9747E">
      <w:r>
        <w:t xml:space="preserve">1.2 </w:t>
      </w:r>
      <w:r>
        <w:rPr>
          <w:rFonts w:hint="eastAsia"/>
        </w:rPr>
        <w:t>Влияние</w:t>
      </w:r>
      <w:r>
        <w:t xml:space="preserve"> </w:t>
      </w:r>
      <w:r>
        <w:rPr>
          <w:rFonts w:hint="eastAsia"/>
        </w:rPr>
        <w:t>беременности</w:t>
      </w:r>
      <w:r>
        <w:t xml:space="preserve"> </w:t>
      </w:r>
      <w:r>
        <w:rPr>
          <w:rFonts w:hint="eastAsia"/>
        </w:rPr>
        <w:t>на</w:t>
      </w:r>
      <w:r>
        <w:t xml:space="preserve"> </w:t>
      </w:r>
      <w:r>
        <w:rPr>
          <w:rFonts w:hint="eastAsia"/>
        </w:rPr>
        <w:t>течение</w:t>
      </w:r>
      <w:r>
        <w:t xml:space="preserve"> </w:t>
      </w:r>
      <w:r>
        <w:rPr>
          <w:rFonts w:hint="eastAsia"/>
        </w:rPr>
        <w:t>бронхиальной</w:t>
      </w:r>
      <w:r>
        <w:t xml:space="preserve"> </w:t>
      </w:r>
      <w:r>
        <w:rPr>
          <w:rFonts w:hint="eastAsia"/>
        </w:rPr>
        <w:t>астмы</w:t>
      </w:r>
    </w:p>
    <w:p w14:paraId="63348976" w14:textId="77777777" w:rsidR="00C9747E" w:rsidRDefault="00C9747E" w:rsidP="00C9747E"/>
    <w:p w14:paraId="718A4DB4" w14:textId="77777777" w:rsidR="00C9747E" w:rsidRDefault="00C9747E" w:rsidP="00C9747E">
      <w:r>
        <w:t xml:space="preserve">1.3 </w:t>
      </w:r>
      <w:r>
        <w:rPr>
          <w:rFonts w:hint="eastAsia"/>
        </w:rPr>
        <w:t>Изменения</w:t>
      </w:r>
      <w:r>
        <w:t xml:space="preserve"> </w:t>
      </w:r>
      <w:r>
        <w:rPr>
          <w:rFonts w:hint="eastAsia"/>
        </w:rPr>
        <w:t>функции</w:t>
      </w:r>
      <w:r>
        <w:t xml:space="preserve"> </w:t>
      </w:r>
      <w:r>
        <w:rPr>
          <w:rFonts w:hint="eastAsia"/>
        </w:rPr>
        <w:t>внешнего</w:t>
      </w:r>
      <w:r>
        <w:t xml:space="preserve"> </w:t>
      </w:r>
      <w:r>
        <w:rPr>
          <w:rFonts w:hint="eastAsia"/>
        </w:rPr>
        <w:t>дыхания</w:t>
      </w:r>
      <w:r>
        <w:t xml:space="preserve"> </w:t>
      </w:r>
      <w:r>
        <w:rPr>
          <w:rFonts w:hint="eastAsia"/>
        </w:rPr>
        <w:t>в</w:t>
      </w:r>
      <w:r>
        <w:t xml:space="preserve"> </w:t>
      </w:r>
      <w:r>
        <w:rPr>
          <w:rFonts w:hint="eastAsia"/>
        </w:rPr>
        <w:t>период</w:t>
      </w:r>
      <w:r>
        <w:t xml:space="preserve"> </w:t>
      </w:r>
      <w:r>
        <w:rPr>
          <w:rFonts w:hint="eastAsia"/>
        </w:rPr>
        <w:t>беременности</w:t>
      </w:r>
    </w:p>
    <w:p w14:paraId="61D3EA6D" w14:textId="77777777" w:rsidR="00C9747E" w:rsidRDefault="00C9747E" w:rsidP="00C9747E"/>
    <w:p w14:paraId="19D53124" w14:textId="77777777" w:rsidR="00C9747E" w:rsidRDefault="00C9747E" w:rsidP="00C9747E">
      <w:r>
        <w:t xml:space="preserve">1.4 </w:t>
      </w:r>
      <w:r>
        <w:rPr>
          <w:rFonts w:hint="eastAsia"/>
        </w:rPr>
        <w:t>Особенности</w:t>
      </w:r>
      <w:r>
        <w:t xml:space="preserve"> </w:t>
      </w:r>
      <w:r>
        <w:rPr>
          <w:rFonts w:hint="eastAsia"/>
        </w:rPr>
        <w:t>гормонального</w:t>
      </w:r>
      <w:r>
        <w:t xml:space="preserve"> </w:t>
      </w:r>
      <w:r>
        <w:rPr>
          <w:rFonts w:hint="eastAsia"/>
        </w:rPr>
        <w:t>статуса</w:t>
      </w:r>
      <w:r>
        <w:t xml:space="preserve"> </w:t>
      </w:r>
      <w:r>
        <w:rPr>
          <w:rFonts w:hint="eastAsia"/>
        </w:rPr>
        <w:t>у</w:t>
      </w:r>
      <w:r>
        <w:t xml:space="preserve"> </w:t>
      </w:r>
      <w:r>
        <w:rPr>
          <w:rFonts w:hint="eastAsia"/>
        </w:rPr>
        <w:t>беременных</w:t>
      </w:r>
      <w:r>
        <w:t>,</w:t>
      </w:r>
    </w:p>
    <w:p w14:paraId="22CAE7E1" w14:textId="77777777" w:rsidR="00C9747E" w:rsidRDefault="00C9747E" w:rsidP="00C9747E"/>
    <w:p w14:paraId="5D2E663F" w14:textId="77777777" w:rsidR="00C9747E" w:rsidRDefault="00C9747E" w:rsidP="00C9747E">
      <w:r>
        <w:rPr>
          <w:rFonts w:hint="eastAsia"/>
        </w:rPr>
        <w:t>страдающих</w:t>
      </w:r>
      <w:r>
        <w:t xml:space="preserve"> </w:t>
      </w:r>
      <w:r>
        <w:rPr>
          <w:rFonts w:hint="eastAsia"/>
        </w:rPr>
        <w:t>бронхиальной</w:t>
      </w:r>
      <w:r>
        <w:t xml:space="preserve"> </w:t>
      </w:r>
      <w:r>
        <w:rPr>
          <w:rFonts w:hint="eastAsia"/>
        </w:rPr>
        <w:t>астмой</w:t>
      </w:r>
    </w:p>
    <w:p w14:paraId="581571FA" w14:textId="77777777" w:rsidR="00C9747E" w:rsidRDefault="00C9747E" w:rsidP="00C9747E"/>
    <w:p w14:paraId="49C25DA9" w14:textId="77777777" w:rsidR="00C9747E" w:rsidRDefault="00C9747E" w:rsidP="00C9747E">
      <w:r>
        <w:t xml:space="preserve">1.5 </w:t>
      </w:r>
      <w:r>
        <w:rPr>
          <w:rFonts w:hint="eastAsia"/>
        </w:rPr>
        <w:t>Особенности</w:t>
      </w:r>
      <w:r>
        <w:t xml:space="preserve"> </w:t>
      </w:r>
      <w:r>
        <w:rPr>
          <w:rFonts w:hint="eastAsia"/>
        </w:rPr>
        <w:t>иммунного</w:t>
      </w:r>
      <w:r>
        <w:t xml:space="preserve"> </w:t>
      </w:r>
      <w:r>
        <w:rPr>
          <w:rFonts w:hint="eastAsia"/>
        </w:rPr>
        <w:t>статуса</w:t>
      </w:r>
      <w:r>
        <w:t xml:space="preserve"> </w:t>
      </w:r>
      <w:r>
        <w:rPr>
          <w:rFonts w:hint="eastAsia"/>
        </w:rPr>
        <w:t>у</w:t>
      </w:r>
      <w:r>
        <w:t xml:space="preserve"> </w:t>
      </w:r>
      <w:r>
        <w:rPr>
          <w:rFonts w:hint="eastAsia"/>
        </w:rPr>
        <w:t>беременных</w:t>
      </w:r>
      <w:r>
        <w:t>,</w:t>
      </w:r>
    </w:p>
    <w:p w14:paraId="408FEE11" w14:textId="77777777" w:rsidR="00C9747E" w:rsidRDefault="00C9747E" w:rsidP="00C9747E"/>
    <w:p w14:paraId="6CACDB90" w14:textId="77777777" w:rsidR="00C9747E" w:rsidRDefault="00C9747E" w:rsidP="00C9747E">
      <w:r>
        <w:rPr>
          <w:rFonts w:hint="eastAsia"/>
        </w:rPr>
        <w:t>страдающих</w:t>
      </w:r>
      <w:r>
        <w:t xml:space="preserve"> </w:t>
      </w:r>
      <w:r>
        <w:rPr>
          <w:rFonts w:hint="eastAsia"/>
        </w:rPr>
        <w:t>бронхиальной</w:t>
      </w:r>
      <w:r>
        <w:t xml:space="preserve"> </w:t>
      </w:r>
      <w:r>
        <w:rPr>
          <w:rFonts w:hint="eastAsia"/>
        </w:rPr>
        <w:t>астмой</w:t>
      </w:r>
    </w:p>
    <w:p w14:paraId="3E7017E7" w14:textId="77777777" w:rsidR="00C9747E" w:rsidRDefault="00C9747E" w:rsidP="00C9747E"/>
    <w:p w14:paraId="6D51C4AB" w14:textId="77777777" w:rsidR="00C9747E" w:rsidRDefault="00C9747E" w:rsidP="00C9747E">
      <w:r>
        <w:t xml:space="preserve">1.6 </w:t>
      </w:r>
      <w:r>
        <w:rPr>
          <w:rFonts w:hint="eastAsia"/>
        </w:rPr>
        <w:t>Лечение</w:t>
      </w:r>
      <w:r>
        <w:t xml:space="preserve"> </w:t>
      </w:r>
      <w:r>
        <w:rPr>
          <w:rFonts w:hint="eastAsia"/>
        </w:rPr>
        <w:t>бронхиальной</w:t>
      </w:r>
      <w:r>
        <w:t xml:space="preserve"> </w:t>
      </w:r>
      <w:r>
        <w:rPr>
          <w:rFonts w:hint="eastAsia"/>
        </w:rPr>
        <w:t>астмы</w:t>
      </w:r>
      <w:r>
        <w:t xml:space="preserve"> </w:t>
      </w:r>
      <w:r>
        <w:rPr>
          <w:rFonts w:hint="eastAsia"/>
        </w:rPr>
        <w:t>в</w:t>
      </w:r>
      <w:r>
        <w:t xml:space="preserve"> </w:t>
      </w:r>
      <w:r>
        <w:rPr>
          <w:rFonts w:hint="eastAsia"/>
        </w:rPr>
        <w:t>период</w:t>
      </w:r>
      <w:r>
        <w:t xml:space="preserve"> </w:t>
      </w:r>
      <w:r>
        <w:rPr>
          <w:rFonts w:hint="eastAsia"/>
        </w:rPr>
        <w:t>беременности</w:t>
      </w:r>
    </w:p>
    <w:p w14:paraId="74F2C675" w14:textId="77777777" w:rsidR="00C9747E" w:rsidRDefault="00C9747E" w:rsidP="00C9747E"/>
    <w:p w14:paraId="20B47DE7" w14:textId="77777777" w:rsidR="00C9747E" w:rsidRDefault="00C9747E" w:rsidP="00C9747E">
      <w:r>
        <w:t xml:space="preserve">1.7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и</w:t>
      </w:r>
      <w:r>
        <w:t xml:space="preserve"> </w:t>
      </w:r>
      <w:r>
        <w:rPr>
          <w:rFonts w:hint="eastAsia"/>
        </w:rPr>
        <w:t>родов</w:t>
      </w:r>
    </w:p>
    <w:p w14:paraId="474EC316" w14:textId="77777777" w:rsidR="00C9747E" w:rsidRDefault="00C9747E" w:rsidP="00C9747E"/>
    <w:p w14:paraId="339EF75D" w14:textId="77777777" w:rsidR="00C9747E" w:rsidRDefault="00C9747E" w:rsidP="00C9747E">
      <w:r>
        <w:rPr>
          <w:rFonts w:hint="eastAsia"/>
        </w:rPr>
        <w:lastRenderedPageBreak/>
        <w:t>при</w:t>
      </w:r>
      <w:r>
        <w:t xml:space="preserve"> </w:t>
      </w:r>
      <w:r>
        <w:rPr>
          <w:rFonts w:hint="eastAsia"/>
        </w:rPr>
        <w:t>бронхиальной</w:t>
      </w:r>
      <w:r>
        <w:t xml:space="preserve"> </w:t>
      </w:r>
      <w:r>
        <w:rPr>
          <w:rFonts w:hint="eastAsia"/>
        </w:rPr>
        <w:t>астме</w:t>
      </w:r>
    </w:p>
    <w:p w14:paraId="7484727D" w14:textId="77777777" w:rsidR="00C9747E" w:rsidRDefault="00C9747E" w:rsidP="00C9747E"/>
    <w:p w14:paraId="18291F19" w14:textId="77777777" w:rsidR="00C9747E" w:rsidRDefault="00C9747E" w:rsidP="00C9747E">
      <w:r>
        <w:t xml:space="preserve">1.8 </w:t>
      </w:r>
      <w:r>
        <w:rPr>
          <w:rFonts w:hint="eastAsia"/>
        </w:rPr>
        <w:t>Допплерометрия</w:t>
      </w:r>
      <w:r>
        <w:t xml:space="preserve"> </w:t>
      </w:r>
      <w:r>
        <w:rPr>
          <w:rFonts w:hint="eastAsia"/>
        </w:rPr>
        <w:t>плацентарного</w:t>
      </w:r>
      <w:r>
        <w:t xml:space="preserve"> </w:t>
      </w:r>
      <w:r>
        <w:rPr>
          <w:rFonts w:hint="eastAsia"/>
        </w:rPr>
        <w:t>комплекса</w:t>
      </w:r>
    </w:p>
    <w:p w14:paraId="7C9AB4F4" w14:textId="77777777" w:rsidR="00C9747E" w:rsidRDefault="00C9747E" w:rsidP="00C9747E"/>
    <w:p w14:paraId="561D01A8" w14:textId="77777777" w:rsidR="00C9747E" w:rsidRDefault="00C9747E" w:rsidP="00C9747E">
      <w:r>
        <w:rPr>
          <w:rFonts w:hint="eastAsia"/>
        </w:rPr>
        <w:t>Глава</w:t>
      </w:r>
      <w:r>
        <w:t xml:space="preserve"> 2 </w:t>
      </w:r>
      <w:r>
        <w:rPr>
          <w:rFonts w:hint="eastAsia"/>
        </w:rPr>
        <w:t>КЛИНИЧЕСКАЯ</w:t>
      </w:r>
      <w:r>
        <w:t xml:space="preserve"> </w:t>
      </w:r>
      <w:r>
        <w:rPr>
          <w:rFonts w:hint="eastAsia"/>
        </w:rPr>
        <w:t>ХАРАКТЕРИСТИКА</w:t>
      </w:r>
    </w:p>
    <w:p w14:paraId="31D55E2D" w14:textId="77777777" w:rsidR="00C9747E" w:rsidRDefault="00C9747E" w:rsidP="00C9747E"/>
    <w:p w14:paraId="618ABD83" w14:textId="77777777" w:rsidR="00C9747E" w:rsidRDefault="00C9747E" w:rsidP="00C9747E">
      <w:r>
        <w:rPr>
          <w:rFonts w:hint="eastAsia"/>
        </w:rPr>
        <w:t>ОБСЛЕДОВАННЫХ</w:t>
      </w:r>
      <w:r>
        <w:t xml:space="preserve"> </w:t>
      </w:r>
      <w:r>
        <w:rPr>
          <w:rFonts w:hint="eastAsia"/>
        </w:rPr>
        <w:t>ГРУПП</w:t>
      </w:r>
    </w:p>
    <w:p w14:paraId="22952A47" w14:textId="77777777" w:rsidR="00C9747E" w:rsidRDefault="00C9747E" w:rsidP="00C9747E"/>
    <w:p w14:paraId="4F83978B" w14:textId="77777777" w:rsidR="00C9747E" w:rsidRDefault="00C9747E" w:rsidP="00C9747E">
      <w:r>
        <w:t xml:space="preserve">2.1 </w:t>
      </w:r>
      <w:r>
        <w:rPr>
          <w:rFonts w:hint="eastAsia"/>
        </w:rPr>
        <w:t>Акушерско</w:t>
      </w:r>
      <w:r>
        <w:t>-</w:t>
      </w:r>
      <w:r>
        <w:rPr>
          <w:rFonts w:hint="eastAsia"/>
        </w:rPr>
        <w:t>гинекологический</w:t>
      </w:r>
      <w:r>
        <w:t xml:space="preserve"> </w:t>
      </w:r>
      <w:r>
        <w:rPr>
          <w:rFonts w:hint="eastAsia"/>
        </w:rPr>
        <w:t>статус</w:t>
      </w:r>
      <w:r>
        <w:t xml:space="preserve"> </w:t>
      </w:r>
      <w:r>
        <w:rPr>
          <w:rFonts w:hint="eastAsia"/>
        </w:rPr>
        <w:t>пациенток</w:t>
      </w:r>
    </w:p>
    <w:p w14:paraId="0659A0B7" w14:textId="77777777" w:rsidR="00C9747E" w:rsidRDefault="00C9747E" w:rsidP="00C9747E"/>
    <w:p w14:paraId="37775191" w14:textId="77777777" w:rsidR="00C9747E" w:rsidRDefault="00C9747E" w:rsidP="00C9747E">
      <w:r>
        <w:rPr>
          <w:rFonts w:hint="eastAsia"/>
        </w:rPr>
        <w:t>исследованных</w:t>
      </w:r>
      <w:r>
        <w:t xml:space="preserve"> </w:t>
      </w:r>
      <w:r>
        <w:rPr>
          <w:rFonts w:hint="eastAsia"/>
        </w:rPr>
        <w:t>групп</w:t>
      </w:r>
    </w:p>
    <w:p w14:paraId="7780ED48" w14:textId="77777777" w:rsidR="00C9747E" w:rsidRDefault="00C9747E" w:rsidP="00C9747E"/>
    <w:p w14:paraId="281BD98B" w14:textId="77777777" w:rsidR="00C9747E" w:rsidRDefault="00C9747E" w:rsidP="00C9747E">
      <w:r>
        <w:t xml:space="preserve">2.2 </w:t>
      </w:r>
      <w:r>
        <w:rPr>
          <w:rFonts w:hint="eastAsia"/>
        </w:rPr>
        <w:t>Особенности</w:t>
      </w:r>
      <w:r>
        <w:t xml:space="preserve"> </w:t>
      </w:r>
      <w:r>
        <w:rPr>
          <w:rFonts w:hint="eastAsia"/>
        </w:rPr>
        <w:t>течения</w:t>
      </w:r>
      <w:r>
        <w:t xml:space="preserve"> </w:t>
      </w:r>
      <w:r>
        <w:rPr>
          <w:rFonts w:hint="eastAsia"/>
        </w:rPr>
        <w:t>бронхиальной</w:t>
      </w:r>
      <w:r>
        <w:t xml:space="preserve"> </w:t>
      </w:r>
      <w:r>
        <w:rPr>
          <w:rFonts w:hint="eastAsia"/>
        </w:rPr>
        <w:t>астмы</w:t>
      </w:r>
      <w:r>
        <w:t xml:space="preserve"> </w:t>
      </w:r>
      <w:r>
        <w:rPr>
          <w:rFonts w:hint="eastAsia"/>
        </w:rPr>
        <w:t>в</w:t>
      </w:r>
      <w:r>
        <w:t xml:space="preserve"> </w:t>
      </w:r>
      <w:r>
        <w:rPr>
          <w:rFonts w:hint="eastAsia"/>
        </w:rPr>
        <w:t>период</w:t>
      </w:r>
      <w:r>
        <w:t xml:space="preserve"> </w:t>
      </w:r>
      <w:r>
        <w:rPr>
          <w:rFonts w:hint="eastAsia"/>
        </w:rPr>
        <w:t>беременности</w:t>
      </w:r>
    </w:p>
    <w:p w14:paraId="4F758309" w14:textId="77777777" w:rsidR="00C9747E" w:rsidRDefault="00C9747E" w:rsidP="00C9747E"/>
    <w:p w14:paraId="6A30CC6E" w14:textId="77777777" w:rsidR="00C9747E" w:rsidRDefault="00C9747E" w:rsidP="00C9747E">
      <w:r>
        <w:rPr>
          <w:rFonts w:hint="eastAsia"/>
        </w:rPr>
        <w:t>у</w:t>
      </w:r>
      <w:r>
        <w:t xml:space="preserve"> </w:t>
      </w:r>
      <w:r>
        <w:rPr>
          <w:rFonts w:hint="eastAsia"/>
        </w:rPr>
        <w:t>пациенток</w:t>
      </w:r>
      <w:r>
        <w:t xml:space="preserve"> </w:t>
      </w:r>
      <w:r>
        <w:rPr>
          <w:rFonts w:hint="eastAsia"/>
        </w:rPr>
        <w:t>основной</w:t>
      </w:r>
      <w:r>
        <w:t xml:space="preserve"> </w:t>
      </w:r>
      <w:r>
        <w:rPr>
          <w:rFonts w:hint="eastAsia"/>
        </w:rPr>
        <w:t>группы</w:t>
      </w:r>
    </w:p>
    <w:p w14:paraId="6D1F81D5" w14:textId="77777777" w:rsidR="00C9747E" w:rsidRDefault="00C9747E" w:rsidP="00C9747E"/>
    <w:p w14:paraId="6CC4BB77" w14:textId="77777777" w:rsidR="00C9747E" w:rsidRDefault="00C9747E" w:rsidP="00C9747E">
      <w:r>
        <w:t xml:space="preserve">2.3 </w:t>
      </w:r>
      <w:r>
        <w:rPr>
          <w:rFonts w:hint="eastAsia"/>
        </w:rPr>
        <w:t>Родоразрешение</w:t>
      </w:r>
      <w:r>
        <w:t xml:space="preserve"> </w:t>
      </w:r>
      <w:r>
        <w:rPr>
          <w:rFonts w:hint="eastAsia"/>
        </w:rPr>
        <w:t>у</w:t>
      </w:r>
      <w:r>
        <w:t xml:space="preserve"> </w:t>
      </w:r>
      <w:r>
        <w:rPr>
          <w:rFonts w:hint="eastAsia"/>
        </w:rPr>
        <w:t>пациенток</w:t>
      </w:r>
      <w:r>
        <w:t xml:space="preserve"> </w:t>
      </w:r>
      <w:r>
        <w:rPr>
          <w:rFonts w:hint="eastAsia"/>
        </w:rPr>
        <w:t>исследованных</w:t>
      </w:r>
      <w:r>
        <w:t xml:space="preserve"> </w:t>
      </w:r>
      <w:r>
        <w:rPr>
          <w:rFonts w:hint="eastAsia"/>
        </w:rPr>
        <w:t>групп</w:t>
      </w:r>
    </w:p>
    <w:p w14:paraId="5258C46F" w14:textId="77777777" w:rsidR="00C9747E" w:rsidRDefault="00C9747E" w:rsidP="00C9747E"/>
    <w:p w14:paraId="3274A812" w14:textId="77777777" w:rsidR="00C9747E" w:rsidRDefault="00C9747E" w:rsidP="00C9747E">
      <w:r>
        <w:t xml:space="preserve">2.4 </w:t>
      </w:r>
      <w:r>
        <w:rPr>
          <w:rFonts w:hint="eastAsia"/>
        </w:rPr>
        <w:t>Антропометрические</w:t>
      </w:r>
      <w:r>
        <w:t xml:space="preserve"> </w:t>
      </w:r>
      <w:r>
        <w:rPr>
          <w:rFonts w:hint="eastAsia"/>
        </w:rPr>
        <w:t>показатели</w:t>
      </w:r>
      <w:r>
        <w:t xml:space="preserve"> </w:t>
      </w:r>
      <w:r>
        <w:rPr>
          <w:rFonts w:hint="eastAsia"/>
        </w:rPr>
        <w:t>новорожденных</w:t>
      </w:r>
    </w:p>
    <w:p w14:paraId="40609AE6" w14:textId="77777777" w:rsidR="00C9747E" w:rsidRDefault="00C9747E" w:rsidP="00C9747E"/>
    <w:p w14:paraId="552333A8" w14:textId="77777777" w:rsidR="00C9747E" w:rsidRDefault="00C9747E" w:rsidP="00C9747E">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срока</w:t>
      </w:r>
      <w:r>
        <w:t xml:space="preserve"> </w:t>
      </w:r>
      <w:r>
        <w:rPr>
          <w:rFonts w:hint="eastAsia"/>
        </w:rPr>
        <w:t>родоразрешения</w:t>
      </w:r>
    </w:p>
    <w:p w14:paraId="4281A686" w14:textId="77777777" w:rsidR="00C9747E" w:rsidRDefault="00C9747E" w:rsidP="00C9747E"/>
    <w:p w14:paraId="02DE2B24" w14:textId="77777777" w:rsidR="00C9747E" w:rsidRDefault="00C9747E" w:rsidP="00C9747E">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2029A9FE" w14:textId="77777777" w:rsidR="00C9747E" w:rsidRDefault="00C9747E" w:rsidP="00C9747E"/>
    <w:p w14:paraId="796B4BAA" w14:textId="77777777" w:rsidR="00C9747E" w:rsidRDefault="00C9747E" w:rsidP="00C9747E">
      <w:r>
        <w:t xml:space="preserve">3.1 </w:t>
      </w:r>
      <w:r>
        <w:rPr>
          <w:rFonts w:hint="eastAsia"/>
        </w:rPr>
        <w:t>Оценка</w:t>
      </w:r>
      <w:r>
        <w:t xml:space="preserve"> </w:t>
      </w:r>
      <w:r>
        <w:rPr>
          <w:rFonts w:hint="eastAsia"/>
        </w:rPr>
        <w:t>частоты</w:t>
      </w:r>
      <w:r>
        <w:t xml:space="preserve"> </w:t>
      </w:r>
      <w:r>
        <w:rPr>
          <w:rFonts w:hint="eastAsia"/>
        </w:rPr>
        <w:t>встречаемости</w:t>
      </w:r>
      <w:r>
        <w:t xml:space="preserve"> </w:t>
      </w:r>
      <w:r>
        <w:rPr>
          <w:rFonts w:hint="eastAsia"/>
        </w:rPr>
        <w:t>осложнений</w:t>
      </w:r>
      <w:r>
        <w:t xml:space="preserve"> </w:t>
      </w:r>
      <w:r>
        <w:rPr>
          <w:rFonts w:hint="eastAsia"/>
        </w:rPr>
        <w:t>беременности</w:t>
      </w:r>
    </w:p>
    <w:p w14:paraId="2442BA29" w14:textId="77777777" w:rsidR="00C9747E" w:rsidRDefault="00C9747E" w:rsidP="00C9747E"/>
    <w:p w14:paraId="2EEC850C" w14:textId="77777777" w:rsidR="00C9747E" w:rsidRDefault="00C9747E" w:rsidP="00C9747E">
      <w:r>
        <w:rPr>
          <w:rFonts w:hint="eastAsia"/>
        </w:rPr>
        <w:t>у</w:t>
      </w:r>
      <w:r>
        <w:t xml:space="preserve"> </w:t>
      </w:r>
      <w:r>
        <w:rPr>
          <w:rFonts w:hint="eastAsia"/>
        </w:rPr>
        <w:t>пациенток</w:t>
      </w:r>
      <w:r>
        <w:t xml:space="preserve"> </w:t>
      </w:r>
      <w:r>
        <w:rPr>
          <w:rFonts w:hint="eastAsia"/>
        </w:rPr>
        <w:t>исследованных</w:t>
      </w:r>
      <w:r>
        <w:t xml:space="preserve"> </w:t>
      </w:r>
      <w:r>
        <w:rPr>
          <w:rFonts w:hint="eastAsia"/>
        </w:rPr>
        <w:t>групп</w:t>
      </w:r>
    </w:p>
    <w:p w14:paraId="42B8E225" w14:textId="77777777" w:rsidR="00C9747E" w:rsidRDefault="00C9747E" w:rsidP="00C9747E"/>
    <w:p w14:paraId="49C8758A" w14:textId="77777777" w:rsidR="00C9747E" w:rsidRDefault="00C9747E" w:rsidP="00C9747E">
      <w:r>
        <w:t xml:space="preserve">3.2 </w:t>
      </w:r>
      <w:r>
        <w:rPr>
          <w:rFonts w:hint="eastAsia"/>
        </w:rPr>
        <w:t>Оценка</w:t>
      </w:r>
      <w:r>
        <w:t xml:space="preserve"> </w:t>
      </w:r>
      <w:r>
        <w:rPr>
          <w:rFonts w:hint="eastAsia"/>
        </w:rPr>
        <w:t>течения</w:t>
      </w:r>
      <w:r>
        <w:t xml:space="preserve"> </w:t>
      </w:r>
      <w:r>
        <w:rPr>
          <w:rFonts w:hint="eastAsia"/>
        </w:rPr>
        <w:t>беременности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бронхиальной</w:t>
      </w:r>
      <w:r>
        <w:t xml:space="preserve"> </w:t>
      </w:r>
      <w:r>
        <w:rPr>
          <w:rFonts w:hint="eastAsia"/>
        </w:rPr>
        <w:t>астмой</w:t>
      </w:r>
    </w:p>
    <w:p w14:paraId="2A520FA4" w14:textId="77777777" w:rsidR="00C9747E" w:rsidRDefault="00C9747E" w:rsidP="00C9747E"/>
    <w:p w14:paraId="292EDE9F" w14:textId="77777777" w:rsidR="00C9747E" w:rsidRDefault="00C9747E" w:rsidP="00C9747E">
      <w:r>
        <w:rPr>
          <w:rFonts w:hint="eastAsia"/>
        </w:rPr>
        <w:lastRenderedPageBreak/>
        <w:t>в</w:t>
      </w:r>
      <w:r>
        <w:t xml:space="preserve"> </w:t>
      </w:r>
      <w:r>
        <w:rPr>
          <w:rFonts w:hint="eastAsia"/>
        </w:rPr>
        <w:t>зависимости</w:t>
      </w:r>
      <w:r>
        <w:t xml:space="preserve"> </w:t>
      </w:r>
      <w:r>
        <w:rPr>
          <w:rFonts w:hint="eastAsia"/>
        </w:rPr>
        <w:t>от</w:t>
      </w:r>
      <w:r>
        <w:t xml:space="preserve"> </w:t>
      </w:r>
      <w:r>
        <w:rPr>
          <w:rFonts w:hint="eastAsia"/>
        </w:rPr>
        <w:t>характера</w:t>
      </w:r>
      <w:r>
        <w:t xml:space="preserve"> </w:t>
      </w:r>
      <w:r>
        <w:rPr>
          <w:rFonts w:hint="eastAsia"/>
        </w:rPr>
        <w:t>терапии</w:t>
      </w:r>
    </w:p>
    <w:p w14:paraId="061F3DA7" w14:textId="77777777" w:rsidR="00C9747E" w:rsidRDefault="00C9747E" w:rsidP="00C9747E"/>
    <w:p w14:paraId="778CD282" w14:textId="77777777" w:rsidR="00C9747E" w:rsidRDefault="00C9747E" w:rsidP="00C9747E">
      <w:r>
        <w:t xml:space="preserve">3.3 </w:t>
      </w:r>
      <w:r>
        <w:rPr>
          <w:rFonts w:hint="eastAsia"/>
        </w:rPr>
        <w:t>Анализ</w:t>
      </w:r>
      <w:r>
        <w:t xml:space="preserve"> </w:t>
      </w:r>
      <w:r>
        <w:rPr>
          <w:rFonts w:hint="eastAsia"/>
        </w:rPr>
        <w:t>результатов</w:t>
      </w:r>
      <w:r>
        <w:t xml:space="preserve"> </w:t>
      </w:r>
      <w:r>
        <w:rPr>
          <w:rFonts w:hint="eastAsia"/>
        </w:rPr>
        <w:t>спирографии</w:t>
      </w:r>
      <w:r>
        <w:t xml:space="preserve">, </w:t>
      </w:r>
      <w:r>
        <w:rPr>
          <w:rFonts w:hint="eastAsia"/>
        </w:rPr>
        <w:t>общей</w:t>
      </w:r>
      <w:r>
        <w:t xml:space="preserve"> </w:t>
      </w:r>
      <w:r>
        <w:rPr>
          <w:rFonts w:hint="eastAsia"/>
        </w:rPr>
        <w:t>плетизмографии</w:t>
      </w:r>
    </w:p>
    <w:p w14:paraId="7074B0D2" w14:textId="77777777" w:rsidR="00C9747E" w:rsidRDefault="00C9747E" w:rsidP="00C9747E"/>
    <w:p w14:paraId="47B06232" w14:textId="77777777" w:rsidR="00C9747E" w:rsidRDefault="00C9747E" w:rsidP="00C9747E">
      <w:r>
        <w:rPr>
          <w:rFonts w:hint="eastAsia"/>
        </w:rPr>
        <w:t>и</w:t>
      </w:r>
      <w:r>
        <w:t xml:space="preserve"> </w:t>
      </w:r>
      <w:r>
        <w:rPr>
          <w:rFonts w:hint="eastAsia"/>
        </w:rPr>
        <w:t>газового</w:t>
      </w:r>
      <w:r>
        <w:t xml:space="preserve"> </w:t>
      </w:r>
      <w:r>
        <w:rPr>
          <w:rFonts w:hint="eastAsia"/>
        </w:rPr>
        <w:t>состава</w:t>
      </w:r>
      <w:r>
        <w:t xml:space="preserve"> </w:t>
      </w:r>
      <w:r>
        <w:rPr>
          <w:rFonts w:hint="eastAsia"/>
        </w:rPr>
        <w:t>крови</w:t>
      </w:r>
      <w:r>
        <w:t xml:space="preserve"> </w:t>
      </w:r>
      <w:r>
        <w:rPr>
          <w:rFonts w:hint="eastAsia"/>
        </w:rPr>
        <w:t>у</w:t>
      </w:r>
      <w:r>
        <w:t xml:space="preserve"> </w:t>
      </w:r>
      <w:r>
        <w:rPr>
          <w:rFonts w:hint="eastAsia"/>
        </w:rPr>
        <w:t>пациенток</w:t>
      </w:r>
      <w:r>
        <w:t xml:space="preserve"> </w:t>
      </w:r>
      <w:r>
        <w:rPr>
          <w:rFonts w:hint="eastAsia"/>
        </w:rPr>
        <w:t>исследованных</w:t>
      </w:r>
      <w:r>
        <w:t xml:space="preserve"> </w:t>
      </w:r>
      <w:r>
        <w:rPr>
          <w:rFonts w:hint="eastAsia"/>
        </w:rPr>
        <w:t>групп</w:t>
      </w:r>
    </w:p>
    <w:p w14:paraId="54B40662" w14:textId="77777777" w:rsidR="00C9747E" w:rsidRDefault="00C9747E" w:rsidP="00C9747E"/>
    <w:p w14:paraId="1965BEDC" w14:textId="77777777" w:rsidR="00C9747E" w:rsidRDefault="00C9747E" w:rsidP="00C9747E">
      <w:r>
        <w:t xml:space="preserve">3.4 </w:t>
      </w:r>
      <w:r>
        <w:rPr>
          <w:rFonts w:hint="eastAsia"/>
        </w:rPr>
        <w:t>Допплерометрическое</w:t>
      </w:r>
      <w:r>
        <w:t xml:space="preserve"> </w:t>
      </w:r>
      <w:r>
        <w:rPr>
          <w:rFonts w:hint="eastAsia"/>
        </w:rPr>
        <w:t>исследование</w:t>
      </w:r>
      <w:r>
        <w:t xml:space="preserve"> </w:t>
      </w:r>
      <w:r>
        <w:rPr>
          <w:rFonts w:hint="eastAsia"/>
        </w:rPr>
        <w:t>кровотока</w:t>
      </w:r>
      <w:r>
        <w:t xml:space="preserve"> </w:t>
      </w:r>
      <w:r>
        <w:rPr>
          <w:rFonts w:hint="eastAsia"/>
        </w:rPr>
        <w:t>в</w:t>
      </w:r>
      <w:r>
        <w:t xml:space="preserve"> </w:t>
      </w:r>
      <w:r>
        <w:rPr>
          <w:rFonts w:hint="eastAsia"/>
        </w:rPr>
        <w:t>системе</w:t>
      </w:r>
      <w:r>
        <w:t xml:space="preserve"> </w:t>
      </w:r>
      <w:r>
        <w:rPr>
          <w:rFonts w:hint="eastAsia"/>
        </w:rPr>
        <w:t>мать</w:t>
      </w:r>
      <w:r>
        <w:t>-</w:t>
      </w:r>
      <w:r>
        <w:rPr>
          <w:rFonts w:hint="eastAsia"/>
        </w:rPr>
        <w:t>плацента</w:t>
      </w:r>
      <w:r>
        <w:t>-</w:t>
      </w:r>
      <w:r>
        <w:rPr>
          <w:rFonts w:hint="eastAsia"/>
        </w:rPr>
        <w:t>плод</w:t>
      </w:r>
      <w:r>
        <w:t xml:space="preserve"> </w:t>
      </w:r>
      <w:r>
        <w:rPr>
          <w:rFonts w:hint="eastAsia"/>
        </w:rPr>
        <w:t>у</w:t>
      </w:r>
      <w:r>
        <w:t xml:space="preserve"> </w:t>
      </w:r>
      <w:r>
        <w:rPr>
          <w:rFonts w:hint="eastAsia"/>
        </w:rPr>
        <w:t>пациенток</w:t>
      </w:r>
      <w:r>
        <w:t xml:space="preserve"> </w:t>
      </w:r>
      <w:r>
        <w:rPr>
          <w:rFonts w:hint="eastAsia"/>
        </w:rPr>
        <w:t>исследованных</w:t>
      </w:r>
      <w:r>
        <w:t xml:space="preserve"> </w:t>
      </w:r>
      <w:r>
        <w:rPr>
          <w:rFonts w:hint="eastAsia"/>
        </w:rPr>
        <w:t>групп</w:t>
      </w:r>
    </w:p>
    <w:p w14:paraId="6F57CEEB" w14:textId="77777777" w:rsidR="00C9747E" w:rsidRDefault="00C9747E" w:rsidP="00C9747E"/>
    <w:p w14:paraId="16A9F4C6" w14:textId="77777777" w:rsidR="00C9747E" w:rsidRDefault="00C9747E" w:rsidP="00C9747E">
      <w:r>
        <w:t xml:space="preserve">3.4.1 </w:t>
      </w:r>
      <w:r>
        <w:rPr>
          <w:rFonts w:hint="eastAsia"/>
        </w:rPr>
        <w:t>Допплерометрическое</w:t>
      </w:r>
      <w:r>
        <w:t xml:space="preserve"> </w:t>
      </w:r>
      <w:r>
        <w:rPr>
          <w:rFonts w:hint="eastAsia"/>
        </w:rPr>
        <w:t>исследование</w:t>
      </w:r>
      <w:r>
        <w:t xml:space="preserve"> </w:t>
      </w:r>
      <w:r>
        <w:rPr>
          <w:rFonts w:hint="eastAsia"/>
        </w:rPr>
        <w:t>кровотока</w:t>
      </w:r>
      <w:r>
        <w:t xml:space="preserve"> </w:t>
      </w:r>
      <w:r>
        <w:rPr>
          <w:rFonts w:hint="eastAsia"/>
        </w:rPr>
        <w:t>у</w:t>
      </w:r>
      <w:r>
        <w:t xml:space="preserve"> </w:t>
      </w:r>
      <w:r>
        <w:rPr>
          <w:rFonts w:hint="eastAsia"/>
        </w:rPr>
        <w:t>беременных</w:t>
      </w:r>
    </w:p>
    <w:p w14:paraId="11201CE2" w14:textId="77777777" w:rsidR="00C9747E" w:rsidRDefault="00C9747E" w:rsidP="00C9747E"/>
    <w:p w14:paraId="1800D27C" w14:textId="77777777" w:rsidR="00C9747E" w:rsidRDefault="00C9747E" w:rsidP="00C9747E">
      <w:r>
        <w:rPr>
          <w:rFonts w:hint="eastAsia"/>
        </w:rPr>
        <w:t>с</w:t>
      </w:r>
      <w:r>
        <w:t xml:space="preserve"> </w:t>
      </w:r>
      <w:r>
        <w:rPr>
          <w:rFonts w:hint="eastAsia"/>
        </w:rPr>
        <w:t>различным</w:t>
      </w:r>
      <w:r>
        <w:t xml:space="preserve"> </w:t>
      </w:r>
      <w:r>
        <w:rPr>
          <w:rFonts w:hint="eastAsia"/>
        </w:rPr>
        <w:t>характером</w:t>
      </w:r>
      <w:r>
        <w:t xml:space="preserve"> </w:t>
      </w:r>
      <w:r>
        <w:rPr>
          <w:rFonts w:hint="eastAsia"/>
        </w:rPr>
        <w:t>течения</w:t>
      </w:r>
      <w:r>
        <w:t xml:space="preserve"> </w:t>
      </w:r>
      <w:r>
        <w:rPr>
          <w:rFonts w:hint="eastAsia"/>
        </w:rPr>
        <w:t>бронхиальной</w:t>
      </w:r>
      <w:r>
        <w:t xml:space="preserve"> </w:t>
      </w:r>
      <w:r>
        <w:rPr>
          <w:rFonts w:hint="eastAsia"/>
        </w:rPr>
        <w:t>астмы</w:t>
      </w:r>
    </w:p>
    <w:p w14:paraId="7297A45A" w14:textId="77777777" w:rsidR="00C9747E" w:rsidRDefault="00C9747E" w:rsidP="00C9747E"/>
    <w:p w14:paraId="3E891193" w14:textId="77777777" w:rsidR="00C9747E" w:rsidRDefault="00C9747E" w:rsidP="00C9747E">
      <w:r>
        <w:t xml:space="preserve">3.4.2 </w:t>
      </w:r>
      <w:r>
        <w:rPr>
          <w:rFonts w:hint="eastAsia"/>
        </w:rPr>
        <w:t>Допплерометрическое</w:t>
      </w:r>
      <w:r>
        <w:t xml:space="preserve"> </w:t>
      </w:r>
      <w:r>
        <w:rPr>
          <w:rFonts w:hint="eastAsia"/>
        </w:rPr>
        <w:t>исследование</w:t>
      </w:r>
      <w:r>
        <w:t xml:space="preserve"> </w:t>
      </w:r>
      <w:r>
        <w:rPr>
          <w:rFonts w:hint="eastAsia"/>
        </w:rPr>
        <w:t>кровотока</w:t>
      </w:r>
      <w:r>
        <w:t xml:space="preserve"> </w:t>
      </w:r>
      <w:r>
        <w:rPr>
          <w:rFonts w:hint="eastAsia"/>
        </w:rPr>
        <w:t>у</w:t>
      </w:r>
      <w:r>
        <w:t xml:space="preserve"> </w:t>
      </w:r>
      <w:r>
        <w:rPr>
          <w:rFonts w:hint="eastAsia"/>
        </w:rPr>
        <w:t>беременных</w:t>
      </w:r>
      <w:r>
        <w:t xml:space="preserve">, </w:t>
      </w:r>
      <w:r>
        <w:rPr>
          <w:rFonts w:hint="eastAsia"/>
        </w:rPr>
        <w:t>страдающих</w:t>
      </w:r>
      <w:r>
        <w:t xml:space="preserve"> </w:t>
      </w:r>
      <w:r>
        <w:rPr>
          <w:rFonts w:hint="eastAsia"/>
        </w:rPr>
        <w:t>бронхиальной</w:t>
      </w:r>
      <w:r>
        <w:t xml:space="preserve"> </w:t>
      </w:r>
      <w:r>
        <w:rPr>
          <w:rFonts w:hint="eastAsia"/>
        </w:rPr>
        <w:t>астмой</w:t>
      </w:r>
      <w:r>
        <w:t xml:space="preserve"> </w:t>
      </w:r>
      <w:r>
        <w:rPr>
          <w:rFonts w:hint="eastAsia"/>
        </w:rPr>
        <w:t>в</w:t>
      </w:r>
      <w:r>
        <w:t xml:space="preserve"> </w:t>
      </w:r>
      <w:r>
        <w:rPr>
          <w:rFonts w:hint="eastAsia"/>
        </w:rPr>
        <w:t>зависимости</w:t>
      </w:r>
    </w:p>
    <w:p w14:paraId="2B73F810" w14:textId="77777777" w:rsidR="00C9747E" w:rsidRDefault="00C9747E" w:rsidP="00C9747E"/>
    <w:p w14:paraId="1B00587A" w14:textId="77777777" w:rsidR="00C9747E" w:rsidRDefault="00C9747E" w:rsidP="00C9747E">
      <w:r>
        <w:rPr>
          <w:rFonts w:hint="eastAsia"/>
        </w:rPr>
        <w:t>от</w:t>
      </w:r>
      <w:r>
        <w:t xml:space="preserve"> </w:t>
      </w:r>
      <w:r>
        <w:rPr>
          <w:rFonts w:hint="eastAsia"/>
        </w:rPr>
        <w:t>наличия</w:t>
      </w:r>
      <w:r>
        <w:t xml:space="preserve"> </w:t>
      </w:r>
      <w:r>
        <w:rPr>
          <w:rFonts w:hint="eastAsia"/>
        </w:rPr>
        <w:t>гипертензивных</w:t>
      </w:r>
      <w:r>
        <w:t xml:space="preserve"> </w:t>
      </w:r>
      <w:r>
        <w:rPr>
          <w:rFonts w:hint="eastAsia"/>
        </w:rPr>
        <w:t>расстройств</w:t>
      </w:r>
    </w:p>
    <w:p w14:paraId="774F11EA" w14:textId="77777777" w:rsidR="00C9747E" w:rsidRDefault="00C9747E" w:rsidP="00C9747E"/>
    <w:p w14:paraId="2F6F36CB" w14:textId="77777777" w:rsidR="00C9747E" w:rsidRDefault="00C9747E" w:rsidP="00C9747E">
      <w:r>
        <w:t xml:space="preserve">3.4.3 </w:t>
      </w:r>
      <w:r>
        <w:rPr>
          <w:rFonts w:hint="eastAsia"/>
        </w:rPr>
        <w:t>Допплерометрическое</w:t>
      </w:r>
      <w:r>
        <w:t xml:space="preserve"> </w:t>
      </w:r>
      <w:r>
        <w:rPr>
          <w:rFonts w:hint="eastAsia"/>
        </w:rPr>
        <w:t>исследование</w:t>
      </w:r>
      <w:r>
        <w:t xml:space="preserve"> </w:t>
      </w:r>
      <w:r>
        <w:rPr>
          <w:rFonts w:hint="eastAsia"/>
        </w:rPr>
        <w:t>кровотока</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бронхиальной</w:t>
      </w:r>
      <w:r>
        <w:t xml:space="preserve"> </w:t>
      </w:r>
      <w:r>
        <w:rPr>
          <w:rFonts w:hint="eastAsia"/>
        </w:rPr>
        <w:t>астмой</w:t>
      </w:r>
      <w:r>
        <w:t xml:space="preserve"> </w:t>
      </w:r>
      <w:r>
        <w:rPr>
          <w:rFonts w:hint="eastAsia"/>
        </w:rPr>
        <w:t>в</w:t>
      </w:r>
      <w:r>
        <w:t xml:space="preserve"> </w:t>
      </w:r>
      <w:r>
        <w:rPr>
          <w:rFonts w:hint="eastAsia"/>
        </w:rPr>
        <w:t>зависимости</w:t>
      </w:r>
    </w:p>
    <w:p w14:paraId="5895DC17" w14:textId="77777777" w:rsidR="00C9747E" w:rsidRDefault="00C9747E" w:rsidP="00C9747E"/>
    <w:p w14:paraId="0829501A" w14:textId="77777777" w:rsidR="00C9747E" w:rsidRDefault="00C9747E" w:rsidP="00C9747E">
      <w:r>
        <w:rPr>
          <w:rFonts w:hint="eastAsia"/>
        </w:rPr>
        <w:t>от</w:t>
      </w:r>
      <w:r>
        <w:t xml:space="preserve"> </w:t>
      </w:r>
      <w:r>
        <w:rPr>
          <w:rFonts w:hint="eastAsia"/>
        </w:rPr>
        <w:t>характера</w:t>
      </w:r>
      <w:r>
        <w:t xml:space="preserve"> </w:t>
      </w:r>
      <w:r>
        <w:rPr>
          <w:rFonts w:hint="eastAsia"/>
        </w:rPr>
        <w:t>терапии</w:t>
      </w:r>
      <w:r>
        <w:t xml:space="preserve"> </w:t>
      </w:r>
      <w:r>
        <w:rPr>
          <w:rFonts w:hint="eastAsia"/>
        </w:rPr>
        <w:t>бронхиальной</w:t>
      </w:r>
      <w:r>
        <w:t xml:space="preserve"> </w:t>
      </w:r>
      <w:r>
        <w:rPr>
          <w:rFonts w:hint="eastAsia"/>
        </w:rPr>
        <w:t>астмы</w:t>
      </w:r>
    </w:p>
    <w:p w14:paraId="33F29E95" w14:textId="77777777" w:rsidR="00C9747E" w:rsidRDefault="00C9747E" w:rsidP="00C9747E"/>
    <w:p w14:paraId="7DBA8940" w14:textId="77777777" w:rsidR="00C9747E" w:rsidRDefault="00C9747E" w:rsidP="00C9747E">
      <w:r>
        <w:t xml:space="preserve">3.5 </w:t>
      </w:r>
      <w:r>
        <w:rPr>
          <w:rFonts w:hint="eastAsia"/>
        </w:rPr>
        <w:t>Исследование</w:t>
      </w:r>
      <w:r>
        <w:t xml:space="preserve"> </w:t>
      </w:r>
      <w:r>
        <w:rPr>
          <w:rFonts w:hint="eastAsia"/>
        </w:rPr>
        <w:t>цитокинов</w:t>
      </w:r>
      <w:r>
        <w:t xml:space="preserve"> </w:t>
      </w:r>
      <w:r>
        <w:rPr>
          <w:rFonts w:hint="eastAsia"/>
        </w:rPr>
        <w:t>в</w:t>
      </w:r>
      <w:r>
        <w:t xml:space="preserve"> </w:t>
      </w:r>
      <w:r>
        <w:rPr>
          <w:rFonts w:hint="eastAsia"/>
        </w:rPr>
        <w:t>сыворотке</w:t>
      </w:r>
      <w:r>
        <w:t xml:space="preserve"> </w:t>
      </w:r>
      <w:r>
        <w:rPr>
          <w:rFonts w:hint="eastAsia"/>
        </w:rPr>
        <w:t>крови</w:t>
      </w:r>
    </w:p>
    <w:p w14:paraId="78305542" w14:textId="77777777" w:rsidR="00C9747E" w:rsidRDefault="00C9747E" w:rsidP="00C9747E"/>
    <w:p w14:paraId="7143AC4D" w14:textId="77777777" w:rsidR="00C9747E" w:rsidRDefault="00C9747E" w:rsidP="00C9747E">
      <w:r>
        <w:rPr>
          <w:rFonts w:hint="eastAsia"/>
        </w:rPr>
        <w:t>у</w:t>
      </w:r>
      <w:r>
        <w:t xml:space="preserve"> </w:t>
      </w:r>
      <w:r>
        <w:rPr>
          <w:rFonts w:hint="eastAsia"/>
        </w:rPr>
        <w:t>беременных</w:t>
      </w:r>
      <w:r>
        <w:t xml:space="preserve"> </w:t>
      </w:r>
      <w:r>
        <w:rPr>
          <w:rFonts w:hint="eastAsia"/>
        </w:rPr>
        <w:t>с</w:t>
      </w:r>
      <w:r>
        <w:t xml:space="preserve"> </w:t>
      </w:r>
      <w:r>
        <w:rPr>
          <w:rFonts w:hint="eastAsia"/>
        </w:rPr>
        <w:t>бронхиальной</w:t>
      </w:r>
      <w:r>
        <w:t xml:space="preserve"> </w:t>
      </w:r>
      <w:r>
        <w:rPr>
          <w:rFonts w:hint="eastAsia"/>
        </w:rPr>
        <w:t>астмой</w:t>
      </w:r>
    </w:p>
    <w:p w14:paraId="4C35F265" w14:textId="77777777" w:rsidR="00C9747E" w:rsidRDefault="00C9747E" w:rsidP="00C9747E"/>
    <w:p w14:paraId="4CA0E03C" w14:textId="77777777" w:rsidR="00C9747E" w:rsidRDefault="00C9747E" w:rsidP="00C9747E">
      <w:r>
        <w:t xml:space="preserve">3.6 </w:t>
      </w:r>
      <w:r>
        <w:rPr>
          <w:rFonts w:hint="eastAsia"/>
        </w:rPr>
        <w:t>Оценка</w:t>
      </w:r>
      <w:r>
        <w:t xml:space="preserve"> </w:t>
      </w:r>
      <w:r>
        <w:rPr>
          <w:rFonts w:hint="eastAsia"/>
        </w:rPr>
        <w:t>антропометрических</w:t>
      </w:r>
      <w:r>
        <w:t xml:space="preserve"> </w:t>
      </w:r>
      <w:r>
        <w:rPr>
          <w:rFonts w:hint="eastAsia"/>
        </w:rPr>
        <w:t>показателей</w:t>
      </w:r>
      <w:r>
        <w:t xml:space="preserve"> </w:t>
      </w:r>
      <w:r>
        <w:rPr>
          <w:rFonts w:hint="eastAsia"/>
        </w:rPr>
        <w:t>новорожденных</w:t>
      </w:r>
    </w:p>
    <w:p w14:paraId="52C74BF1" w14:textId="77777777" w:rsidR="00C9747E" w:rsidRDefault="00C9747E" w:rsidP="00C9747E"/>
    <w:p w14:paraId="42B936D7" w14:textId="77777777" w:rsidR="00C9747E" w:rsidRDefault="00C9747E" w:rsidP="00C9747E">
      <w:r>
        <w:lastRenderedPageBreak/>
        <w:t xml:space="preserve">3.6.1 </w:t>
      </w:r>
      <w:r>
        <w:rPr>
          <w:rFonts w:hint="eastAsia"/>
        </w:rPr>
        <w:t>Оценка</w:t>
      </w:r>
      <w:r>
        <w:t xml:space="preserve"> </w:t>
      </w:r>
      <w:r>
        <w:rPr>
          <w:rFonts w:hint="eastAsia"/>
        </w:rPr>
        <w:t>антропометрических</w:t>
      </w:r>
      <w:r>
        <w:t xml:space="preserve"> </w:t>
      </w:r>
      <w:r>
        <w:rPr>
          <w:rFonts w:hint="eastAsia"/>
        </w:rPr>
        <w:t>показателей</w:t>
      </w:r>
      <w:r>
        <w:t xml:space="preserve"> </w:t>
      </w:r>
      <w:r>
        <w:rPr>
          <w:rFonts w:hint="eastAsia"/>
        </w:rPr>
        <w:t>новорожденных</w:t>
      </w:r>
    </w:p>
    <w:p w14:paraId="5679AB39" w14:textId="77777777" w:rsidR="00C9747E" w:rsidRDefault="00C9747E" w:rsidP="00C9747E"/>
    <w:p w14:paraId="14AA90BD" w14:textId="77777777" w:rsidR="00C9747E" w:rsidRDefault="00C9747E" w:rsidP="00C9747E">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степени</w:t>
      </w:r>
      <w:r>
        <w:t xml:space="preserve"> </w:t>
      </w:r>
      <w:r>
        <w:rPr>
          <w:rFonts w:hint="eastAsia"/>
        </w:rPr>
        <w:t>тяжести</w:t>
      </w:r>
      <w:r>
        <w:t xml:space="preserve"> </w:t>
      </w:r>
      <w:r>
        <w:rPr>
          <w:rFonts w:hint="eastAsia"/>
        </w:rPr>
        <w:t>бронхиальной</w:t>
      </w:r>
      <w:r>
        <w:t xml:space="preserve"> </w:t>
      </w:r>
      <w:r>
        <w:rPr>
          <w:rFonts w:hint="eastAsia"/>
        </w:rPr>
        <w:t>астмы</w:t>
      </w:r>
    </w:p>
    <w:p w14:paraId="6E7F4CC4" w14:textId="77777777" w:rsidR="00C9747E" w:rsidRDefault="00C9747E" w:rsidP="00C9747E"/>
    <w:p w14:paraId="24B0FE8E" w14:textId="77777777" w:rsidR="00C9747E" w:rsidRDefault="00C9747E" w:rsidP="00C9747E">
      <w:r>
        <w:t xml:space="preserve">3.6.2 </w:t>
      </w:r>
      <w:r>
        <w:rPr>
          <w:rFonts w:hint="eastAsia"/>
        </w:rPr>
        <w:t>Оценка</w:t>
      </w:r>
      <w:r>
        <w:t xml:space="preserve"> </w:t>
      </w:r>
      <w:r>
        <w:rPr>
          <w:rFonts w:hint="eastAsia"/>
        </w:rPr>
        <w:t>антропометрических</w:t>
      </w:r>
      <w:r>
        <w:t xml:space="preserve"> </w:t>
      </w:r>
      <w:r>
        <w:rPr>
          <w:rFonts w:hint="eastAsia"/>
        </w:rPr>
        <w:t>показателей</w:t>
      </w:r>
      <w:r>
        <w:t xml:space="preserve"> </w:t>
      </w:r>
      <w:r>
        <w:rPr>
          <w:rFonts w:hint="eastAsia"/>
        </w:rPr>
        <w:t>новорожденных</w:t>
      </w:r>
    </w:p>
    <w:p w14:paraId="35225119" w14:textId="77777777" w:rsidR="00C9747E" w:rsidRDefault="00C9747E" w:rsidP="00C9747E"/>
    <w:p w14:paraId="008DF8D0" w14:textId="77777777" w:rsidR="00C9747E" w:rsidRDefault="00C9747E" w:rsidP="00C9747E">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гипертензивных</w:t>
      </w:r>
      <w:r>
        <w:t xml:space="preserve"> </w:t>
      </w:r>
      <w:r>
        <w:rPr>
          <w:rFonts w:hint="eastAsia"/>
        </w:rPr>
        <w:t>расстройств</w:t>
      </w:r>
    </w:p>
    <w:p w14:paraId="618EF709" w14:textId="77777777" w:rsidR="00C9747E" w:rsidRDefault="00C9747E" w:rsidP="00C9747E"/>
    <w:p w14:paraId="44A80C4E" w14:textId="77777777" w:rsidR="00C9747E" w:rsidRDefault="00C9747E" w:rsidP="00C9747E">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7DECF130" w14:textId="77777777" w:rsidR="00C9747E" w:rsidRDefault="00C9747E" w:rsidP="00C9747E"/>
    <w:p w14:paraId="05EDAB03" w14:textId="77777777" w:rsidR="00C9747E" w:rsidRDefault="00C9747E" w:rsidP="00C9747E">
      <w:r>
        <w:rPr>
          <w:rFonts w:hint="eastAsia"/>
        </w:rPr>
        <w:t>ЗАКЛЮЧЕНИЕ</w:t>
      </w:r>
    </w:p>
    <w:p w14:paraId="09C64D36" w14:textId="77777777" w:rsidR="00C9747E" w:rsidRDefault="00C9747E" w:rsidP="00C9747E"/>
    <w:p w14:paraId="178CD029" w14:textId="77777777" w:rsidR="00C9747E" w:rsidRDefault="00C9747E" w:rsidP="00C9747E">
      <w:r>
        <w:rPr>
          <w:rFonts w:hint="eastAsia"/>
        </w:rPr>
        <w:t>ВЫВОДЫ</w:t>
      </w:r>
    </w:p>
    <w:p w14:paraId="101A6993" w14:textId="77777777" w:rsidR="00C9747E" w:rsidRDefault="00C9747E" w:rsidP="00C9747E"/>
    <w:p w14:paraId="6050D41D" w14:textId="77777777" w:rsidR="00C9747E" w:rsidRDefault="00C9747E" w:rsidP="00C9747E">
      <w:r>
        <w:rPr>
          <w:rFonts w:hint="eastAsia"/>
        </w:rPr>
        <w:t>ПРАКТИЧЕСКИЕ</w:t>
      </w:r>
      <w:r>
        <w:t xml:space="preserve"> </w:t>
      </w:r>
      <w:r>
        <w:rPr>
          <w:rFonts w:hint="eastAsia"/>
        </w:rPr>
        <w:t>РЕКОМЕНДАЦИИ</w:t>
      </w:r>
    </w:p>
    <w:p w14:paraId="17E640B8" w14:textId="77777777" w:rsidR="00C9747E" w:rsidRDefault="00C9747E" w:rsidP="00C9747E"/>
    <w:p w14:paraId="774D80B2" w14:textId="77777777" w:rsidR="00C9747E" w:rsidRDefault="00C9747E" w:rsidP="00C9747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34F3328" w14:textId="77777777" w:rsidR="00C9747E" w:rsidRDefault="00C9747E" w:rsidP="00C9747E"/>
    <w:p w14:paraId="406A8788" w14:textId="77777777" w:rsidR="00C9747E" w:rsidRDefault="00C9747E" w:rsidP="00C9747E">
      <w:r>
        <w:rPr>
          <w:rFonts w:hint="eastAsia"/>
        </w:rPr>
        <w:t>СПИСОК</w:t>
      </w:r>
      <w:r>
        <w:t xml:space="preserve"> </w:t>
      </w:r>
      <w:r>
        <w:rPr>
          <w:rFonts w:hint="eastAsia"/>
        </w:rPr>
        <w:t>ЛИТЕРАТУРЫ</w:t>
      </w:r>
    </w:p>
    <w:p w14:paraId="51DE4BF0" w14:textId="77777777" w:rsidR="00C9747E" w:rsidRDefault="00C9747E" w:rsidP="00C9747E"/>
    <w:p w14:paraId="48DFC834" w14:textId="581426BB" w:rsidR="00C9747E" w:rsidRPr="00C9747E" w:rsidRDefault="00C9747E" w:rsidP="00C9747E">
      <w:r>
        <w:rPr>
          <w:rFonts w:hint="eastAsia"/>
        </w:rPr>
        <w:t>ВВЕДЕНИЕ</w:t>
      </w:r>
    </w:p>
    <w:sectPr w:rsidR="00C9747E" w:rsidRPr="00C9747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B36A1" w14:textId="77777777" w:rsidR="00BA3807" w:rsidRPr="008D1934" w:rsidRDefault="00BA3807">
      <w:pPr>
        <w:spacing w:after="0" w:line="240" w:lineRule="auto"/>
      </w:pPr>
      <w:r w:rsidRPr="008D1934">
        <w:separator/>
      </w:r>
    </w:p>
  </w:endnote>
  <w:endnote w:type="continuationSeparator" w:id="0">
    <w:p w14:paraId="12E24A26" w14:textId="77777777" w:rsidR="00BA3807" w:rsidRPr="008D1934" w:rsidRDefault="00BA380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00407" w14:textId="77777777" w:rsidR="00BA3807" w:rsidRPr="008D1934" w:rsidRDefault="00BA3807"/>
    <w:p w14:paraId="71873032" w14:textId="77777777" w:rsidR="00BA3807" w:rsidRPr="008D1934" w:rsidRDefault="00BA3807"/>
    <w:p w14:paraId="6A50DC15" w14:textId="77777777" w:rsidR="00BA3807" w:rsidRPr="008D1934" w:rsidRDefault="00BA3807"/>
    <w:p w14:paraId="3B17FD74" w14:textId="77777777" w:rsidR="00BA3807" w:rsidRPr="008D1934" w:rsidRDefault="00BA3807"/>
    <w:p w14:paraId="22630D3B" w14:textId="77777777" w:rsidR="00BA3807" w:rsidRPr="008D1934" w:rsidRDefault="00BA3807"/>
    <w:p w14:paraId="4CFF4BDA" w14:textId="77777777" w:rsidR="00BA3807" w:rsidRPr="008D1934" w:rsidRDefault="00BA3807"/>
    <w:p w14:paraId="790DC59B" w14:textId="77777777" w:rsidR="00BA3807" w:rsidRPr="008D1934" w:rsidRDefault="00BA3807">
      <w:pPr>
        <w:rPr>
          <w:sz w:val="2"/>
          <w:szCs w:val="2"/>
        </w:rPr>
      </w:pPr>
      <w:r>
        <w:rPr>
          <w:noProof/>
        </w:rPr>
        <mc:AlternateContent>
          <mc:Choice Requires="wps">
            <w:drawing>
              <wp:anchor distT="0" distB="0" distL="63500" distR="63500" simplePos="0" relativeHeight="251660288" behindDoc="1" locked="0" layoutInCell="1" allowOverlap="1" wp14:anchorId="65EF3FFE" wp14:editId="2676D80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3D9D623" w14:textId="77777777" w:rsidR="00BA3807" w:rsidRPr="008D1934" w:rsidRDefault="00BA380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EF3FF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D9D623" w14:textId="77777777" w:rsidR="00BA3807" w:rsidRPr="008D1934" w:rsidRDefault="00BA380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062BC3A" w14:textId="77777777" w:rsidR="00BA3807" w:rsidRPr="008D1934" w:rsidRDefault="00BA3807"/>
    <w:p w14:paraId="06DBCCB9" w14:textId="77777777" w:rsidR="00BA3807" w:rsidRPr="008D1934" w:rsidRDefault="00BA3807"/>
    <w:p w14:paraId="39498BE8" w14:textId="77777777" w:rsidR="00BA3807" w:rsidRPr="008D1934" w:rsidRDefault="00BA3807">
      <w:pPr>
        <w:rPr>
          <w:sz w:val="2"/>
          <w:szCs w:val="2"/>
        </w:rPr>
      </w:pPr>
      <w:r>
        <w:rPr>
          <w:noProof/>
        </w:rPr>
        <mc:AlternateContent>
          <mc:Choice Requires="wps">
            <w:drawing>
              <wp:anchor distT="0" distB="0" distL="63500" distR="63500" simplePos="0" relativeHeight="251659264" behindDoc="1" locked="0" layoutInCell="1" allowOverlap="1" wp14:anchorId="384B5054" wp14:editId="3C5565A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10FD0FE" w14:textId="77777777" w:rsidR="00BA3807" w:rsidRPr="008D1934" w:rsidRDefault="00BA380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4B505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0FD0FE" w14:textId="77777777" w:rsidR="00BA3807" w:rsidRPr="008D1934" w:rsidRDefault="00BA380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5890DAF" w14:textId="77777777" w:rsidR="00BA3807" w:rsidRPr="008D1934" w:rsidRDefault="00BA3807"/>
    <w:p w14:paraId="05DEDA94" w14:textId="77777777" w:rsidR="00BA3807" w:rsidRPr="008D1934" w:rsidRDefault="00BA3807">
      <w:pPr>
        <w:rPr>
          <w:sz w:val="2"/>
          <w:szCs w:val="2"/>
        </w:rPr>
      </w:pPr>
    </w:p>
    <w:p w14:paraId="517417BC" w14:textId="77777777" w:rsidR="00BA3807" w:rsidRPr="008D1934" w:rsidRDefault="00BA3807"/>
    <w:p w14:paraId="6DBF7B6F" w14:textId="77777777" w:rsidR="00BA3807" w:rsidRPr="008D1934" w:rsidRDefault="00BA3807">
      <w:pPr>
        <w:spacing w:after="0" w:line="240" w:lineRule="auto"/>
      </w:pPr>
    </w:p>
  </w:footnote>
  <w:footnote w:type="continuationSeparator" w:id="0">
    <w:p w14:paraId="05B34240" w14:textId="77777777" w:rsidR="00BA3807" w:rsidRPr="008D1934" w:rsidRDefault="00BA380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07"/>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3571</TotalTime>
  <Pages>4</Pages>
  <Words>389</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654</cp:revision>
  <cp:lastPrinted>2024-05-12T14:21:00Z</cp:lastPrinted>
  <dcterms:created xsi:type="dcterms:W3CDTF">2024-05-12T14:37:00Z</dcterms:created>
  <dcterms:modified xsi:type="dcterms:W3CDTF">2024-05-17T14:08:00Z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