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987B" w14:textId="77777777" w:rsidR="002C0724" w:rsidRDefault="002C0724" w:rsidP="002C072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Стром, Александр Леонидович</w:t>
      </w:r>
    </w:p>
    <w:p w14:paraId="267F6B65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147CAD3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ВВЕДЕНИЕ__3</w:t>
      </w:r>
    </w:p>
    <w:p w14:paraId="3A3CBEEB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БАЗА ДАННЫХ ПО СЕЙСМОГЕННЫМ РАЗРЫВАМ_</w:t>
      </w:r>
    </w:p>
    <w:p w14:paraId="4775150A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Основные параметры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разрывов ___12</w:t>
      </w:r>
    </w:p>
    <w:p w14:paraId="71B4F380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Параметры землетрясений_18</w:t>
      </w:r>
    </w:p>
    <w:p w14:paraId="45EE71A8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Данные о распределение смещений по простиранию разрывов_25</w:t>
      </w:r>
    </w:p>
    <w:p w14:paraId="678B131E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Принципы группирования землетрясений_29</w:t>
      </w:r>
    </w:p>
    <w:p w14:paraId="5D6964FA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СООТНОШЕНИЕ ОСНОВНЫХ ПАРАМЕТРОВ СЕЙСМОГЕННЫХ РАЗРЫВОВ И ЗЕМЛЕТРЯСЕНИЙ_</w:t>
      </w:r>
    </w:p>
    <w:p w14:paraId="2F53A70F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Закономерное возрастание предельных величин смещений_36</w:t>
      </w:r>
    </w:p>
    <w:p w14:paraId="373CB4EE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Статистический анализ максимальных смещений_44</w:t>
      </w:r>
    </w:p>
    <w:p w14:paraId="2EF5D711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Статистический анализ средних смещений___59</w:t>
      </w:r>
    </w:p>
    <w:p w14:paraId="28488164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Анализ соотношений параметров землетрясений и величины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фхЬ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)_</w:t>
      </w:r>
      <w:proofErr w:type="gramEnd"/>
      <w:r>
        <w:rPr>
          <w:rFonts w:ascii="Arial" w:hAnsi="Arial" w:cs="Arial"/>
          <w:color w:val="333333"/>
          <w:sz w:val="21"/>
          <w:szCs w:val="21"/>
        </w:rPr>
        <w:t>61</w:t>
      </w:r>
    </w:p>
    <w:p w14:paraId="0098A77C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ИЗМЕНЧИВОСТЬ СМЕЩЕНИЙ ВДОЛЬ ПРОСТИРАНИЯ РАЗРЫВОВ_</w:t>
      </w:r>
    </w:p>
    <w:p w14:paraId="7B5DDE77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Распределение смещений вдоль разрыва (типизация)__66</w:t>
      </w:r>
    </w:p>
    <w:p w14:paraId="5B2C71B1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Средние смещения_73</w:t>
      </w:r>
    </w:p>
    <w:p w14:paraId="53127F6C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Влияние изученности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разрывов на их количественные характеристики ____77</w:t>
      </w:r>
    </w:p>
    <w:p w14:paraId="07AF3033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УЧЕТ ВЫЯВЛЕННЫХ ЗАКОНОМЕРНОСТЕЙ ПРИ ИЗУЧЕНИИ ПРИРОДЫ СЕЙСМОГЕННОГО РАЗРЫВООБРАЗОВАНИЯ_I_</w:t>
      </w:r>
    </w:p>
    <w:p w14:paraId="66D8BF76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механизма очага на величину смещения по разрыву_85</w:t>
      </w:r>
    </w:p>
    <w:p w14:paraId="2435EEC8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Обратные уступы -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псевдосбросы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в областях тангенциального сжатия _89</w:t>
      </w:r>
    </w:p>
    <w:p w14:paraId="44162B20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Учет величин подвижек при анализе параметров очагов землетрясений_93</w:t>
      </w:r>
    </w:p>
    <w:p w14:paraId="21813482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Деформация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приразломных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блоков_99</w:t>
      </w:r>
    </w:p>
    <w:p w14:paraId="74C81672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ПАЛЕОСЕЙСМОГЕОЛОГИЧЕСКИЕ ПРИЛОЖЕНИЯ_</w:t>
      </w:r>
    </w:p>
    <w:p w14:paraId="3B120E99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Контроль параметров палеосейсмодислокаций_106</w:t>
      </w:r>
    </w:p>
    <w:p w14:paraId="3EC6CEBC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Оценка магнитуд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палеоземлетрясений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_</w:t>
      </w:r>
    </w:p>
    <w:p w14:paraId="6BF5E340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ОЦЕНКА ВОЗМОЖНЫХ ВЕЛИЧИН СЕЙСМОГЕННЫХ ПОДВИЖЕК ПО ТЕКТОНИЧЕСКИМ НАРУШЕНИЯМ В ОСНОВАНИЯХ СООРУЖЕНИЙ И ЛОЖАХ ВОДОХРАНИЛИЩ_</w:t>
      </w:r>
    </w:p>
    <w:p w14:paraId="531C101A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Оценка величин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смещений_</w:t>
      </w:r>
    </w:p>
    <w:p w14:paraId="76A2870A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Оценка вероятности возникновения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смещений_124</w:t>
      </w:r>
    </w:p>
    <w:p w14:paraId="5423836B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 ЧЕНИЕ_133</w:t>
      </w:r>
    </w:p>
    <w:p w14:paraId="71757237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 ТУРА__137</w:t>
      </w:r>
    </w:p>
    <w:p w14:paraId="41AB99B9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ПРИЛОЖЕНИЯ:</w:t>
      </w:r>
    </w:p>
    <w:p w14:paraId="6F351DDA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1 - Каталог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разрывов современных и исторических землетрясений__</w:t>
      </w:r>
    </w:p>
    <w:p w14:paraId="63C7379E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2 - Рассчитанные средние смешения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сейсмогенным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разрывам и их соотношение с максимальными подвижками_</w:t>
      </w:r>
    </w:p>
    <w:p w14:paraId="6CAD9950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3 - Список литературных источников к каталогу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разрывов_</w:t>
      </w:r>
    </w:p>
    <w:p w14:paraId="5ADF8800" w14:textId="77777777" w:rsidR="002C0724" w:rsidRDefault="002C0724" w:rsidP="002C07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158 .165</w:t>
      </w:r>
    </w:p>
    <w:p w14:paraId="5DA9ADB1" w14:textId="3652C45C" w:rsidR="00927C48" w:rsidRPr="002C0724" w:rsidRDefault="00927C48" w:rsidP="002C0724"/>
    <w:sectPr w:rsidR="00927C48" w:rsidRPr="002C07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DC4B" w14:textId="77777777" w:rsidR="00245390" w:rsidRDefault="00245390">
      <w:pPr>
        <w:spacing w:after="0" w:line="240" w:lineRule="auto"/>
      </w:pPr>
      <w:r>
        <w:separator/>
      </w:r>
    </w:p>
  </w:endnote>
  <w:endnote w:type="continuationSeparator" w:id="0">
    <w:p w14:paraId="796D57E5" w14:textId="77777777" w:rsidR="00245390" w:rsidRDefault="0024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33CF" w14:textId="77777777" w:rsidR="00245390" w:rsidRDefault="00245390">
      <w:pPr>
        <w:spacing w:after="0" w:line="240" w:lineRule="auto"/>
      </w:pPr>
      <w:r>
        <w:separator/>
      </w:r>
    </w:p>
  </w:footnote>
  <w:footnote w:type="continuationSeparator" w:id="0">
    <w:p w14:paraId="735BCD07" w14:textId="77777777" w:rsidR="00245390" w:rsidRDefault="0024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53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90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1324</cp:revision>
  <dcterms:created xsi:type="dcterms:W3CDTF">2024-06-20T08:51:00Z</dcterms:created>
  <dcterms:modified xsi:type="dcterms:W3CDTF">2024-07-01T13:23:00Z</dcterms:modified>
  <cp:category/>
</cp:coreProperties>
</file>