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2FF07" w14:textId="77777777" w:rsidR="00395CE3" w:rsidRDefault="00395CE3" w:rsidP="00395CE3">
      <w:pPr>
        <w:pStyle w:val="afffffffffffffffffffffffffff5"/>
        <w:rPr>
          <w:rFonts w:ascii="Verdana" w:hAnsi="Verdana"/>
          <w:color w:val="000000"/>
          <w:sz w:val="21"/>
          <w:szCs w:val="21"/>
        </w:rPr>
      </w:pPr>
      <w:r>
        <w:rPr>
          <w:rFonts w:ascii="Helvetica" w:hAnsi="Helvetica" w:cs="Helvetica"/>
          <w:b/>
          <w:bCs w:val="0"/>
          <w:color w:val="222222"/>
          <w:sz w:val="21"/>
          <w:szCs w:val="21"/>
        </w:rPr>
        <w:t>Землянкин, Геннадий Иванович.</w:t>
      </w:r>
      <w:r>
        <w:rPr>
          <w:rFonts w:ascii="Helvetica" w:hAnsi="Helvetica" w:cs="Helvetica"/>
          <w:color w:val="222222"/>
          <w:sz w:val="21"/>
          <w:szCs w:val="21"/>
        </w:rPr>
        <w:br/>
        <w:t xml:space="preserve">О природе вертикальной составляющей электрического поля Земли в воздухе в диапазоне геомагнитных </w:t>
      </w:r>
      <w:proofErr w:type="gramStart"/>
      <w:r>
        <w:rPr>
          <w:rFonts w:ascii="Helvetica" w:hAnsi="Helvetica" w:cs="Helvetica"/>
          <w:color w:val="222222"/>
          <w:sz w:val="21"/>
          <w:szCs w:val="21"/>
        </w:rPr>
        <w:t>пульсаций :</w:t>
      </w:r>
      <w:proofErr w:type="gramEnd"/>
      <w:r>
        <w:rPr>
          <w:rFonts w:ascii="Helvetica" w:hAnsi="Helvetica" w:cs="Helvetica"/>
          <w:color w:val="222222"/>
          <w:sz w:val="21"/>
          <w:szCs w:val="21"/>
        </w:rPr>
        <w:t xml:space="preserve"> диссертация ... кандидата физико-математических наук : 01.04.12. - Ростов-на-Дону, 1985. - 130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1F4E6605" w14:textId="77777777" w:rsidR="00395CE3" w:rsidRDefault="00395CE3" w:rsidP="00395CE3">
      <w:pPr>
        <w:pStyle w:val="20"/>
        <w:spacing w:before="0" w:after="312"/>
        <w:rPr>
          <w:rFonts w:ascii="Arial" w:hAnsi="Arial" w:cs="Arial"/>
          <w:caps/>
          <w:color w:val="333333"/>
          <w:sz w:val="27"/>
          <w:szCs w:val="27"/>
        </w:rPr>
      </w:pPr>
    </w:p>
    <w:p w14:paraId="1DAC8351" w14:textId="77777777" w:rsidR="00395CE3" w:rsidRDefault="00395CE3" w:rsidP="00395CE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Землянкин, Геннадий Иванович</w:t>
      </w:r>
    </w:p>
    <w:p w14:paraId="7E36886C" w14:textId="77777777" w:rsidR="00395CE3" w:rsidRDefault="00395CE3" w:rsidP="00395C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D1C9AD0" w14:textId="77777777" w:rsidR="00395CE3" w:rsidRDefault="00395CE3" w:rsidP="00395C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МЕТОДЫ ИЗМЕРЕНИЯ ВЕРТИКАЛЬНОЙ СОСТАВЛЯЩЕЙ ЭЛЕКТРИЧЕСКОГО ПОЛЯ ЗЕМЛИ В ВОЗДУХЕ И МАТЕМАТИЧЕСКОЙ ОБРАБОТКИ ЭКСПЕРИМЕНТАЛЬНЫХ ДАННЫХ</w:t>
      </w:r>
    </w:p>
    <w:p w14:paraId="1D6BCF8B" w14:textId="77777777" w:rsidR="00395CE3" w:rsidRDefault="00395CE3" w:rsidP="00395C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Измерение напряженности электрического поля Земли в </w:t>
      </w:r>
      <w:proofErr w:type="gramStart"/>
      <w:r>
        <w:rPr>
          <w:rFonts w:ascii="Arial" w:hAnsi="Arial" w:cs="Arial"/>
          <w:color w:val="333333"/>
          <w:sz w:val="21"/>
          <w:szCs w:val="21"/>
        </w:rPr>
        <w:t>воздухе .</w:t>
      </w:r>
      <w:proofErr w:type="gramEnd"/>
      <w:r>
        <w:rPr>
          <w:rFonts w:ascii="Arial" w:hAnsi="Arial" w:cs="Arial"/>
          <w:color w:val="333333"/>
          <w:sz w:val="21"/>
          <w:szCs w:val="21"/>
        </w:rPr>
        <w:t>•••••••••••.••»••••••.•.</w:t>
      </w:r>
    </w:p>
    <w:p w14:paraId="4C05C0E4" w14:textId="77777777" w:rsidR="00395CE3" w:rsidRDefault="00395CE3" w:rsidP="00395C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Принцип электростатического генератора</w:t>
      </w:r>
    </w:p>
    <w:p w14:paraId="13C5C9EA" w14:textId="77777777" w:rsidR="00395CE3" w:rsidRDefault="00395CE3" w:rsidP="00395C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Метод электростатической индукции</w:t>
      </w:r>
    </w:p>
    <w:p w14:paraId="25DFDCBE" w14:textId="77777777" w:rsidR="00395CE3" w:rsidRDefault="00395CE3" w:rsidP="00395C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Сравнительный анализ результатов измерения переменных электрических полей в воздухе датчиками fiXd mi£t и индукционного типов</w:t>
      </w:r>
    </w:p>
    <w:p w14:paraId="18242A7C" w14:textId="77777777" w:rsidR="00395CE3" w:rsidRDefault="00395CE3" w:rsidP="00395C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Применение спектрального анализа к результатам измерения Ez в воздухе ••••••••</w:t>
      </w:r>
      <w:proofErr w:type="gramStart"/>
      <w:r>
        <w:rPr>
          <w:rFonts w:ascii="Arial" w:hAnsi="Arial" w:cs="Arial"/>
          <w:color w:val="333333"/>
          <w:sz w:val="21"/>
          <w:szCs w:val="21"/>
        </w:rPr>
        <w:t>•»•</w:t>
      </w:r>
      <w:proofErr w:type="gramEnd"/>
      <w:r>
        <w:rPr>
          <w:rFonts w:ascii="Arial" w:hAnsi="Arial" w:cs="Arial"/>
          <w:color w:val="333333"/>
          <w:sz w:val="21"/>
          <w:szCs w:val="21"/>
        </w:rPr>
        <w:t>•••••</w:t>
      </w:r>
    </w:p>
    <w:p w14:paraId="3E7E9922" w14:textId="77777777" w:rsidR="00395CE3" w:rsidRDefault="00395CE3" w:rsidP="00395C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ВЕРТИКАЛЬНАЯ ЭЛЕКТРИЧЕСКАЯ СОСТАВЛЯЮЩАЯ МЕЛКОМАСШТАБНЫХ ЭЛЕКТРИЧЕСКИХ ПОЛЕЙ В ПРИЗЕМНОМ СЛОЕ</w:t>
      </w:r>
    </w:p>
    <w:p w14:paraId="19C58F23" w14:textId="77777777" w:rsidR="00395CE3" w:rsidRDefault="00395CE3" w:rsidP="00395C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Интенсивность мелкомасштабных электрических полей и </w:t>
      </w:r>
      <w:proofErr w:type="gramStart"/>
      <w:r>
        <w:rPr>
          <w:rFonts w:ascii="Arial" w:hAnsi="Arial" w:cs="Arial"/>
          <w:color w:val="333333"/>
          <w:sz w:val="21"/>
          <w:szCs w:val="21"/>
        </w:rPr>
        <w:t>метео условия</w:t>
      </w:r>
      <w:proofErr w:type="gramEnd"/>
      <w:r>
        <w:rPr>
          <w:rFonts w:ascii="Arial" w:hAnsi="Arial" w:cs="Arial"/>
          <w:color w:val="333333"/>
          <w:sz w:val="21"/>
          <w:szCs w:val="21"/>
        </w:rPr>
        <w:t>.</w:t>
      </w:r>
    </w:p>
    <w:p w14:paraId="4B10E6C4" w14:textId="77777777" w:rsidR="00395CE3" w:rsidRDefault="00395CE3" w:rsidP="00395C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Определение пространственно-временных характеристик мелкомасштабных электрических полей в приземном слое •••••.</w:t>
      </w:r>
    </w:p>
    <w:p w14:paraId="6271B7C1" w14:textId="77777777" w:rsidR="00395CE3" w:rsidRDefault="00395CE3" w:rsidP="00395C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Принцип выделения вертикальной электрической составляющей поля пульсаций на фоне мелкомасштабного электростатического шума приземного </w:t>
      </w:r>
      <w:proofErr w:type="gramStart"/>
      <w:r>
        <w:rPr>
          <w:rFonts w:ascii="Arial" w:hAnsi="Arial" w:cs="Arial"/>
          <w:color w:val="333333"/>
          <w:sz w:val="21"/>
          <w:szCs w:val="21"/>
        </w:rPr>
        <w:t>слоя .</w:t>
      </w:r>
      <w:proofErr w:type="gramEnd"/>
      <w:r>
        <w:rPr>
          <w:rFonts w:ascii="Arial" w:hAnsi="Arial" w:cs="Arial"/>
          <w:color w:val="333333"/>
          <w:sz w:val="21"/>
          <w:szCs w:val="21"/>
        </w:rPr>
        <w:t>•••.</w:t>
      </w:r>
    </w:p>
    <w:p w14:paraId="3FA35D0D" w14:textId="77777777" w:rsidR="00395CE3" w:rsidRDefault="00395CE3" w:rsidP="00395C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Способ дискретного накопления •••••••••</w:t>
      </w:r>
    </w:p>
    <w:p w14:paraId="793591D0" w14:textId="77777777" w:rsidR="00395CE3" w:rsidRDefault="00395CE3" w:rsidP="00395C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Способ непрерывного накопления ••••••••</w:t>
      </w:r>
    </w:p>
    <w:p w14:paraId="1727CD74" w14:textId="77777777" w:rsidR="00395CE3" w:rsidRDefault="00395CE3" w:rsidP="00395C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Критерии отбора экспериментальных данных крупномасштабных электрических полей</w:t>
      </w:r>
    </w:p>
    <w:p w14:paraId="6D019C67" w14:textId="77777777" w:rsidR="00395CE3" w:rsidRDefault="00395CE3" w:rsidP="00395C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3. ВЕРТИКАЛЬНАЯ ЭЛЕКТРИЧЕСКАЯ СОСТАВЛЯЮЩАЯ</w:t>
      </w:r>
    </w:p>
    <w:p w14:paraId="71D9FD46" w14:textId="77777777" w:rsidR="00395CE3" w:rsidRDefault="00395CE3" w:rsidP="00395C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ПОЛЯ ПУЛЬСАЦИЙ В ВОЗДУХЕ В ДИАПАЗОНЕ U0"*1- 3) Гц.</w:t>
      </w:r>
    </w:p>
    <w:p w14:paraId="52D648F6" w14:textId="77777777" w:rsidR="00395CE3" w:rsidRDefault="00395CE3" w:rsidP="00395C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О структуре электромагнитного поля геомагнитных пульсаций на поверхности </w:t>
      </w:r>
      <w:proofErr w:type="gramStart"/>
      <w:r>
        <w:rPr>
          <w:rFonts w:ascii="Arial" w:hAnsi="Arial" w:cs="Arial"/>
          <w:color w:val="333333"/>
          <w:sz w:val="21"/>
          <w:szCs w:val="21"/>
        </w:rPr>
        <w:t>Земли .</w:t>
      </w:r>
      <w:proofErr w:type="gramEnd"/>
      <w:r>
        <w:rPr>
          <w:rFonts w:ascii="Arial" w:hAnsi="Arial" w:cs="Arial"/>
          <w:color w:val="333333"/>
          <w:sz w:val="21"/>
          <w:szCs w:val="21"/>
        </w:rPr>
        <w:t>••••••.</w:t>
      </w:r>
    </w:p>
    <w:p w14:paraId="01B9D9D1" w14:textId="77777777" w:rsidR="00395CE3" w:rsidRDefault="00395CE3" w:rsidP="00395C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Оценка величины вертикальной электрической составляющей поля пульсаций в воздухе</w:t>
      </w:r>
    </w:p>
    <w:p w14:paraId="51E5CF3D" w14:textId="77777777" w:rsidR="00395CE3" w:rsidRDefault="00395CE3" w:rsidP="00395C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Пульсации вертикальной компоненты геоэлектрического поля в диапазоне Pj, I,</w:t>
      </w:r>
    </w:p>
    <w:p w14:paraId="784C265C" w14:textId="77777777" w:rsidR="00395CE3" w:rsidRDefault="00395CE3" w:rsidP="00395C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Рс, 1-2 и геомагнитная активность •••••</w:t>
      </w:r>
    </w:p>
    <w:p w14:paraId="1C68880B" w14:textId="77777777" w:rsidR="00395CE3" w:rsidRDefault="00395CE3" w:rsidP="00395C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Вертикальная составляющая геоэлектрического поля в воздухе и геомагнитные пульсации в диапазоне (0,1-3) Гц</w:t>
      </w:r>
    </w:p>
    <w:p w14:paraId="7137C1C5" w14:textId="77777777" w:rsidR="00395CE3" w:rsidRDefault="00395CE3" w:rsidP="00395C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ЗАКЛШЕНИЕ</w:t>
      </w:r>
    </w:p>
    <w:p w14:paraId="77FDBE4B" w14:textId="5EB1AFDF" w:rsidR="00410372" w:rsidRPr="00395CE3" w:rsidRDefault="00410372" w:rsidP="00395CE3"/>
    <w:sectPr w:rsidR="00410372" w:rsidRPr="00395CE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3816C" w14:textId="77777777" w:rsidR="00F90FBC" w:rsidRDefault="00F90FBC">
      <w:pPr>
        <w:spacing w:after="0" w:line="240" w:lineRule="auto"/>
      </w:pPr>
      <w:r>
        <w:separator/>
      </w:r>
    </w:p>
  </w:endnote>
  <w:endnote w:type="continuationSeparator" w:id="0">
    <w:p w14:paraId="1C6F2E2D" w14:textId="77777777" w:rsidR="00F90FBC" w:rsidRDefault="00F90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54BDB" w14:textId="77777777" w:rsidR="00F90FBC" w:rsidRDefault="00F90FBC"/>
    <w:p w14:paraId="3F1C06B9" w14:textId="77777777" w:rsidR="00F90FBC" w:rsidRDefault="00F90FBC"/>
    <w:p w14:paraId="313AABEB" w14:textId="77777777" w:rsidR="00F90FBC" w:rsidRDefault="00F90FBC"/>
    <w:p w14:paraId="32E21F81" w14:textId="77777777" w:rsidR="00F90FBC" w:rsidRDefault="00F90FBC"/>
    <w:p w14:paraId="27DF5621" w14:textId="77777777" w:rsidR="00F90FBC" w:rsidRDefault="00F90FBC"/>
    <w:p w14:paraId="3DF807A8" w14:textId="77777777" w:rsidR="00F90FBC" w:rsidRDefault="00F90FBC"/>
    <w:p w14:paraId="6F4A7F6F" w14:textId="77777777" w:rsidR="00F90FBC" w:rsidRDefault="00F90FB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888625" wp14:editId="3A8EFF6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795BC" w14:textId="77777777" w:rsidR="00F90FBC" w:rsidRDefault="00F90F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88862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92795BC" w14:textId="77777777" w:rsidR="00F90FBC" w:rsidRDefault="00F90F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07C980" w14:textId="77777777" w:rsidR="00F90FBC" w:rsidRDefault="00F90FBC"/>
    <w:p w14:paraId="7DC9F6DB" w14:textId="77777777" w:rsidR="00F90FBC" w:rsidRDefault="00F90FBC"/>
    <w:p w14:paraId="48103B13" w14:textId="77777777" w:rsidR="00F90FBC" w:rsidRDefault="00F90FB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E9C51A" wp14:editId="153B3B6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09ABD" w14:textId="77777777" w:rsidR="00F90FBC" w:rsidRDefault="00F90FBC"/>
                          <w:p w14:paraId="563D2FCE" w14:textId="77777777" w:rsidR="00F90FBC" w:rsidRDefault="00F90F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E9C51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4009ABD" w14:textId="77777777" w:rsidR="00F90FBC" w:rsidRDefault="00F90FBC"/>
                    <w:p w14:paraId="563D2FCE" w14:textId="77777777" w:rsidR="00F90FBC" w:rsidRDefault="00F90F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B72A22" w14:textId="77777777" w:rsidR="00F90FBC" w:rsidRDefault="00F90FBC"/>
    <w:p w14:paraId="5AD83936" w14:textId="77777777" w:rsidR="00F90FBC" w:rsidRDefault="00F90FBC">
      <w:pPr>
        <w:rPr>
          <w:sz w:val="2"/>
          <w:szCs w:val="2"/>
        </w:rPr>
      </w:pPr>
    </w:p>
    <w:p w14:paraId="3417A4CF" w14:textId="77777777" w:rsidR="00F90FBC" w:rsidRDefault="00F90FBC"/>
    <w:p w14:paraId="0A1A6B06" w14:textId="77777777" w:rsidR="00F90FBC" w:rsidRDefault="00F90FBC">
      <w:pPr>
        <w:spacing w:after="0" w:line="240" w:lineRule="auto"/>
      </w:pPr>
    </w:p>
  </w:footnote>
  <w:footnote w:type="continuationSeparator" w:id="0">
    <w:p w14:paraId="706613B1" w14:textId="77777777" w:rsidR="00F90FBC" w:rsidRDefault="00F90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0FB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133534</TotalTime>
  <Pages>2</Pages>
  <Words>301</Words>
  <Characters>1720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3499</cp:revision>
  <cp:lastPrinted>2009-02-06T05:36:00Z</cp:lastPrinted>
  <dcterms:created xsi:type="dcterms:W3CDTF">2024-01-07T13:43:00Z</dcterms:created>
  <dcterms:modified xsi:type="dcterms:W3CDTF">2025-07-17T09:08:00Z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