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EC5" w:rsidRDefault="00172415" w:rsidP="00172415">
      <w:pPr>
        <w:rPr>
          <w:lang w:eastAsia="ru-RU"/>
        </w:rPr>
      </w:pPr>
      <w:bookmarkStart w:id="0" w:name="_GoBack"/>
      <w:r w:rsidRPr="00172415">
        <w:rPr>
          <w:rFonts w:hint="eastAsia"/>
          <w:lang w:eastAsia="ru-RU"/>
        </w:rPr>
        <w:t>Нетребко</w:t>
      </w:r>
      <w:r w:rsidRPr="00172415">
        <w:rPr>
          <w:lang w:eastAsia="ru-RU"/>
        </w:rPr>
        <w:t></w:t>
      </w:r>
      <w:r w:rsidRPr="00172415">
        <w:rPr>
          <w:rFonts w:hint="eastAsia"/>
          <w:lang w:eastAsia="ru-RU"/>
        </w:rPr>
        <w:t>Александр</w:t>
      </w:r>
      <w:r w:rsidRPr="00172415">
        <w:rPr>
          <w:lang w:eastAsia="ru-RU"/>
        </w:rPr>
        <w:t></w:t>
      </w:r>
      <w:r w:rsidRPr="00172415">
        <w:rPr>
          <w:rFonts w:hint="eastAsia"/>
          <w:lang w:eastAsia="ru-RU"/>
        </w:rPr>
        <w:t>Владимирович</w:t>
      </w:r>
      <w:r w:rsidRPr="00172415">
        <w:rPr>
          <w:lang w:eastAsia="ru-RU"/>
        </w:rPr>
        <w:t></w:t>
      </w:r>
      <w:r w:rsidRPr="00172415">
        <w:rPr>
          <w:lang w:eastAsia="ru-RU"/>
        </w:rPr>
        <w:t></w:t>
      </w:r>
      <w:r w:rsidRPr="00172415">
        <w:rPr>
          <w:rFonts w:hint="eastAsia"/>
          <w:lang w:eastAsia="ru-RU"/>
        </w:rPr>
        <w:t>Формирование</w:t>
      </w:r>
      <w:r w:rsidRPr="00172415">
        <w:rPr>
          <w:lang w:eastAsia="ru-RU"/>
        </w:rPr>
        <w:t></w:t>
      </w:r>
      <w:r w:rsidRPr="00172415">
        <w:rPr>
          <w:rFonts w:hint="eastAsia"/>
          <w:lang w:eastAsia="ru-RU"/>
        </w:rPr>
        <w:t>системы</w:t>
      </w:r>
      <w:r w:rsidRPr="00172415">
        <w:rPr>
          <w:lang w:eastAsia="ru-RU"/>
        </w:rPr>
        <w:t></w:t>
      </w:r>
      <w:r w:rsidRPr="00172415">
        <w:rPr>
          <w:rFonts w:hint="eastAsia"/>
          <w:lang w:eastAsia="ru-RU"/>
        </w:rPr>
        <w:t>управления</w:t>
      </w:r>
      <w:r w:rsidRPr="00172415">
        <w:rPr>
          <w:lang w:eastAsia="ru-RU"/>
        </w:rPr>
        <w:t></w:t>
      </w:r>
      <w:r w:rsidRPr="00172415">
        <w:rPr>
          <w:rFonts w:hint="eastAsia"/>
          <w:lang w:eastAsia="ru-RU"/>
        </w:rPr>
        <w:t>качеством</w:t>
      </w:r>
      <w:r w:rsidRPr="00172415">
        <w:rPr>
          <w:lang w:eastAsia="ru-RU"/>
        </w:rPr>
        <w:t></w:t>
      </w:r>
      <w:r w:rsidRPr="00172415">
        <w:rPr>
          <w:rFonts w:hint="eastAsia"/>
          <w:lang w:eastAsia="ru-RU"/>
        </w:rPr>
        <w:t>гостиничных</w:t>
      </w:r>
      <w:r w:rsidRPr="00172415">
        <w:rPr>
          <w:lang w:eastAsia="ru-RU"/>
        </w:rPr>
        <w:t></w:t>
      </w:r>
      <w:r w:rsidRPr="00172415">
        <w:rPr>
          <w:rFonts w:hint="eastAsia"/>
          <w:lang w:eastAsia="ru-RU"/>
        </w:rPr>
        <w:t>услуг</w:t>
      </w:r>
      <w:r w:rsidRPr="00172415">
        <w:rPr>
          <w:lang w:eastAsia="ru-RU"/>
        </w:rPr>
        <w:t></w:t>
      </w:r>
      <w:r w:rsidRPr="00172415">
        <w:rPr>
          <w:lang w:eastAsia="ru-RU"/>
        </w:rPr>
        <w:t></w:t>
      </w:r>
      <w:r w:rsidRPr="00172415">
        <w:rPr>
          <w:lang w:eastAsia="ru-RU"/>
        </w:rPr>
        <w:t></w:t>
      </w:r>
      <w:r w:rsidRPr="00172415">
        <w:rPr>
          <w:rFonts w:hint="eastAsia"/>
          <w:lang w:eastAsia="ru-RU"/>
        </w:rPr>
        <w:t>диссертация</w:t>
      </w:r>
      <w:r w:rsidRPr="00172415">
        <w:rPr>
          <w:lang w:eastAsia="ru-RU"/>
        </w:rPr>
        <w:t></w:t>
      </w:r>
      <w:r w:rsidRPr="00172415">
        <w:rPr>
          <w:lang w:eastAsia="ru-RU"/>
        </w:rPr>
        <w:t></w:t>
      </w:r>
      <w:r w:rsidRPr="00172415">
        <w:rPr>
          <w:lang w:eastAsia="ru-RU"/>
        </w:rPr>
        <w:t></w:t>
      </w:r>
      <w:r w:rsidRPr="00172415">
        <w:rPr>
          <w:lang w:eastAsia="ru-RU"/>
        </w:rPr>
        <w:t></w:t>
      </w:r>
      <w:r w:rsidRPr="00172415">
        <w:rPr>
          <w:lang w:eastAsia="ru-RU"/>
        </w:rPr>
        <w:t></w:t>
      </w:r>
      <w:r w:rsidRPr="00172415">
        <w:rPr>
          <w:rFonts w:hint="eastAsia"/>
          <w:lang w:eastAsia="ru-RU"/>
        </w:rPr>
        <w:t>кандидата</w:t>
      </w:r>
      <w:r w:rsidRPr="00172415">
        <w:rPr>
          <w:lang w:eastAsia="ru-RU"/>
        </w:rPr>
        <w:t></w:t>
      </w:r>
      <w:r w:rsidRPr="00172415">
        <w:rPr>
          <w:rFonts w:hint="eastAsia"/>
          <w:lang w:eastAsia="ru-RU"/>
        </w:rPr>
        <w:t>экономических</w:t>
      </w:r>
      <w:r w:rsidRPr="00172415">
        <w:rPr>
          <w:lang w:eastAsia="ru-RU"/>
        </w:rPr>
        <w:t></w:t>
      </w:r>
      <w:r w:rsidRPr="00172415">
        <w:rPr>
          <w:rFonts w:hint="eastAsia"/>
          <w:lang w:eastAsia="ru-RU"/>
        </w:rPr>
        <w:t>наук</w:t>
      </w:r>
      <w:r w:rsidRPr="00172415">
        <w:rPr>
          <w:lang w:eastAsia="ru-RU"/>
        </w:rPr>
        <w:t></w:t>
      </w:r>
      <w:r w:rsidRPr="00172415">
        <w:rPr>
          <w:lang w:eastAsia="ru-RU"/>
        </w:rPr>
        <w:t></w:t>
      </w:r>
      <w:r w:rsidRPr="00172415">
        <w:rPr>
          <w:lang w:eastAsia="ru-RU"/>
        </w:rPr>
        <w:t></w:t>
      </w:r>
      <w:r w:rsidRPr="00172415">
        <w:rPr>
          <w:lang w:eastAsia="ru-RU"/>
        </w:rPr>
        <w:t></w:t>
      </w:r>
      <w:r w:rsidRPr="00172415">
        <w:rPr>
          <w:lang w:eastAsia="ru-RU"/>
        </w:rPr>
        <w:t></w:t>
      </w:r>
      <w:r w:rsidRPr="00172415">
        <w:rPr>
          <w:lang w:eastAsia="ru-RU"/>
        </w:rPr>
        <w:t></w:t>
      </w:r>
      <w:r w:rsidRPr="00172415">
        <w:rPr>
          <w:lang w:eastAsia="ru-RU"/>
        </w:rPr>
        <w:t></w:t>
      </w:r>
      <w:r w:rsidRPr="00172415">
        <w:rPr>
          <w:lang w:eastAsia="ru-RU"/>
        </w:rPr>
        <w:t></w:t>
      </w:r>
      <w:r w:rsidRPr="00172415">
        <w:rPr>
          <w:lang w:eastAsia="ru-RU"/>
        </w:rPr>
        <w:t></w:t>
      </w:r>
      <w:r w:rsidRPr="00172415">
        <w:rPr>
          <w:lang w:eastAsia="ru-RU"/>
        </w:rPr>
        <w:t></w:t>
      </w:r>
      <w:r w:rsidRPr="00172415">
        <w:rPr>
          <w:lang w:eastAsia="ru-RU"/>
        </w:rPr>
        <w:t></w:t>
      </w:r>
      <w:r w:rsidRPr="00172415">
        <w:rPr>
          <w:lang w:eastAsia="ru-RU"/>
        </w:rPr>
        <w:t></w:t>
      </w:r>
      <w:r w:rsidRPr="00172415">
        <w:rPr>
          <w:lang w:eastAsia="ru-RU"/>
        </w:rPr>
        <w:t></w:t>
      </w:r>
      <w:r w:rsidRPr="00172415">
        <w:rPr>
          <w:lang w:eastAsia="ru-RU"/>
        </w:rPr>
        <w:t></w:t>
      </w:r>
      <w:r w:rsidRPr="00172415">
        <w:rPr>
          <w:lang w:eastAsia="ru-RU"/>
        </w:rPr>
        <w:t></w:t>
      </w:r>
      <w:r w:rsidRPr="00172415">
        <w:rPr>
          <w:rFonts w:hint="eastAsia"/>
          <w:lang w:eastAsia="ru-RU"/>
        </w:rPr>
        <w:t>Сочи</w:t>
      </w:r>
      <w:r w:rsidRPr="00172415">
        <w:rPr>
          <w:lang w:eastAsia="ru-RU"/>
        </w:rPr>
        <w:t></w:t>
      </w:r>
      <w:r w:rsidRPr="00172415">
        <w:rPr>
          <w:lang w:eastAsia="ru-RU"/>
        </w:rPr>
        <w:t></w:t>
      </w:r>
      <w:r w:rsidRPr="00172415">
        <w:rPr>
          <w:lang w:eastAsia="ru-RU"/>
        </w:rPr>
        <w:t></w:t>
      </w:r>
      <w:r w:rsidRPr="00172415">
        <w:rPr>
          <w:lang w:eastAsia="ru-RU"/>
        </w:rPr>
        <w:t></w:t>
      </w:r>
      <w:r w:rsidRPr="00172415">
        <w:rPr>
          <w:lang w:eastAsia="ru-RU"/>
        </w:rPr>
        <w:t></w:t>
      </w:r>
      <w:r w:rsidRPr="00172415">
        <w:rPr>
          <w:lang w:eastAsia="ru-RU"/>
        </w:rPr>
        <w:t></w:t>
      </w:r>
      <w:r w:rsidRPr="00172415">
        <w:rPr>
          <w:lang w:eastAsia="ru-RU"/>
        </w:rPr>
        <w:t></w:t>
      </w:r>
      <w:r w:rsidRPr="00172415">
        <w:rPr>
          <w:lang w:eastAsia="ru-RU"/>
        </w:rPr>
        <w:t></w:t>
      </w:r>
      <w:r w:rsidRPr="00172415">
        <w:rPr>
          <w:lang w:eastAsia="ru-RU"/>
        </w:rPr>
        <w:t></w:t>
      </w:r>
      <w:r w:rsidRPr="00172415">
        <w:rPr>
          <w:lang w:eastAsia="ru-RU"/>
        </w:rPr>
        <w:t></w:t>
      </w:r>
      <w:r w:rsidRPr="00172415">
        <w:rPr>
          <w:lang w:eastAsia="ru-RU"/>
        </w:rPr>
        <w:t></w:t>
      </w:r>
      <w:r w:rsidRPr="00172415">
        <w:rPr>
          <w:lang w:eastAsia="ru-RU"/>
        </w:rPr>
        <w:t></w:t>
      </w:r>
      <w:r w:rsidRPr="00172415">
        <w:rPr>
          <w:lang w:eastAsia="ru-RU"/>
        </w:rPr>
        <w:t></w:t>
      </w:r>
      <w:r w:rsidRPr="00172415">
        <w:rPr>
          <w:lang w:eastAsia="ru-RU"/>
        </w:rPr>
        <w:t></w:t>
      </w:r>
      <w:r w:rsidRPr="00172415">
        <w:rPr>
          <w:rFonts w:hint="eastAsia"/>
          <w:lang w:eastAsia="ru-RU"/>
        </w:rPr>
        <w:t>с</w:t>
      </w:r>
      <w:r w:rsidRPr="00172415">
        <w:rPr>
          <w:lang w:eastAsia="ru-RU"/>
        </w:rPr>
        <w:t></w:t>
      </w:r>
      <w:r w:rsidRPr="00172415">
        <w:rPr>
          <w:lang w:eastAsia="ru-RU"/>
        </w:rPr>
        <w:t></w:t>
      </w:r>
      <w:r w:rsidRPr="00172415">
        <w:rPr>
          <w:lang w:eastAsia="ru-RU"/>
        </w:rPr>
        <w:t></w:t>
      </w:r>
      <w:r w:rsidRPr="00172415">
        <w:rPr>
          <w:lang w:eastAsia="ru-RU"/>
        </w:rPr>
        <w:t></w:t>
      </w:r>
      <w:r w:rsidRPr="00172415">
        <w:rPr>
          <w:rFonts w:hint="eastAsia"/>
          <w:lang w:eastAsia="ru-RU"/>
        </w:rPr>
        <w:t>ил</w:t>
      </w:r>
      <w:r w:rsidRPr="00172415">
        <w:rPr>
          <w:lang w:eastAsia="ru-RU"/>
        </w:rPr>
        <w:t></w:t>
      </w:r>
      <w:r w:rsidRPr="00172415">
        <w:rPr>
          <w:lang w:eastAsia="ru-RU"/>
        </w:rPr>
        <w:t></w:t>
      </w:r>
      <w:r w:rsidRPr="00172415">
        <w:rPr>
          <w:rFonts w:hint="eastAsia"/>
          <w:lang w:eastAsia="ru-RU"/>
        </w:rPr>
        <w:t>РГБ</w:t>
      </w:r>
      <w:r w:rsidRPr="00172415">
        <w:rPr>
          <w:lang w:eastAsia="ru-RU"/>
        </w:rPr>
        <w:t></w:t>
      </w:r>
      <w:r w:rsidRPr="00172415">
        <w:rPr>
          <w:rFonts w:hint="eastAsia"/>
          <w:lang w:eastAsia="ru-RU"/>
        </w:rPr>
        <w:t>ОД</w:t>
      </w:r>
    </w:p>
    <w:p w:rsidR="00172415" w:rsidRDefault="00172415" w:rsidP="00172415">
      <w:r>
        <w:rPr>
          <w:rFonts w:hint="eastAsia"/>
        </w:rPr>
        <w:t>Введение</w:t>
      </w:r>
      <w:r>
        <w:t></w:t>
      </w:r>
      <w:r>
        <w:t></w:t>
      </w:r>
      <w:r>
        <w:t></w:t>
      </w:r>
      <w:r>
        <w:t></w:t>
      </w:r>
    </w:p>
    <w:p w:rsidR="00172415" w:rsidRDefault="00172415" w:rsidP="00172415"/>
    <w:p w:rsidR="00172415" w:rsidRDefault="00172415" w:rsidP="00172415">
      <w:r>
        <w:rPr>
          <w:rFonts w:hint="eastAsia"/>
        </w:rPr>
        <w:t>Глава</w:t>
      </w:r>
      <w:r>
        <w:t></w:t>
      </w:r>
      <w:r>
        <w:t></w:t>
      </w:r>
      <w:r>
        <w:t></w:t>
      </w:r>
      <w:r>
        <w:t></w:t>
      </w:r>
      <w:r>
        <w:rPr>
          <w:rFonts w:hint="eastAsia"/>
        </w:rPr>
        <w:t>Теоретические</w:t>
      </w:r>
      <w:r>
        <w:t></w:t>
      </w:r>
      <w:r>
        <w:rPr>
          <w:rFonts w:hint="eastAsia"/>
        </w:rPr>
        <w:t>аспекты</w:t>
      </w:r>
      <w:r>
        <w:t></w:t>
      </w:r>
      <w:r>
        <w:rPr>
          <w:rFonts w:hint="eastAsia"/>
        </w:rPr>
        <w:t>управления</w:t>
      </w:r>
      <w:r>
        <w:t></w:t>
      </w:r>
      <w:r>
        <w:rPr>
          <w:rFonts w:hint="eastAsia"/>
        </w:rPr>
        <w:t>качеством</w:t>
      </w:r>
      <w:r>
        <w:t></w:t>
      </w:r>
      <w:r>
        <w:rPr>
          <w:rFonts w:hint="eastAsia"/>
        </w:rPr>
        <w:t>гостиничных</w:t>
      </w:r>
    </w:p>
    <w:p w:rsidR="00172415" w:rsidRDefault="00172415" w:rsidP="00172415">
      <w:r>
        <w:rPr>
          <w:rFonts w:hint="eastAsia"/>
        </w:rPr>
        <w:t>услуг</w:t>
      </w:r>
      <w:r>
        <w:t></w:t>
      </w:r>
      <w:r>
        <w:t></w:t>
      </w:r>
      <w:r>
        <w:t></w:t>
      </w:r>
      <w:r>
        <w:t></w:t>
      </w:r>
    </w:p>
    <w:p w:rsidR="00172415" w:rsidRDefault="00172415" w:rsidP="00172415"/>
    <w:p w:rsidR="00172415" w:rsidRDefault="00172415" w:rsidP="00172415">
      <w:r>
        <w:t></w:t>
      </w:r>
      <w:r>
        <w:t></w:t>
      </w:r>
      <w:r>
        <w:t></w:t>
      </w:r>
      <w:r>
        <w:t></w:t>
      </w:r>
      <w:r>
        <w:t></w:t>
      </w:r>
      <w:r>
        <w:rPr>
          <w:rFonts w:hint="eastAsia"/>
        </w:rPr>
        <w:t>Анализ</w:t>
      </w:r>
      <w:r>
        <w:t></w:t>
      </w:r>
      <w:r>
        <w:rPr>
          <w:rFonts w:hint="eastAsia"/>
        </w:rPr>
        <w:t>современных</w:t>
      </w:r>
      <w:r>
        <w:t></w:t>
      </w:r>
      <w:r>
        <w:rPr>
          <w:rFonts w:hint="eastAsia"/>
        </w:rPr>
        <w:t>тенденций</w:t>
      </w:r>
      <w:r>
        <w:t></w:t>
      </w:r>
      <w:r>
        <w:rPr>
          <w:rFonts w:hint="eastAsia"/>
        </w:rPr>
        <w:t>развития</w:t>
      </w:r>
      <w:r>
        <w:t></w:t>
      </w:r>
      <w:r>
        <w:rPr>
          <w:rFonts w:hint="eastAsia"/>
        </w:rPr>
        <w:t>гостиничного</w:t>
      </w:r>
      <w:r>
        <w:t></w:t>
      </w:r>
      <w:r>
        <w:rPr>
          <w:rFonts w:hint="eastAsia"/>
        </w:rPr>
        <w:t>хозяйства</w:t>
      </w:r>
    </w:p>
    <w:p w:rsidR="00172415" w:rsidRDefault="00172415" w:rsidP="00172415">
      <w:r>
        <w:rPr>
          <w:rFonts w:hint="eastAsia"/>
        </w:rPr>
        <w:t>в</w:t>
      </w:r>
      <w:r>
        <w:t></w:t>
      </w:r>
      <w:r>
        <w:rPr>
          <w:rFonts w:hint="eastAsia"/>
        </w:rPr>
        <w:t>России</w:t>
      </w:r>
      <w:r>
        <w:t></w:t>
      </w:r>
      <w:r>
        <w:rPr>
          <w:rFonts w:hint="eastAsia"/>
        </w:rPr>
        <w:t>и</w:t>
      </w:r>
      <w:r>
        <w:t></w:t>
      </w:r>
      <w:r>
        <w:rPr>
          <w:rFonts w:hint="eastAsia"/>
        </w:rPr>
        <w:t>за</w:t>
      </w:r>
      <w:r>
        <w:t></w:t>
      </w:r>
      <w:r>
        <w:rPr>
          <w:rFonts w:hint="eastAsia"/>
        </w:rPr>
        <w:t>рубежом</w:t>
      </w:r>
      <w:r>
        <w:t></w:t>
      </w:r>
      <w:r>
        <w:t></w:t>
      </w:r>
      <w:r>
        <w:t></w:t>
      </w:r>
    </w:p>
    <w:p w:rsidR="00172415" w:rsidRDefault="00172415" w:rsidP="00172415"/>
    <w:p w:rsidR="00172415" w:rsidRDefault="00172415" w:rsidP="00172415">
      <w:r>
        <w:t></w:t>
      </w:r>
      <w:r>
        <w:t></w:t>
      </w:r>
      <w:r>
        <w:t></w:t>
      </w:r>
      <w:r>
        <w:t></w:t>
      </w:r>
      <w:r>
        <w:t></w:t>
      </w:r>
      <w:r>
        <w:rPr>
          <w:rFonts w:hint="eastAsia"/>
        </w:rPr>
        <w:t>Качество</w:t>
      </w:r>
      <w:r>
        <w:t></w:t>
      </w:r>
      <w:r>
        <w:t></w:t>
      </w:r>
      <w:r>
        <w:rPr>
          <w:rFonts w:hint="eastAsia"/>
        </w:rPr>
        <w:t>как</w:t>
      </w:r>
      <w:r>
        <w:t></w:t>
      </w:r>
      <w:r>
        <w:rPr>
          <w:rFonts w:hint="eastAsia"/>
        </w:rPr>
        <w:t>фактор</w:t>
      </w:r>
      <w:r>
        <w:t></w:t>
      </w:r>
      <w:r>
        <w:rPr>
          <w:rFonts w:hint="eastAsia"/>
        </w:rPr>
        <w:t>потребительской</w:t>
      </w:r>
      <w:r>
        <w:t></w:t>
      </w:r>
      <w:r>
        <w:rPr>
          <w:rFonts w:hint="eastAsia"/>
        </w:rPr>
        <w:t>привлекательности</w:t>
      </w:r>
    </w:p>
    <w:p w:rsidR="00172415" w:rsidRDefault="00172415" w:rsidP="00172415">
      <w:r>
        <w:rPr>
          <w:rFonts w:hint="eastAsia"/>
        </w:rPr>
        <w:t>гостиничных</w:t>
      </w:r>
      <w:r>
        <w:t></w:t>
      </w:r>
      <w:r>
        <w:rPr>
          <w:rFonts w:hint="eastAsia"/>
        </w:rPr>
        <w:t>услуг</w:t>
      </w:r>
      <w:r>
        <w:t></w:t>
      </w:r>
      <w:r>
        <w:t></w:t>
      </w:r>
      <w:r>
        <w:t></w:t>
      </w:r>
    </w:p>
    <w:p w:rsidR="00172415" w:rsidRDefault="00172415" w:rsidP="00172415"/>
    <w:p w:rsidR="00172415" w:rsidRDefault="00172415" w:rsidP="00172415">
      <w:r>
        <w:t></w:t>
      </w:r>
      <w:r>
        <w:t></w:t>
      </w:r>
      <w:r>
        <w:t></w:t>
      </w:r>
      <w:r>
        <w:t></w:t>
      </w:r>
      <w:r>
        <w:t></w:t>
      </w:r>
      <w:r>
        <w:rPr>
          <w:rFonts w:hint="eastAsia"/>
        </w:rPr>
        <w:t>Современные</w:t>
      </w:r>
      <w:r>
        <w:t></w:t>
      </w:r>
      <w:r>
        <w:rPr>
          <w:rFonts w:hint="eastAsia"/>
        </w:rPr>
        <w:t>подходы</w:t>
      </w:r>
      <w:r>
        <w:t></w:t>
      </w:r>
      <w:r>
        <w:rPr>
          <w:rFonts w:hint="eastAsia"/>
        </w:rPr>
        <w:t>к</w:t>
      </w:r>
      <w:r>
        <w:t></w:t>
      </w:r>
      <w:r>
        <w:rPr>
          <w:rFonts w:hint="eastAsia"/>
        </w:rPr>
        <w:t>управлению</w:t>
      </w:r>
      <w:r>
        <w:t></w:t>
      </w:r>
      <w:r>
        <w:rPr>
          <w:rFonts w:hint="eastAsia"/>
        </w:rPr>
        <w:t>качеством</w:t>
      </w:r>
      <w:r>
        <w:t></w:t>
      </w:r>
      <w:r>
        <w:rPr>
          <w:rFonts w:hint="eastAsia"/>
        </w:rPr>
        <w:t>гостиничных</w:t>
      </w:r>
    </w:p>
    <w:p w:rsidR="00172415" w:rsidRDefault="00172415" w:rsidP="00172415">
      <w:r>
        <w:rPr>
          <w:rFonts w:hint="eastAsia"/>
        </w:rPr>
        <w:t>услуг</w:t>
      </w:r>
      <w:r>
        <w:t></w:t>
      </w:r>
      <w:r>
        <w:t></w:t>
      </w:r>
      <w:r>
        <w:t></w:t>
      </w:r>
    </w:p>
    <w:p w:rsidR="00172415" w:rsidRDefault="00172415" w:rsidP="00172415"/>
    <w:p w:rsidR="00172415" w:rsidRDefault="00172415" w:rsidP="00172415">
      <w:r>
        <w:rPr>
          <w:rFonts w:hint="eastAsia"/>
        </w:rPr>
        <w:t>Глава</w:t>
      </w:r>
      <w:r>
        <w:t></w:t>
      </w:r>
      <w:r>
        <w:t></w:t>
      </w:r>
      <w:r>
        <w:t></w:t>
      </w:r>
      <w:r>
        <w:t></w:t>
      </w:r>
      <w:r>
        <w:rPr>
          <w:rFonts w:hint="eastAsia"/>
        </w:rPr>
        <w:t>Разработка</w:t>
      </w:r>
      <w:r>
        <w:t></w:t>
      </w:r>
      <w:r>
        <w:rPr>
          <w:rFonts w:hint="eastAsia"/>
        </w:rPr>
        <w:t>системы</w:t>
      </w:r>
      <w:r>
        <w:t></w:t>
      </w:r>
      <w:r>
        <w:rPr>
          <w:rFonts w:hint="eastAsia"/>
        </w:rPr>
        <w:t>управления</w:t>
      </w:r>
      <w:r>
        <w:t></w:t>
      </w:r>
      <w:r>
        <w:rPr>
          <w:rFonts w:hint="eastAsia"/>
        </w:rPr>
        <w:t>качеством</w:t>
      </w:r>
      <w:r>
        <w:t></w:t>
      </w:r>
      <w:r>
        <w:rPr>
          <w:rFonts w:hint="eastAsia"/>
        </w:rPr>
        <w:t>гостиничных</w:t>
      </w:r>
      <w:r>
        <w:t></w:t>
      </w:r>
      <w:r>
        <w:rPr>
          <w:rFonts w:hint="eastAsia"/>
        </w:rPr>
        <w:t>услуг</w:t>
      </w:r>
      <w:r>
        <w:t></w:t>
      </w:r>
      <w:r>
        <w:t></w:t>
      </w:r>
      <w:r>
        <w:t></w:t>
      </w:r>
      <w:r>
        <w:t></w:t>
      </w:r>
      <w:r>
        <w:t></w:t>
      </w:r>
      <w:r>
        <w:t></w:t>
      </w:r>
    </w:p>
    <w:p w:rsidR="00172415" w:rsidRDefault="00172415" w:rsidP="00172415"/>
    <w:p w:rsidR="00172415" w:rsidRDefault="00172415" w:rsidP="00172415">
      <w:r>
        <w:t></w:t>
      </w:r>
      <w:r>
        <w:t></w:t>
      </w:r>
      <w:r>
        <w:t></w:t>
      </w:r>
      <w:r>
        <w:t></w:t>
      </w:r>
      <w:r>
        <w:t></w:t>
      </w:r>
      <w:r>
        <w:rPr>
          <w:rFonts w:hint="eastAsia"/>
        </w:rPr>
        <w:t>Определение</w:t>
      </w:r>
      <w:r>
        <w:t></w:t>
      </w:r>
      <w:r>
        <w:rPr>
          <w:rFonts w:hint="eastAsia"/>
        </w:rPr>
        <w:t>структуры</w:t>
      </w:r>
      <w:r>
        <w:t></w:t>
      </w:r>
      <w:r>
        <w:rPr>
          <w:rFonts w:hint="eastAsia"/>
        </w:rPr>
        <w:t>системы</w:t>
      </w:r>
      <w:r>
        <w:t></w:t>
      </w:r>
      <w:r>
        <w:rPr>
          <w:rFonts w:hint="eastAsia"/>
        </w:rPr>
        <w:t>управления</w:t>
      </w:r>
      <w:r>
        <w:t></w:t>
      </w:r>
      <w:r>
        <w:rPr>
          <w:rFonts w:hint="eastAsia"/>
        </w:rPr>
        <w:t>качеством</w:t>
      </w:r>
    </w:p>
    <w:p w:rsidR="00172415" w:rsidRDefault="00172415" w:rsidP="00172415">
      <w:r>
        <w:rPr>
          <w:rFonts w:hint="eastAsia"/>
        </w:rPr>
        <w:t>гостиничных</w:t>
      </w:r>
      <w:r>
        <w:t></w:t>
      </w:r>
      <w:r>
        <w:rPr>
          <w:rFonts w:hint="eastAsia"/>
        </w:rPr>
        <w:t>услуг</w:t>
      </w:r>
      <w:r>
        <w:t></w:t>
      </w:r>
      <w:r>
        <w:t></w:t>
      </w:r>
      <w:r>
        <w:t></w:t>
      </w:r>
    </w:p>
    <w:p w:rsidR="00172415" w:rsidRDefault="00172415" w:rsidP="00172415"/>
    <w:p w:rsidR="00172415" w:rsidRDefault="00172415" w:rsidP="00172415">
      <w:r>
        <w:rPr>
          <w:rFonts w:hint="eastAsia"/>
        </w:rPr>
        <w:t>Анализ</w:t>
      </w:r>
      <w:r>
        <w:t></w:t>
      </w:r>
      <w:r>
        <w:rPr>
          <w:rFonts w:hint="eastAsia"/>
        </w:rPr>
        <w:t>необходимых</w:t>
      </w:r>
      <w:r>
        <w:t></w:t>
      </w:r>
      <w:r>
        <w:rPr>
          <w:rFonts w:hint="eastAsia"/>
        </w:rPr>
        <w:t>связей</w:t>
      </w:r>
      <w:r>
        <w:t></w:t>
      </w:r>
      <w:r>
        <w:rPr>
          <w:rFonts w:hint="eastAsia"/>
        </w:rPr>
        <w:t>элементов</w:t>
      </w:r>
      <w:r>
        <w:t></w:t>
      </w:r>
      <w:r>
        <w:rPr>
          <w:rFonts w:hint="eastAsia"/>
        </w:rPr>
        <w:t>системы</w:t>
      </w:r>
      <w:r>
        <w:t></w:t>
      </w:r>
      <w:r>
        <w:rPr>
          <w:rFonts w:hint="eastAsia"/>
        </w:rPr>
        <w:t>управления</w:t>
      </w:r>
      <w:r>
        <w:t></w:t>
      </w:r>
      <w:r>
        <w:rPr>
          <w:rFonts w:hint="eastAsia"/>
        </w:rPr>
        <w:t>качеством</w:t>
      </w:r>
      <w:r>
        <w:t></w:t>
      </w:r>
      <w:r>
        <w:rPr>
          <w:rFonts w:hint="eastAsia"/>
        </w:rPr>
        <w:t>гостиничных</w:t>
      </w:r>
      <w:r>
        <w:t></w:t>
      </w:r>
      <w:r>
        <w:rPr>
          <w:rFonts w:hint="eastAsia"/>
        </w:rPr>
        <w:t>услуг</w:t>
      </w:r>
      <w:r>
        <w:t></w:t>
      </w:r>
      <w:r>
        <w:t></w:t>
      </w:r>
      <w:r>
        <w:t></w:t>
      </w:r>
    </w:p>
    <w:p w:rsidR="00172415" w:rsidRDefault="00172415" w:rsidP="00172415"/>
    <w:p w:rsidR="00172415" w:rsidRDefault="00172415" w:rsidP="00172415">
      <w:r>
        <w:rPr>
          <w:rFonts w:hint="eastAsia"/>
        </w:rPr>
        <w:t>Формирование</w:t>
      </w:r>
      <w:r>
        <w:t></w:t>
      </w:r>
      <w:r>
        <w:rPr>
          <w:rFonts w:hint="eastAsia"/>
        </w:rPr>
        <w:t>состава</w:t>
      </w:r>
      <w:r>
        <w:t></w:t>
      </w:r>
      <w:r>
        <w:rPr>
          <w:rFonts w:hint="eastAsia"/>
        </w:rPr>
        <w:t>и</w:t>
      </w:r>
      <w:r>
        <w:t></w:t>
      </w:r>
      <w:r>
        <w:rPr>
          <w:rFonts w:hint="eastAsia"/>
        </w:rPr>
        <w:t>параметров</w:t>
      </w:r>
      <w:r>
        <w:t></w:t>
      </w:r>
      <w:r>
        <w:rPr>
          <w:rFonts w:hint="eastAsia"/>
        </w:rPr>
        <w:t>механизма</w:t>
      </w:r>
      <w:r>
        <w:t></w:t>
      </w:r>
      <w:r>
        <w:rPr>
          <w:rFonts w:hint="eastAsia"/>
        </w:rPr>
        <w:t>управления</w:t>
      </w:r>
      <w:r>
        <w:t></w:t>
      </w:r>
      <w:r>
        <w:rPr>
          <w:rFonts w:hint="eastAsia"/>
        </w:rPr>
        <w:t>качеством</w:t>
      </w:r>
      <w:r>
        <w:t></w:t>
      </w:r>
      <w:r>
        <w:rPr>
          <w:rFonts w:hint="eastAsia"/>
        </w:rPr>
        <w:t>гостиничных</w:t>
      </w:r>
      <w:r>
        <w:t></w:t>
      </w:r>
      <w:r>
        <w:rPr>
          <w:rFonts w:hint="eastAsia"/>
        </w:rPr>
        <w:t>услуг</w:t>
      </w:r>
      <w:r>
        <w:t></w:t>
      </w:r>
      <w:r>
        <w:t></w:t>
      </w:r>
      <w:r>
        <w:t></w:t>
      </w:r>
    </w:p>
    <w:p w:rsidR="00172415" w:rsidRDefault="00172415" w:rsidP="00172415"/>
    <w:p w:rsidR="00172415" w:rsidRDefault="00172415" w:rsidP="00172415">
      <w:r>
        <w:rPr>
          <w:rFonts w:hint="eastAsia"/>
        </w:rPr>
        <w:lastRenderedPageBreak/>
        <w:t>Глава</w:t>
      </w:r>
      <w:r>
        <w:t></w:t>
      </w:r>
      <w:r>
        <w:t></w:t>
      </w:r>
      <w:r>
        <w:t></w:t>
      </w:r>
      <w:r>
        <w:t></w:t>
      </w:r>
      <w:r>
        <w:rPr>
          <w:rFonts w:hint="eastAsia"/>
        </w:rPr>
        <w:t>Организационно</w:t>
      </w:r>
      <w:r>
        <w:t></w:t>
      </w:r>
      <w:r>
        <w:rPr>
          <w:rFonts w:hint="eastAsia"/>
        </w:rPr>
        <w:t>методическое</w:t>
      </w:r>
      <w:r>
        <w:t></w:t>
      </w:r>
      <w:r>
        <w:rPr>
          <w:rFonts w:hint="eastAsia"/>
        </w:rPr>
        <w:t>обеспечение</w:t>
      </w:r>
      <w:r>
        <w:t></w:t>
      </w:r>
      <w:r>
        <w:rPr>
          <w:rFonts w:hint="eastAsia"/>
        </w:rPr>
        <w:t>функционирования</w:t>
      </w:r>
    </w:p>
    <w:p w:rsidR="00172415" w:rsidRDefault="00172415" w:rsidP="00172415">
      <w:r>
        <w:rPr>
          <w:rFonts w:hint="eastAsia"/>
        </w:rPr>
        <w:t>системы</w:t>
      </w:r>
      <w:r>
        <w:t></w:t>
      </w:r>
      <w:r>
        <w:rPr>
          <w:rFonts w:hint="eastAsia"/>
        </w:rPr>
        <w:t>управления</w:t>
      </w:r>
      <w:r>
        <w:t></w:t>
      </w:r>
      <w:r>
        <w:rPr>
          <w:rFonts w:hint="eastAsia"/>
        </w:rPr>
        <w:t>качеством</w:t>
      </w:r>
      <w:r>
        <w:t></w:t>
      </w:r>
      <w:r>
        <w:rPr>
          <w:rFonts w:hint="eastAsia"/>
        </w:rPr>
        <w:t>гостиничных</w:t>
      </w:r>
      <w:r>
        <w:t></w:t>
      </w:r>
      <w:r>
        <w:rPr>
          <w:rFonts w:hint="eastAsia"/>
        </w:rPr>
        <w:t>услуг</w:t>
      </w:r>
      <w:r>
        <w:t></w:t>
      </w:r>
      <w:r>
        <w:t></w:t>
      </w:r>
      <w:r>
        <w:t></w:t>
      </w:r>
      <w:r>
        <w:t></w:t>
      </w:r>
    </w:p>
    <w:p w:rsidR="00172415" w:rsidRDefault="00172415" w:rsidP="00172415"/>
    <w:p w:rsidR="00172415" w:rsidRDefault="00172415" w:rsidP="00172415">
      <w:r>
        <w:t></w:t>
      </w:r>
      <w:r>
        <w:t></w:t>
      </w:r>
      <w:r>
        <w:t></w:t>
      </w:r>
      <w:r>
        <w:t></w:t>
      </w:r>
      <w:r>
        <w:t></w:t>
      </w:r>
      <w:r>
        <w:rPr>
          <w:rFonts w:hint="eastAsia"/>
        </w:rPr>
        <w:t>Рекомендуемые</w:t>
      </w:r>
      <w:r>
        <w:t></w:t>
      </w:r>
      <w:r>
        <w:rPr>
          <w:rFonts w:hint="eastAsia"/>
        </w:rPr>
        <w:t>инструменты</w:t>
      </w:r>
      <w:r>
        <w:t></w:t>
      </w:r>
      <w:r>
        <w:rPr>
          <w:rFonts w:hint="eastAsia"/>
        </w:rPr>
        <w:t>формирования</w:t>
      </w:r>
      <w:r>
        <w:t></w:t>
      </w:r>
      <w:r>
        <w:rPr>
          <w:rFonts w:hint="eastAsia"/>
        </w:rPr>
        <w:t>системы</w:t>
      </w:r>
      <w:r>
        <w:t></w:t>
      </w:r>
      <w:r>
        <w:rPr>
          <w:rFonts w:hint="eastAsia"/>
        </w:rPr>
        <w:t>управления</w:t>
      </w:r>
    </w:p>
    <w:p w:rsidR="00172415" w:rsidRDefault="00172415" w:rsidP="00172415">
      <w:r>
        <w:rPr>
          <w:rFonts w:hint="eastAsia"/>
        </w:rPr>
        <w:t>качеством</w:t>
      </w:r>
      <w:r>
        <w:t></w:t>
      </w:r>
      <w:r>
        <w:rPr>
          <w:rFonts w:hint="eastAsia"/>
        </w:rPr>
        <w:t>гостиничных</w:t>
      </w:r>
      <w:r>
        <w:t></w:t>
      </w:r>
      <w:r>
        <w:rPr>
          <w:rFonts w:hint="eastAsia"/>
        </w:rPr>
        <w:t>услуг</w:t>
      </w:r>
      <w:r>
        <w:t></w:t>
      </w:r>
      <w:r>
        <w:t></w:t>
      </w:r>
      <w:r>
        <w:t></w:t>
      </w:r>
    </w:p>
    <w:p w:rsidR="00172415" w:rsidRDefault="00172415" w:rsidP="00172415"/>
    <w:p w:rsidR="00172415" w:rsidRDefault="00172415" w:rsidP="00172415">
      <w:r>
        <w:rPr>
          <w:rFonts w:hint="eastAsia"/>
        </w:rPr>
        <w:t>Разработка</w:t>
      </w:r>
      <w:r>
        <w:t></w:t>
      </w:r>
      <w:r>
        <w:rPr>
          <w:rFonts w:hint="eastAsia"/>
        </w:rPr>
        <w:t>модели</w:t>
      </w:r>
      <w:r>
        <w:t></w:t>
      </w:r>
      <w:r>
        <w:rPr>
          <w:rFonts w:hint="eastAsia"/>
        </w:rPr>
        <w:t>организационного</w:t>
      </w:r>
      <w:r>
        <w:t></w:t>
      </w:r>
      <w:r>
        <w:rPr>
          <w:rFonts w:hint="eastAsia"/>
        </w:rPr>
        <w:t>обеспечения</w:t>
      </w:r>
      <w:r>
        <w:t></w:t>
      </w:r>
      <w:r>
        <w:rPr>
          <w:rFonts w:hint="eastAsia"/>
        </w:rPr>
        <w:t>системы</w:t>
      </w:r>
      <w:r>
        <w:t></w:t>
      </w:r>
      <w:r>
        <w:rPr>
          <w:rFonts w:hint="eastAsia"/>
        </w:rPr>
        <w:t>управления</w:t>
      </w:r>
      <w:r>
        <w:t></w:t>
      </w:r>
      <w:r>
        <w:rPr>
          <w:rFonts w:hint="eastAsia"/>
        </w:rPr>
        <w:t>качеством</w:t>
      </w:r>
      <w:r>
        <w:t></w:t>
      </w:r>
      <w:r>
        <w:rPr>
          <w:rFonts w:hint="eastAsia"/>
        </w:rPr>
        <w:t>гостиничных</w:t>
      </w:r>
      <w:r>
        <w:t></w:t>
      </w:r>
      <w:r>
        <w:rPr>
          <w:rFonts w:hint="eastAsia"/>
        </w:rPr>
        <w:t>услуг</w:t>
      </w:r>
      <w:r>
        <w:t></w:t>
      </w:r>
      <w:r>
        <w:t></w:t>
      </w:r>
      <w:r>
        <w:t></w:t>
      </w:r>
      <w:r>
        <w:t></w:t>
      </w:r>
    </w:p>
    <w:p w:rsidR="00172415" w:rsidRDefault="00172415" w:rsidP="00172415"/>
    <w:p w:rsidR="00172415" w:rsidRDefault="00172415" w:rsidP="00172415">
      <w:r>
        <w:rPr>
          <w:rFonts w:hint="eastAsia"/>
        </w:rPr>
        <w:t>Методика</w:t>
      </w:r>
      <w:r>
        <w:t></w:t>
      </w:r>
      <w:r>
        <w:rPr>
          <w:rFonts w:hint="eastAsia"/>
        </w:rPr>
        <w:t>оценки</w:t>
      </w:r>
      <w:r>
        <w:t></w:t>
      </w:r>
      <w:r>
        <w:rPr>
          <w:rFonts w:hint="eastAsia"/>
        </w:rPr>
        <w:t>результативности</w:t>
      </w:r>
      <w:r>
        <w:t></w:t>
      </w:r>
      <w:r>
        <w:rPr>
          <w:rFonts w:hint="eastAsia"/>
        </w:rPr>
        <w:t>системы</w:t>
      </w:r>
      <w:r>
        <w:t></w:t>
      </w:r>
      <w:r>
        <w:rPr>
          <w:rFonts w:hint="eastAsia"/>
        </w:rPr>
        <w:t>управления</w:t>
      </w:r>
      <w:r>
        <w:t></w:t>
      </w:r>
      <w:r>
        <w:rPr>
          <w:rFonts w:hint="eastAsia"/>
        </w:rPr>
        <w:t>качеством</w:t>
      </w:r>
      <w:r>
        <w:t></w:t>
      </w:r>
      <w:r>
        <w:rPr>
          <w:rFonts w:hint="eastAsia"/>
        </w:rPr>
        <w:t>гостиничных</w:t>
      </w:r>
      <w:r>
        <w:t></w:t>
      </w:r>
      <w:r>
        <w:rPr>
          <w:rFonts w:hint="eastAsia"/>
        </w:rPr>
        <w:t>услуг</w:t>
      </w:r>
      <w:r>
        <w:t></w:t>
      </w:r>
      <w:r>
        <w:t></w:t>
      </w:r>
      <w:r>
        <w:t></w:t>
      </w:r>
      <w:r>
        <w:t></w:t>
      </w:r>
    </w:p>
    <w:p w:rsidR="00172415" w:rsidRDefault="00172415" w:rsidP="00172415"/>
    <w:p w:rsidR="00172415" w:rsidRDefault="00172415" w:rsidP="00172415">
      <w:r>
        <w:rPr>
          <w:rFonts w:hint="eastAsia"/>
        </w:rPr>
        <w:t>Заключение</w:t>
      </w:r>
      <w:r>
        <w:t></w:t>
      </w:r>
      <w:r>
        <w:t></w:t>
      </w:r>
      <w:r>
        <w:t></w:t>
      </w:r>
      <w:r>
        <w:t></w:t>
      </w:r>
    </w:p>
    <w:p w:rsidR="00172415" w:rsidRDefault="00172415" w:rsidP="00172415"/>
    <w:p w:rsidR="00172415" w:rsidRDefault="00172415" w:rsidP="00172415">
      <w:r>
        <w:rPr>
          <w:rFonts w:hint="eastAsia"/>
        </w:rPr>
        <w:t>Библиографический</w:t>
      </w:r>
      <w:r>
        <w:t></w:t>
      </w:r>
      <w:r>
        <w:rPr>
          <w:rFonts w:hint="eastAsia"/>
        </w:rPr>
        <w:t>список</w:t>
      </w:r>
      <w:r>
        <w:t></w:t>
      </w:r>
      <w:r>
        <w:rPr>
          <w:rFonts w:hint="eastAsia"/>
        </w:rPr>
        <w:t>использованной</w:t>
      </w:r>
      <w:r>
        <w:t></w:t>
      </w:r>
      <w:r>
        <w:rPr>
          <w:rFonts w:hint="eastAsia"/>
        </w:rPr>
        <w:t>литературы</w:t>
      </w:r>
      <w:r>
        <w:t></w:t>
      </w:r>
      <w:r>
        <w:t></w:t>
      </w:r>
      <w:r>
        <w:t></w:t>
      </w:r>
      <w:r>
        <w:t></w:t>
      </w:r>
      <w:r>
        <w:t></w:t>
      </w:r>
    </w:p>
    <w:p w:rsidR="00172415" w:rsidRDefault="00172415" w:rsidP="00172415"/>
    <w:p w:rsidR="00172415" w:rsidRDefault="00172415" w:rsidP="00172415">
      <w:r>
        <w:rPr>
          <w:rFonts w:hint="eastAsia"/>
        </w:rPr>
        <w:t>Приложение</w:t>
      </w:r>
      <w:r>
        <w:t></w:t>
      </w:r>
      <w:r>
        <w:rPr>
          <w:rFonts w:hint="eastAsia"/>
        </w:rPr>
        <w:t>А</w:t>
      </w:r>
    </w:p>
    <w:p w:rsidR="00172415" w:rsidRDefault="00172415" w:rsidP="00172415"/>
    <w:p w:rsidR="00172415" w:rsidRDefault="00172415" w:rsidP="00172415">
      <w:r>
        <w:t></w:t>
      </w:r>
      <w:r>
        <w:rPr>
          <w:rFonts w:hint="eastAsia"/>
        </w:rPr>
        <w:t>Положение</w:t>
      </w:r>
      <w:r>
        <w:t></w:t>
      </w:r>
      <w:r>
        <w:rPr>
          <w:rFonts w:hint="eastAsia"/>
        </w:rPr>
        <w:t>о</w:t>
      </w:r>
      <w:r>
        <w:t></w:t>
      </w:r>
      <w:r>
        <w:rPr>
          <w:rFonts w:hint="eastAsia"/>
        </w:rPr>
        <w:t>государственной</w:t>
      </w:r>
      <w:r>
        <w:t></w:t>
      </w:r>
      <w:r>
        <w:rPr>
          <w:rFonts w:hint="eastAsia"/>
        </w:rPr>
        <w:t>системе</w:t>
      </w:r>
      <w:r>
        <w:t></w:t>
      </w:r>
      <w:r>
        <w:rPr>
          <w:rFonts w:hint="eastAsia"/>
        </w:rPr>
        <w:t>классификации</w:t>
      </w:r>
      <w:r>
        <w:t></w:t>
      </w:r>
      <w:r>
        <w:rPr>
          <w:rFonts w:hint="eastAsia"/>
        </w:rPr>
        <w:t>гостиниц</w:t>
      </w:r>
      <w:r>
        <w:t></w:t>
      </w:r>
      <w:r>
        <w:rPr>
          <w:rFonts w:hint="eastAsia"/>
        </w:rPr>
        <w:t>и</w:t>
      </w:r>
      <w:r>
        <w:t></w:t>
      </w:r>
      <w:r>
        <w:rPr>
          <w:rFonts w:hint="eastAsia"/>
        </w:rPr>
        <w:t>других</w:t>
      </w:r>
    </w:p>
    <w:p w:rsidR="00172415" w:rsidRDefault="00172415" w:rsidP="00172415">
      <w:r>
        <w:rPr>
          <w:rFonts w:hint="eastAsia"/>
        </w:rPr>
        <w:t>средств</w:t>
      </w:r>
      <w:r>
        <w:t></w:t>
      </w:r>
      <w:r>
        <w:rPr>
          <w:rFonts w:hint="eastAsia"/>
        </w:rPr>
        <w:t>размещения</w:t>
      </w:r>
      <w:r>
        <w:t></w:t>
      </w:r>
      <w:r>
        <w:t></w:t>
      </w:r>
      <w:r>
        <w:t></w:t>
      </w:r>
      <w:r>
        <w:rPr>
          <w:rFonts w:hint="eastAsia"/>
        </w:rPr>
        <w:t>приказ</w:t>
      </w:r>
      <w:r>
        <w:t></w:t>
      </w:r>
      <w:r>
        <w:rPr>
          <w:rFonts w:hint="eastAsia"/>
        </w:rPr>
        <w:t>Минэкономразвития</w:t>
      </w:r>
      <w:r>
        <w:t></w:t>
      </w:r>
      <w:r>
        <w:rPr>
          <w:rFonts w:hint="eastAsia"/>
        </w:rPr>
        <w:t>РФ</w:t>
      </w:r>
      <w:r>
        <w:t></w:t>
      </w:r>
      <w:r>
        <w:rPr>
          <w:rFonts w:hint="eastAsia"/>
        </w:rPr>
        <w:t>от</w:t>
      </w:r>
      <w:r>
        <w:t></w:t>
      </w:r>
      <w:r>
        <w:t></w:t>
      </w:r>
      <w:r>
        <w:t></w:t>
      </w:r>
      <w:r>
        <w:t></w:t>
      </w:r>
      <w:r>
        <w:rPr>
          <w:rFonts w:hint="eastAsia"/>
        </w:rPr>
        <w:t>июня</w:t>
      </w:r>
      <w:r>
        <w:t></w:t>
      </w:r>
      <w:r>
        <w:t></w:t>
      </w:r>
      <w:r>
        <w:t></w:t>
      </w:r>
      <w:r>
        <w:t></w:t>
      </w:r>
      <w:r>
        <w:t></w:t>
      </w:r>
      <w:r>
        <w:t></w:t>
      </w:r>
      <w:r>
        <w:rPr>
          <w:rFonts w:hint="eastAsia"/>
        </w:rPr>
        <w:t>г</w:t>
      </w:r>
      <w:r>
        <w:t></w:t>
      </w:r>
      <w:r>
        <w:t></w:t>
      </w:r>
      <w:r>
        <w:rPr>
          <w:rFonts w:hint="eastAsia"/>
        </w:rPr>
        <w:t>№</w:t>
      </w:r>
    </w:p>
    <w:p w:rsidR="00172415" w:rsidRDefault="00172415" w:rsidP="00172415">
      <w:r>
        <w:t></w:t>
      </w:r>
      <w:r>
        <w:t></w:t>
      </w:r>
      <w:r>
        <w:t></w:t>
      </w:r>
      <w:r>
        <w:t></w:t>
      </w:r>
      <w:r>
        <w:t></w:t>
      </w:r>
      <w:r>
        <w:t></w:t>
      </w:r>
      <w:r>
        <w:t></w:t>
      </w:r>
    </w:p>
    <w:p w:rsidR="00172415" w:rsidRDefault="00172415" w:rsidP="00172415"/>
    <w:p w:rsidR="00172415" w:rsidRDefault="00172415" w:rsidP="00172415">
      <w:r>
        <w:rPr>
          <w:rFonts w:hint="eastAsia"/>
        </w:rPr>
        <w:t>Приложение</w:t>
      </w:r>
      <w:r>
        <w:t></w:t>
      </w:r>
      <w:r>
        <w:rPr>
          <w:rFonts w:hint="eastAsia"/>
        </w:rPr>
        <w:t>Б</w:t>
      </w:r>
    </w:p>
    <w:p w:rsidR="00172415" w:rsidRDefault="00172415" w:rsidP="00172415"/>
    <w:p w:rsidR="00172415" w:rsidRDefault="00172415" w:rsidP="00172415">
      <w:r>
        <w:t></w:t>
      </w:r>
      <w:r>
        <w:rPr>
          <w:rFonts w:hint="eastAsia"/>
        </w:rPr>
        <w:t>Франкфуртская</w:t>
      </w:r>
      <w:r>
        <w:t></w:t>
      </w:r>
      <w:r>
        <w:rPr>
          <w:rFonts w:hint="eastAsia"/>
        </w:rPr>
        <w:t>таблица</w:t>
      </w:r>
      <w:r>
        <w:t></w:t>
      </w:r>
      <w:r>
        <w:rPr>
          <w:rFonts w:hint="eastAsia"/>
        </w:rPr>
        <w:t>по</w:t>
      </w:r>
      <w:r>
        <w:t></w:t>
      </w:r>
      <w:r>
        <w:rPr>
          <w:rFonts w:hint="eastAsia"/>
        </w:rPr>
        <w:t>снижению</w:t>
      </w:r>
      <w:r>
        <w:t></w:t>
      </w:r>
      <w:r>
        <w:rPr>
          <w:rFonts w:hint="eastAsia"/>
        </w:rPr>
        <w:t>цен</w:t>
      </w:r>
      <w:r>
        <w:t></w:t>
      </w:r>
      <w:r>
        <w:rPr>
          <w:rFonts w:hint="eastAsia"/>
        </w:rPr>
        <w:t>за</w:t>
      </w:r>
      <w:r>
        <w:t></w:t>
      </w:r>
      <w:r>
        <w:rPr>
          <w:rFonts w:hint="eastAsia"/>
        </w:rPr>
        <w:t>туристские</w:t>
      </w:r>
      <w:r>
        <w:t></w:t>
      </w:r>
      <w:r>
        <w:rPr>
          <w:rFonts w:hint="eastAsia"/>
        </w:rPr>
        <w:t>поездки</w:t>
      </w:r>
      <w:r>
        <w:t></w:t>
      </w:r>
      <w:r>
        <w:t></w:t>
      </w:r>
      <w:r>
        <w:t></w:t>
      </w:r>
      <w:r>
        <w:t></w:t>
      </w:r>
      <w:r>
        <w:t></w:t>
      </w:r>
    </w:p>
    <w:p w:rsidR="00172415" w:rsidRDefault="00172415" w:rsidP="00172415"/>
    <w:p w:rsidR="00172415" w:rsidRDefault="00172415" w:rsidP="00172415">
      <w:r>
        <w:rPr>
          <w:rFonts w:hint="eastAsia"/>
        </w:rPr>
        <w:lastRenderedPageBreak/>
        <w:t>Приложение</w:t>
      </w:r>
      <w:r>
        <w:t></w:t>
      </w:r>
      <w:r>
        <w:rPr>
          <w:rFonts w:hint="eastAsia"/>
        </w:rPr>
        <w:t>В</w:t>
      </w:r>
    </w:p>
    <w:p w:rsidR="00172415" w:rsidRDefault="00172415" w:rsidP="00172415"/>
    <w:p w:rsidR="00172415" w:rsidRPr="00172415" w:rsidRDefault="00172415" w:rsidP="00172415">
      <w:r>
        <w:rPr>
          <w:rFonts w:hint="eastAsia"/>
        </w:rPr>
        <w:t>Результаты</w:t>
      </w:r>
      <w:r>
        <w:t></w:t>
      </w:r>
      <w:r>
        <w:rPr>
          <w:rFonts w:hint="eastAsia"/>
        </w:rPr>
        <w:t>оценки</w:t>
      </w:r>
      <w:r>
        <w:t></w:t>
      </w:r>
      <w:r>
        <w:rPr>
          <w:rFonts w:hint="eastAsia"/>
        </w:rPr>
        <w:t>качества</w:t>
      </w:r>
      <w:r>
        <w:t></w:t>
      </w:r>
      <w:r>
        <w:rPr>
          <w:rFonts w:hint="eastAsia"/>
        </w:rPr>
        <w:t>параметров</w:t>
      </w:r>
      <w:r>
        <w:t></w:t>
      </w:r>
      <w:r>
        <w:rPr>
          <w:rFonts w:hint="eastAsia"/>
        </w:rPr>
        <w:t>гостиничного</w:t>
      </w:r>
      <w:r>
        <w:t></w:t>
      </w:r>
      <w:r>
        <w:rPr>
          <w:rFonts w:hint="eastAsia"/>
        </w:rPr>
        <w:t>обслуживания</w:t>
      </w:r>
      <w:r>
        <w:t></w:t>
      </w:r>
      <w:r>
        <w:t></w:t>
      </w:r>
      <w:r>
        <w:t></w:t>
      </w:r>
      <w:r>
        <w:t></w:t>
      </w:r>
      <w:bookmarkEnd w:id="0"/>
    </w:p>
    <w:sectPr w:rsidR="00172415" w:rsidRPr="0017241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2FA" w:rsidRDefault="009662FA">
      <w:pPr>
        <w:spacing w:after="0" w:line="240" w:lineRule="auto"/>
      </w:pPr>
      <w:r>
        <w:separator/>
      </w:r>
    </w:p>
  </w:endnote>
  <w:endnote w:type="continuationSeparator" w:id="0">
    <w:p w:rsidR="009662FA" w:rsidRDefault="0096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2FA" w:rsidRDefault="009662FA"/>
    <w:p w:rsidR="009662FA" w:rsidRDefault="009662FA"/>
    <w:p w:rsidR="009662FA" w:rsidRDefault="009662FA"/>
    <w:p w:rsidR="009662FA" w:rsidRDefault="009662FA"/>
    <w:p w:rsidR="009662FA" w:rsidRDefault="009662FA"/>
    <w:p w:rsidR="009662FA" w:rsidRDefault="009662FA"/>
    <w:p w:rsidR="009662FA" w:rsidRDefault="009662F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2FA" w:rsidRDefault="009662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662FA" w:rsidRDefault="009662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662FA" w:rsidRDefault="009662FA"/>
    <w:p w:rsidR="009662FA" w:rsidRDefault="009662FA"/>
    <w:p w:rsidR="009662FA" w:rsidRDefault="009662F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2FA" w:rsidRDefault="009662FA"/>
                          <w:p w:rsidR="009662FA" w:rsidRDefault="009662F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662FA" w:rsidRDefault="009662FA"/>
                    <w:p w:rsidR="009662FA" w:rsidRDefault="009662F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662FA" w:rsidRDefault="009662FA"/>
    <w:p w:rsidR="009662FA" w:rsidRDefault="009662FA">
      <w:pPr>
        <w:rPr>
          <w:sz w:val="2"/>
          <w:szCs w:val="2"/>
        </w:rPr>
      </w:pPr>
    </w:p>
    <w:p w:rsidR="009662FA" w:rsidRDefault="009662FA"/>
    <w:p w:rsidR="009662FA" w:rsidRDefault="009662FA">
      <w:pPr>
        <w:spacing w:after="0" w:line="240" w:lineRule="auto"/>
      </w:pPr>
    </w:p>
  </w:footnote>
  <w:footnote w:type="continuationSeparator" w:id="0">
    <w:p w:rsidR="009662FA" w:rsidRDefault="00966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2FA"/>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322489-260C-4CC7-A9E2-A377D933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21017</TotalTime>
  <Pages>3</Pages>
  <Words>245</Words>
  <Characters>1397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1353</cp:revision>
  <cp:lastPrinted>2009-02-06T05:36:00Z</cp:lastPrinted>
  <dcterms:created xsi:type="dcterms:W3CDTF">2023-09-07T12:38:00Z</dcterms:created>
  <dcterms:modified xsi:type="dcterms:W3CDTF">2023-12-01T11:49:00Z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