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7A361" w14:textId="7C1A83B8" w:rsidR="00B0779F" w:rsidRDefault="009669ED" w:rsidP="009669ED">
      <w:pPr>
        <w:rPr>
          <w:lang w:val="ru-RU"/>
        </w:rPr>
      </w:pPr>
      <w:r w:rsidRPr="009669ED">
        <w:rPr>
          <w:rFonts w:hint="eastAsia"/>
        </w:rPr>
        <w:t>Девляшова</w:t>
      </w:r>
      <w:r w:rsidRPr="009669ED">
        <w:t xml:space="preserve"> </w:t>
      </w:r>
      <w:r w:rsidRPr="009669ED">
        <w:rPr>
          <w:rFonts w:hint="eastAsia"/>
        </w:rPr>
        <w:t>Олеся</w:t>
      </w:r>
      <w:r w:rsidRPr="009669ED">
        <w:t xml:space="preserve"> </w:t>
      </w:r>
      <w:r w:rsidRPr="009669ED">
        <w:rPr>
          <w:rFonts w:hint="eastAsia"/>
        </w:rPr>
        <w:t>Федоровна</w:t>
      </w:r>
      <w:r>
        <w:rPr>
          <w:lang w:val="ru-RU"/>
        </w:rPr>
        <w:t xml:space="preserve"> </w:t>
      </w:r>
      <w:r w:rsidRPr="009669ED">
        <w:rPr>
          <w:rFonts w:hint="eastAsia"/>
          <w:lang w:val="ru-RU"/>
        </w:rPr>
        <w:t>Научное</w:t>
      </w:r>
      <w:r w:rsidRPr="009669ED">
        <w:rPr>
          <w:lang w:val="ru-RU"/>
        </w:rPr>
        <w:t xml:space="preserve"> </w:t>
      </w:r>
      <w:r w:rsidRPr="009669ED">
        <w:rPr>
          <w:rFonts w:hint="eastAsia"/>
          <w:lang w:val="ru-RU"/>
        </w:rPr>
        <w:t>обоснование</w:t>
      </w:r>
      <w:r w:rsidRPr="009669ED">
        <w:rPr>
          <w:lang w:val="ru-RU"/>
        </w:rPr>
        <w:t xml:space="preserve"> </w:t>
      </w:r>
      <w:r w:rsidRPr="009669ED">
        <w:rPr>
          <w:rFonts w:hint="eastAsia"/>
          <w:lang w:val="ru-RU"/>
        </w:rPr>
        <w:t>медико</w:t>
      </w:r>
      <w:r w:rsidRPr="009669ED">
        <w:rPr>
          <w:lang w:val="ru-RU"/>
        </w:rPr>
        <w:t>-</w:t>
      </w:r>
      <w:r w:rsidRPr="009669ED">
        <w:rPr>
          <w:rFonts w:hint="eastAsia"/>
          <w:lang w:val="ru-RU"/>
        </w:rPr>
        <w:t>организационных</w:t>
      </w:r>
      <w:r w:rsidRPr="009669ED">
        <w:rPr>
          <w:lang w:val="ru-RU"/>
        </w:rPr>
        <w:t xml:space="preserve"> </w:t>
      </w:r>
      <w:r w:rsidRPr="009669ED">
        <w:rPr>
          <w:rFonts w:hint="eastAsia"/>
          <w:lang w:val="ru-RU"/>
        </w:rPr>
        <w:t>мероприятий</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совершенствованию</w:t>
      </w:r>
      <w:r w:rsidRPr="009669ED">
        <w:rPr>
          <w:lang w:val="ru-RU"/>
        </w:rPr>
        <w:t xml:space="preserve"> </w:t>
      </w:r>
      <w:r w:rsidRPr="009669ED">
        <w:rPr>
          <w:rFonts w:hint="eastAsia"/>
          <w:lang w:val="ru-RU"/>
        </w:rPr>
        <w:t>экспертизы</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медицинской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амбулаторно</w:t>
      </w:r>
      <w:r w:rsidRPr="009669ED">
        <w:rPr>
          <w:lang w:val="ru-RU"/>
        </w:rPr>
        <w:t>-</w:t>
      </w:r>
      <w:r w:rsidRPr="009669ED">
        <w:rPr>
          <w:rFonts w:hint="eastAsia"/>
          <w:lang w:val="ru-RU"/>
        </w:rPr>
        <w:t>поликлинических</w:t>
      </w:r>
      <w:r w:rsidRPr="009669ED">
        <w:rPr>
          <w:lang w:val="ru-RU"/>
        </w:rPr>
        <w:t xml:space="preserve"> </w:t>
      </w:r>
      <w:r w:rsidRPr="009669ED">
        <w:rPr>
          <w:rFonts w:hint="eastAsia"/>
          <w:lang w:val="ru-RU"/>
        </w:rPr>
        <w:t>учреждениях</w:t>
      </w:r>
    </w:p>
    <w:p w14:paraId="3404750B" w14:textId="77777777" w:rsidR="009669ED" w:rsidRPr="009669ED" w:rsidRDefault="009669ED" w:rsidP="009669ED">
      <w:pPr>
        <w:rPr>
          <w:lang w:val="ru-RU"/>
        </w:rPr>
      </w:pPr>
      <w:r w:rsidRPr="009669ED">
        <w:rPr>
          <w:rFonts w:hint="eastAsia"/>
          <w:lang w:val="ru-RU"/>
        </w:rPr>
        <w:t>ОГЛАВЛЕНИЕ</w:t>
      </w:r>
      <w:r w:rsidRPr="009669ED">
        <w:rPr>
          <w:lang w:val="ru-RU"/>
        </w:rPr>
        <w:t xml:space="preserve"> </w:t>
      </w:r>
      <w:r w:rsidRPr="009669ED">
        <w:rPr>
          <w:rFonts w:hint="eastAsia"/>
          <w:lang w:val="ru-RU"/>
        </w:rPr>
        <w:t>ДИССЕРТАЦИИ</w:t>
      </w:r>
    </w:p>
    <w:p w14:paraId="2A0AFAD8" w14:textId="77777777" w:rsidR="009669ED" w:rsidRPr="009669ED" w:rsidRDefault="009669ED" w:rsidP="009669ED">
      <w:pPr>
        <w:rPr>
          <w:lang w:val="ru-RU"/>
        </w:rPr>
      </w:pPr>
      <w:r w:rsidRPr="009669ED">
        <w:rPr>
          <w:rFonts w:hint="eastAsia"/>
          <w:lang w:val="ru-RU"/>
        </w:rPr>
        <w:t>кандидат</w:t>
      </w:r>
      <w:r w:rsidRPr="009669ED">
        <w:rPr>
          <w:lang w:val="ru-RU"/>
        </w:rPr>
        <w:t xml:space="preserve"> </w:t>
      </w:r>
      <w:r w:rsidRPr="009669ED">
        <w:rPr>
          <w:rFonts w:hint="eastAsia"/>
          <w:lang w:val="ru-RU"/>
        </w:rPr>
        <w:t>наук</w:t>
      </w:r>
      <w:r w:rsidRPr="009669ED">
        <w:rPr>
          <w:lang w:val="ru-RU"/>
        </w:rPr>
        <w:t xml:space="preserve"> </w:t>
      </w:r>
      <w:r w:rsidRPr="009669ED">
        <w:rPr>
          <w:rFonts w:hint="eastAsia"/>
          <w:lang w:val="ru-RU"/>
        </w:rPr>
        <w:t>Девляшова</w:t>
      </w:r>
      <w:r w:rsidRPr="009669ED">
        <w:rPr>
          <w:lang w:val="ru-RU"/>
        </w:rPr>
        <w:t xml:space="preserve"> </w:t>
      </w:r>
      <w:r w:rsidRPr="009669ED">
        <w:rPr>
          <w:rFonts w:hint="eastAsia"/>
          <w:lang w:val="ru-RU"/>
        </w:rPr>
        <w:t>Олеся</w:t>
      </w:r>
      <w:r w:rsidRPr="009669ED">
        <w:rPr>
          <w:lang w:val="ru-RU"/>
        </w:rPr>
        <w:t xml:space="preserve"> </w:t>
      </w:r>
      <w:r w:rsidRPr="009669ED">
        <w:rPr>
          <w:rFonts w:hint="eastAsia"/>
          <w:lang w:val="ru-RU"/>
        </w:rPr>
        <w:t>Федоровна</w:t>
      </w:r>
    </w:p>
    <w:p w14:paraId="0245EDC4" w14:textId="77777777" w:rsidR="009669ED" w:rsidRPr="009669ED" w:rsidRDefault="009669ED" w:rsidP="009669ED">
      <w:pPr>
        <w:rPr>
          <w:lang w:val="ru-RU"/>
        </w:rPr>
      </w:pPr>
      <w:r w:rsidRPr="009669ED">
        <w:rPr>
          <w:rFonts w:hint="eastAsia"/>
          <w:lang w:val="ru-RU"/>
        </w:rPr>
        <w:t>ВВЕДЕНИЕ</w:t>
      </w:r>
    </w:p>
    <w:p w14:paraId="4FBF1BA5" w14:textId="77777777" w:rsidR="009669ED" w:rsidRPr="009669ED" w:rsidRDefault="009669ED" w:rsidP="009669ED">
      <w:pPr>
        <w:rPr>
          <w:lang w:val="ru-RU"/>
        </w:rPr>
      </w:pPr>
    </w:p>
    <w:p w14:paraId="71945F8F" w14:textId="77777777" w:rsidR="009669ED" w:rsidRPr="009669ED" w:rsidRDefault="009669ED" w:rsidP="009669ED">
      <w:pPr>
        <w:rPr>
          <w:lang w:val="ru-RU"/>
        </w:rPr>
      </w:pPr>
      <w:r w:rsidRPr="009669ED">
        <w:rPr>
          <w:rFonts w:hint="eastAsia"/>
          <w:lang w:val="ru-RU"/>
        </w:rPr>
        <w:t>Глава</w:t>
      </w:r>
      <w:r w:rsidRPr="009669ED">
        <w:rPr>
          <w:lang w:val="ru-RU"/>
        </w:rPr>
        <w:t xml:space="preserve"> 1. </w:t>
      </w:r>
      <w:r w:rsidRPr="009669ED">
        <w:rPr>
          <w:rFonts w:hint="eastAsia"/>
          <w:lang w:val="ru-RU"/>
        </w:rPr>
        <w:t>АНАЛИТИЧЕСКИЙ</w:t>
      </w:r>
      <w:r w:rsidRPr="009669ED">
        <w:rPr>
          <w:lang w:val="ru-RU"/>
        </w:rPr>
        <w:t xml:space="preserve"> </w:t>
      </w:r>
      <w:r w:rsidRPr="009669ED">
        <w:rPr>
          <w:rFonts w:hint="eastAsia"/>
          <w:lang w:val="ru-RU"/>
        </w:rPr>
        <w:t>ОБЗОР</w:t>
      </w:r>
      <w:r w:rsidRPr="009669ED">
        <w:rPr>
          <w:lang w:val="ru-RU"/>
        </w:rPr>
        <w:t xml:space="preserve"> </w:t>
      </w:r>
      <w:r w:rsidRPr="009669ED">
        <w:rPr>
          <w:rFonts w:hint="eastAsia"/>
          <w:lang w:val="ru-RU"/>
        </w:rPr>
        <w:t>ЛИТЕРАТУРЫ</w:t>
      </w:r>
    </w:p>
    <w:p w14:paraId="6422E0E4" w14:textId="77777777" w:rsidR="009669ED" w:rsidRPr="009669ED" w:rsidRDefault="009669ED" w:rsidP="009669ED">
      <w:pPr>
        <w:rPr>
          <w:lang w:val="ru-RU"/>
        </w:rPr>
      </w:pPr>
    </w:p>
    <w:p w14:paraId="291A730E" w14:textId="77777777" w:rsidR="009669ED" w:rsidRPr="009669ED" w:rsidRDefault="009669ED" w:rsidP="009669ED">
      <w:pPr>
        <w:rPr>
          <w:lang w:val="ru-RU"/>
        </w:rPr>
      </w:pPr>
      <w:r w:rsidRPr="009669ED">
        <w:rPr>
          <w:lang w:val="ru-RU"/>
        </w:rPr>
        <w:t xml:space="preserve">1.1 </w:t>
      </w:r>
      <w:r w:rsidRPr="009669ED">
        <w:rPr>
          <w:rFonts w:hint="eastAsia"/>
          <w:lang w:val="ru-RU"/>
        </w:rPr>
        <w:t>Проблемы</w:t>
      </w:r>
      <w:r w:rsidRPr="009669ED">
        <w:rPr>
          <w:lang w:val="ru-RU"/>
        </w:rPr>
        <w:t xml:space="preserve"> </w:t>
      </w:r>
      <w:r w:rsidRPr="009669ED">
        <w:rPr>
          <w:rFonts w:hint="eastAsia"/>
          <w:lang w:val="ru-RU"/>
        </w:rPr>
        <w:t>здоровья</w:t>
      </w:r>
      <w:r w:rsidRPr="009669ED">
        <w:rPr>
          <w:lang w:val="ru-RU"/>
        </w:rPr>
        <w:t xml:space="preserve"> </w:t>
      </w:r>
      <w:r w:rsidRPr="009669ED">
        <w:rPr>
          <w:rFonts w:hint="eastAsia"/>
          <w:lang w:val="ru-RU"/>
        </w:rPr>
        <w:t>детей</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Российской</w:t>
      </w:r>
      <w:r w:rsidRPr="009669ED">
        <w:rPr>
          <w:lang w:val="ru-RU"/>
        </w:rPr>
        <w:t xml:space="preserve"> </w:t>
      </w:r>
      <w:r w:rsidRPr="009669ED">
        <w:rPr>
          <w:rFonts w:hint="eastAsia"/>
          <w:lang w:val="ru-RU"/>
        </w:rPr>
        <w:t>Федерации</w:t>
      </w:r>
    </w:p>
    <w:p w14:paraId="76BCACF6" w14:textId="77777777" w:rsidR="009669ED" w:rsidRPr="009669ED" w:rsidRDefault="009669ED" w:rsidP="009669ED">
      <w:pPr>
        <w:rPr>
          <w:lang w:val="ru-RU"/>
        </w:rPr>
      </w:pPr>
    </w:p>
    <w:p w14:paraId="3F444125" w14:textId="77777777" w:rsidR="009669ED" w:rsidRPr="009669ED" w:rsidRDefault="009669ED" w:rsidP="009669ED">
      <w:pPr>
        <w:rPr>
          <w:lang w:val="ru-RU"/>
        </w:rPr>
      </w:pPr>
      <w:r w:rsidRPr="009669ED">
        <w:rPr>
          <w:lang w:val="ru-RU"/>
        </w:rPr>
        <w:t xml:space="preserve">1.2. </w:t>
      </w:r>
      <w:r w:rsidRPr="009669ED">
        <w:rPr>
          <w:rFonts w:hint="eastAsia"/>
          <w:lang w:val="ru-RU"/>
        </w:rPr>
        <w:t>Оценка</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медицинской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населению</w:t>
      </w:r>
      <w:r w:rsidRPr="009669ED">
        <w:rPr>
          <w:lang w:val="ru-RU"/>
        </w:rPr>
        <w:t xml:space="preserve"> </w:t>
      </w:r>
      <w:r w:rsidRPr="009669ED">
        <w:rPr>
          <w:rFonts w:hint="eastAsia"/>
          <w:lang w:val="ru-RU"/>
        </w:rPr>
        <w:t>как</w:t>
      </w:r>
      <w:r w:rsidRPr="009669ED">
        <w:rPr>
          <w:lang w:val="ru-RU"/>
        </w:rPr>
        <w:t xml:space="preserve"> </w:t>
      </w:r>
      <w:r w:rsidRPr="009669ED">
        <w:rPr>
          <w:rFonts w:hint="eastAsia"/>
          <w:lang w:val="ru-RU"/>
        </w:rPr>
        <w:t>предмет</w:t>
      </w:r>
    </w:p>
    <w:p w14:paraId="3883F1F2" w14:textId="77777777" w:rsidR="009669ED" w:rsidRPr="009669ED" w:rsidRDefault="009669ED" w:rsidP="009669ED">
      <w:pPr>
        <w:rPr>
          <w:lang w:val="ru-RU"/>
        </w:rPr>
      </w:pPr>
    </w:p>
    <w:p w14:paraId="38E5B206" w14:textId="77777777" w:rsidR="009669ED" w:rsidRPr="009669ED" w:rsidRDefault="009669ED" w:rsidP="009669ED">
      <w:pPr>
        <w:rPr>
          <w:lang w:val="ru-RU"/>
        </w:rPr>
      </w:pPr>
      <w:r w:rsidRPr="009669ED">
        <w:rPr>
          <w:rFonts w:hint="eastAsia"/>
          <w:lang w:val="ru-RU"/>
        </w:rPr>
        <w:t>исследования</w:t>
      </w:r>
    </w:p>
    <w:p w14:paraId="5EEB533D" w14:textId="77777777" w:rsidR="009669ED" w:rsidRPr="009669ED" w:rsidRDefault="009669ED" w:rsidP="009669ED">
      <w:pPr>
        <w:rPr>
          <w:lang w:val="ru-RU"/>
        </w:rPr>
      </w:pPr>
    </w:p>
    <w:p w14:paraId="04E53ACF" w14:textId="77777777" w:rsidR="009669ED" w:rsidRPr="009669ED" w:rsidRDefault="009669ED" w:rsidP="009669ED">
      <w:pPr>
        <w:rPr>
          <w:lang w:val="ru-RU"/>
        </w:rPr>
      </w:pPr>
      <w:r w:rsidRPr="009669ED">
        <w:rPr>
          <w:rFonts w:hint="eastAsia"/>
          <w:lang w:val="ru-RU"/>
        </w:rPr>
        <w:t>Глава</w:t>
      </w:r>
      <w:r w:rsidRPr="009669ED">
        <w:rPr>
          <w:lang w:val="ru-RU"/>
        </w:rPr>
        <w:t xml:space="preserve"> 2. </w:t>
      </w:r>
      <w:r w:rsidRPr="009669ED">
        <w:rPr>
          <w:rFonts w:hint="eastAsia"/>
          <w:lang w:val="ru-RU"/>
        </w:rPr>
        <w:t>МАТЕРИАЛЫ</w:t>
      </w:r>
      <w:r w:rsidRPr="009669ED">
        <w:rPr>
          <w:lang w:val="ru-RU"/>
        </w:rPr>
        <w:t xml:space="preserve"> </w:t>
      </w:r>
      <w:r w:rsidRPr="009669ED">
        <w:rPr>
          <w:rFonts w:hint="eastAsia"/>
          <w:lang w:val="ru-RU"/>
        </w:rPr>
        <w:t>И</w:t>
      </w:r>
      <w:r w:rsidRPr="009669ED">
        <w:rPr>
          <w:lang w:val="ru-RU"/>
        </w:rPr>
        <w:t xml:space="preserve"> </w:t>
      </w:r>
      <w:r w:rsidRPr="009669ED">
        <w:rPr>
          <w:rFonts w:hint="eastAsia"/>
          <w:lang w:val="ru-RU"/>
        </w:rPr>
        <w:t>МЕТОДЫ</w:t>
      </w:r>
      <w:r w:rsidRPr="009669ED">
        <w:rPr>
          <w:lang w:val="ru-RU"/>
        </w:rPr>
        <w:t xml:space="preserve"> </w:t>
      </w:r>
      <w:r w:rsidRPr="009669ED">
        <w:rPr>
          <w:rFonts w:hint="eastAsia"/>
          <w:lang w:val="ru-RU"/>
        </w:rPr>
        <w:t>ИССЛЕДОВАНИЯ</w:t>
      </w:r>
    </w:p>
    <w:p w14:paraId="690DBD09" w14:textId="77777777" w:rsidR="009669ED" w:rsidRPr="009669ED" w:rsidRDefault="009669ED" w:rsidP="009669ED">
      <w:pPr>
        <w:rPr>
          <w:lang w:val="ru-RU"/>
        </w:rPr>
      </w:pPr>
    </w:p>
    <w:p w14:paraId="4F19F80E" w14:textId="77777777" w:rsidR="009669ED" w:rsidRPr="009669ED" w:rsidRDefault="009669ED" w:rsidP="009669ED">
      <w:pPr>
        <w:rPr>
          <w:lang w:val="ru-RU"/>
        </w:rPr>
      </w:pPr>
      <w:r w:rsidRPr="009669ED">
        <w:rPr>
          <w:rFonts w:hint="eastAsia"/>
          <w:lang w:val="ru-RU"/>
        </w:rPr>
        <w:t>Глава</w:t>
      </w:r>
      <w:r w:rsidRPr="009669ED">
        <w:rPr>
          <w:lang w:val="ru-RU"/>
        </w:rPr>
        <w:t xml:space="preserve"> 3. </w:t>
      </w:r>
      <w:r w:rsidRPr="009669ED">
        <w:rPr>
          <w:rFonts w:hint="eastAsia"/>
          <w:lang w:val="ru-RU"/>
        </w:rPr>
        <w:t>ЗАБОЛЕВАЕМОСТЬ</w:t>
      </w:r>
      <w:r w:rsidRPr="009669ED">
        <w:rPr>
          <w:lang w:val="ru-RU"/>
        </w:rPr>
        <w:t xml:space="preserve"> </w:t>
      </w:r>
      <w:r w:rsidRPr="009669ED">
        <w:rPr>
          <w:rFonts w:hint="eastAsia"/>
          <w:lang w:val="ru-RU"/>
        </w:rPr>
        <w:t>ДЕТСКОГО</w:t>
      </w:r>
      <w:r w:rsidRPr="009669ED">
        <w:rPr>
          <w:lang w:val="ru-RU"/>
        </w:rPr>
        <w:t xml:space="preserve"> </w:t>
      </w:r>
      <w:r w:rsidRPr="009669ED">
        <w:rPr>
          <w:rFonts w:hint="eastAsia"/>
          <w:lang w:val="ru-RU"/>
        </w:rPr>
        <w:t>НАСЕЛЕНИЯ</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ОБРАЩАЕМОСТИ</w:t>
      </w:r>
      <w:r w:rsidRPr="009669ED">
        <w:rPr>
          <w:lang w:val="ru-RU"/>
        </w:rPr>
        <w:t xml:space="preserve"> </w:t>
      </w:r>
      <w:r w:rsidRPr="009669ED">
        <w:rPr>
          <w:rFonts w:hint="eastAsia"/>
          <w:lang w:val="ru-RU"/>
        </w:rPr>
        <w:t>И</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РЕЗУЛЬТАТАМ</w:t>
      </w:r>
      <w:r w:rsidRPr="009669ED">
        <w:rPr>
          <w:lang w:val="ru-RU"/>
        </w:rPr>
        <w:t xml:space="preserve"> </w:t>
      </w:r>
      <w:r w:rsidRPr="009669ED">
        <w:rPr>
          <w:rFonts w:hint="eastAsia"/>
          <w:lang w:val="ru-RU"/>
        </w:rPr>
        <w:t>ПРОФИЛАКТИЧЕСКИХ</w:t>
      </w:r>
      <w:r w:rsidRPr="009669ED">
        <w:rPr>
          <w:lang w:val="ru-RU"/>
        </w:rPr>
        <w:t xml:space="preserve"> </w:t>
      </w:r>
      <w:r w:rsidRPr="009669ED">
        <w:rPr>
          <w:rFonts w:hint="eastAsia"/>
          <w:lang w:val="ru-RU"/>
        </w:rPr>
        <w:t>ОСМОТРОВ</w:t>
      </w:r>
    </w:p>
    <w:p w14:paraId="324E1F9B" w14:textId="77777777" w:rsidR="009669ED" w:rsidRPr="009669ED" w:rsidRDefault="009669ED" w:rsidP="009669ED">
      <w:pPr>
        <w:rPr>
          <w:lang w:val="ru-RU"/>
        </w:rPr>
      </w:pPr>
    </w:p>
    <w:p w14:paraId="7A1F5413" w14:textId="77777777" w:rsidR="009669ED" w:rsidRPr="009669ED" w:rsidRDefault="009669ED" w:rsidP="009669ED">
      <w:pPr>
        <w:rPr>
          <w:lang w:val="ru-RU"/>
        </w:rPr>
      </w:pPr>
      <w:r w:rsidRPr="009669ED">
        <w:rPr>
          <w:lang w:val="ru-RU"/>
        </w:rPr>
        <w:t xml:space="preserve">3.1. </w:t>
      </w:r>
      <w:r w:rsidRPr="009669ED">
        <w:rPr>
          <w:rFonts w:hint="eastAsia"/>
          <w:lang w:val="ru-RU"/>
        </w:rPr>
        <w:t>Заболеваемость</w:t>
      </w:r>
      <w:r w:rsidRPr="009669ED">
        <w:rPr>
          <w:lang w:val="ru-RU"/>
        </w:rPr>
        <w:t xml:space="preserve"> </w:t>
      </w:r>
      <w:r w:rsidRPr="009669ED">
        <w:rPr>
          <w:rFonts w:hint="eastAsia"/>
          <w:lang w:val="ru-RU"/>
        </w:rPr>
        <w:t>детского</w:t>
      </w:r>
      <w:r w:rsidRPr="009669ED">
        <w:rPr>
          <w:lang w:val="ru-RU"/>
        </w:rPr>
        <w:t xml:space="preserve"> </w:t>
      </w:r>
      <w:r w:rsidRPr="009669ED">
        <w:rPr>
          <w:rFonts w:hint="eastAsia"/>
          <w:lang w:val="ru-RU"/>
        </w:rPr>
        <w:t>населения</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обращаемости</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динамике</w:t>
      </w:r>
      <w:r w:rsidRPr="009669ED">
        <w:rPr>
          <w:lang w:val="ru-RU"/>
        </w:rPr>
        <w:t xml:space="preserve"> </w:t>
      </w:r>
      <w:r w:rsidRPr="009669ED">
        <w:rPr>
          <w:rFonts w:hint="eastAsia"/>
          <w:lang w:val="ru-RU"/>
        </w:rPr>
        <w:t>за</w:t>
      </w:r>
      <w:r w:rsidRPr="009669ED">
        <w:rPr>
          <w:lang w:val="ru-RU"/>
        </w:rPr>
        <w:t xml:space="preserve"> 2013-2015 </w:t>
      </w:r>
      <w:r w:rsidRPr="009669ED">
        <w:rPr>
          <w:rFonts w:hint="eastAsia"/>
          <w:lang w:val="ru-RU"/>
        </w:rPr>
        <w:t>гг</w:t>
      </w:r>
    </w:p>
    <w:p w14:paraId="1EE943C8" w14:textId="77777777" w:rsidR="009669ED" w:rsidRPr="009669ED" w:rsidRDefault="009669ED" w:rsidP="009669ED">
      <w:pPr>
        <w:rPr>
          <w:lang w:val="ru-RU"/>
        </w:rPr>
      </w:pPr>
    </w:p>
    <w:p w14:paraId="75DA1244" w14:textId="77777777" w:rsidR="009669ED" w:rsidRPr="009669ED" w:rsidRDefault="009669ED" w:rsidP="009669ED">
      <w:pPr>
        <w:rPr>
          <w:lang w:val="ru-RU"/>
        </w:rPr>
      </w:pPr>
      <w:r w:rsidRPr="009669ED">
        <w:rPr>
          <w:lang w:val="ru-RU"/>
        </w:rPr>
        <w:t xml:space="preserve">3.2. </w:t>
      </w:r>
      <w:r w:rsidRPr="009669ED">
        <w:rPr>
          <w:rFonts w:hint="eastAsia"/>
          <w:lang w:val="ru-RU"/>
        </w:rPr>
        <w:t>Заболеваемость</w:t>
      </w:r>
      <w:r w:rsidRPr="009669ED">
        <w:rPr>
          <w:lang w:val="ru-RU"/>
        </w:rPr>
        <w:t xml:space="preserve"> </w:t>
      </w:r>
      <w:r w:rsidRPr="009669ED">
        <w:rPr>
          <w:rFonts w:hint="eastAsia"/>
          <w:lang w:val="ru-RU"/>
        </w:rPr>
        <w:t>детей</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результатам</w:t>
      </w:r>
      <w:r w:rsidRPr="009669ED">
        <w:rPr>
          <w:lang w:val="ru-RU"/>
        </w:rPr>
        <w:t xml:space="preserve"> </w:t>
      </w:r>
      <w:r w:rsidRPr="009669ED">
        <w:rPr>
          <w:rFonts w:hint="eastAsia"/>
          <w:lang w:val="ru-RU"/>
        </w:rPr>
        <w:t>профилактических</w:t>
      </w:r>
      <w:r w:rsidRPr="009669ED">
        <w:rPr>
          <w:lang w:val="ru-RU"/>
        </w:rPr>
        <w:t xml:space="preserve"> </w:t>
      </w:r>
      <w:r w:rsidRPr="009669ED">
        <w:rPr>
          <w:rFonts w:hint="eastAsia"/>
          <w:lang w:val="ru-RU"/>
        </w:rPr>
        <w:t>осмотров</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динамике</w:t>
      </w:r>
      <w:r w:rsidRPr="009669ED">
        <w:rPr>
          <w:lang w:val="ru-RU"/>
        </w:rPr>
        <w:t xml:space="preserve"> </w:t>
      </w:r>
      <w:r w:rsidRPr="009669ED">
        <w:rPr>
          <w:rFonts w:hint="eastAsia"/>
          <w:lang w:val="ru-RU"/>
        </w:rPr>
        <w:t>за</w:t>
      </w:r>
      <w:r w:rsidRPr="009669ED">
        <w:rPr>
          <w:lang w:val="ru-RU"/>
        </w:rPr>
        <w:t xml:space="preserve"> 2013-2015 </w:t>
      </w:r>
      <w:r w:rsidRPr="009669ED">
        <w:rPr>
          <w:rFonts w:hint="eastAsia"/>
          <w:lang w:val="ru-RU"/>
        </w:rPr>
        <w:t>гг</w:t>
      </w:r>
    </w:p>
    <w:p w14:paraId="49FBA6E6" w14:textId="77777777" w:rsidR="009669ED" w:rsidRPr="009669ED" w:rsidRDefault="009669ED" w:rsidP="009669ED">
      <w:pPr>
        <w:rPr>
          <w:lang w:val="ru-RU"/>
        </w:rPr>
      </w:pPr>
    </w:p>
    <w:p w14:paraId="563EAA7B" w14:textId="77777777" w:rsidR="009669ED" w:rsidRPr="009669ED" w:rsidRDefault="009669ED" w:rsidP="009669ED">
      <w:pPr>
        <w:rPr>
          <w:lang w:val="ru-RU"/>
        </w:rPr>
      </w:pPr>
      <w:r w:rsidRPr="009669ED">
        <w:rPr>
          <w:rFonts w:hint="eastAsia"/>
          <w:lang w:val="ru-RU"/>
        </w:rPr>
        <w:t>Глава</w:t>
      </w:r>
      <w:r w:rsidRPr="009669ED">
        <w:rPr>
          <w:lang w:val="ru-RU"/>
        </w:rPr>
        <w:t xml:space="preserve"> 4. </w:t>
      </w:r>
      <w:r w:rsidRPr="009669ED">
        <w:rPr>
          <w:rFonts w:hint="eastAsia"/>
          <w:lang w:val="ru-RU"/>
        </w:rPr>
        <w:t>УДОВЛЕТВОРЕННОСТЬ</w:t>
      </w:r>
      <w:r w:rsidRPr="009669ED">
        <w:rPr>
          <w:lang w:val="ru-RU"/>
        </w:rPr>
        <w:t xml:space="preserve"> </w:t>
      </w:r>
      <w:r w:rsidRPr="009669ED">
        <w:rPr>
          <w:rFonts w:hint="eastAsia"/>
          <w:lang w:val="ru-RU"/>
        </w:rPr>
        <w:t>РОДИТЕЛЕЙ</w:t>
      </w:r>
      <w:r w:rsidRPr="009669ED">
        <w:rPr>
          <w:lang w:val="ru-RU"/>
        </w:rPr>
        <w:t xml:space="preserve"> </w:t>
      </w:r>
      <w:r w:rsidRPr="009669ED">
        <w:rPr>
          <w:rFonts w:hint="eastAsia"/>
          <w:lang w:val="ru-RU"/>
        </w:rPr>
        <w:t>ОРГАНИЗАЦИЕЙ</w:t>
      </w:r>
      <w:r w:rsidRPr="009669ED">
        <w:rPr>
          <w:lang w:val="ru-RU"/>
        </w:rPr>
        <w:t xml:space="preserve"> </w:t>
      </w:r>
      <w:r w:rsidRPr="009669ED">
        <w:rPr>
          <w:rFonts w:hint="eastAsia"/>
          <w:lang w:val="ru-RU"/>
        </w:rPr>
        <w:t>РАБОТЫ</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АМБУЛАТОРНО</w:t>
      </w:r>
      <w:r w:rsidRPr="009669ED">
        <w:rPr>
          <w:lang w:val="ru-RU"/>
        </w:rPr>
        <w:t>-</w:t>
      </w:r>
      <w:r w:rsidRPr="009669ED">
        <w:rPr>
          <w:rFonts w:hint="eastAsia"/>
          <w:lang w:val="ru-RU"/>
        </w:rPr>
        <w:t>ПОЛИКЛИНИЧЕСКИХ</w:t>
      </w:r>
      <w:r w:rsidRPr="009669ED">
        <w:rPr>
          <w:lang w:val="ru-RU"/>
        </w:rPr>
        <w:t xml:space="preserve"> </w:t>
      </w:r>
      <w:r w:rsidRPr="009669ED">
        <w:rPr>
          <w:rFonts w:hint="eastAsia"/>
          <w:lang w:val="ru-RU"/>
        </w:rPr>
        <w:t>ОРГАНИЗАЦИЙ</w:t>
      </w:r>
      <w:r w:rsidRPr="009669ED">
        <w:rPr>
          <w:lang w:val="ru-RU"/>
        </w:rPr>
        <w:t xml:space="preserve"> </w:t>
      </w:r>
      <w:r w:rsidRPr="009669ED">
        <w:rPr>
          <w:rFonts w:hint="eastAsia"/>
          <w:lang w:val="ru-RU"/>
        </w:rPr>
        <w:t>КАК</w:t>
      </w:r>
      <w:r w:rsidRPr="009669ED">
        <w:rPr>
          <w:lang w:val="ru-RU"/>
        </w:rPr>
        <w:t xml:space="preserve"> </w:t>
      </w:r>
      <w:r w:rsidRPr="009669ED">
        <w:rPr>
          <w:rFonts w:hint="eastAsia"/>
          <w:lang w:val="ru-RU"/>
        </w:rPr>
        <w:t>ВАЖНЫЙ</w:t>
      </w:r>
      <w:r w:rsidRPr="009669ED">
        <w:rPr>
          <w:lang w:val="ru-RU"/>
        </w:rPr>
        <w:t xml:space="preserve"> </w:t>
      </w:r>
      <w:r w:rsidRPr="009669ED">
        <w:rPr>
          <w:rFonts w:hint="eastAsia"/>
          <w:lang w:val="ru-RU"/>
        </w:rPr>
        <w:t>КРИТЕРИЙ</w:t>
      </w:r>
      <w:r w:rsidRPr="009669ED">
        <w:rPr>
          <w:lang w:val="ru-RU"/>
        </w:rPr>
        <w:t xml:space="preserve"> </w:t>
      </w:r>
      <w:r w:rsidRPr="009669ED">
        <w:rPr>
          <w:rFonts w:hint="eastAsia"/>
          <w:lang w:val="ru-RU"/>
        </w:rPr>
        <w:t>ОЦЕНКИ</w:t>
      </w:r>
      <w:r w:rsidRPr="009669ED">
        <w:rPr>
          <w:lang w:val="ru-RU"/>
        </w:rPr>
        <w:t xml:space="preserve"> </w:t>
      </w:r>
      <w:r w:rsidRPr="009669ED">
        <w:rPr>
          <w:rFonts w:hint="eastAsia"/>
          <w:lang w:val="ru-RU"/>
        </w:rPr>
        <w:t>КАЧЕСТВА</w:t>
      </w:r>
    </w:p>
    <w:p w14:paraId="3D1F2439" w14:textId="77777777" w:rsidR="009669ED" w:rsidRPr="009669ED" w:rsidRDefault="009669ED" w:rsidP="009669ED">
      <w:pPr>
        <w:rPr>
          <w:lang w:val="ru-RU"/>
        </w:rPr>
      </w:pPr>
    </w:p>
    <w:p w14:paraId="6EBD7BFD" w14:textId="77777777" w:rsidR="009669ED" w:rsidRPr="009669ED" w:rsidRDefault="009669ED" w:rsidP="009669ED">
      <w:pPr>
        <w:rPr>
          <w:lang w:val="ru-RU"/>
        </w:rPr>
      </w:pPr>
      <w:r w:rsidRPr="009669ED">
        <w:rPr>
          <w:rFonts w:hint="eastAsia"/>
          <w:lang w:val="ru-RU"/>
        </w:rPr>
        <w:t>МЕДИЦИНСКОЙ</w:t>
      </w:r>
      <w:r w:rsidRPr="009669ED">
        <w:rPr>
          <w:lang w:val="ru-RU"/>
        </w:rPr>
        <w:t xml:space="preserve"> </w:t>
      </w:r>
      <w:r w:rsidRPr="009669ED">
        <w:rPr>
          <w:rFonts w:hint="eastAsia"/>
          <w:lang w:val="ru-RU"/>
        </w:rPr>
        <w:t>ПОМОЩИ</w:t>
      </w:r>
    </w:p>
    <w:p w14:paraId="764A9E94" w14:textId="77777777" w:rsidR="009669ED" w:rsidRPr="009669ED" w:rsidRDefault="009669ED" w:rsidP="009669ED">
      <w:pPr>
        <w:rPr>
          <w:lang w:val="ru-RU"/>
        </w:rPr>
      </w:pPr>
    </w:p>
    <w:p w14:paraId="27B295C5" w14:textId="77777777" w:rsidR="009669ED" w:rsidRPr="009669ED" w:rsidRDefault="009669ED" w:rsidP="009669ED">
      <w:pPr>
        <w:rPr>
          <w:lang w:val="ru-RU"/>
        </w:rPr>
      </w:pPr>
      <w:r w:rsidRPr="009669ED">
        <w:rPr>
          <w:rFonts w:hint="eastAsia"/>
          <w:lang w:val="ru-RU"/>
        </w:rPr>
        <w:t>Глава</w:t>
      </w:r>
      <w:r w:rsidRPr="009669ED">
        <w:rPr>
          <w:lang w:val="ru-RU"/>
        </w:rPr>
        <w:t xml:space="preserve"> 5. </w:t>
      </w:r>
      <w:r w:rsidRPr="009669ED">
        <w:rPr>
          <w:rFonts w:hint="eastAsia"/>
          <w:lang w:val="ru-RU"/>
        </w:rPr>
        <w:t>ОРГАНИЗАЦИЯ</w:t>
      </w:r>
      <w:r w:rsidRPr="009669ED">
        <w:rPr>
          <w:lang w:val="ru-RU"/>
        </w:rPr>
        <w:t xml:space="preserve"> </w:t>
      </w:r>
      <w:r w:rsidRPr="009669ED">
        <w:rPr>
          <w:rFonts w:hint="eastAsia"/>
          <w:lang w:val="ru-RU"/>
        </w:rPr>
        <w:t>ЭКСПЕРТИЗЫ</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МЕДИЦИНСКОЙ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АМБУЛАТОРНО</w:t>
      </w:r>
      <w:r w:rsidRPr="009669ED">
        <w:rPr>
          <w:lang w:val="ru-RU"/>
        </w:rPr>
        <w:t>-</w:t>
      </w:r>
      <w:r w:rsidRPr="009669ED">
        <w:rPr>
          <w:rFonts w:hint="eastAsia"/>
          <w:lang w:val="ru-RU"/>
        </w:rPr>
        <w:t>ПОЛИКЛИНИЧЕСКИХ</w:t>
      </w:r>
      <w:r w:rsidRPr="009669ED">
        <w:rPr>
          <w:lang w:val="ru-RU"/>
        </w:rPr>
        <w:t xml:space="preserve"> </w:t>
      </w:r>
      <w:r w:rsidRPr="009669ED">
        <w:rPr>
          <w:rFonts w:hint="eastAsia"/>
          <w:lang w:val="ru-RU"/>
        </w:rPr>
        <w:t>УЧРЕЖДЕНИЯХ</w:t>
      </w:r>
      <w:r w:rsidRPr="009669ED">
        <w:rPr>
          <w:lang w:val="ru-RU"/>
        </w:rPr>
        <w:t xml:space="preserve"> </w:t>
      </w:r>
      <w:r w:rsidRPr="009669ED">
        <w:rPr>
          <w:rFonts w:hint="eastAsia"/>
          <w:lang w:val="ru-RU"/>
        </w:rPr>
        <w:t>И</w:t>
      </w:r>
      <w:r w:rsidRPr="009669ED">
        <w:rPr>
          <w:lang w:val="ru-RU"/>
        </w:rPr>
        <w:t xml:space="preserve"> </w:t>
      </w:r>
      <w:r w:rsidRPr="009669ED">
        <w:rPr>
          <w:rFonts w:hint="eastAsia"/>
          <w:lang w:val="ru-RU"/>
        </w:rPr>
        <w:t>АНАЛИЗ</w:t>
      </w:r>
      <w:r w:rsidRPr="009669ED">
        <w:rPr>
          <w:lang w:val="ru-RU"/>
        </w:rPr>
        <w:t xml:space="preserve"> </w:t>
      </w:r>
      <w:r w:rsidRPr="009669ED">
        <w:rPr>
          <w:rFonts w:hint="eastAsia"/>
          <w:lang w:val="ru-RU"/>
        </w:rPr>
        <w:t>ПОКАЗАТЕЛЕЙ</w:t>
      </w:r>
      <w:r w:rsidRPr="009669ED">
        <w:rPr>
          <w:lang w:val="ru-RU"/>
        </w:rPr>
        <w:t xml:space="preserve"> </w:t>
      </w:r>
      <w:r w:rsidRPr="009669ED">
        <w:rPr>
          <w:rFonts w:hint="eastAsia"/>
          <w:lang w:val="ru-RU"/>
        </w:rPr>
        <w:t>ИХ</w:t>
      </w:r>
      <w:r w:rsidRPr="009669ED">
        <w:rPr>
          <w:lang w:val="ru-RU"/>
        </w:rPr>
        <w:t xml:space="preserve"> </w:t>
      </w:r>
      <w:r w:rsidRPr="009669ED">
        <w:rPr>
          <w:rFonts w:hint="eastAsia"/>
          <w:lang w:val="ru-RU"/>
        </w:rPr>
        <w:t>ДЕЯТЕЛЬНОСТИ</w:t>
      </w:r>
    </w:p>
    <w:p w14:paraId="09285FBE" w14:textId="77777777" w:rsidR="009669ED" w:rsidRPr="009669ED" w:rsidRDefault="009669ED" w:rsidP="009669ED">
      <w:pPr>
        <w:rPr>
          <w:lang w:val="ru-RU"/>
        </w:rPr>
      </w:pPr>
    </w:p>
    <w:p w14:paraId="6CED9FD6" w14:textId="77777777" w:rsidR="009669ED" w:rsidRPr="009669ED" w:rsidRDefault="009669ED" w:rsidP="009669ED">
      <w:pPr>
        <w:rPr>
          <w:lang w:val="ru-RU"/>
        </w:rPr>
      </w:pPr>
      <w:r w:rsidRPr="009669ED">
        <w:rPr>
          <w:lang w:val="ru-RU"/>
        </w:rPr>
        <w:t xml:space="preserve">5.1. </w:t>
      </w:r>
      <w:r w:rsidRPr="009669ED">
        <w:rPr>
          <w:rFonts w:hint="eastAsia"/>
          <w:lang w:val="ru-RU"/>
        </w:rPr>
        <w:t>Анализ</w:t>
      </w:r>
      <w:r w:rsidRPr="009669ED">
        <w:rPr>
          <w:lang w:val="ru-RU"/>
        </w:rPr>
        <w:t xml:space="preserve"> </w:t>
      </w:r>
      <w:r w:rsidRPr="009669ED">
        <w:rPr>
          <w:rFonts w:hint="eastAsia"/>
          <w:lang w:val="ru-RU"/>
        </w:rPr>
        <w:t>организации</w:t>
      </w:r>
      <w:r w:rsidRPr="009669ED">
        <w:rPr>
          <w:lang w:val="ru-RU"/>
        </w:rPr>
        <w:t xml:space="preserve"> </w:t>
      </w:r>
      <w:r w:rsidRPr="009669ED">
        <w:rPr>
          <w:rFonts w:hint="eastAsia"/>
          <w:lang w:val="ru-RU"/>
        </w:rPr>
        <w:t>экспертизы</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медицинской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амбулаторно</w:t>
      </w:r>
      <w:r w:rsidRPr="009669ED">
        <w:rPr>
          <w:lang w:val="ru-RU"/>
        </w:rPr>
        <w:t>-</w:t>
      </w:r>
      <w:r w:rsidRPr="009669ED">
        <w:rPr>
          <w:rFonts w:hint="eastAsia"/>
          <w:lang w:val="ru-RU"/>
        </w:rPr>
        <w:t>поликлинических</w:t>
      </w:r>
      <w:r w:rsidRPr="009669ED">
        <w:rPr>
          <w:lang w:val="ru-RU"/>
        </w:rPr>
        <w:t xml:space="preserve"> </w:t>
      </w:r>
      <w:r w:rsidRPr="009669ED">
        <w:rPr>
          <w:rFonts w:hint="eastAsia"/>
          <w:lang w:val="ru-RU"/>
        </w:rPr>
        <w:t>учреждениях</w:t>
      </w:r>
    </w:p>
    <w:p w14:paraId="7319CE33" w14:textId="77777777" w:rsidR="009669ED" w:rsidRPr="009669ED" w:rsidRDefault="009669ED" w:rsidP="009669ED">
      <w:pPr>
        <w:rPr>
          <w:lang w:val="ru-RU"/>
        </w:rPr>
      </w:pPr>
    </w:p>
    <w:p w14:paraId="4008654D" w14:textId="77777777" w:rsidR="009669ED" w:rsidRPr="009669ED" w:rsidRDefault="009669ED" w:rsidP="009669ED">
      <w:pPr>
        <w:rPr>
          <w:lang w:val="ru-RU"/>
        </w:rPr>
      </w:pPr>
      <w:r w:rsidRPr="009669ED">
        <w:rPr>
          <w:lang w:val="ru-RU"/>
        </w:rPr>
        <w:t xml:space="preserve">5.2. </w:t>
      </w:r>
      <w:r w:rsidRPr="009669ED">
        <w:rPr>
          <w:rFonts w:hint="eastAsia"/>
          <w:lang w:val="ru-RU"/>
        </w:rPr>
        <w:t>Оценка</w:t>
      </w:r>
      <w:r w:rsidRPr="009669ED">
        <w:rPr>
          <w:lang w:val="ru-RU"/>
        </w:rPr>
        <w:t xml:space="preserve"> </w:t>
      </w:r>
      <w:r w:rsidRPr="009669ED">
        <w:rPr>
          <w:rFonts w:hint="eastAsia"/>
          <w:lang w:val="ru-RU"/>
        </w:rPr>
        <w:t>кадровой</w:t>
      </w:r>
      <w:r w:rsidRPr="009669ED">
        <w:rPr>
          <w:lang w:val="ru-RU"/>
        </w:rPr>
        <w:t xml:space="preserve"> </w:t>
      </w:r>
      <w:r w:rsidRPr="009669ED">
        <w:rPr>
          <w:rFonts w:hint="eastAsia"/>
          <w:lang w:val="ru-RU"/>
        </w:rPr>
        <w:t>обеспеченности</w:t>
      </w:r>
      <w:r w:rsidRPr="009669ED">
        <w:rPr>
          <w:lang w:val="ru-RU"/>
        </w:rPr>
        <w:t xml:space="preserve">, </w:t>
      </w:r>
      <w:r w:rsidRPr="009669ED">
        <w:rPr>
          <w:rFonts w:hint="eastAsia"/>
          <w:lang w:val="ru-RU"/>
        </w:rPr>
        <w:t>показателей</w:t>
      </w:r>
      <w:r w:rsidRPr="009669ED">
        <w:rPr>
          <w:lang w:val="ru-RU"/>
        </w:rPr>
        <w:t xml:space="preserve"> </w:t>
      </w:r>
      <w:r w:rsidRPr="009669ED">
        <w:rPr>
          <w:rFonts w:hint="eastAsia"/>
          <w:lang w:val="ru-RU"/>
        </w:rPr>
        <w:t>работы</w:t>
      </w:r>
      <w:r w:rsidRPr="009669ED">
        <w:rPr>
          <w:lang w:val="ru-RU"/>
        </w:rPr>
        <w:t xml:space="preserve"> </w:t>
      </w:r>
      <w:r w:rsidRPr="009669ED">
        <w:rPr>
          <w:rFonts w:hint="eastAsia"/>
          <w:lang w:val="ru-RU"/>
        </w:rPr>
        <w:t>и</w:t>
      </w:r>
      <w:r w:rsidRPr="009669ED">
        <w:rPr>
          <w:lang w:val="ru-RU"/>
        </w:rPr>
        <w:t xml:space="preserve"> </w:t>
      </w:r>
      <w:r w:rsidRPr="009669ED">
        <w:rPr>
          <w:rFonts w:hint="eastAsia"/>
          <w:lang w:val="ru-RU"/>
        </w:rPr>
        <w:t>материально</w:t>
      </w:r>
      <w:r w:rsidRPr="009669ED">
        <w:rPr>
          <w:lang w:val="ru-RU"/>
        </w:rPr>
        <w:t xml:space="preserve"> -</w:t>
      </w:r>
      <w:r w:rsidRPr="009669ED">
        <w:rPr>
          <w:rFonts w:hint="eastAsia"/>
          <w:lang w:val="ru-RU"/>
        </w:rPr>
        <w:t>технического</w:t>
      </w:r>
      <w:r w:rsidRPr="009669ED">
        <w:rPr>
          <w:lang w:val="ru-RU"/>
        </w:rPr>
        <w:t xml:space="preserve"> </w:t>
      </w:r>
      <w:r w:rsidRPr="009669ED">
        <w:rPr>
          <w:rFonts w:hint="eastAsia"/>
          <w:lang w:val="ru-RU"/>
        </w:rPr>
        <w:t>оснащения</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амбулаторно</w:t>
      </w:r>
      <w:r w:rsidRPr="009669ED">
        <w:rPr>
          <w:lang w:val="ru-RU"/>
        </w:rPr>
        <w:t>-</w:t>
      </w:r>
      <w:r w:rsidRPr="009669ED">
        <w:rPr>
          <w:rFonts w:hint="eastAsia"/>
          <w:lang w:val="ru-RU"/>
        </w:rPr>
        <w:t>поликлинических</w:t>
      </w:r>
      <w:r w:rsidRPr="009669ED">
        <w:rPr>
          <w:lang w:val="ru-RU"/>
        </w:rPr>
        <w:t xml:space="preserve"> </w:t>
      </w:r>
      <w:r w:rsidRPr="009669ED">
        <w:rPr>
          <w:rFonts w:hint="eastAsia"/>
          <w:lang w:val="ru-RU"/>
        </w:rPr>
        <w:t>учреждений</w:t>
      </w:r>
      <w:r w:rsidRPr="009669ED">
        <w:rPr>
          <w:lang w:val="ru-RU"/>
        </w:rPr>
        <w:t xml:space="preserve"> </w:t>
      </w:r>
      <w:r w:rsidRPr="009669ED">
        <w:rPr>
          <w:rFonts w:hint="eastAsia"/>
          <w:lang w:val="ru-RU"/>
        </w:rPr>
        <w:t>здравоохранения</w:t>
      </w:r>
    </w:p>
    <w:p w14:paraId="1D230EAC" w14:textId="77777777" w:rsidR="009669ED" w:rsidRPr="009669ED" w:rsidRDefault="009669ED" w:rsidP="009669ED">
      <w:pPr>
        <w:rPr>
          <w:lang w:val="ru-RU"/>
        </w:rPr>
      </w:pPr>
    </w:p>
    <w:p w14:paraId="64F68BD6" w14:textId="77777777" w:rsidR="009669ED" w:rsidRPr="009669ED" w:rsidRDefault="009669ED" w:rsidP="009669ED">
      <w:pPr>
        <w:rPr>
          <w:lang w:val="ru-RU"/>
        </w:rPr>
      </w:pPr>
      <w:r w:rsidRPr="009669ED">
        <w:rPr>
          <w:rFonts w:hint="eastAsia"/>
          <w:lang w:val="ru-RU"/>
        </w:rPr>
        <w:t>Глава</w:t>
      </w:r>
      <w:r w:rsidRPr="009669ED">
        <w:rPr>
          <w:lang w:val="ru-RU"/>
        </w:rPr>
        <w:t xml:space="preserve"> 6. </w:t>
      </w:r>
      <w:r w:rsidRPr="009669ED">
        <w:rPr>
          <w:rFonts w:hint="eastAsia"/>
          <w:lang w:val="ru-RU"/>
        </w:rPr>
        <w:t>МЕДИКО</w:t>
      </w:r>
      <w:r w:rsidRPr="009669ED">
        <w:rPr>
          <w:lang w:val="ru-RU"/>
        </w:rPr>
        <w:t>-</w:t>
      </w:r>
      <w:r w:rsidRPr="009669ED">
        <w:rPr>
          <w:rFonts w:hint="eastAsia"/>
          <w:lang w:val="ru-RU"/>
        </w:rPr>
        <w:t>ОРГАНИЗАЦИОННЫЕ</w:t>
      </w:r>
      <w:r w:rsidRPr="009669ED">
        <w:rPr>
          <w:lang w:val="ru-RU"/>
        </w:rPr>
        <w:t xml:space="preserve"> </w:t>
      </w:r>
      <w:r w:rsidRPr="009669ED">
        <w:rPr>
          <w:rFonts w:hint="eastAsia"/>
          <w:lang w:val="ru-RU"/>
        </w:rPr>
        <w:t>МЕРОПРИЯТИЯ</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СОВЕРШЕНСТВОВАНИЮ</w:t>
      </w:r>
      <w:r w:rsidRPr="009669ED">
        <w:rPr>
          <w:lang w:val="ru-RU"/>
        </w:rPr>
        <w:t xml:space="preserve"> </w:t>
      </w:r>
      <w:r w:rsidRPr="009669ED">
        <w:rPr>
          <w:rFonts w:hint="eastAsia"/>
          <w:lang w:val="ru-RU"/>
        </w:rPr>
        <w:t>ЭКСПЕРТИЗЫ</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ПЕРВИЧНОЙ</w:t>
      </w:r>
    </w:p>
    <w:p w14:paraId="615F8926" w14:textId="77777777" w:rsidR="009669ED" w:rsidRPr="009669ED" w:rsidRDefault="009669ED" w:rsidP="009669ED">
      <w:pPr>
        <w:rPr>
          <w:lang w:val="ru-RU"/>
        </w:rPr>
      </w:pPr>
    </w:p>
    <w:p w14:paraId="291D730A" w14:textId="77777777" w:rsidR="009669ED" w:rsidRPr="009669ED" w:rsidRDefault="009669ED" w:rsidP="009669ED">
      <w:pPr>
        <w:rPr>
          <w:lang w:val="ru-RU"/>
        </w:rPr>
      </w:pPr>
      <w:r w:rsidRPr="009669ED">
        <w:rPr>
          <w:rFonts w:hint="eastAsia"/>
          <w:lang w:val="ru-RU"/>
        </w:rPr>
        <w:t>МЕДИКО</w:t>
      </w:r>
      <w:r w:rsidRPr="009669ED">
        <w:rPr>
          <w:lang w:val="ru-RU"/>
        </w:rPr>
        <w:t>-</w:t>
      </w:r>
      <w:r w:rsidRPr="009669ED">
        <w:rPr>
          <w:rFonts w:hint="eastAsia"/>
          <w:lang w:val="ru-RU"/>
        </w:rPr>
        <w:t>САНИТАРНОЙ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ДЕТЯМ</w:t>
      </w:r>
      <w:r w:rsidRPr="009669ED">
        <w:rPr>
          <w:lang w:val="ru-RU"/>
        </w:rPr>
        <w:t xml:space="preserve"> </w:t>
      </w:r>
      <w:r w:rsidRPr="009669ED">
        <w:rPr>
          <w:rFonts w:hint="eastAsia"/>
          <w:lang w:val="ru-RU"/>
        </w:rPr>
        <w:t>И</w:t>
      </w:r>
      <w:r w:rsidRPr="009669ED">
        <w:rPr>
          <w:lang w:val="ru-RU"/>
        </w:rPr>
        <w:t xml:space="preserve"> </w:t>
      </w:r>
      <w:r w:rsidRPr="009669ED">
        <w:rPr>
          <w:rFonts w:hint="eastAsia"/>
          <w:lang w:val="ru-RU"/>
        </w:rPr>
        <w:t>ОЦЕНКА</w:t>
      </w:r>
      <w:r w:rsidRPr="009669ED">
        <w:rPr>
          <w:lang w:val="ru-RU"/>
        </w:rPr>
        <w:t xml:space="preserve"> </w:t>
      </w:r>
      <w:r w:rsidRPr="009669ED">
        <w:rPr>
          <w:rFonts w:hint="eastAsia"/>
          <w:lang w:val="ru-RU"/>
        </w:rPr>
        <w:t>ИХ</w:t>
      </w:r>
      <w:r w:rsidRPr="009669ED">
        <w:rPr>
          <w:lang w:val="ru-RU"/>
        </w:rPr>
        <w:t xml:space="preserve"> </w:t>
      </w:r>
      <w:r w:rsidRPr="009669ED">
        <w:rPr>
          <w:rFonts w:hint="eastAsia"/>
          <w:lang w:val="ru-RU"/>
        </w:rPr>
        <w:t>ЭФФЕКТИВНОСТИ</w:t>
      </w:r>
    </w:p>
    <w:p w14:paraId="69D30040" w14:textId="77777777" w:rsidR="009669ED" w:rsidRPr="009669ED" w:rsidRDefault="009669ED" w:rsidP="009669ED">
      <w:pPr>
        <w:rPr>
          <w:lang w:val="ru-RU"/>
        </w:rPr>
      </w:pPr>
    </w:p>
    <w:p w14:paraId="5EBD8B3D" w14:textId="77777777" w:rsidR="009669ED" w:rsidRPr="009669ED" w:rsidRDefault="009669ED" w:rsidP="009669ED">
      <w:pPr>
        <w:rPr>
          <w:lang w:val="ru-RU"/>
        </w:rPr>
      </w:pPr>
      <w:r w:rsidRPr="009669ED">
        <w:rPr>
          <w:lang w:val="ru-RU"/>
        </w:rPr>
        <w:t xml:space="preserve">6.1. </w:t>
      </w:r>
      <w:r w:rsidRPr="009669ED">
        <w:rPr>
          <w:rFonts w:hint="eastAsia"/>
          <w:lang w:val="ru-RU"/>
        </w:rPr>
        <w:t>Экспертная</w:t>
      </w:r>
      <w:r w:rsidRPr="009669ED">
        <w:rPr>
          <w:lang w:val="ru-RU"/>
        </w:rPr>
        <w:t xml:space="preserve"> </w:t>
      </w:r>
      <w:r w:rsidRPr="009669ED">
        <w:rPr>
          <w:rFonts w:hint="eastAsia"/>
          <w:lang w:val="ru-RU"/>
        </w:rPr>
        <w:t>карта</w:t>
      </w:r>
      <w:r w:rsidRPr="009669ED">
        <w:rPr>
          <w:lang w:val="ru-RU"/>
        </w:rPr>
        <w:t xml:space="preserve">, </w:t>
      </w:r>
      <w:r w:rsidRPr="009669ED">
        <w:rPr>
          <w:rFonts w:hint="eastAsia"/>
          <w:lang w:val="ru-RU"/>
        </w:rPr>
        <w:t>балльная</w:t>
      </w:r>
      <w:r w:rsidRPr="009669ED">
        <w:rPr>
          <w:lang w:val="ru-RU"/>
        </w:rPr>
        <w:t xml:space="preserve"> </w:t>
      </w:r>
      <w:r w:rsidRPr="009669ED">
        <w:rPr>
          <w:rFonts w:hint="eastAsia"/>
          <w:lang w:val="ru-RU"/>
        </w:rPr>
        <w:t>оценка</w:t>
      </w:r>
      <w:r w:rsidRPr="009669ED">
        <w:rPr>
          <w:lang w:val="ru-RU"/>
        </w:rPr>
        <w:t xml:space="preserve"> </w:t>
      </w:r>
      <w:r w:rsidRPr="009669ED">
        <w:rPr>
          <w:rFonts w:hint="eastAsia"/>
          <w:lang w:val="ru-RU"/>
        </w:rPr>
        <w:t>и</w:t>
      </w:r>
      <w:r w:rsidRPr="009669ED">
        <w:rPr>
          <w:lang w:val="ru-RU"/>
        </w:rPr>
        <w:t xml:space="preserve"> </w:t>
      </w:r>
      <w:r w:rsidRPr="009669ED">
        <w:rPr>
          <w:rFonts w:hint="eastAsia"/>
          <w:lang w:val="ru-RU"/>
        </w:rPr>
        <w:t>автоматизированная</w:t>
      </w:r>
      <w:r w:rsidRPr="009669ED">
        <w:rPr>
          <w:lang w:val="ru-RU"/>
        </w:rPr>
        <w:t xml:space="preserve"> </w:t>
      </w:r>
      <w:r w:rsidRPr="009669ED">
        <w:rPr>
          <w:rFonts w:hint="eastAsia"/>
          <w:lang w:val="ru-RU"/>
        </w:rPr>
        <w:t>система</w:t>
      </w:r>
      <w:r w:rsidRPr="009669ED">
        <w:rPr>
          <w:lang w:val="ru-RU"/>
        </w:rPr>
        <w:t xml:space="preserve"> -</w:t>
      </w:r>
      <w:r w:rsidRPr="009669ED">
        <w:rPr>
          <w:rFonts w:hint="eastAsia"/>
          <w:lang w:val="ru-RU"/>
        </w:rPr>
        <w:t>инструменты</w:t>
      </w:r>
      <w:r w:rsidRPr="009669ED">
        <w:rPr>
          <w:lang w:val="ru-RU"/>
        </w:rPr>
        <w:t xml:space="preserve"> </w:t>
      </w:r>
      <w:r w:rsidRPr="009669ED">
        <w:rPr>
          <w:rFonts w:hint="eastAsia"/>
          <w:lang w:val="ru-RU"/>
        </w:rPr>
        <w:t>совершенствования</w:t>
      </w:r>
      <w:r w:rsidRPr="009669ED">
        <w:rPr>
          <w:lang w:val="ru-RU"/>
        </w:rPr>
        <w:t xml:space="preserve"> </w:t>
      </w:r>
      <w:r w:rsidRPr="009669ED">
        <w:rPr>
          <w:rFonts w:hint="eastAsia"/>
          <w:lang w:val="ru-RU"/>
        </w:rPr>
        <w:t>экспертизы</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медицинской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амбулаторно</w:t>
      </w:r>
      <w:r w:rsidRPr="009669ED">
        <w:rPr>
          <w:lang w:val="ru-RU"/>
        </w:rPr>
        <w:t>-</w:t>
      </w:r>
      <w:r w:rsidRPr="009669ED">
        <w:rPr>
          <w:rFonts w:hint="eastAsia"/>
          <w:lang w:val="ru-RU"/>
        </w:rPr>
        <w:t>поликлинических</w:t>
      </w:r>
      <w:r w:rsidRPr="009669ED">
        <w:rPr>
          <w:lang w:val="ru-RU"/>
        </w:rPr>
        <w:t xml:space="preserve"> </w:t>
      </w:r>
      <w:r w:rsidRPr="009669ED">
        <w:rPr>
          <w:rFonts w:hint="eastAsia"/>
          <w:lang w:val="ru-RU"/>
        </w:rPr>
        <w:t>учреждениях</w:t>
      </w:r>
    </w:p>
    <w:p w14:paraId="289383E5" w14:textId="77777777" w:rsidR="009669ED" w:rsidRPr="009669ED" w:rsidRDefault="009669ED" w:rsidP="009669ED">
      <w:pPr>
        <w:rPr>
          <w:lang w:val="ru-RU"/>
        </w:rPr>
      </w:pPr>
    </w:p>
    <w:p w14:paraId="3E37AEC6" w14:textId="77777777" w:rsidR="009669ED" w:rsidRPr="009669ED" w:rsidRDefault="009669ED" w:rsidP="009669ED">
      <w:pPr>
        <w:rPr>
          <w:lang w:val="ru-RU"/>
        </w:rPr>
      </w:pPr>
      <w:r w:rsidRPr="009669ED">
        <w:rPr>
          <w:lang w:val="ru-RU"/>
        </w:rPr>
        <w:t xml:space="preserve">6.2. </w:t>
      </w:r>
      <w:r w:rsidRPr="009669ED">
        <w:rPr>
          <w:rFonts w:hint="eastAsia"/>
          <w:lang w:val="ru-RU"/>
        </w:rPr>
        <w:t>Оценка</w:t>
      </w:r>
      <w:r w:rsidRPr="009669ED">
        <w:rPr>
          <w:lang w:val="ru-RU"/>
        </w:rPr>
        <w:t xml:space="preserve"> </w:t>
      </w:r>
      <w:r w:rsidRPr="009669ED">
        <w:rPr>
          <w:rFonts w:hint="eastAsia"/>
          <w:lang w:val="ru-RU"/>
        </w:rPr>
        <w:t>эффективности</w:t>
      </w:r>
      <w:r w:rsidRPr="009669ED">
        <w:rPr>
          <w:lang w:val="ru-RU"/>
        </w:rPr>
        <w:t xml:space="preserve"> </w:t>
      </w:r>
      <w:r w:rsidRPr="009669ED">
        <w:rPr>
          <w:rFonts w:hint="eastAsia"/>
          <w:lang w:val="ru-RU"/>
        </w:rPr>
        <w:t>внедрения</w:t>
      </w:r>
      <w:r w:rsidRPr="009669ED">
        <w:rPr>
          <w:lang w:val="ru-RU"/>
        </w:rPr>
        <w:t xml:space="preserve"> </w:t>
      </w:r>
      <w:r w:rsidRPr="009669ED">
        <w:rPr>
          <w:rFonts w:hint="eastAsia"/>
          <w:lang w:val="ru-RU"/>
        </w:rPr>
        <w:t>медико</w:t>
      </w:r>
      <w:r w:rsidRPr="009669ED">
        <w:rPr>
          <w:lang w:val="ru-RU"/>
        </w:rPr>
        <w:t>-</w:t>
      </w:r>
      <w:r w:rsidRPr="009669ED">
        <w:rPr>
          <w:rFonts w:hint="eastAsia"/>
          <w:lang w:val="ru-RU"/>
        </w:rPr>
        <w:t>организационных</w:t>
      </w:r>
      <w:r w:rsidRPr="009669ED">
        <w:rPr>
          <w:lang w:val="ru-RU"/>
        </w:rPr>
        <w:t xml:space="preserve"> </w:t>
      </w:r>
      <w:r w:rsidRPr="009669ED">
        <w:rPr>
          <w:rFonts w:hint="eastAsia"/>
          <w:lang w:val="ru-RU"/>
        </w:rPr>
        <w:t>мероприятий</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совершенствованию</w:t>
      </w:r>
      <w:r w:rsidRPr="009669ED">
        <w:rPr>
          <w:lang w:val="ru-RU"/>
        </w:rPr>
        <w:t xml:space="preserve"> </w:t>
      </w:r>
      <w:r w:rsidRPr="009669ED">
        <w:rPr>
          <w:rFonts w:hint="eastAsia"/>
          <w:lang w:val="ru-RU"/>
        </w:rPr>
        <w:t>экспертизы</w:t>
      </w:r>
      <w:r w:rsidRPr="009669ED">
        <w:rPr>
          <w:lang w:val="ru-RU"/>
        </w:rPr>
        <w:t xml:space="preserve"> </w:t>
      </w:r>
      <w:r w:rsidRPr="009669ED">
        <w:rPr>
          <w:rFonts w:hint="eastAsia"/>
          <w:lang w:val="ru-RU"/>
        </w:rPr>
        <w:t>КМП</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детских</w:t>
      </w:r>
      <w:r w:rsidRPr="009669ED">
        <w:rPr>
          <w:lang w:val="ru-RU"/>
        </w:rPr>
        <w:t xml:space="preserve"> </w:t>
      </w:r>
      <w:r w:rsidRPr="009669ED">
        <w:rPr>
          <w:rFonts w:hint="eastAsia"/>
          <w:lang w:val="ru-RU"/>
        </w:rPr>
        <w:t>поликлиниках</w:t>
      </w:r>
    </w:p>
    <w:p w14:paraId="7938BFD0" w14:textId="77777777" w:rsidR="009669ED" w:rsidRPr="009669ED" w:rsidRDefault="009669ED" w:rsidP="009669ED">
      <w:pPr>
        <w:rPr>
          <w:lang w:val="ru-RU"/>
        </w:rPr>
      </w:pPr>
    </w:p>
    <w:p w14:paraId="11237F42" w14:textId="77777777" w:rsidR="009669ED" w:rsidRPr="009669ED" w:rsidRDefault="009669ED" w:rsidP="009669ED">
      <w:pPr>
        <w:rPr>
          <w:lang w:val="ru-RU"/>
        </w:rPr>
      </w:pPr>
      <w:r w:rsidRPr="009669ED">
        <w:rPr>
          <w:lang w:val="ru-RU"/>
        </w:rPr>
        <w:t xml:space="preserve">6.2.1. </w:t>
      </w:r>
      <w:r w:rsidRPr="009669ED">
        <w:rPr>
          <w:rFonts w:hint="eastAsia"/>
          <w:lang w:val="ru-RU"/>
        </w:rPr>
        <w:t>Мониторинг</w:t>
      </w:r>
      <w:r w:rsidRPr="009669ED">
        <w:rPr>
          <w:lang w:val="ru-RU"/>
        </w:rPr>
        <w:t xml:space="preserve"> </w:t>
      </w:r>
      <w:r w:rsidRPr="009669ED">
        <w:rPr>
          <w:rFonts w:hint="eastAsia"/>
          <w:lang w:val="ru-RU"/>
        </w:rPr>
        <w:t>КМП</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детской</w:t>
      </w:r>
      <w:r w:rsidRPr="009669ED">
        <w:rPr>
          <w:lang w:val="ru-RU"/>
        </w:rPr>
        <w:t xml:space="preserve"> </w:t>
      </w:r>
      <w:r w:rsidRPr="009669ED">
        <w:rPr>
          <w:rFonts w:hint="eastAsia"/>
          <w:lang w:val="ru-RU"/>
        </w:rPr>
        <w:t>поликлинике</w:t>
      </w:r>
      <w:r w:rsidRPr="009669ED">
        <w:rPr>
          <w:lang w:val="ru-RU"/>
        </w:rPr>
        <w:t xml:space="preserve"> </w:t>
      </w:r>
      <w:r w:rsidRPr="009669ED">
        <w:rPr>
          <w:rFonts w:hint="eastAsia"/>
          <w:lang w:val="ru-RU"/>
        </w:rPr>
        <w:t>города</w:t>
      </w:r>
      <w:r w:rsidRPr="009669ED">
        <w:rPr>
          <w:lang w:val="ru-RU"/>
        </w:rPr>
        <w:t xml:space="preserve"> </w:t>
      </w:r>
      <w:r w:rsidRPr="009669ED">
        <w:rPr>
          <w:rFonts w:hint="eastAsia"/>
          <w:lang w:val="ru-RU"/>
        </w:rPr>
        <w:t>Волгограда</w:t>
      </w:r>
      <w:r w:rsidRPr="009669ED">
        <w:rPr>
          <w:lang w:val="ru-RU"/>
        </w:rPr>
        <w:t xml:space="preserve"> </w:t>
      </w:r>
      <w:r w:rsidRPr="009669ED">
        <w:rPr>
          <w:rFonts w:hint="eastAsia"/>
          <w:lang w:val="ru-RU"/>
        </w:rPr>
        <w:t>по</w:t>
      </w:r>
      <w:r w:rsidRPr="009669ED">
        <w:rPr>
          <w:lang w:val="ru-RU"/>
        </w:rPr>
        <w:t xml:space="preserve"> </w:t>
      </w:r>
      <w:r w:rsidRPr="009669ED">
        <w:rPr>
          <w:rFonts w:hint="eastAsia"/>
          <w:lang w:val="ru-RU"/>
        </w:rPr>
        <w:t>группам</w:t>
      </w:r>
      <w:r w:rsidRPr="009669ED">
        <w:rPr>
          <w:lang w:val="ru-RU"/>
        </w:rPr>
        <w:t xml:space="preserve"> </w:t>
      </w:r>
      <w:r w:rsidRPr="009669ED">
        <w:rPr>
          <w:rFonts w:hint="eastAsia"/>
          <w:lang w:val="ru-RU"/>
        </w:rPr>
        <w:t>процессуальных</w:t>
      </w:r>
      <w:r w:rsidRPr="009669ED">
        <w:rPr>
          <w:lang w:val="ru-RU"/>
        </w:rPr>
        <w:t xml:space="preserve"> </w:t>
      </w:r>
      <w:r w:rsidRPr="009669ED">
        <w:rPr>
          <w:rFonts w:hint="eastAsia"/>
          <w:lang w:val="ru-RU"/>
        </w:rPr>
        <w:t>индикаторов</w:t>
      </w:r>
    </w:p>
    <w:p w14:paraId="19D5C1A6" w14:textId="77777777" w:rsidR="009669ED" w:rsidRPr="009669ED" w:rsidRDefault="009669ED" w:rsidP="009669ED">
      <w:pPr>
        <w:rPr>
          <w:lang w:val="ru-RU"/>
        </w:rPr>
      </w:pPr>
    </w:p>
    <w:p w14:paraId="3872B966" w14:textId="77777777" w:rsidR="009669ED" w:rsidRPr="009669ED" w:rsidRDefault="009669ED" w:rsidP="009669ED">
      <w:pPr>
        <w:rPr>
          <w:lang w:val="ru-RU"/>
        </w:rPr>
      </w:pPr>
      <w:r w:rsidRPr="009669ED">
        <w:rPr>
          <w:lang w:val="ru-RU"/>
        </w:rPr>
        <w:t xml:space="preserve">6.2.2. </w:t>
      </w:r>
      <w:r w:rsidRPr="009669ED">
        <w:rPr>
          <w:rFonts w:hint="eastAsia"/>
          <w:lang w:val="ru-RU"/>
        </w:rPr>
        <w:t>Мониторинг</w:t>
      </w:r>
      <w:r w:rsidRPr="009669ED">
        <w:rPr>
          <w:lang w:val="ru-RU"/>
        </w:rPr>
        <w:t xml:space="preserve"> </w:t>
      </w:r>
      <w:r w:rsidRPr="009669ED">
        <w:rPr>
          <w:rFonts w:hint="eastAsia"/>
          <w:lang w:val="ru-RU"/>
        </w:rPr>
        <w:t>качества</w:t>
      </w:r>
      <w:r w:rsidRPr="009669ED">
        <w:rPr>
          <w:lang w:val="ru-RU"/>
        </w:rPr>
        <w:t xml:space="preserve"> </w:t>
      </w:r>
      <w:r w:rsidRPr="009669ED">
        <w:rPr>
          <w:rFonts w:hint="eastAsia"/>
          <w:lang w:val="ru-RU"/>
        </w:rPr>
        <w:t>медицинской</w:t>
      </w:r>
      <w:r w:rsidRPr="009669ED">
        <w:rPr>
          <w:lang w:val="ru-RU"/>
        </w:rPr>
        <w:t xml:space="preserve"> </w:t>
      </w:r>
      <w:r w:rsidRPr="009669ED">
        <w:rPr>
          <w:rFonts w:hint="eastAsia"/>
          <w:lang w:val="ru-RU"/>
        </w:rPr>
        <w:t>помощи</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детской</w:t>
      </w:r>
      <w:r w:rsidRPr="009669ED">
        <w:rPr>
          <w:lang w:val="ru-RU"/>
        </w:rPr>
        <w:t xml:space="preserve"> </w:t>
      </w:r>
      <w:r w:rsidRPr="009669ED">
        <w:rPr>
          <w:rFonts w:hint="eastAsia"/>
          <w:lang w:val="ru-RU"/>
        </w:rPr>
        <w:t>поликлинике</w:t>
      </w:r>
      <w:r w:rsidRPr="009669ED">
        <w:rPr>
          <w:lang w:val="ru-RU"/>
        </w:rPr>
        <w:t xml:space="preserve"> </w:t>
      </w:r>
      <w:r w:rsidRPr="009669ED">
        <w:rPr>
          <w:rFonts w:hint="eastAsia"/>
          <w:lang w:val="ru-RU"/>
        </w:rPr>
        <w:t>в</w:t>
      </w:r>
      <w:r w:rsidRPr="009669ED">
        <w:rPr>
          <w:lang w:val="ru-RU"/>
        </w:rPr>
        <w:t xml:space="preserve"> </w:t>
      </w:r>
      <w:r w:rsidRPr="009669ED">
        <w:rPr>
          <w:rFonts w:hint="eastAsia"/>
          <w:lang w:val="ru-RU"/>
        </w:rPr>
        <w:t>зависимости</w:t>
      </w:r>
      <w:r w:rsidRPr="009669ED">
        <w:rPr>
          <w:lang w:val="ru-RU"/>
        </w:rPr>
        <w:t xml:space="preserve"> </w:t>
      </w:r>
      <w:r w:rsidRPr="009669ED">
        <w:rPr>
          <w:rFonts w:hint="eastAsia"/>
          <w:lang w:val="ru-RU"/>
        </w:rPr>
        <w:t>от</w:t>
      </w:r>
      <w:r w:rsidRPr="009669ED">
        <w:rPr>
          <w:lang w:val="ru-RU"/>
        </w:rPr>
        <w:t xml:space="preserve"> </w:t>
      </w:r>
      <w:r w:rsidRPr="009669ED">
        <w:rPr>
          <w:rFonts w:hint="eastAsia"/>
          <w:lang w:val="ru-RU"/>
        </w:rPr>
        <w:t>повода</w:t>
      </w:r>
      <w:r w:rsidRPr="009669ED">
        <w:rPr>
          <w:lang w:val="ru-RU"/>
        </w:rPr>
        <w:t xml:space="preserve"> </w:t>
      </w:r>
      <w:r w:rsidRPr="009669ED">
        <w:rPr>
          <w:rFonts w:hint="eastAsia"/>
          <w:lang w:val="ru-RU"/>
        </w:rPr>
        <w:t>проведения</w:t>
      </w:r>
      <w:r w:rsidRPr="009669ED">
        <w:rPr>
          <w:lang w:val="ru-RU"/>
        </w:rPr>
        <w:t xml:space="preserve"> </w:t>
      </w:r>
      <w:r w:rsidRPr="009669ED">
        <w:rPr>
          <w:rFonts w:hint="eastAsia"/>
          <w:lang w:val="ru-RU"/>
        </w:rPr>
        <w:t>экспертизы</w:t>
      </w:r>
    </w:p>
    <w:p w14:paraId="243F4B75" w14:textId="77777777" w:rsidR="009669ED" w:rsidRPr="009669ED" w:rsidRDefault="009669ED" w:rsidP="009669ED">
      <w:pPr>
        <w:rPr>
          <w:lang w:val="ru-RU"/>
        </w:rPr>
      </w:pPr>
    </w:p>
    <w:p w14:paraId="2B3E9355" w14:textId="77777777" w:rsidR="009669ED" w:rsidRPr="009669ED" w:rsidRDefault="009669ED" w:rsidP="009669ED">
      <w:pPr>
        <w:rPr>
          <w:lang w:val="ru-RU"/>
        </w:rPr>
      </w:pPr>
      <w:r w:rsidRPr="009669ED">
        <w:rPr>
          <w:rFonts w:hint="eastAsia"/>
          <w:lang w:val="ru-RU"/>
        </w:rPr>
        <w:t>ЗАКЛЮЧЕНИЕ</w:t>
      </w:r>
    </w:p>
    <w:p w14:paraId="1AA6F6D4" w14:textId="77777777" w:rsidR="009669ED" w:rsidRPr="009669ED" w:rsidRDefault="009669ED" w:rsidP="009669ED">
      <w:pPr>
        <w:rPr>
          <w:lang w:val="ru-RU"/>
        </w:rPr>
      </w:pPr>
    </w:p>
    <w:p w14:paraId="1257D96B" w14:textId="77777777" w:rsidR="009669ED" w:rsidRPr="009669ED" w:rsidRDefault="009669ED" w:rsidP="009669ED">
      <w:pPr>
        <w:rPr>
          <w:lang w:val="ru-RU"/>
        </w:rPr>
      </w:pPr>
      <w:r w:rsidRPr="009669ED">
        <w:rPr>
          <w:rFonts w:hint="eastAsia"/>
          <w:lang w:val="ru-RU"/>
        </w:rPr>
        <w:t>Выводы</w:t>
      </w:r>
    </w:p>
    <w:p w14:paraId="4F3C8C67" w14:textId="77777777" w:rsidR="009669ED" w:rsidRPr="009669ED" w:rsidRDefault="009669ED" w:rsidP="009669ED">
      <w:pPr>
        <w:rPr>
          <w:lang w:val="ru-RU"/>
        </w:rPr>
      </w:pPr>
    </w:p>
    <w:p w14:paraId="60E31D8A" w14:textId="77777777" w:rsidR="009669ED" w:rsidRPr="009669ED" w:rsidRDefault="009669ED" w:rsidP="009669ED">
      <w:pPr>
        <w:rPr>
          <w:lang w:val="ru-RU"/>
        </w:rPr>
      </w:pPr>
      <w:r w:rsidRPr="009669ED">
        <w:rPr>
          <w:rFonts w:hint="eastAsia"/>
          <w:lang w:val="ru-RU"/>
        </w:rPr>
        <w:t>Практические</w:t>
      </w:r>
      <w:r w:rsidRPr="009669ED">
        <w:rPr>
          <w:lang w:val="ru-RU"/>
        </w:rPr>
        <w:t xml:space="preserve"> </w:t>
      </w:r>
      <w:r w:rsidRPr="009669ED">
        <w:rPr>
          <w:rFonts w:hint="eastAsia"/>
          <w:lang w:val="ru-RU"/>
        </w:rPr>
        <w:t>рекомендации</w:t>
      </w:r>
    </w:p>
    <w:p w14:paraId="03F113F9" w14:textId="77777777" w:rsidR="009669ED" w:rsidRPr="009669ED" w:rsidRDefault="009669ED" w:rsidP="009669ED">
      <w:pPr>
        <w:rPr>
          <w:lang w:val="ru-RU"/>
        </w:rPr>
      </w:pPr>
    </w:p>
    <w:p w14:paraId="5297ECF4" w14:textId="77777777" w:rsidR="009669ED" w:rsidRPr="009669ED" w:rsidRDefault="009669ED" w:rsidP="009669ED">
      <w:pPr>
        <w:rPr>
          <w:lang w:val="ru-RU"/>
        </w:rPr>
      </w:pPr>
      <w:r w:rsidRPr="009669ED">
        <w:rPr>
          <w:rFonts w:hint="eastAsia"/>
          <w:lang w:val="ru-RU"/>
        </w:rPr>
        <w:t>СПИСОК</w:t>
      </w:r>
      <w:r w:rsidRPr="009669ED">
        <w:rPr>
          <w:lang w:val="ru-RU"/>
        </w:rPr>
        <w:t xml:space="preserve"> </w:t>
      </w:r>
      <w:r w:rsidRPr="009669ED">
        <w:rPr>
          <w:rFonts w:hint="eastAsia"/>
          <w:lang w:val="ru-RU"/>
        </w:rPr>
        <w:t>ЛИТЕРАТУРЫ</w:t>
      </w:r>
    </w:p>
    <w:p w14:paraId="296A4102" w14:textId="77777777" w:rsidR="009669ED" w:rsidRPr="009669ED" w:rsidRDefault="009669ED" w:rsidP="009669ED">
      <w:pPr>
        <w:rPr>
          <w:lang w:val="ru-RU"/>
        </w:rPr>
      </w:pPr>
    </w:p>
    <w:p w14:paraId="6C4CA092" w14:textId="77777777" w:rsidR="009669ED" w:rsidRPr="009669ED" w:rsidRDefault="009669ED" w:rsidP="009669ED">
      <w:pPr>
        <w:rPr>
          <w:lang w:val="ru-RU"/>
        </w:rPr>
      </w:pPr>
      <w:r w:rsidRPr="009669ED">
        <w:rPr>
          <w:rFonts w:hint="eastAsia"/>
          <w:lang w:val="ru-RU"/>
        </w:rPr>
        <w:t>Список</w:t>
      </w:r>
      <w:r w:rsidRPr="009669ED">
        <w:rPr>
          <w:lang w:val="ru-RU"/>
        </w:rPr>
        <w:t xml:space="preserve"> </w:t>
      </w:r>
      <w:r w:rsidRPr="009669ED">
        <w:rPr>
          <w:rFonts w:hint="eastAsia"/>
          <w:lang w:val="ru-RU"/>
        </w:rPr>
        <w:t>используемых</w:t>
      </w:r>
      <w:r w:rsidRPr="009669ED">
        <w:rPr>
          <w:lang w:val="ru-RU"/>
        </w:rPr>
        <w:t xml:space="preserve"> </w:t>
      </w:r>
      <w:r w:rsidRPr="009669ED">
        <w:rPr>
          <w:rFonts w:hint="eastAsia"/>
          <w:lang w:val="ru-RU"/>
        </w:rPr>
        <w:t>сокращений</w:t>
      </w:r>
    </w:p>
    <w:p w14:paraId="52B8FFBE" w14:textId="77777777" w:rsidR="009669ED" w:rsidRPr="009669ED" w:rsidRDefault="009669ED" w:rsidP="009669ED">
      <w:pPr>
        <w:rPr>
          <w:lang w:val="ru-RU"/>
        </w:rPr>
      </w:pPr>
    </w:p>
    <w:p w14:paraId="1E37FBDC" w14:textId="77777777" w:rsidR="009669ED" w:rsidRPr="009669ED" w:rsidRDefault="009669ED" w:rsidP="009669ED">
      <w:pPr>
        <w:rPr>
          <w:lang w:val="ru-RU"/>
        </w:rPr>
      </w:pPr>
      <w:r w:rsidRPr="009669ED">
        <w:rPr>
          <w:rFonts w:hint="eastAsia"/>
          <w:lang w:val="ru-RU"/>
        </w:rPr>
        <w:t>Приложения</w:t>
      </w:r>
    </w:p>
    <w:p w14:paraId="64C5E69C" w14:textId="77777777" w:rsidR="009669ED" w:rsidRPr="009669ED" w:rsidRDefault="009669ED" w:rsidP="009669ED">
      <w:pPr>
        <w:rPr>
          <w:lang w:val="ru-RU"/>
        </w:rPr>
      </w:pPr>
    </w:p>
    <w:p w14:paraId="40C3CD7C" w14:textId="172CD7A6" w:rsidR="009669ED" w:rsidRPr="009669ED" w:rsidRDefault="009669ED" w:rsidP="009669ED">
      <w:pPr>
        <w:rPr>
          <w:lang w:val="ru-RU"/>
        </w:rPr>
      </w:pPr>
      <w:r w:rsidRPr="009669ED">
        <w:rPr>
          <w:rFonts w:hint="eastAsia"/>
          <w:lang w:val="ru-RU"/>
        </w:rPr>
        <w:t>ВВЕДЕНИЕ</w:t>
      </w:r>
    </w:p>
    <w:sectPr w:rsidR="009669ED" w:rsidRPr="009669ED" w:rsidSect="00C627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A6E13" w14:textId="77777777" w:rsidR="00C6272A" w:rsidRPr="00C66E52" w:rsidRDefault="00C6272A">
      <w:pPr>
        <w:spacing w:after="0" w:line="240" w:lineRule="auto"/>
      </w:pPr>
      <w:r w:rsidRPr="00C66E52">
        <w:separator/>
      </w:r>
    </w:p>
  </w:endnote>
  <w:endnote w:type="continuationSeparator" w:id="0">
    <w:p w14:paraId="06811EDB" w14:textId="77777777" w:rsidR="00C6272A" w:rsidRPr="00C66E52" w:rsidRDefault="00C6272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159BD" w14:textId="77777777" w:rsidR="00C6272A" w:rsidRPr="00C66E52" w:rsidRDefault="00C6272A"/>
    <w:p w14:paraId="6E0C7A61" w14:textId="77777777" w:rsidR="00C6272A" w:rsidRPr="00C66E52" w:rsidRDefault="00C6272A"/>
    <w:p w14:paraId="6FBFC975" w14:textId="77777777" w:rsidR="00C6272A" w:rsidRPr="00C66E52" w:rsidRDefault="00C6272A"/>
    <w:p w14:paraId="2BA06ED6" w14:textId="77777777" w:rsidR="00C6272A" w:rsidRPr="00C66E52" w:rsidRDefault="00C6272A"/>
    <w:p w14:paraId="44C8DFC8" w14:textId="77777777" w:rsidR="00C6272A" w:rsidRPr="00C66E52" w:rsidRDefault="00C6272A"/>
    <w:p w14:paraId="693DE5E7" w14:textId="77777777" w:rsidR="00C6272A" w:rsidRPr="00C66E52" w:rsidRDefault="00C6272A"/>
    <w:p w14:paraId="06A9BE7D" w14:textId="77777777" w:rsidR="00C6272A" w:rsidRPr="00C66E52" w:rsidRDefault="00C6272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6A450A3" wp14:editId="68B63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BB57" w14:textId="77777777" w:rsidR="00C6272A" w:rsidRPr="00C66E52" w:rsidRDefault="00C6272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A450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0DBB57" w14:textId="77777777" w:rsidR="00C6272A" w:rsidRPr="00C66E52" w:rsidRDefault="00C6272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8FD86A5" w14:textId="77777777" w:rsidR="00C6272A" w:rsidRPr="00C66E52" w:rsidRDefault="00C6272A"/>
    <w:p w14:paraId="71233B7C" w14:textId="77777777" w:rsidR="00C6272A" w:rsidRPr="00C66E52" w:rsidRDefault="00C6272A"/>
    <w:p w14:paraId="6FADF230" w14:textId="77777777" w:rsidR="00C6272A" w:rsidRPr="00C66E52" w:rsidRDefault="00C6272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1F516C6" wp14:editId="227778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E047" w14:textId="77777777" w:rsidR="00C6272A" w:rsidRPr="00C66E52" w:rsidRDefault="00C6272A"/>
                          <w:p w14:paraId="463FB82B" w14:textId="77777777" w:rsidR="00C6272A" w:rsidRPr="00C66E52" w:rsidRDefault="00C6272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F516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83E047" w14:textId="77777777" w:rsidR="00C6272A" w:rsidRPr="00C66E52" w:rsidRDefault="00C6272A"/>
                    <w:p w14:paraId="463FB82B" w14:textId="77777777" w:rsidR="00C6272A" w:rsidRPr="00C66E52" w:rsidRDefault="00C6272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F311C3C" w14:textId="77777777" w:rsidR="00C6272A" w:rsidRPr="00C66E52" w:rsidRDefault="00C6272A"/>
    <w:p w14:paraId="1A15334B" w14:textId="77777777" w:rsidR="00C6272A" w:rsidRPr="00C66E52" w:rsidRDefault="00C6272A">
      <w:pPr>
        <w:rPr>
          <w:sz w:val="2"/>
          <w:szCs w:val="2"/>
        </w:rPr>
      </w:pPr>
    </w:p>
    <w:p w14:paraId="3A5D83B6" w14:textId="77777777" w:rsidR="00C6272A" w:rsidRPr="00C66E52" w:rsidRDefault="00C6272A"/>
    <w:p w14:paraId="3092B130" w14:textId="77777777" w:rsidR="00C6272A" w:rsidRPr="00C66E52" w:rsidRDefault="00C6272A">
      <w:pPr>
        <w:spacing w:after="0" w:line="240" w:lineRule="auto"/>
      </w:pPr>
    </w:p>
  </w:footnote>
  <w:footnote w:type="continuationSeparator" w:id="0">
    <w:p w14:paraId="62D92A47" w14:textId="77777777" w:rsidR="00C6272A" w:rsidRPr="00C66E52" w:rsidRDefault="00C6272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2A"/>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24195</TotalTime>
  <Pages>3</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3553</cp:revision>
  <cp:lastPrinted>2009-02-06T05:36:00Z</cp:lastPrinted>
  <dcterms:created xsi:type="dcterms:W3CDTF">2024-04-09T10:20:00Z</dcterms:created>
  <dcterms:modified xsi:type="dcterms:W3CDTF">2024-05-07T15:43:00Z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