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E0ED61" w14:textId="59966543" w:rsidR="00654CAD" w:rsidRDefault="00A44073" w:rsidP="00A44073">
      <w:pPr>
        <w:rPr>
          <w:lang w:val="ru-RU"/>
        </w:rPr>
      </w:pPr>
      <w:r w:rsidRPr="00A44073">
        <w:rPr>
          <w:rFonts w:hint="eastAsia"/>
        </w:rPr>
        <w:t>Значкова</w:t>
      </w:r>
      <w:r w:rsidRPr="00A44073">
        <w:t xml:space="preserve">, </w:t>
      </w:r>
      <w:r w:rsidRPr="00A44073">
        <w:rPr>
          <w:rFonts w:hint="eastAsia"/>
        </w:rPr>
        <w:t>Елена</w:t>
      </w:r>
      <w:r w:rsidRPr="00A44073">
        <w:t xml:space="preserve"> </w:t>
      </w:r>
      <w:r w:rsidRPr="00A44073">
        <w:rPr>
          <w:rFonts w:hint="eastAsia"/>
        </w:rPr>
        <w:t>Александровна</w:t>
      </w:r>
      <w:r>
        <w:rPr>
          <w:lang w:val="ru-RU"/>
        </w:rPr>
        <w:t xml:space="preserve"> </w:t>
      </w:r>
      <w:r w:rsidRPr="00A44073">
        <w:rPr>
          <w:rFonts w:hint="eastAsia"/>
          <w:lang w:val="ru-RU"/>
        </w:rPr>
        <w:t>Совершенствование</w:t>
      </w:r>
      <w:r w:rsidRPr="00A44073">
        <w:rPr>
          <w:lang w:val="ru-RU"/>
        </w:rPr>
        <w:t xml:space="preserve"> </w:t>
      </w:r>
      <w:r w:rsidRPr="00A44073">
        <w:rPr>
          <w:rFonts w:hint="eastAsia"/>
          <w:lang w:val="ru-RU"/>
        </w:rPr>
        <w:t>организации</w:t>
      </w:r>
      <w:r w:rsidRPr="00A44073">
        <w:rPr>
          <w:lang w:val="ru-RU"/>
        </w:rPr>
        <w:t xml:space="preserve"> </w:t>
      </w:r>
      <w:r w:rsidRPr="00A44073">
        <w:rPr>
          <w:rFonts w:hint="eastAsia"/>
          <w:lang w:val="ru-RU"/>
        </w:rPr>
        <w:t>первичной</w:t>
      </w:r>
      <w:r w:rsidRPr="00A44073">
        <w:rPr>
          <w:lang w:val="ru-RU"/>
        </w:rPr>
        <w:t xml:space="preserve"> </w:t>
      </w:r>
      <w:r w:rsidRPr="00A44073">
        <w:rPr>
          <w:rFonts w:hint="eastAsia"/>
          <w:lang w:val="ru-RU"/>
        </w:rPr>
        <w:t>медико</w:t>
      </w:r>
      <w:r w:rsidRPr="00A44073">
        <w:rPr>
          <w:lang w:val="ru-RU"/>
        </w:rPr>
        <w:t>-</w:t>
      </w:r>
      <w:r w:rsidRPr="00A44073">
        <w:rPr>
          <w:rFonts w:hint="eastAsia"/>
          <w:lang w:val="ru-RU"/>
        </w:rPr>
        <w:t>санитарной</w:t>
      </w:r>
      <w:r w:rsidRPr="00A44073">
        <w:rPr>
          <w:lang w:val="ru-RU"/>
        </w:rPr>
        <w:t xml:space="preserve"> </w:t>
      </w:r>
      <w:r w:rsidRPr="00A44073">
        <w:rPr>
          <w:rFonts w:hint="eastAsia"/>
          <w:lang w:val="ru-RU"/>
        </w:rPr>
        <w:t>помощи</w:t>
      </w:r>
      <w:r w:rsidRPr="00A44073">
        <w:rPr>
          <w:lang w:val="ru-RU"/>
        </w:rPr>
        <w:t xml:space="preserve"> </w:t>
      </w:r>
      <w:r w:rsidRPr="00A44073">
        <w:rPr>
          <w:rFonts w:hint="eastAsia"/>
          <w:lang w:val="ru-RU"/>
        </w:rPr>
        <w:t>пациентам</w:t>
      </w:r>
      <w:r w:rsidRPr="00A44073">
        <w:rPr>
          <w:lang w:val="ru-RU"/>
        </w:rPr>
        <w:t xml:space="preserve"> </w:t>
      </w:r>
      <w:r w:rsidRPr="00A44073">
        <w:rPr>
          <w:rFonts w:hint="eastAsia"/>
          <w:lang w:val="ru-RU"/>
        </w:rPr>
        <w:t>пожилого</w:t>
      </w:r>
      <w:r w:rsidRPr="00A44073">
        <w:rPr>
          <w:lang w:val="ru-RU"/>
        </w:rPr>
        <w:t xml:space="preserve"> </w:t>
      </w:r>
      <w:r w:rsidRPr="00A44073">
        <w:rPr>
          <w:rFonts w:hint="eastAsia"/>
          <w:lang w:val="ru-RU"/>
        </w:rPr>
        <w:t>и</w:t>
      </w:r>
      <w:r w:rsidRPr="00A44073">
        <w:rPr>
          <w:lang w:val="ru-RU"/>
        </w:rPr>
        <w:t xml:space="preserve"> </w:t>
      </w:r>
      <w:r w:rsidRPr="00A44073">
        <w:rPr>
          <w:rFonts w:hint="eastAsia"/>
          <w:lang w:val="ru-RU"/>
        </w:rPr>
        <w:t>старческого</w:t>
      </w:r>
      <w:r w:rsidRPr="00A44073">
        <w:rPr>
          <w:lang w:val="ru-RU"/>
        </w:rPr>
        <w:t xml:space="preserve"> </w:t>
      </w:r>
      <w:r w:rsidRPr="00A44073">
        <w:rPr>
          <w:rFonts w:hint="eastAsia"/>
          <w:lang w:val="ru-RU"/>
        </w:rPr>
        <w:t>возраста</w:t>
      </w:r>
      <w:r w:rsidRPr="00A44073">
        <w:rPr>
          <w:lang w:val="ru-RU"/>
        </w:rPr>
        <w:t xml:space="preserve">, </w:t>
      </w:r>
      <w:r w:rsidRPr="00A44073">
        <w:rPr>
          <w:rFonts w:hint="eastAsia"/>
          <w:lang w:val="ru-RU"/>
        </w:rPr>
        <w:t>страдающим</w:t>
      </w:r>
      <w:r w:rsidRPr="00A44073">
        <w:rPr>
          <w:lang w:val="ru-RU"/>
        </w:rPr>
        <w:t xml:space="preserve"> </w:t>
      </w:r>
      <w:r w:rsidRPr="00A44073">
        <w:rPr>
          <w:rFonts w:hint="eastAsia"/>
          <w:lang w:val="ru-RU"/>
        </w:rPr>
        <w:t>множественными</w:t>
      </w:r>
      <w:r w:rsidRPr="00A44073">
        <w:rPr>
          <w:lang w:val="ru-RU"/>
        </w:rPr>
        <w:t xml:space="preserve"> </w:t>
      </w:r>
      <w:r w:rsidRPr="00A44073">
        <w:rPr>
          <w:rFonts w:hint="eastAsia"/>
          <w:lang w:val="ru-RU"/>
        </w:rPr>
        <w:t>хроническими</w:t>
      </w:r>
      <w:r w:rsidRPr="00A44073">
        <w:rPr>
          <w:lang w:val="ru-RU"/>
        </w:rPr>
        <w:t xml:space="preserve"> </w:t>
      </w:r>
      <w:r w:rsidRPr="00A44073">
        <w:rPr>
          <w:rFonts w:hint="eastAsia"/>
          <w:lang w:val="ru-RU"/>
        </w:rPr>
        <w:t>заболеваниями</w:t>
      </w:r>
    </w:p>
    <w:p w14:paraId="58147E2A" w14:textId="77777777" w:rsidR="00A44073" w:rsidRPr="00A44073" w:rsidRDefault="00A44073" w:rsidP="00A44073">
      <w:pPr>
        <w:rPr>
          <w:lang w:val="ru-RU"/>
        </w:rPr>
      </w:pPr>
      <w:r w:rsidRPr="00A44073">
        <w:rPr>
          <w:rFonts w:hint="eastAsia"/>
          <w:lang w:val="ru-RU"/>
        </w:rPr>
        <w:t>ОГЛАВЛЕНИЕ</w:t>
      </w:r>
      <w:r w:rsidRPr="00A44073">
        <w:rPr>
          <w:lang w:val="ru-RU"/>
        </w:rPr>
        <w:t xml:space="preserve"> </w:t>
      </w:r>
      <w:r w:rsidRPr="00A44073">
        <w:rPr>
          <w:rFonts w:hint="eastAsia"/>
          <w:lang w:val="ru-RU"/>
        </w:rPr>
        <w:t>ДИССЕРТАЦИИ</w:t>
      </w:r>
    </w:p>
    <w:p w14:paraId="2538F896" w14:textId="77777777" w:rsidR="00A44073" w:rsidRPr="00A44073" w:rsidRDefault="00A44073" w:rsidP="00A44073">
      <w:pPr>
        <w:rPr>
          <w:lang w:val="ru-RU"/>
        </w:rPr>
      </w:pPr>
      <w:r w:rsidRPr="00A44073">
        <w:rPr>
          <w:rFonts w:hint="eastAsia"/>
          <w:lang w:val="ru-RU"/>
        </w:rPr>
        <w:t>кандидат</w:t>
      </w:r>
      <w:r w:rsidRPr="00A44073">
        <w:rPr>
          <w:lang w:val="ru-RU"/>
        </w:rPr>
        <w:t xml:space="preserve"> </w:t>
      </w:r>
      <w:r w:rsidRPr="00A44073">
        <w:rPr>
          <w:rFonts w:hint="eastAsia"/>
          <w:lang w:val="ru-RU"/>
        </w:rPr>
        <w:t>наук</w:t>
      </w:r>
      <w:r w:rsidRPr="00A44073">
        <w:rPr>
          <w:lang w:val="ru-RU"/>
        </w:rPr>
        <w:t xml:space="preserve"> </w:t>
      </w:r>
      <w:r w:rsidRPr="00A44073">
        <w:rPr>
          <w:rFonts w:hint="eastAsia"/>
          <w:lang w:val="ru-RU"/>
        </w:rPr>
        <w:t>Значкова</w:t>
      </w:r>
      <w:r w:rsidRPr="00A44073">
        <w:rPr>
          <w:lang w:val="ru-RU"/>
        </w:rPr>
        <w:t xml:space="preserve">, </w:t>
      </w:r>
      <w:r w:rsidRPr="00A44073">
        <w:rPr>
          <w:rFonts w:hint="eastAsia"/>
          <w:lang w:val="ru-RU"/>
        </w:rPr>
        <w:t>Елена</w:t>
      </w:r>
      <w:r w:rsidRPr="00A44073">
        <w:rPr>
          <w:lang w:val="ru-RU"/>
        </w:rPr>
        <w:t xml:space="preserve"> </w:t>
      </w:r>
      <w:r w:rsidRPr="00A44073">
        <w:rPr>
          <w:rFonts w:hint="eastAsia"/>
          <w:lang w:val="ru-RU"/>
        </w:rPr>
        <w:t>Александровна</w:t>
      </w:r>
    </w:p>
    <w:p w14:paraId="15A5587A" w14:textId="77777777" w:rsidR="00A44073" w:rsidRPr="00A44073" w:rsidRDefault="00A44073" w:rsidP="00A44073">
      <w:pPr>
        <w:rPr>
          <w:lang w:val="ru-RU"/>
        </w:rPr>
      </w:pPr>
      <w:r w:rsidRPr="00A44073">
        <w:rPr>
          <w:rFonts w:hint="eastAsia"/>
          <w:lang w:val="ru-RU"/>
        </w:rPr>
        <w:t>ВВЕДЕНИЕ</w:t>
      </w:r>
      <w:r w:rsidRPr="00A44073">
        <w:rPr>
          <w:lang w:val="ru-RU"/>
        </w:rPr>
        <w:t>........................................................................................................... 3</w:t>
      </w:r>
    </w:p>
    <w:p w14:paraId="03400CD3" w14:textId="77777777" w:rsidR="00A44073" w:rsidRPr="00A44073" w:rsidRDefault="00A44073" w:rsidP="00A44073">
      <w:pPr>
        <w:rPr>
          <w:lang w:val="ru-RU"/>
        </w:rPr>
      </w:pPr>
    </w:p>
    <w:p w14:paraId="4B38BF96" w14:textId="77777777" w:rsidR="00A44073" w:rsidRPr="00A44073" w:rsidRDefault="00A44073" w:rsidP="00A44073">
      <w:pPr>
        <w:rPr>
          <w:lang w:val="ru-RU"/>
        </w:rPr>
      </w:pPr>
      <w:r w:rsidRPr="00A44073">
        <w:rPr>
          <w:rFonts w:hint="eastAsia"/>
          <w:lang w:val="ru-RU"/>
        </w:rPr>
        <w:t>ГЛАВА</w:t>
      </w:r>
      <w:r w:rsidRPr="00A44073">
        <w:rPr>
          <w:lang w:val="ru-RU"/>
        </w:rPr>
        <w:t xml:space="preserve"> 1. </w:t>
      </w:r>
      <w:r w:rsidRPr="00A44073">
        <w:rPr>
          <w:rFonts w:hint="eastAsia"/>
          <w:lang w:val="ru-RU"/>
        </w:rPr>
        <w:t>ВОПРОСЫ</w:t>
      </w:r>
      <w:r w:rsidRPr="00A44073">
        <w:rPr>
          <w:lang w:val="ru-RU"/>
        </w:rPr>
        <w:t xml:space="preserve"> </w:t>
      </w:r>
      <w:r w:rsidRPr="00A44073">
        <w:rPr>
          <w:rFonts w:hint="eastAsia"/>
          <w:lang w:val="ru-RU"/>
        </w:rPr>
        <w:t>ОРГАНИЗАЦИИ</w:t>
      </w:r>
      <w:r w:rsidRPr="00A44073">
        <w:rPr>
          <w:lang w:val="ru-RU"/>
        </w:rPr>
        <w:t xml:space="preserve"> </w:t>
      </w:r>
      <w:r w:rsidRPr="00A44073">
        <w:rPr>
          <w:rFonts w:hint="eastAsia"/>
          <w:lang w:val="ru-RU"/>
        </w:rPr>
        <w:t>ОКАЗАНИЯ</w:t>
      </w:r>
      <w:r w:rsidRPr="00A44073">
        <w:rPr>
          <w:lang w:val="ru-RU"/>
        </w:rPr>
        <w:t xml:space="preserve"> </w:t>
      </w:r>
      <w:r w:rsidRPr="00A44073">
        <w:rPr>
          <w:rFonts w:hint="eastAsia"/>
          <w:lang w:val="ru-RU"/>
        </w:rPr>
        <w:t>ПЕРВИЧНОЙ</w:t>
      </w:r>
      <w:r w:rsidRPr="00A44073">
        <w:rPr>
          <w:lang w:val="ru-RU"/>
        </w:rPr>
        <w:t xml:space="preserve"> </w:t>
      </w:r>
      <w:r w:rsidRPr="00A44073">
        <w:rPr>
          <w:rFonts w:hint="eastAsia"/>
          <w:lang w:val="ru-RU"/>
        </w:rPr>
        <w:t>МЕДИКО</w:t>
      </w:r>
      <w:r w:rsidRPr="00A44073">
        <w:rPr>
          <w:lang w:val="ru-RU"/>
        </w:rPr>
        <w:t>-</w:t>
      </w:r>
      <w:r w:rsidRPr="00A44073">
        <w:rPr>
          <w:rFonts w:hint="eastAsia"/>
          <w:lang w:val="ru-RU"/>
        </w:rPr>
        <w:t>САНИТАРНОЙ</w:t>
      </w:r>
      <w:r w:rsidRPr="00A44073">
        <w:rPr>
          <w:lang w:val="ru-RU"/>
        </w:rPr>
        <w:t xml:space="preserve"> </w:t>
      </w:r>
      <w:r w:rsidRPr="00A44073">
        <w:rPr>
          <w:rFonts w:hint="eastAsia"/>
          <w:lang w:val="ru-RU"/>
        </w:rPr>
        <w:t>ПОМОЩИ</w:t>
      </w:r>
      <w:r w:rsidRPr="00A44073">
        <w:rPr>
          <w:lang w:val="ru-RU"/>
        </w:rPr>
        <w:t xml:space="preserve"> </w:t>
      </w:r>
      <w:r w:rsidRPr="00A44073">
        <w:rPr>
          <w:rFonts w:hint="eastAsia"/>
          <w:lang w:val="ru-RU"/>
        </w:rPr>
        <w:t>НАСЕЛЕНИЮ</w:t>
      </w:r>
      <w:r w:rsidRPr="00A44073">
        <w:rPr>
          <w:lang w:val="ru-RU"/>
        </w:rPr>
        <w:t xml:space="preserve"> </w:t>
      </w:r>
      <w:r w:rsidRPr="00A44073">
        <w:rPr>
          <w:rFonts w:hint="eastAsia"/>
          <w:lang w:val="ru-RU"/>
        </w:rPr>
        <w:t>ПОЖИЛОГО</w:t>
      </w:r>
      <w:r w:rsidRPr="00A44073">
        <w:rPr>
          <w:lang w:val="ru-RU"/>
        </w:rPr>
        <w:t xml:space="preserve"> </w:t>
      </w:r>
      <w:r w:rsidRPr="00A44073">
        <w:rPr>
          <w:rFonts w:hint="eastAsia"/>
          <w:lang w:val="ru-RU"/>
        </w:rPr>
        <w:t>И</w:t>
      </w:r>
      <w:r w:rsidRPr="00A44073">
        <w:rPr>
          <w:lang w:val="ru-RU"/>
        </w:rPr>
        <w:t xml:space="preserve"> </w:t>
      </w:r>
      <w:r w:rsidRPr="00A44073">
        <w:rPr>
          <w:rFonts w:hint="eastAsia"/>
          <w:lang w:val="ru-RU"/>
        </w:rPr>
        <w:t>СТАРЧЕСКОГО</w:t>
      </w:r>
      <w:r w:rsidRPr="00A44073">
        <w:rPr>
          <w:lang w:val="ru-RU"/>
        </w:rPr>
        <w:t xml:space="preserve"> </w:t>
      </w:r>
      <w:r w:rsidRPr="00A44073">
        <w:rPr>
          <w:rFonts w:hint="eastAsia"/>
          <w:lang w:val="ru-RU"/>
        </w:rPr>
        <w:t>ВОЗРАСТА</w:t>
      </w:r>
      <w:r w:rsidRPr="00A44073">
        <w:rPr>
          <w:lang w:val="ru-RU"/>
        </w:rPr>
        <w:t xml:space="preserve"> </w:t>
      </w:r>
      <w:r w:rsidRPr="00A44073">
        <w:rPr>
          <w:rFonts w:hint="eastAsia"/>
          <w:lang w:val="ru-RU"/>
        </w:rPr>
        <w:t>С</w:t>
      </w:r>
      <w:r w:rsidRPr="00A44073">
        <w:rPr>
          <w:lang w:val="ru-RU"/>
        </w:rPr>
        <w:t xml:space="preserve"> </w:t>
      </w:r>
      <w:r w:rsidRPr="00A44073">
        <w:rPr>
          <w:rFonts w:hint="eastAsia"/>
          <w:lang w:val="ru-RU"/>
        </w:rPr>
        <w:t>МНОЖЕСТВЕННЫМИ</w:t>
      </w:r>
      <w:r w:rsidRPr="00A44073">
        <w:rPr>
          <w:lang w:val="ru-RU"/>
        </w:rPr>
        <w:t xml:space="preserve"> </w:t>
      </w:r>
      <w:r w:rsidRPr="00A44073">
        <w:rPr>
          <w:rFonts w:hint="eastAsia"/>
          <w:lang w:val="ru-RU"/>
        </w:rPr>
        <w:t>ХРОНИЧЕСКИМИ</w:t>
      </w:r>
      <w:r w:rsidRPr="00A44073">
        <w:rPr>
          <w:lang w:val="ru-RU"/>
        </w:rPr>
        <w:t xml:space="preserve"> </w:t>
      </w:r>
      <w:r w:rsidRPr="00A44073">
        <w:rPr>
          <w:rFonts w:hint="eastAsia"/>
          <w:lang w:val="ru-RU"/>
        </w:rPr>
        <w:t>ЗАБОЛЕВАНИЯМИ</w:t>
      </w:r>
      <w:r w:rsidRPr="00A44073">
        <w:rPr>
          <w:lang w:val="ru-RU"/>
        </w:rPr>
        <w:t xml:space="preserve"> </w:t>
      </w:r>
      <w:r w:rsidRPr="00A44073">
        <w:rPr>
          <w:rFonts w:hint="eastAsia"/>
          <w:lang w:val="ru-RU"/>
        </w:rPr>
        <w:t>В</w:t>
      </w:r>
      <w:r w:rsidRPr="00A44073">
        <w:rPr>
          <w:lang w:val="ru-RU"/>
        </w:rPr>
        <w:t xml:space="preserve"> </w:t>
      </w:r>
      <w:r w:rsidRPr="00A44073">
        <w:rPr>
          <w:rFonts w:hint="eastAsia"/>
          <w:lang w:val="ru-RU"/>
        </w:rPr>
        <w:t>РФ</w:t>
      </w:r>
      <w:r w:rsidRPr="00A44073">
        <w:rPr>
          <w:lang w:val="ru-RU"/>
        </w:rPr>
        <w:t xml:space="preserve"> </w:t>
      </w:r>
      <w:r w:rsidRPr="00A44073">
        <w:rPr>
          <w:rFonts w:hint="eastAsia"/>
          <w:lang w:val="ru-RU"/>
        </w:rPr>
        <w:t>И</w:t>
      </w:r>
      <w:r w:rsidRPr="00A44073">
        <w:rPr>
          <w:lang w:val="ru-RU"/>
        </w:rPr>
        <w:t xml:space="preserve"> </w:t>
      </w:r>
      <w:r w:rsidRPr="00A44073">
        <w:rPr>
          <w:rFonts w:hint="eastAsia"/>
          <w:lang w:val="ru-RU"/>
        </w:rPr>
        <w:t>ЗА</w:t>
      </w:r>
      <w:r w:rsidRPr="00A44073">
        <w:rPr>
          <w:lang w:val="ru-RU"/>
        </w:rPr>
        <w:t xml:space="preserve"> </w:t>
      </w:r>
      <w:r w:rsidRPr="00A44073">
        <w:rPr>
          <w:rFonts w:hint="eastAsia"/>
          <w:lang w:val="ru-RU"/>
        </w:rPr>
        <w:t>РУБЕЖОМ</w:t>
      </w:r>
      <w:r w:rsidRPr="00A44073">
        <w:rPr>
          <w:lang w:val="ru-RU"/>
        </w:rPr>
        <w:t>....................................................................................... 9</w:t>
      </w:r>
    </w:p>
    <w:p w14:paraId="5B1ABB87" w14:textId="77777777" w:rsidR="00A44073" w:rsidRPr="00A44073" w:rsidRDefault="00A44073" w:rsidP="00A44073">
      <w:pPr>
        <w:rPr>
          <w:lang w:val="ru-RU"/>
        </w:rPr>
      </w:pPr>
    </w:p>
    <w:p w14:paraId="2B991950" w14:textId="77777777" w:rsidR="00A44073" w:rsidRPr="00A44073" w:rsidRDefault="00A44073" w:rsidP="00A44073">
      <w:pPr>
        <w:rPr>
          <w:lang w:val="ru-RU"/>
        </w:rPr>
      </w:pPr>
      <w:r w:rsidRPr="00A44073">
        <w:rPr>
          <w:rFonts w:hint="eastAsia"/>
          <w:lang w:val="ru-RU"/>
        </w:rPr>
        <w:t>ГЛАВА</w:t>
      </w:r>
      <w:r w:rsidRPr="00A44073">
        <w:rPr>
          <w:lang w:val="ru-RU"/>
        </w:rPr>
        <w:t xml:space="preserve"> 2. </w:t>
      </w:r>
      <w:r w:rsidRPr="00A44073">
        <w:rPr>
          <w:rFonts w:hint="eastAsia"/>
          <w:lang w:val="ru-RU"/>
        </w:rPr>
        <w:t>МЕТОДИКА</w:t>
      </w:r>
      <w:r w:rsidRPr="00A44073">
        <w:rPr>
          <w:lang w:val="ru-RU"/>
        </w:rPr>
        <w:t xml:space="preserve"> </w:t>
      </w:r>
      <w:r w:rsidRPr="00A44073">
        <w:rPr>
          <w:rFonts w:hint="eastAsia"/>
          <w:lang w:val="ru-RU"/>
        </w:rPr>
        <w:t>И</w:t>
      </w:r>
      <w:r w:rsidRPr="00A44073">
        <w:rPr>
          <w:lang w:val="ru-RU"/>
        </w:rPr>
        <w:t xml:space="preserve"> </w:t>
      </w:r>
      <w:r w:rsidRPr="00A44073">
        <w:rPr>
          <w:rFonts w:hint="eastAsia"/>
          <w:lang w:val="ru-RU"/>
        </w:rPr>
        <w:t>ОРГАНИЗАЦИЯ</w:t>
      </w:r>
      <w:r w:rsidRPr="00A44073">
        <w:rPr>
          <w:lang w:val="ru-RU"/>
        </w:rPr>
        <w:t xml:space="preserve"> </w:t>
      </w:r>
      <w:r w:rsidRPr="00A44073">
        <w:rPr>
          <w:rFonts w:hint="eastAsia"/>
          <w:lang w:val="ru-RU"/>
        </w:rPr>
        <w:t>ИССЛЕДОВАНИЯ</w:t>
      </w:r>
      <w:r w:rsidRPr="00A44073">
        <w:rPr>
          <w:lang w:val="ru-RU"/>
        </w:rPr>
        <w:t>.</w:t>
      </w:r>
    </w:p>
    <w:p w14:paraId="2B6CE1CA" w14:textId="77777777" w:rsidR="00A44073" w:rsidRPr="00A44073" w:rsidRDefault="00A44073" w:rsidP="00A44073">
      <w:pPr>
        <w:rPr>
          <w:lang w:val="ru-RU"/>
        </w:rPr>
      </w:pPr>
    </w:p>
    <w:p w14:paraId="0B1EC00D" w14:textId="77777777" w:rsidR="00A44073" w:rsidRPr="00A44073" w:rsidRDefault="00A44073" w:rsidP="00A44073">
      <w:pPr>
        <w:rPr>
          <w:lang w:val="ru-RU"/>
        </w:rPr>
      </w:pPr>
      <w:r w:rsidRPr="00A44073">
        <w:rPr>
          <w:rFonts w:hint="eastAsia"/>
          <w:lang w:val="ru-RU"/>
        </w:rPr>
        <w:t>ХАРАКТЕРИСТИКА</w:t>
      </w:r>
      <w:r w:rsidRPr="00A44073">
        <w:rPr>
          <w:lang w:val="ru-RU"/>
        </w:rPr>
        <w:t xml:space="preserve"> </w:t>
      </w:r>
      <w:r w:rsidRPr="00A44073">
        <w:rPr>
          <w:rFonts w:hint="eastAsia"/>
          <w:lang w:val="ru-RU"/>
        </w:rPr>
        <w:t>БАЗЫ</w:t>
      </w:r>
      <w:r w:rsidRPr="00A44073">
        <w:rPr>
          <w:lang w:val="ru-RU"/>
        </w:rPr>
        <w:t xml:space="preserve"> </w:t>
      </w:r>
      <w:r w:rsidRPr="00A44073">
        <w:rPr>
          <w:rFonts w:hint="eastAsia"/>
          <w:lang w:val="ru-RU"/>
        </w:rPr>
        <w:t>ИССЛЕДОВАНИЯ</w:t>
      </w:r>
      <w:r w:rsidRPr="00A44073">
        <w:rPr>
          <w:lang w:val="ru-RU"/>
        </w:rPr>
        <w:t>.................................................. 43</w:t>
      </w:r>
    </w:p>
    <w:p w14:paraId="35BA7902" w14:textId="77777777" w:rsidR="00A44073" w:rsidRPr="00A44073" w:rsidRDefault="00A44073" w:rsidP="00A44073">
      <w:pPr>
        <w:rPr>
          <w:lang w:val="ru-RU"/>
        </w:rPr>
      </w:pPr>
    </w:p>
    <w:p w14:paraId="4DC103BD" w14:textId="77777777" w:rsidR="00A44073" w:rsidRPr="00A44073" w:rsidRDefault="00A44073" w:rsidP="00A44073">
      <w:pPr>
        <w:rPr>
          <w:lang w:val="ru-RU"/>
        </w:rPr>
      </w:pPr>
      <w:r w:rsidRPr="00A44073">
        <w:rPr>
          <w:lang w:val="ru-RU"/>
        </w:rPr>
        <w:t xml:space="preserve">2.1. </w:t>
      </w:r>
      <w:r w:rsidRPr="00A44073">
        <w:rPr>
          <w:rFonts w:hint="eastAsia"/>
          <w:lang w:val="ru-RU"/>
        </w:rPr>
        <w:t>Основные</w:t>
      </w:r>
      <w:r w:rsidRPr="00A44073">
        <w:rPr>
          <w:lang w:val="ru-RU"/>
        </w:rPr>
        <w:t xml:space="preserve"> </w:t>
      </w:r>
      <w:r w:rsidRPr="00A44073">
        <w:rPr>
          <w:rFonts w:hint="eastAsia"/>
          <w:lang w:val="ru-RU"/>
        </w:rPr>
        <w:t>понятия</w:t>
      </w:r>
      <w:r w:rsidRPr="00A44073">
        <w:rPr>
          <w:lang w:val="ru-RU"/>
        </w:rPr>
        <w:t xml:space="preserve">, </w:t>
      </w:r>
      <w:r w:rsidRPr="00A44073">
        <w:rPr>
          <w:rFonts w:hint="eastAsia"/>
          <w:lang w:val="ru-RU"/>
        </w:rPr>
        <w:t>используемые</w:t>
      </w:r>
      <w:r w:rsidRPr="00A44073">
        <w:rPr>
          <w:lang w:val="ru-RU"/>
        </w:rPr>
        <w:t xml:space="preserve"> </w:t>
      </w:r>
      <w:r w:rsidRPr="00A44073">
        <w:rPr>
          <w:rFonts w:hint="eastAsia"/>
          <w:lang w:val="ru-RU"/>
        </w:rPr>
        <w:t>в</w:t>
      </w:r>
      <w:r w:rsidRPr="00A44073">
        <w:rPr>
          <w:lang w:val="ru-RU"/>
        </w:rPr>
        <w:t xml:space="preserve"> </w:t>
      </w:r>
      <w:r w:rsidRPr="00A44073">
        <w:rPr>
          <w:rFonts w:hint="eastAsia"/>
          <w:lang w:val="ru-RU"/>
        </w:rPr>
        <w:t>настоящей</w:t>
      </w:r>
      <w:r w:rsidRPr="00A44073">
        <w:rPr>
          <w:lang w:val="ru-RU"/>
        </w:rPr>
        <w:t xml:space="preserve"> </w:t>
      </w:r>
      <w:r w:rsidRPr="00A44073">
        <w:rPr>
          <w:rFonts w:hint="eastAsia"/>
          <w:lang w:val="ru-RU"/>
        </w:rPr>
        <w:t>работе</w:t>
      </w:r>
      <w:r w:rsidRPr="00A44073">
        <w:rPr>
          <w:lang w:val="ru-RU"/>
        </w:rPr>
        <w:t>.................................. 43</w:t>
      </w:r>
    </w:p>
    <w:p w14:paraId="00B9447A" w14:textId="77777777" w:rsidR="00A44073" w:rsidRPr="00A44073" w:rsidRDefault="00A44073" w:rsidP="00A44073">
      <w:pPr>
        <w:rPr>
          <w:lang w:val="ru-RU"/>
        </w:rPr>
      </w:pPr>
    </w:p>
    <w:p w14:paraId="5E84B57D" w14:textId="77777777" w:rsidR="00A44073" w:rsidRPr="00A44073" w:rsidRDefault="00A44073" w:rsidP="00A44073">
      <w:pPr>
        <w:rPr>
          <w:lang w:val="ru-RU"/>
        </w:rPr>
      </w:pPr>
      <w:r w:rsidRPr="00A44073">
        <w:rPr>
          <w:lang w:val="ru-RU"/>
        </w:rPr>
        <w:t xml:space="preserve">2.2. </w:t>
      </w:r>
      <w:r w:rsidRPr="00A44073">
        <w:rPr>
          <w:rFonts w:hint="eastAsia"/>
          <w:lang w:val="ru-RU"/>
        </w:rPr>
        <w:t>Методика</w:t>
      </w:r>
      <w:r w:rsidRPr="00A44073">
        <w:rPr>
          <w:lang w:val="ru-RU"/>
        </w:rPr>
        <w:t xml:space="preserve"> </w:t>
      </w:r>
      <w:r w:rsidRPr="00A44073">
        <w:rPr>
          <w:rFonts w:hint="eastAsia"/>
          <w:lang w:val="ru-RU"/>
        </w:rPr>
        <w:t>и</w:t>
      </w:r>
      <w:r w:rsidRPr="00A44073">
        <w:rPr>
          <w:lang w:val="ru-RU"/>
        </w:rPr>
        <w:t xml:space="preserve"> </w:t>
      </w:r>
      <w:r w:rsidRPr="00A44073">
        <w:rPr>
          <w:rFonts w:hint="eastAsia"/>
          <w:lang w:val="ru-RU"/>
        </w:rPr>
        <w:t>организация</w:t>
      </w:r>
      <w:r w:rsidRPr="00A44073">
        <w:rPr>
          <w:lang w:val="ru-RU"/>
        </w:rPr>
        <w:t xml:space="preserve"> </w:t>
      </w:r>
      <w:r w:rsidRPr="00A44073">
        <w:rPr>
          <w:rFonts w:hint="eastAsia"/>
          <w:lang w:val="ru-RU"/>
        </w:rPr>
        <w:t>исследования</w:t>
      </w:r>
      <w:r w:rsidRPr="00A44073">
        <w:rPr>
          <w:lang w:val="ru-RU"/>
        </w:rPr>
        <w:t>....................................................... 46</w:t>
      </w:r>
    </w:p>
    <w:p w14:paraId="24336CF5" w14:textId="77777777" w:rsidR="00A44073" w:rsidRPr="00A44073" w:rsidRDefault="00A44073" w:rsidP="00A44073">
      <w:pPr>
        <w:rPr>
          <w:lang w:val="ru-RU"/>
        </w:rPr>
      </w:pPr>
    </w:p>
    <w:p w14:paraId="63E7AB33" w14:textId="77777777" w:rsidR="00A44073" w:rsidRPr="00A44073" w:rsidRDefault="00A44073" w:rsidP="00A44073">
      <w:pPr>
        <w:rPr>
          <w:lang w:val="ru-RU"/>
        </w:rPr>
      </w:pPr>
      <w:r w:rsidRPr="00A44073">
        <w:rPr>
          <w:lang w:val="ru-RU"/>
        </w:rPr>
        <w:t xml:space="preserve">2.3. </w:t>
      </w:r>
      <w:r w:rsidRPr="00A44073">
        <w:rPr>
          <w:rFonts w:hint="eastAsia"/>
          <w:lang w:val="ru-RU"/>
        </w:rPr>
        <w:t>Характеристика</w:t>
      </w:r>
      <w:r w:rsidRPr="00A44073">
        <w:rPr>
          <w:lang w:val="ru-RU"/>
        </w:rPr>
        <w:t xml:space="preserve"> </w:t>
      </w:r>
      <w:r w:rsidRPr="00A44073">
        <w:rPr>
          <w:rFonts w:hint="eastAsia"/>
          <w:lang w:val="ru-RU"/>
        </w:rPr>
        <w:t>базы</w:t>
      </w:r>
      <w:r w:rsidRPr="00A44073">
        <w:rPr>
          <w:lang w:val="ru-RU"/>
        </w:rPr>
        <w:t xml:space="preserve"> </w:t>
      </w:r>
      <w:r w:rsidRPr="00A44073">
        <w:rPr>
          <w:rFonts w:hint="eastAsia"/>
          <w:lang w:val="ru-RU"/>
        </w:rPr>
        <w:t>исследования</w:t>
      </w:r>
      <w:r w:rsidRPr="00A44073">
        <w:rPr>
          <w:lang w:val="ru-RU"/>
        </w:rPr>
        <w:t>.......................................................... 63</w:t>
      </w:r>
    </w:p>
    <w:p w14:paraId="499FA635" w14:textId="77777777" w:rsidR="00A44073" w:rsidRPr="00A44073" w:rsidRDefault="00A44073" w:rsidP="00A44073">
      <w:pPr>
        <w:rPr>
          <w:lang w:val="ru-RU"/>
        </w:rPr>
      </w:pPr>
    </w:p>
    <w:p w14:paraId="0CB82190" w14:textId="77777777" w:rsidR="00A44073" w:rsidRPr="00A44073" w:rsidRDefault="00A44073" w:rsidP="00A44073">
      <w:pPr>
        <w:rPr>
          <w:lang w:val="ru-RU"/>
        </w:rPr>
      </w:pPr>
      <w:r w:rsidRPr="00A44073">
        <w:rPr>
          <w:rFonts w:hint="eastAsia"/>
          <w:lang w:val="ru-RU"/>
        </w:rPr>
        <w:t>ГЛАВА</w:t>
      </w:r>
      <w:r w:rsidRPr="00A44073">
        <w:rPr>
          <w:lang w:val="ru-RU"/>
        </w:rPr>
        <w:t xml:space="preserve"> 3. </w:t>
      </w:r>
      <w:r w:rsidRPr="00A44073">
        <w:rPr>
          <w:rFonts w:hint="eastAsia"/>
          <w:lang w:val="ru-RU"/>
        </w:rPr>
        <w:t>МЕДИКО</w:t>
      </w:r>
      <w:r w:rsidRPr="00A44073">
        <w:rPr>
          <w:lang w:val="ru-RU"/>
        </w:rPr>
        <w:t>-</w:t>
      </w:r>
      <w:r w:rsidRPr="00A44073">
        <w:rPr>
          <w:rFonts w:hint="eastAsia"/>
          <w:lang w:val="ru-RU"/>
        </w:rPr>
        <w:t>ДЕМОГРАФИЧЕСКАЯ</w:t>
      </w:r>
      <w:r w:rsidRPr="00A44073">
        <w:rPr>
          <w:lang w:val="ru-RU"/>
        </w:rPr>
        <w:t xml:space="preserve"> </w:t>
      </w:r>
      <w:r w:rsidRPr="00A44073">
        <w:rPr>
          <w:rFonts w:hint="eastAsia"/>
          <w:lang w:val="ru-RU"/>
        </w:rPr>
        <w:t>СИТУАЦИЯ</w:t>
      </w:r>
      <w:r w:rsidRPr="00A44073">
        <w:rPr>
          <w:lang w:val="ru-RU"/>
        </w:rPr>
        <w:t xml:space="preserve"> </w:t>
      </w:r>
      <w:r w:rsidRPr="00A44073">
        <w:rPr>
          <w:rFonts w:hint="eastAsia"/>
          <w:lang w:val="ru-RU"/>
        </w:rPr>
        <w:t>В</w:t>
      </w:r>
      <w:r w:rsidRPr="00A44073">
        <w:rPr>
          <w:lang w:val="ru-RU"/>
        </w:rPr>
        <w:t xml:space="preserve"> </w:t>
      </w:r>
      <w:r w:rsidRPr="00A44073">
        <w:rPr>
          <w:rFonts w:hint="eastAsia"/>
          <w:lang w:val="ru-RU"/>
        </w:rPr>
        <w:t>Г</w:t>
      </w:r>
      <w:r w:rsidRPr="00A44073">
        <w:rPr>
          <w:lang w:val="ru-RU"/>
        </w:rPr>
        <w:t xml:space="preserve">. </w:t>
      </w:r>
      <w:r w:rsidRPr="00A44073">
        <w:rPr>
          <w:rFonts w:hint="eastAsia"/>
          <w:lang w:val="ru-RU"/>
        </w:rPr>
        <w:t>МОСКВЕ</w:t>
      </w:r>
      <w:r w:rsidRPr="00A44073">
        <w:rPr>
          <w:lang w:val="ru-RU"/>
        </w:rPr>
        <w:t xml:space="preserve"> </w:t>
      </w:r>
      <w:r w:rsidRPr="00A44073">
        <w:rPr>
          <w:rFonts w:hint="eastAsia"/>
          <w:lang w:val="ru-RU"/>
        </w:rPr>
        <w:t>И</w:t>
      </w:r>
      <w:r w:rsidRPr="00A44073">
        <w:rPr>
          <w:lang w:val="ru-RU"/>
        </w:rPr>
        <w:t xml:space="preserve"> </w:t>
      </w:r>
      <w:r w:rsidRPr="00A44073">
        <w:rPr>
          <w:rFonts w:hint="eastAsia"/>
          <w:lang w:val="ru-RU"/>
        </w:rPr>
        <w:t>СВЯЗАННЫЕ</w:t>
      </w:r>
      <w:r w:rsidRPr="00A44073">
        <w:rPr>
          <w:lang w:val="ru-RU"/>
        </w:rPr>
        <w:t xml:space="preserve"> </w:t>
      </w:r>
      <w:r w:rsidRPr="00A44073">
        <w:rPr>
          <w:rFonts w:hint="eastAsia"/>
          <w:lang w:val="ru-RU"/>
        </w:rPr>
        <w:t>С</w:t>
      </w:r>
      <w:r w:rsidRPr="00A44073">
        <w:rPr>
          <w:lang w:val="ru-RU"/>
        </w:rPr>
        <w:t xml:space="preserve"> </w:t>
      </w:r>
      <w:r w:rsidRPr="00A44073">
        <w:rPr>
          <w:rFonts w:hint="eastAsia"/>
          <w:lang w:val="ru-RU"/>
        </w:rPr>
        <w:t>НЕЙ</w:t>
      </w:r>
      <w:r w:rsidRPr="00A44073">
        <w:rPr>
          <w:lang w:val="ru-RU"/>
        </w:rPr>
        <w:t xml:space="preserve"> </w:t>
      </w:r>
      <w:r w:rsidRPr="00A44073">
        <w:rPr>
          <w:rFonts w:hint="eastAsia"/>
          <w:lang w:val="ru-RU"/>
        </w:rPr>
        <w:t>ЗАДАЧИ</w:t>
      </w:r>
      <w:r w:rsidRPr="00A44073">
        <w:rPr>
          <w:lang w:val="ru-RU"/>
        </w:rPr>
        <w:t xml:space="preserve"> </w:t>
      </w:r>
      <w:r w:rsidRPr="00A44073">
        <w:rPr>
          <w:rFonts w:hint="eastAsia"/>
          <w:lang w:val="ru-RU"/>
        </w:rPr>
        <w:t>РАЗВИТИЯ</w:t>
      </w:r>
      <w:r w:rsidRPr="00A44073">
        <w:rPr>
          <w:lang w:val="ru-RU"/>
        </w:rPr>
        <w:t xml:space="preserve"> </w:t>
      </w:r>
      <w:r w:rsidRPr="00A44073">
        <w:rPr>
          <w:rFonts w:hint="eastAsia"/>
          <w:lang w:val="ru-RU"/>
        </w:rPr>
        <w:t>СТОЛИЧНОГО</w:t>
      </w:r>
      <w:r w:rsidRPr="00A44073">
        <w:rPr>
          <w:lang w:val="ru-RU"/>
        </w:rPr>
        <w:t xml:space="preserve"> </w:t>
      </w:r>
      <w:r w:rsidRPr="00A44073">
        <w:rPr>
          <w:rFonts w:hint="eastAsia"/>
          <w:lang w:val="ru-RU"/>
        </w:rPr>
        <w:t>ЗДРАВООХРАНЕНИЯ</w:t>
      </w:r>
      <w:r w:rsidRPr="00A44073">
        <w:rPr>
          <w:lang w:val="ru-RU"/>
        </w:rPr>
        <w:t xml:space="preserve"> 67</w:t>
      </w:r>
    </w:p>
    <w:p w14:paraId="0EEC50C8" w14:textId="77777777" w:rsidR="00A44073" w:rsidRPr="00A44073" w:rsidRDefault="00A44073" w:rsidP="00A44073">
      <w:pPr>
        <w:rPr>
          <w:lang w:val="ru-RU"/>
        </w:rPr>
      </w:pPr>
    </w:p>
    <w:p w14:paraId="1AE3B65D" w14:textId="77777777" w:rsidR="00A44073" w:rsidRPr="00A44073" w:rsidRDefault="00A44073" w:rsidP="00A44073">
      <w:pPr>
        <w:rPr>
          <w:lang w:val="ru-RU"/>
        </w:rPr>
      </w:pPr>
      <w:r w:rsidRPr="00A44073">
        <w:rPr>
          <w:lang w:val="ru-RU"/>
        </w:rPr>
        <w:t xml:space="preserve">3.1. </w:t>
      </w:r>
      <w:r w:rsidRPr="00A44073">
        <w:rPr>
          <w:rFonts w:hint="eastAsia"/>
          <w:lang w:val="ru-RU"/>
        </w:rPr>
        <w:t>Медико</w:t>
      </w:r>
      <w:r w:rsidRPr="00A44073">
        <w:rPr>
          <w:lang w:val="ru-RU"/>
        </w:rPr>
        <w:t>-</w:t>
      </w:r>
      <w:r w:rsidRPr="00A44073">
        <w:rPr>
          <w:rFonts w:hint="eastAsia"/>
          <w:lang w:val="ru-RU"/>
        </w:rPr>
        <w:t>демографической</w:t>
      </w:r>
      <w:r w:rsidRPr="00A44073">
        <w:rPr>
          <w:lang w:val="ru-RU"/>
        </w:rPr>
        <w:t xml:space="preserve"> </w:t>
      </w:r>
      <w:r w:rsidRPr="00A44073">
        <w:rPr>
          <w:rFonts w:hint="eastAsia"/>
          <w:lang w:val="ru-RU"/>
        </w:rPr>
        <w:t>ситуация</w:t>
      </w:r>
      <w:r w:rsidRPr="00A44073">
        <w:rPr>
          <w:lang w:val="ru-RU"/>
        </w:rPr>
        <w:t xml:space="preserve"> </w:t>
      </w:r>
      <w:r w:rsidRPr="00A44073">
        <w:rPr>
          <w:rFonts w:hint="eastAsia"/>
          <w:lang w:val="ru-RU"/>
        </w:rPr>
        <w:t>в</w:t>
      </w:r>
      <w:r w:rsidRPr="00A44073">
        <w:rPr>
          <w:lang w:val="ru-RU"/>
        </w:rPr>
        <w:t xml:space="preserve"> </w:t>
      </w:r>
      <w:r w:rsidRPr="00A44073">
        <w:rPr>
          <w:rFonts w:hint="eastAsia"/>
          <w:lang w:val="ru-RU"/>
        </w:rPr>
        <w:t>г</w:t>
      </w:r>
      <w:r w:rsidRPr="00A44073">
        <w:rPr>
          <w:lang w:val="ru-RU"/>
        </w:rPr>
        <w:t xml:space="preserve">. </w:t>
      </w:r>
      <w:r w:rsidRPr="00A44073">
        <w:rPr>
          <w:rFonts w:hint="eastAsia"/>
          <w:lang w:val="ru-RU"/>
        </w:rPr>
        <w:t>Москве</w:t>
      </w:r>
      <w:r w:rsidRPr="00A44073">
        <w:rPr>
          <w:lang w:val="ru-RU"/>
        </w:rPr>
        <w:t>........................................... 67</w:t>
      </w:r>
    </w:p>
    <w:p w14:paraId="2CD7DFFC" w14:textId="77777777" w:rsidR="00A44073" w:rsidRPr="00A44073" w:rsidRDefault="00A44073" w:rsidP="00A44073">
      <w:pPr>
        <w:rPr>
          <w:lang w:val="ru-RU"/>
        </w:rPr>
      </w:pPr>
    </w:p>
    <w:p w14:paraId="70B883FC" w14:textId="77777777" w:rsidR="00A44073" w:rsidRPr="00A44073" w:rsidRDefault="00A44073" w:rsidP="00A44073">
      <w:pPr>
        <w:rPr>
          <w:lang w:val="ru-RU"/>
        </w:rPr>
      </w:pPr>
      <w:r w:rsidRPr="00A44073">
        <w:rPr>
          <w:lang w:val="ru-RU"/>
        </w:rPr>
        <w:t xml:space="preserve">3.2. </w:t>
      </w:r>
      <w:r w:rsidRPr="00A44073">
        <w:rPr>
          <w:rFonts w:hint="eastAsia"/>
          <w:lang w:val="ru-RU"/>
        </w:rPr>
        <w:t>Особенности</w:t>
      </w:r>
      <w:r w:rsidRPr="00A44073">
        <w:rPr>
          <w:lang w:val="ru-RU"/>
        </w:rPr>
        <w:t xml:space="preserve"> </w:t>
      </w:r>
      <w:r w:rsidRPr="00A44073">
        <w:rPr>
          <w:rFonts w:hint="eastAsia"/>
          <w:lang w:val="ru-RU"/>
        </w:rPr>
        <w:t>организации</w:t>
      </w:r>
      <w:r w:rsidRPr="00A44073">
        <w:rPr>
          <w:lang w:val="ru-RU"/>
        </w:rPr>
        <w:t xml:space="preserve"> </w:t>
      </w:r>
      <w:r w:rsidRPr="00A44073">
        <w:rPr>
          <w:rFonts w:hint="eastAsia"/>
          <w:lang w:val="ru-RU"/>
        </w:rPr>
        <w:t>медицинской</w:t>
      </w:r>
      <w:r w:rsidRPr="00A44073">
        <w:rPr>
          <w:lang w:val="ru-RU"/>
        </w:rPr>
        <w:t xml:space="preserve"> </w:t>
      </w:r>
      <w:r w:rsidRPr="00A44073">
        <w:rPr>
          <w:rFonts w:hint="eastAsia"/>
          <w:lang w:val="ru-RU"/>
        </w:rPr>
        <w:t>помощи</w:t>
      </w:r>
      <w:r w:rsidRPr="00A44073">
        <w:rPr>
          <w:lang w:val="ru-RU"/>
        </w:rPr>
        <w:t xml:space="preserve"> </w:t>
      </w:r>
      <w:r w:rsidRPr="00A44073">
        <w:rPr>
          <w:rFonts w:hint="eastAsia"/>
          <w:lang w:val="ru-RU"/>
        </w:rPr>
        <w:t>в</w:t>
      </w:r>
      <w:r w:rsidRPr="00A44073">
        <w:rPr>
          <w:rFonts w:hint="eastAsia"/>
          <w:lang w:val="ru-RU"/>
        </w:rPr>
        <w:lastRenderedPageBreak/>
        <w:t>зрослому</w:t>
      </w:r>
      <w:r w:rsidRPr="00A44073">
        <w:rPr>
          <w:lang w:val="ru-RU"/>
        </w:rPr>
        <w:t xml:space="preserve"> </w:t>
      </w:r>
      <w:r w:rsidRPr="00A44073">
        <w:rPr>
          <w:rFonts w:hint="eastAsia"/>
          <w:lang w:val="ru-RU"/>
        </w:rPr>
        <w:t>населению</w:t>
      </w:r>
    </w:p>
    <w:p w14:paraId="71AC58A6" w14:textId="77777777" w:rsidR="00A44073" w:rsidRPr="00A44073" w:rsidRDefault="00A44073" w:rsidP="00A44073">
      <w:pPr>
        <w:rPr>
          <w:lang w:val="ru-RU"/>
        </w:rPr>
      </w:pPr>
    </w:p>
    <w:p w14:paraId="7BD1CD1D" w14:textId="77777777" w:rsidR="00A44073" w:rsidRPr="00A44073" w:rsidRDefault="00A44073" w:rsidP="00A44073">
      <w:pPr>
        <w:rPr>
          <w:lang w:val="ru-RU"/>
        </w:rPr>
      </w:pPr>
      <w:r w:rsidRPr="00A44073">
        <w:rPr>
          <w:rFonts w:hint="eastAsia"/>
          <w:lang w:val="ru-RU"/>
        </w:rPr>
        <w:t>г</w:t>
      </w:r>
      <w:r w:rsidRPr="00A44073">
        <w:rPr>
          <w:lang w:val="ru-RU"/>
        </w:rPr>
        <w:t xml:space="preserve">. </w:t>
      </w:r>
      <w:r w:rsidRPr="00A44073">
        <w:rPr>
          <w:rFonts w:hint="eastAsia"/>
          <w:lang w:val="ru-RU"/>
        </w:rPr>
        <w:t>Москвы</w:t>
      </w:r>
      <w:r w:rsidRPr="00A44073">
        <w:rPr>
          <w:lang w:val="ru-RU"/>
        </w:rPr>
        <w:t xml:space="preserve"> </w:t>
      </w:r>
      <w:r w:rsidRPr="00A44073">
        <w:rPr>
          <w:rFonts w:hint="eastAsia"/>
          <w:lang w:val="ru-RU"/>
        </w:rPr>
        <w:t>в</w:t>
      </w:r>
      <w:r w:rsidRPr="00A44073">
        <w:rPr>
          <w:lang w:val="ru-RU"/>
        </w:rPr>
        <w:t xml:space="preserve"> </w:t>
      </w:r>
      <w:r w:rsidRPr="00A44073">
        <w:rPr>
          <w:rFonts w:hint="eastAsia"/>
          <w:lang w:val="ru-RU"/>
        </w:rPr>
        <w:t>современных</w:t>
      </w:r>
      <w:r w:rsidRPr="00A44073">
        <w:rPr>
          <w:lang w:val="ru-RU"/>
        </w:rPr>
        <w:t xml:space="preserve"> </w:t>
      </w:r>
      <w:r w:rsidRPr="00A44073">
        <w:rPr>
          <w:rFonts w:hint="eastAsia"/>
          <w:lang w:val="ru-RU"/>
        </w:rPr>
        <w:t>условиях</w:t>
      </w:r>
      <w:r w:rsidRPr="00A44073">
        <w:rPr>
          <w:lang w:val="ru-RU"/>
        </w:rPr>
        <w:t>........................................................................ 86</w:t>
      </w:r>
    </w:p>
    <w:p w14:paraId="3AB6D8A2" w14:textId="77777777" w:rsidR="00A44073" w:rsidRPr="00A44073" w:rsidRDefault="00A44073" w:rsidP="00A44073">
      <w:pPr>
        <w:rPr>
          <w:lang w:val="ru-RU"/>
        </w:rPr>
      </w:pPr>
    </w:p>
    <w:p w14:paraId="13A18583" w14:textId="77777777" w:rsidR="00A44073" w:rsidRPr="00A44073" w:rsidRDefault="00A44073" w:rsidP="00A44073">
      <w:pPr>
        <w:rPr>
          <w:lang w:val="ru-RU"/>
        </w:rPr>
      </w:pPr>
      <w:r w:rsidRPr="00A44073">
        <w:rPr>
          <w:rFonts w:hint="eastAsia"/>
          <w:lang w:val="ru-RU"/>
        </w:rPr>
        <w:t>ГЛАВА</w:t>
      </w:r>
      <w:r w:rsidRPr="00A44073">
        <w:rPr>
          <w:lang w:val="ru-RU"/>
        </w:rPr>
        <w:t xml:space="preserve"> 4. </w:t>
      </w:r>
      <w:r w:rsidRPr="00A44073">
        <w:rPr>
          <w:rFonts w:hint="eastAsia"/>
          <w:lang w:val="ru-RU"/>
        </w:rPr>
        <w:t>АНАЛИЗ</w:t>
      </w:r>
      <w:r w:rsidRPr="00A44073">
        <w:rPr>
          <w:lang w:val="ru-RU"/>
        </w:rPr>
        <w:t xml:space="preserve"> </w:t>
      </w:r>
      <w:r w:rsidRPr="00A44073">
        <w:rPr>
          <w:rFonts w:hint="eastAsia"/>
          <w:lang w:val="ru-RU"/>
        </w:rPr>
        <w:t>КАЧЕСТВА</w:t>
      </w:r>
      <w:r w:rsidRPr="00A44073">
        <w:rPr>
          <w:lang w:val="ru-RU"/>
        </w:rPr>
        <w:t xml:space="preserve"> </w:t>
      </w:r>
      <w:r w:rsidRPr="00A44073">
        <w:rPr>
          <w:rFonts w:hint="eastAsia"/>
          <w:lang w:val="ru-RU"/>
        </w:rPr>
        <w:t>ОРГАНИЗАЦИИ</w:t>
      </w:r>
      <w:r w:rsidRPr="00A44073">
        <w:rPr>
          <w:lang w:val="ru-RU"/>
        </w:rPr>
        <w:t xml:space="preserve"> </w:t>
      </w:r>
      <w:r w:rsidRPr="00A44073">
        <w:rPr>
          <w:rFonts w:hint="eastAsia"/>
          <w:lang w:val="ru-RU"/>
        </w:rPr>
        <w:t>ПЕРВИЧНОЙ</w:t>
      </w:r>
      <w:r w:rsidRPr="00A44073">
        <w:rPr>
          <w:lang w:val="ru-RU"/>
        </w:rPr>
        <w:t xml:space="preserve"> </w:t>
      </w:r>
      <w:r w:rsidRPr="00A44073">
        <w:rPr>
          <w:rFonts w:hint="eastAsia"/>
          <w:lang w:val="ru-RU"/>
        </w:rPr>
        <w:t>МЕДИКО</w:t>
      </w:r>
      <w:r w:rsidRPr="00A44073">
        <w:rPr>
          <w:lang w:val="ru-RU"/>
        </w:rPr>
        <w:t>-</w:t>
      </w:r>
      <w:r w:rsidRPr="00A44073">
        <w:rPr>
          <w:rFonts w:hint="eastAsia"/>
          <w:lang w:val="ru-RU"/>
        </w:rPr>
        <w:t>САНИТАРНОЙ</w:t>
      </w:r>
      <w:r w:rsidRPr="00A44073">
        <w:rPr>
          <w:lang w:val="ru-RU"/>
        </w:rPr>
        <w:t xml:space="preserve"> </w:t>
      </w:r>
      <w:r w:rsidRPr="00A44073">
        <w:rPr>
          <w:rFonts w:hint="eastAsia"/>
          <w:lang w:val="ru-RU"/>
        </w:rPr>
        <w:t>ПОМОЩИ</w:t>
      </w:r>
      <w:r w:rsidRPr="00A44073">
        <w:rPr>
          <w:lang w:val="ru-RU"/>
        </w:rPr>
        <w:t xml:space="preserve"> </w:t>
      </w:r>
      <w:r w:rsidRPr="00A44073">
        <w:rPr>
          <w:rFonts w:hint="eastAsia"/>
          <w:lang w:val="ru-RU"/>
        </w:rPr>
        <w:t>ПО</w:t>
      </w:r>
      <w:r w:rsidRPr="00A44073">
        <w:rPr>
          <w:lang w:val="ru-RU"/>
        </w:rPr>
        <w:t xml:space="preserve"> </w:t>
      </w:r>
      <w:r w:rsidRPr="00A44073">
        <w:rPr>
          <w:rFonts w:hint="eastAsia"/>
          <w:lang w:val="ru-RU"/>
        </w:rPr>
        <w:t>ОЦЕНКАМ</w:t>
      </w:r>
      <w:r w:rsidRPr="00A44073">
        <w:rPr>
          <w:lang w:val="ru-RU"/>
        </w:rPr>
        <w:t xml:space="preserve"> </w:t>
      </w:r>
      <w:r w:rsidRPr="00A44073">
        <w:rPr>
          <w:rFonts w:hint="eastAsia"/>
          <w:lang w:val="ru-RU"/>
        </w:rPr>
        <w:t>ЖИТЕЛЕЙ</w:t>
      </w:r>
      <w:r w:rsidRPr="00A44073">
        <w:rPr>
          <w:lang w:val="ru-RU"/>
        </w:rPr>
        <w:t xml:space="preserve"> </w:t>
      </w:r>
      <w:r w:rsidRPr="00A44073">
        <w:rPr>
          <w:rFonts w:hint="eastAsia"/>
          <w:lang w:val="ru-RU"/>
        </w:rPr>
        <w:t>Г</w:t>
      </w:r>
      <w:r w:rsidRPr="00A44073">
        <w:rPr>
          <w:lang w:val="ru-RU"/>
        </w:rPr>
        <w:t xml:space="preserve">. </w:t>
      </w:r>
      <w:r w:rsidRPr="00A44073">
        <w:rPr>
          <w:rFonts w:hint="eastAsia"/>
          <w:lang w:val="ru-RU"/>
        </w:rPr>
        <w:t>МОСКВЫ</w:t>
      </w:r>
      <w:r w:rsidRPr="00A44073">
        <w:rPr>
          <w:lang w:val="ru-RU"/>
        </w:rPr>
        <w:t>.................... 96</w:t>
      </w:r>
    </w:p>
    <w:p w14:paraId="368BB115" w14:textId="77777777" w:rsidR="00A44073" w:rsidRPr="00A44073" w:rsidRDefault="00A44073" w:rsidP="00A44073">
      <w:pPr>
        <w:rPr>
          <w:lang w:val="ru-RU"/>
        </w:rPr>
      </w:pPr>
    </w:p>
    <w:p w14:paraId="281538D7" w14:textId="77777777" w:rsidR="00A44073" w:rsidRPr="00A44073" w:rsidRDefault="00A44073" w:rsidP="00A44073">
      <w:pPr>
        <w:rPr>
          <w:lang w:val="ru-RU"/>
        </w:rPr>
      </w:pPr>
      <w:r w:rsidRPr="00A44073">
        <w:rPr>
          <w:lang w:val="ru-RU"/>
        </w:rPr>
        <w:t xml:space="preserve">4.1. </w:t>
      </w:r>
      <w:r w:rsidRPr="00A44073">
        <w:rPr>
          <w:rFonts w:hint="eastAsia"/>
          <w:lang w:val="ru-RU"/>
        </w:rPr>
        <w:t>Анализ</w:t>
      </w:r>
      <w:r w:rsidRPr="00A44073">
        <w:rPr>
          <w:lang w:val="ru-RU"/>
        </w:rPr>
        <w:t xml:space="preserve"> </w:t>
      </w:r>
      <w:r w:rsidRPr="00A44073">
        <w:rPr>
          <w:rFonts w:hint="eastAsia"/>
          <w:lang w:val="ru-RU"/>
        </w:rPr>
        <w:t>результатов</w:t>
      </w:r>
      <w:r w:rsidRPr="00A44073">
        <w:rPr>
          <w:lang w:val="ru-RU"/>
        </w:rPr>
        <w:t xml:space="preserve"> </w:t>
      </w:r>
      <w:r w:rsidRPr="00A44073">
        <w:rPr>
          <w:rFonts w:hint="eastAsia"/>
          <w:lang w:val="ru-RU"/>
        </w:rPr>
        <w:t>краудсортингового</w:t>
      </w:r>
      <w:r w:rsidRPr="00A44073">
        <w:rPr>
          <w:lang w:val="ru-RU"/>
        </w:rPr>
        <w:t xml:space="preserve"> </w:t>
      </w:r>
      <w:r w:rsidRPr="00A44073">
        <w:rPr>
          <w:rFonts w:hint="eastAsia"/>
          <w:lang w:val="ru-RU"/>
        </w:rPr>
        <w:t>проекта</w:t>
      </w:r>
      <w:r w:rsidRPr="00A44073">
        <w:rPr>
          <w:lang w:val="ru-RU"/>
        </w:rPr>
        <w:t xml:space="preserve"> </w:t>
      </w:r>
      <w:r w:rsidRPr="00A44073">
        <w:rPr>
          <w:rFonts w:hint="eastAsia"/>
          <w:lang w:val="ru-RU"/>
        </w:rPr>
        <w:t>«</w:t>
      </w:r>
      <w:r w:rsidRPr="00A44073">
        <w:rPr>
          <w:rFonts w:hint="eastAsia"/>
          <w:lang w:val="ru-RU"/>
        </w:rPr>
        <w:t>Московская</w:t>
      </w:r>
      <w:r w:rsidRPr="00A44073">
        <w:rPr>
          <w:lang w:val="ru-RU"/>
        </w:rPr>
        <w:t xml:space="preserve"> </w:t>
      </w:r>
      <w:r w:rsidRPr="00A44073">
        <w:rPr>
          <w:rFonts w:hint="eastAsia"/>
          <w:lang w:val="ru-RU"/>
        </w:rPr>
        <w:t>поликлиника</w:t>
      </w:r>
      <w:r w:rsidRPr="00A44073">
        <w:rPr>
          <w:rFonts w:hint="eastAsia"/>
          <w:lang w:val="ru-RU"/>
        </w:rPr>
        <w:t>»</w:t>
      </w:r>
      <w:r w:rsidRPr="00A44073">
        <w:rPr>
          <w:lang w:val="ru-RU"/>
        </w:rPr>
        <w:t xml:space="preserve"> </w:t>
      </w:r>
      <w:r w:rsidRPr="00A44073">
        <w:rPr>
          <w:rFonts w:hint="eastAsia"/>
          <w:lang w:val="ru-RU"/>
        </w:rPr>
        <w:t>и</w:t>
      </w:r>
      <w:r w:rsidRPr="00A44073">
        <w:rPr>
          <w:lang w:val="ru-RU"/>
        </w:rPr>
        <w:t xml:space="preserve"> </w:t>
      </w:r>
      <w:r w:rsidRPr="00A44073">
        <w:rPr>
          <w:rFonts w:hint="eastAsia"/>
          <w:lang w:val="ru-RU"/>
        </w:rPr>
        <w:t>электронного</w:t>
      </w:r>
      <w:r w:rsidRPr="00A44073">
        <w:rPr>
          <w:lang w:val="ru-RU"/>
        </w:rPr>
        <w:t xml:space="preserve"> </w:t>
      </w:r>
      <w:r w:rsidRPr="00A44073">
        <w:rPr>
          <w:rFonts w:hint="eastAsia"/>
          <w:lang w:val="ru-RU"/>
        </w:rPr>
        <w:t>голосования</w:t>
      </w:r>
      <w:r w:rsidRPr="00A44073">
        <w:rPr>
          <w:lang w:val="ru-RU"/>
        </w:rPr>
        <w:t xml:space="preserve"> </w:t>
      </w:r>
      <w:r w:rsidRPr="00A44073">
        <w:rPr>
          <w:rFonts w:hint="eastAsia"/>
          <w:lang w:val="ru-RU"/>
        </w:rPr>
        <w:t>жителей</w:t>
      </w:r>
      <w:r w:rsidRPr="00A44073">
        <w:rPr>
          <w:lang w:val="ru-RU"/>
        </w:rPr>
        <w:t xml:space="preserve"> </w:t>
      </w:r>
      <w:r w:rsidRPr="00A44073">
        <w:rPr>
          <w:rFonts w:hint="eastAsia"/>
          <w:lang w:val="ru-RU"/>
        </w:rPr>
        <w:t>г</w:t>
      </w:r>
      <w:r w:rsidRPr="00A44073">
        <w:rPr>
          <w:lang w:val="ru-RU"/>
        </w:rPr>
        <w:t xml:space="preserve">. </w:t>
      </w:r>
      <w:r w:rsidRPr="00A44073">
        <w:rPr>
          <w:rFonts w:hint="eastAsia"/>
          <w:lang w:val="ru-RU"/>
        </w:rPr>
        <w:t>Москвы</w:t>
      </w:r>
      <w:r w:rsidRPr="00A44073">
        <w:rPr>
          <w:lang w:val="ru-RU"/>
        </w:rPr>
        <w:t xml:space="preserve"> </w:t>
      </w:r>
      <w:r w:rsidRPr="00A44073">
        <w:rPr>
          <w:rFonts w:hint="eastAsia"/>
          <w:lang w:val="ru-RU"/>
        </w:rPr>
        <w:t>на</w:t>
      </w:r>
      <w:r w:rsidRPr="00A44073">
        <w:rPr>
          <w:lang w:val="ru-RU"/>
        </w:rPr>
        <w:t xml:space="preserve"> </w:t>
      </w:r>
      <w:r w:rsidRPr="00A44073">
        <w:rPr>
          <w:rFonts w:hint="eastAsia"/>
          <w:lang w:val="ru-RU"/>
        </w:rPr>
        <w:t>портале</w:t>
      </w:r>
      <w:r w:rsidRPr="00A44073">
        <w:rPr>
          <w:lang w:val="ru-RU"/>
        </w:rPr>
        <w:t xml:space="preserve"> </w:t>
      </w:r>
      <w:r w:rsidRPr="00A44073">
        <w:rPr>
          <w:rFonts w:hint="eastAsia"/>
          <w:lang w:val="ru-RU"/>
        </w:rPr>
        <w:t>«</w:t>
      </w:r>
      <w:r w:rsidRPr="00A44073">
        <w:rPr>
          <w:rFonts w:hint="eastAsia"/>
          <w:lang w:val="ru-RU"/>
        </w:rPr>
        <w:t>Активный</w:t>
      </w:r>
      <w:r w:rsidRPr="00A44073">
        <w:rPr>
          <w:lang w:val="ru-RU"/>
        </w:rPr>
        <w:t xml:space="preserve"> </w:t>
      </w:r>
      <w:r w:rsidRPr="00A44073">
        <w:rPr>
          <w:rFonts w:hint="eastAsia"/>
          <w:lang w:val="ru-RU"/>
        </w:rPr>
        <w:t>гражданин</w:t>
      </w:r>
      <w:r w:rsidRPr="00A44073">
        <w:rPr>
          <w:rFonts w:hint="eastAsia"/>
          <w:lang w:val="ru-RU"/>
        </w:rPr>
        <w:t>»</w:t>
      </w:r>
      <w:r w:rsidRPr="00A44073">
        <w:rPr>
          <w:lang w:val="ru-RU"/>
        </w:rPr>
        <w:t xml:space="preserve"> .... 96</w:t>
      </w:r>
    </w:p>
    <w:p w14:paraId="51324B26" w14:textId="77777777" w:rsidR="00A44073" w:rsidRPr="00A44073" w:rsidRDefault="00A44073" w:rsidP="00A44073">
      <w:pPr>
        <w:rPr>
          <w:lang w:val="ru-RU"/>
        </w:rPr>
      </w:pPr>
    </w:p>
    <w:p w14:paraId="1179CFBE" w14:textId="77777777" w:rsidR="00A44073" w:rsidRPr="00A44073" w:rsidRDefault="00A44073" w:rsidP="00A44073">
      <w:pPr>
        <w:rPr>
          <w:lang w:val="ru-RU"/>
        </w:rPr>
      </w:pPr>
      <w:r w:rsidRPr="00A44073">
        <w:rPr>
          <w:lang w:val="ru-RU"/>
        </w:rPr>
        <w:t xml:space="preserve">4.2. </w:t>
      </w:r>
      <w:r w:rsidRPr="00A44073">
        <w:rPr>
          <w:rFonts w:hint="eastAsia"/>
          <w:lang w:val="ru-RU"/>
        </w:rPr>
        <w:t>Анализ</w:t>
      </w:r>
      <w:r w:rsidRPr="00A44073">
        <w:rPr>
          <w:lang w:val="ru-RU"/>
        </w:rPr>
        <w:t xml:space="preserve"> </w:t>
      </w:r>
      <w:r w:rsidRPr="00A44073">
        <w:rPr>
          <w:rFonts w:hint="eastAsia"/>
          <w:lang w:val="ru-RU"/>
        </w:rPr>
        <w:t>результатов</w:t>
      </w:r>
      <w:r w:rsidRPr="00A44073">
        <w:rPr>
          <w:lang w:val="ru-RU"/>
        </w:rPr>
        <w:t xml:space="preserve"> </w:t>
      </w:r>
      <w:r w:rsidRPr="00A44073">
        <w:rPr>
          <w:rFonts w:hint="eastAsia"/>
          <w:lang w:val="ru-RU"/>
        </w:rPr>
        <w:t>опроса</w:t>
      </w:r>
      <w:r w:rsidRPr="00A44073">
        <w:rPr>
          <w:lang w:val="ru-RU"/>
        </w:rPr>
        <w:t xml:space="preserve"> </w:t>
      </w:r>
      <w:r w:rsidRPr="00A44073">
        <w:rPr>
          <w:rFonts w:hint="eastAsia"/>
          <w:lang w:val="ru-RU"/>
        </w:rPr>
        <w:t>пациентов</w:t>
      </w:r>
      <w:r w:rsidRPr="00A44073">
        <w:rPr>
          <w:lang w:val="ru-RU"/>
        </w:rPr>
        <w:t xml:space="preserve"> </w:t>
      </w:r>
      <w:r w:rsidRPr="00A44073">
        <w:rPr>
          <w:rFonts w:hint="eastAsia"/>
          <w:lang w:val="ru-RU"/>
        </w:rPr>
        <w:t>поликлиник</w:t>
      </w:r>
      <w:r w:rsidRPr="00A44073">
        <w:rPr>
          <w:lang w:val="ru-RU"/>
        </w:rPr>
        <w:t xml:space="preserve"> </w:t>
      </w:r>
      <w:r w:rsidRPr="00A44073">
        <w:rPr>
          <w:rFonts w:hint="eastAsia"/>
          <w:lang w:val="ru-RU"/>
        </w:rPr>
        <w:t>г</w:t>
      </w:r>
      <w:r w:rsidRPr="00A44073">
        <w:rPr>
          <w:lang w:val="ru-RU"/>
        </w:rPr>
        <w:t xml:space="preserve">. </w:t>
      </w:r>
      <w:r w:rsidRPr="00A44073">
        <w:rPr>
          <w:rFonts w:hint="eastAsia"/>
          <w:lang w:val="ru-RU"/>
        </w:rPr>
        <w:t>Москвы</w:t>
      </w:r>
      <w:r w:rsidRPr="00A44073">
        <w:rPr>
          <w:lang w:val="ru-RU"/>
        </w:rPr>
        <w:t>.........................102</w:t>
      </w:r>
    </w:p>
    <w:p w14:paraId="092364D3" w14:textId="77777777" w:rsidR="00A44073" w:rsidRPr="00A44073" w:rsidRDefault="00A44073" w:rsidP="00A44073">
      <w:pPr>
        <w:rPr>
          <w:lang w:val="ru-RU"/>
        </w:rPr>
      </w:pPr>
    </w:p>
    <w:p w14:paraId="2DDF99FE" w14:textId="77777777" w:rsidR="00A44073" w:rsidRPr="00A44073" w:rsidRDefault="00A44073" w:rsidP="00A44073">
      <w:pPr>
        <w:rPr>
          <w:lang w:val="ru-RU"/>
        </w:rPr>
      </w:pPr>
      <w:r w:rsidRPr="00A44073">
        <w:rPr>
          <w:rFonts w:hint="eastAsia"/>
          <w:lang w:val="ru-RU"/>
        </w:rPr>
        <w:t>ГЛАВА</w:t>
      </w:r>
      <w:r w:rsidRPr="00A44073">
        <w:rPr>
          <w:lang w:val="ru-RU"/>
        </w:rPr>
        <w:t xml:space="preserve"> 5. </w:t>
      </w:r>
      <w:r w:rsidRPr="00A44073">
        <w:rPr>
          <w:rFonts w:hint="eastAsia"/>
          <w:lang w:val="ru-RU"/>
        </w:rPr>
        <w:t>НОВАЯ</w:t>
      </w:r>
      <w:r w:rsidRPr="00A44073">
        <w:rPr>
          <w:lang w:val="ru-RU"/>
        </w:rPr>
        <w:t xml:space="preserve"> </w:t>
      </w:r>
      <w:r w:rsidRPr="00A44073">
        <w:rPr>
          <w:rFonts w:hint="eastAsia"/>
          <w:lang w:val="ru-RU"/>
        </w:rPr>
        <w:t>ОРГАНИЗАЦИОННАЯ</w:t>
      </w:r>
      <w:r w:rsidRPr="00A44073">
        <w:rPr>
          <w:lang w:val="ru-RU"/>
        </w:rPr>
        <w:t xml:space="preserve"> </w:t>
      </w:r>
      <w:r w:rsidRPr="00A44073">
        <w:rPr>
          <w:rFonts w:hint="eastAsia"/>
          <w:lang w:val="ru-RU"/>
        </w:rPr>
        <w:t>ФОРМА</w:t>
      </w:r>
      <w:r w:rsidRPr="00A44073">
        <w:rPr>
          <w:lang w:val="ru-RU"/>
        </w:rPr>
        <w:t xml:space="preserve"> </w:t>
      </w:r>
      <w:r w:rsidRPr="00A44073">
        <w:rPr>
          <w:rFonts w:hint="eastAsia"/>
          <w:lang w:val="ru-RU"/>
        </w:rPr>
        <w:t>ОКАЗАНИЯ</w:t>
      </w:r>
      <w:r w:rsidRPr="00A44073">
        <w:rPr>
          <w:lang w:val="ru-RU"/>
        </w:rPr>
        <w:t xml:space="preserve"> </w:t>
      </w:r>
      <w:r w:rsidRPr="00A44073">
        <w:rPr>
          <w:rFonts w:hint="eastAsia"/>
          <w:lang w:val="ru-RU"/>
        </w:rPr>
        <w:t>ПЕРВИЧНОЙ</w:t>
      </w:r>
      <w:r w:rsidRPr="00A44073">
        <w:rPr>
          <w:lang w:val="ru-RU"/>
        </w:rPr>
        <w:t xml:space="preserve"> </w:t>
      </w:r>
      <w:r w:rsidRPr="00A44073">
        <w:rPr>
          <w:rFonts w:hint="eastAsia"/>
          <w:lang w:val="ru-RU"/>
        </w:rPr>
        <w:t>МЕДИКО</w:t>
      </w:r>
      <w:r w:rsidRPr="00A44073">
        <w:rPr>
          <w:lang w:val="ru-RU"/>
        </w:rPr>
        <w:t>-</w:t>
      </w:r>
      <w:r w:rsidRPr="00A44073">
        <w:rPr>
          <w:rFonts w:hint="eastAsia"/>
          <w:lang w:val="ru-RU"/>
        </w:rPr>
        <w:t>САНИТАРНОЙ</w:t>
      </w:r>
      <w:r w:rsidRPr="00A44073">
        <w:rPr>
          <w:lang w:val="ru-RU"/>
        </w:rPr>
        <w:t xml:space="preserve"> </w:t>
      </w:r>
      <w:r w:rsidRPr="00A44073">
        <w:rPr>
          <w:rFonts w:hint="eastAsia"/>
          <w:lang w:val="ru-RU"/>
        </w:rPr>
        <w:t>ПОМОЩИ</w:t>
      </w:r>
      <w:r w:rsidRPr="00A44073">
        <w:rPr>
          <w:lang w:val="ru-RU"/>
        </w:rPr>
        <w:t xml:space="preserve"> </w:t>
      </w:r>
      <w:r w:rsidRPr="00A44073">
        <w:rPr>
          <w:rFonts w:hint="eastAsia"/>
          <w:lang w:val="ru-RU"/>
        </w:rPr>
        <w:t>ПАЦИЕНТАМ</w:t>
      </w:r>
      <w:r w:rsidRPr="00A44073">
        <w:rPr>
          <w:lang w:val="ru-RU"/>
        </w:rPr>
        <w:t xml:space="preserve"> </w:t>
      </w:r>
      <w:r w:rsidRPr="00A44073">
        <w:rPr>
          <w:rFonts w:hint="eastAsia"/>
          <w:lang w:val="ru-RU"/>
        </w:rPr>
        <w:t>ПОЖИЛОГО</w:t>
      </w:r>
      <w:r w:rsidRPr="00A44073">
        <w:rPr>
          <w:lang w:val="ru-RU"/>
        </w:rPr>
        <w:t xml:space="preserve"> </w:t>
      </w:r>
      <w:r w:rsidRPr="00A44073">
        <w:rPr>
          <w:rFonts w:hint="eastAsia"/>
          <w:lang w:val="ru-RU"/>
        </w:rPr>
        <w:t>И</w:t>
      </w:r>
      <w:r w:rsidRPr="00A44073">
        <w:rPr>
          <w:lang w:val="ru-RU"/>
        </w:rPr>
        <w:t xml:space="preserve"> </w:t>
      </w:r>
      <w:r w:rsidRPr="00A44073">
        <w:rPr>
          <w:rFonts w:hint="eastAsia"/>
          <w:lang w:val="ru-RU"/>
        </w:rPr>
        <w:t>СТАРЧЕСКОГО</w:t>
      </w:r>
      <w:r w:rsidRPr="00A44073">
        <w:rPr>
          <w:lang w:val="ru-RU"/>
        </w:rPr>
        <w:t xml:space="preserve"> </w:t>
      </w:r>
      <w:r w:rsidRPr="00A44073">
        <w:rPr>
          <w:rFonts w:hint="eastAsia"/>
          <w:lang w:val="ru-RU"/>
        </w:rPr>
        <w:t>ВОЗРАСТА</w:t>
      </w:r>
      <w:r w:rsidRPr="00A44073">
        <w:rPr>
          <w:lang w:val="ru-RU"/>
        </w:rPr>
        <w:t xml:space="preserve">, </w:t>
      </w:r>
      <w:r w:rsidRPr="00A44073">
        <w:rPr>
          <w:rFonts w:hint="eastAsia"/>
          <w:lang w:val="ru-RU"/>
        </w:rPr>
        <w:t>СТРАДАЮЩИМ</w:t>
      </w:r>
      <w:r w:rsidRPr="00A44073">
        <w:rPr>
          <w:lang w:val="ru-RU"/>
        </w:rPr>
        <w:t xml:space="preserve"> </w:t>
      </w:r>
      <w:r w:rsidRPr="00A44073">
        <w:rPr>
          <w:rFonts w:hint="eastAsia"/>
          <w:lang w:val="ru-RU"/>
        </w:rPr>
        <w:t>МНОЖЕСТВЕННЫМИ</w:t>
      </w:r>
      <w:r w:rsidRPr="00A44073">
        <w:rPr>
          <w:lang w:val="ru-RU"/>
        </w:rPr>
        <w:t xml:space="preserve"> </w:t>
      </w:r>
      <w:r w:rsidRPr="00A44073">
        <w:rPr>
          <w:rFonts w:hint="eastAsia"/>
          <w:lang w:val="ru-RU"/>
        </w:rPr>
        <w:t>ХРОНИЧЕСКИМИ</w:t>
      </w:r>
      <w:r w:rsidRPr="00A44073">
        <w:rPr>
          <w:lang w:val="ru-RU"/>
        </w:rPr>
        <w:t xml:space="preserve"> </w:t>
      </w:r>
      <w:r w:rsidRPr="00A44073">
        <w:rPr>
          <w:rFonts w:hint="eastAsia"/>
          <w:lang w:val="ru-RU"/>
        </w:rPr>
        <w:t>ЗАБОЛЕВАНИЯМИ</w:t>
      </w:r>
      <w:r w:rsidRPr="00A44073">
        <w:rPr>
          <w:lang w:val="ru-RU"/>
        </w:rPr>
        <w:t xml:space="preserve"> </w:t>
      </w:r>
      <w:r w:rsidRPr="00A44073">
        <w:rPr>
          <w:rFonts w:hint="eastAsia"/>
          <w:lang w:val="ru-RU"/>
        </w:rPr>
        <w:t>И</w:t>
      </w:r>
      <w:r w:rsidRPr="00A44073">
        <w:rPr>
          <w:lang w:val="ru-RU"/>
        </w:rPr>
        <w:t xml:space="preserve"> </w:t>
      </w:r>
      <w:r w:rsidRPr="00A44073">
        <w:rPr>
          <w:rFonts w:hint="eastAsia"/>
          <w:lang w:val="ru-RU"/>
        </w:rPr>
        <w:t>ОЦЕНКА</w:t>
      </w:r>
      <w:r w:rsidRPr="00A44073">
        <w:rPr>
          <w:lang w:val="ru-RU"/>
        </w:rPr>
        <w:t xml:space="preserve"> </w:t>
      </w:r>
      <w:r w:rsidRPr="00A44073">
        <w:rPr>
          <w:rFonts w:hint="eastAsia"/>
          <w:lang w:val="ru-RU"/>
        </w:rPr>
        <w:t>ЕЕ</w:t>
      </w:r>
      <w:r w:rsidRPr="00A44073">
        <w:rPr>
          <w:lang w:val="ru-RU"/>
        </w:rPr>
        <w:t xml:space="preserve"> </w:t>
      </w:r>
      <w:r w:rsidRPr="00A44073">
        <w:rPr>
          <w:rFonts w:hint="eastAsia"/>
          <w:lang w:val="ru-RU"/>
        </w:rPr>
        <w:t>ЭФФЕКТИВНОСТИ</w:t>
      </w:r>
      <w:r w:rsidRPr="00A44073">
        <w:rPr>
          <w:lang w:val="ru-RU"/>
        </w:rPr>
        <w:t>........132</w:t>
      </w:r>
    </w:p>
    <w:p w14:paraId="7623669C" w14:textId="77777777" w:rsidR="00A44073" w:rsidRPr="00A44073" w:rsidRDefault="00A44073" w:rsidP="00A44073">
      <w:pPr>
        <w:rPr>
          <w:lang w:val="ru-RU"/>
        </w:rPr>
      </w:pPr>
    </w:p>
    <w:p w14:paraId="4724577F" w14:textId="77777777" w:rsidR="00A44073" w:rsidRPr="00A44073" w:rsidRDefault="00A44073" w:rsidP="00A44073">
      <w:pPr>
        <w:rPr>
          <w:lang w:val="ru-RU"/>
        </w:rPr>
      </w:pPr>
      <w:r w:rsidRPr="00A44073">
        <w:rPr>
          <w:lang w:val="ru-RU"/>
        </w:rPr>
        <w:t xml:space="preserve">5.1. </w:t>
      </w:r>
      <w:r w:rsidRPr="00A44073">
        <w:rPr>
          <w:rFonts w:hint="eastAsia"/>
          <w:lang w:val="ru-RU"/>
        </w:rPr>
        <w:t>Новая</w:t>
      </w:r>
      <w:r w:rsidRPr="00A44073">
        <w:rPr>
          <w:lang w:val="ru-RU"/>
        </w:rPr>
        <w:t xml:space="preserve"> </w:t>
      </w:r>
      <w:r w:rsidRPr="00A44073">
        <w:rPr>
          <w:rFonts w:hint="eastAsia"/>
          <w:lang w:val="ru-RU"/>
        </w:rPr>
        <w:t>организационная</w:t>
      </w:r>
      <w:r w:rsidRPr="00A44073">
        <w:rPr>
          <w:lang w:val="ru-RU"/>
        </w:rPr>
        <w:t xml:space="preserve"> </w:t>
      </w:r>
      <w:r w:rsidRPr="00A44073">
        <w:rPr>
          <w:rFonts w:hint="eastAsia"/>
          <w:lang w:val="ru-RU"/>
        </w:rPr>
        <w:t>форма</w:t>
      </w:r>
      <w:r w:rsidRPr="00A44073">
        <w:rPr>
          <w:lang w:val="ru-RU"/>
        </w:rPr>
        <w:t xml:space="preserve"> </w:t>
      </w:r>
      <w:r w:rsidRPr="00A44073">
        <w:rPr>
          <w:rFonts w:hint="eastAsia"/>
          <w:lang w:val="ru-RU"/>
        </w:rPr>
        <w:t>оказания</w:t>
      </w:r>
      <w:r w:rsidRPr="00A44073">
        <w:rPr>
          <w:lang w:val="ru-RU"/>
        </w:rPr>
        <w:t xml:space="preserve"> </w:t>
      </w:r>
      <w:r w:rsidRPr="00A44073">
        <w:rPr>
          <w:rFonts w:hint="eastAsia"/>
          <w:lang w:val="ru-RU"/>
        </w:rPr>
        <w:t>первичной</w:t>
      </w:r>
      <w:r w:rsidRPr="00A44073">
        <w:rPr>
          <w:lang w:val="ru-RU"/>
        </w:rPr>
        <w:t xml:space="preserve"> </w:t>
      </w:r>
      <w:r w:rsidRPr="00A44073">
        <w:rPr>
          <w:rFonts w:hint="eastAsia"/>
          <w:lang w:val="ru-RU"/>
        </w:rPr>
        <w:t>медико</w:t>
      </w:r>
      <w:r w:rsidRPr="00A44073">
        <w:rPr>
          <w:lang w:val="ru-RU"/>
        </w:rPr>
        <w:t>-</w:t>
      </w:r>
      <w:r w:rsidRPr="00A44073">
        <w:rPr>
          <w:rFonts w:hint="eastAsia"/>
          <w:lang w:val="ru-RU"/>
        </w:rPr>
        <w:t>санитарной</w:t>
      </w:r>
      <w:r w:rsidRPr="00A44073">
        <w:rPr>
          <w:lang w:val="ru-RU"/>
        </w:rPr>
        <w:t xml:space="preserve"> </w:t>
      </w:r>
      <w:r w:rsidRPr="00A44073">
        <w:rPr>
          <w:rFonts w:hint="eastAsia"/>
          <w:lang w:val="ru-RU"/>
        </w:rPr>
        <w:t>помощи</w:t>
      </w:r>
      <w:r w:rsidRPr="00A44073">
        <w:rPr>
          <w:lang w:val="ru-RU"/>
        </w:rPr>
        <w:t xml:space="preserve"> </w:t>
      </w:r>
      <w:r w:rsidRPr="00A44073">
        <w:rPr>
          <w:rFonts w:hint="eastAsia"/>
          <w:lang w:val="ru-RU"/>
        </w:rPr>
        <w:t>пациентам</w:t>
      </w:r>
      <w:r w:rsidRPr="00A44073">
        <w:rPr>
          <w:lang w:val="ru-RU"/>
        </w:rPr>
        <w:t xml:space="preserve"> </w:t>
      </w:r>
      <w:r w:rsidRPr="00A44073">
        <w:rPr>
          <w:rFonts w:hint="eastAsia"/>
          <w:lang w:val="ru-RU"/>
        </w:rPr>
        <w:t>пожилого</w:t>
      </w:r>
      <w:r w:rsidRPr="00A44073">
        <w:rPr>
          <w:lang w:val="ru-RU"/>
        </w:rPr>
        <w:t xml:space="preserve"> </w:t>
      </w:r>
      <w:r w:rsidRPr="00A44073">
        <w:rPr>
          <w:rFonts w:hint="eastAsia"/>
          <w:lang w:val="ru-RU"/>
        </w:rPr>
        <w:t>и</w:t>
      </w:r>
      <w:r w:rsidRPr="00A44073">
        <w:rPr>
          <w:lang w:val="ru-RU"/>
        </w:rPr>
        <w:t xml:space="preserve"> </w:t>
      </w:r>
      <w:r w:rsidRPr="00A44073">
        <w:rPr>
          <w:rFonts w:hint="eastAsia"/>
          <w:lang w:val="ru-RU"/>
        </w:rPr>
        <w:t>старческого</w:t>
      </w:r>
      <w:r w:rsidRPr="00A44073">
        <w:rPr>
          <w:lang w:val="ru-RU"/>
        </w:rPr>
        <w:t xml:space="preserve"> </w:t>
      </w:r>
      <w:r w:rsidRPr="00A44073">
        <w:rPr>
          <w:rFonts w:hint="eastAsia"/>
          <w:lang w:val="ru-RU"/>
        </w:rPr>
        <w:t>возраста</w:t>
      </w:r>
      <w:r w:rsidRPr="00A44073">
        <w:rPr>
          <w:lang w:val="ru-RU"/>
        </w:rPr>
        <w:t xml:space="preserve">, </w:t>
      </w:r>
      <w:r w:rsidRPr="00A44073">
        <w:rPr>
          <w:rFonts w:hint="eastAsia"/>
          <w:lang w:val="ru-RU"/>
        </w:rPr>
        <w:t>страдающим</w:t>
      </w:r>
      <w:r w:rsidRPr="00A44073">
        <w:rPr>
          <w:lang w:val="ru-RU"/>
        </w:rPr>
        <w:t xml:space="preserve"> </w:t>
      </w:r>
      <w:r w:rsidRPr="00A44073">
        <w:rPr>
          <w:rFonts w:hint="eastAsia"/>
          <w:lang w:val="ru-RU"/>
        </w:rPr>
        <w:t>множественными</w:t>
      </w:r>
      <w:r w:rsidRPr="00A44073">
        <w:rPr>
          <w:lang w:val="ru-RU"/>
        </w:rPr>
        <w:t xml:space="preserve"> </w:t>
      </w:r>
      <w:r w:rsidRPr="00A44073">
        <w:rPr>
          <w:rFonts w:hint="eastAsia"/>
          <w:lang w:val="ru-RU"/>
        </w:rPr>
        <w:t>хроническими</w:t>
      </w:r>
      <w:r w:rsidRPr="00A44073">
        <w:rPr>
          <w:lang w:val="ru-RU"/>
        </w:rPr>
        <w:t xml:space="preserve"> </w:t>
      </w:r>
      <w:r w:rsidRPr="00A44073">
        <w:rPr>
          <w:rFonts w:hint="eastAsia"/>
          <w:lang w:val="ru-RU"/>
        </w:rPr>
        <w:t>заболеваниями</w:t>
      </w:r>
      <w:r w:rsidRPr="00A44073">
        <w:rPr>
          <w:lang w:val="ru-RU"/>
        </w:rPr>
        <w:t>.......................................................................134</w:t>
      </w:r>
    </w:p>
    <w:p w14:paraId="583D8178" w14:textId="77777777" w:rsidR="00A44073" w:rsidRPr="00A44073" w:rsidRDefault="00A44073" w:rsidP="00A44073">
      <w:pPr>
        <w:rPr>
          <w:lang w:val="ru-RU"/>
        </w:rPr>
      </w:pPr>
    </w:p>
    <w:p w14:paraId="4A9CCCBB" w14:textId="77777777" w:rsidR="00A44073" w:rsidRPr="00A44073" w:rsidRDefault="00A44073" w:rsidP="00A44073">
      <w:pPr>
        <w:rPr>
          <w:lang w:val="ru-RU"/>
        </w:rPr>
      </w:pPr>
      <w:r w:rsidRPr="00A44073">
        <w:rPr>
          <w:lang w:val="ru-RU"/>
        </w:rPr>
        <w:t xml:space="preserve">5.2. </w:t>
      </w:r>
      <w:r w:rsidRPr="00A44073">
        <w:rPr>
          <w:rFonts w:hint="eastAsia"/>
          <w:lang w:val="ru-RU"/>
        </w:rPr>
        <w:t>Анализ</w:t>
      </w:r>
      <w:r w:rsidRPr="00A44073">
        <w:rPr>
          <w:lang w:val="ru-RU"/>
        </w:rPr>
        <w:t xml:space="preserve"> </w:t>
      </w:r>
      <w:r w:rsidRPr="00A44073">
        <w:rPr>
          <w:rFonts w:hint="eastAsia"/>
          <w:lang w:val="ru-RU"/>
        </w:rPr>
        <w:t>материалов</w:t>
      </w:r>
      <w:r w:rsidRPr="00A44073">
        <w:rPr>
          <w:lang w:val="ru-RU"/>
        </w:rPr>
        <w:t xml:space="preserve"> </w:t>
      </w:r>
      <w:r w:rsidRPr="00A44073">
        <w:rPr>
          <w:rFonts w:hint="eastAsia"/>
          <w:lang w:val="ru-RU"/>
        </w:rPr>
        <w:t>фотохронометражных</w:t>
      </w:r>
      <w:r w:rsidRPr="00A44073">
        <w:rPr>
          <w:lang w:val="ru-RU"/>
        </w:rPr>
        <w:t xml:space="preserve"> </w:t>
      </w:r>
      <w:r w:rsidRPr="00A44073">
        <w:rPr>
          <w:rFonts w:hint="eastAsia"/>
          <w:lang w:val="ru-RU"/>
        </w:rPr>
        <w:t>наблюдений</w:t>
      </w:r>
      <w:r w:rsidRPr="00A44073">
        <w:rPr>
          <w:lang w:val="ru-RU"/>
        </w:rPr>
        <w:t>.................................147</w:t>
      </w:r>
    </w:p>
    <w:p w14:paraId="7C671099" w14:textId="77777777" w:rsidR="00A44073" w:rsidRPr="00A44073" w:rsidRDefault="00A44073" w:rsidP="00A44073">
      <w:pPr>
        <w:rPr>
          <w:lang w:val="ru-RU"/>
        </w:rPr>
      </w:pPr>
    </w:p>
    <w:p w14:paraId="18F4C8A7" w14:textId="77777777" w:rsidR="00A44073" w:rsidRPr="00A44073" w:rsidRDefault="00A44073" w:rsidP="00A44073">
      <w:pPr>
        <w:rPr>
          <w:lang w:val="ru-RU"/>
        </w:rPr>
      </w:pPr>
      <w:r w:rsidRPr="00A44073">
        <w:rPr>
          <w:lang w:val="ru-RU"/>
        </w:rPr>
        <w:t xml:space="preserve">5.3. </w:t>
      </w:r>
      <w:r w:rsidRPr="00A44073">
        <w:rPr>
          <w:rFonts w:hint="eastAsia"/>
          <w:lang w:val="ru-RU"/>
        </w:rPr>
        <w:t>Оценка</w:t>
      </w:r>
      <w:r w:rsidRPr="00A44073">
        <w:rPr>
          <w:lang w:val="ru-RU"/>
        </w:rPr>
        <w:t xml:space="preserve"> </w:t>
      </w:r>
      <w:r w:rsidRPr="00A44073">
        <w:rPr>
          <w:rFonts w:hint="eastAsia"/>
          <w:lang w:val="ru-RU"/>
        </w:rPr>
        <w:t>эффективности</w:t>
      </w:r>
      <w:r w:rsidRPr="00A44073">
        <w:rPr>
          <w:lang w:val="ru-RU"/>
        </w:rPr>
        <w:t xml:space="preserve"> </w:t>
      </w:r>
      <w:r w:rsidRPr="00A44073">
        <w:rPr>
          <w:rFonts w:hint="eastAsia"/>
          <w:lang w:val="ru-RU"/>
        </w:rPr>
        <w:t>новой</w:t>
      </w:r>
      <w:r w:rsidRPr="00A44073">
        <w:rPr>
          <w:lang w:val="ru-RU"/>
        </w:rPr>
        <w:t xml:space="preserve"> </w:t>
      </w:r>
      <w:r w:rsidRPr="00A44073">
        <w:rPr>
          <w:rFonts w:hint="eastAsia"/>
          <w:lang w:val="ru-RU"/>
        </w:rPr>
        <w:t>организационной</w:t>
      </w:r>
      <w:r w:rsidRPr="00A44073">
        <w:rPr>
          <w:lang w:val="ru-RU"/>
        </w:rPr>
        <w:t xml:space="preserve"> </w:t>
      </w:r>
      <w:r w:rsidRPr="00A44073">
        <w:rPr>
          <w:rFonts w:hint="eastAsia"/>
          <w:lang w:val="ru-RU"/>
        </w:rPr>
        <w:t>формы</w:t>
      </w:r>
      <w:r w:rsidRPr="00A44073">
        <w:rPr>
          <w:lang w:val="ru-RU"/>
        </w:rPr>
        <w:t xml:space="preserve"> </w:t>
      </w:r>
      <w:r w:rsidRPr="00A44073">
        <w:rPr>
          <w:rFonts w:hint="eastAsia"/>
          <w:lang w:val="ru-RU"/>
        </w:rPr>
        <w:t>оказания</w:t>
      </w:r>
      <w:r w:rsidRPr="00A44073">
        <w:rPr>
          <w:lang w:val="ru-RU"/>
        </w:rPr>
        <w:t xml:space="preserve"> </w:t>
      </w:r>
      <w:r w:rsidRPr="00A44073">
        <w:rPr>
          <w:rFonts w:hint="eastAsia"/>
          <w:lang w:val="ru-RU"/>
        </w:rPr>
        <w:t>первичной</w:t>
      </w:r>
      <w:r w:rsidRPr="00A44073">
        <w:rPr>
          <w:lang w:val="ru-RU"/>
        </w:rPr>
        <w:t xml:space="preserve"> </w:t>
      </w:r>
      <w:r w:rsidRPr="00A44073">
        <w:rPr>
          <w:rFonts w:hint="eastAsia"/>
          <w:lang w:val="ru-RU"/>
        </w:rPr>
        <w:t>медико</w:t>
      </w:r>
      <w:r w:rsidRPr="00A44073">
        <w:rPr>
          <w:lang w:val="ru-RU"/>
        </w:rPr>
        <w:t>-</w:t>
      </w:r>
      <w:r w:rsidRPr="00A44073">
        <w:rPr>
          <w:rFonts w:hint="eastAsia"/>
          <w:lang w:val="ru-RU"/>
        </w:rPr>
        <w:t>санитарной</w:t>
      </w:r>
      <w:r w:rsidRPr="00A44073">
        <w:rPr>
          <w:lang w:val="ru-RU"/>
        </w:rPr>
        <w:t xml:space="preserve"> </w:t>
      </w:r>
      <w:r w:rsidRPr="00A44073">
        <w:rPr>
          <w:rFonts w:hint="eastAsia"/>
          <w:lang w:val="ru-RU"/>
        </w:rPr>
        <w:t>помощи</w:t>
      </w:r>
      <w:r w:rsidRPr="00A44073">
        <w:rPr>
          <w:lang w:val="ru-RU"/>
        </w:rPr>
        <w:t xml:space="preserve"> </w:t>
      </w:r>
      <w:r w:rsidRPr="00A44073">
        <w:rPr>
          <w:rFonts w:hint="eastAsia"/>
          <w:lang w:val="ru-RU"/>
        </w:rPr>
        <w:t>пациентам</w:t>
      </w:r>
      <w:r w:rsidRPr="00A44073">
        <w:rPr>
          <w:lang w:val="ru-RU"/>
        </w:rPr>
        <w:t xml:space="preserve"> </w:t>
      </w:r>
      <w:r w:rsidRPr="00A44073">
        <w:rPr>
          <w:rFonts w:hint="eastAsia"/>
          <w:lang w:val="ru-RU"/>
        </w:rPr>
        <w:t>от</w:t>
      </w:r>
      <w:r w:rsidRPr="00A44073">
        <w:rPr>
          <w:lang w:val="ru-RU"/>
        </w:rPr>
        <w:t xml:space="preserve"> 60 </w:t>
      </w:r>
      <w:r w:rsidRPr="00A44073">
        <w:rPr>
          <w:rFonts w:hint="eastAsia"/>
          <w:lang w:val="ru-RU"/>
        </w:rPr>
        <w:t>лет</w:t>
      </w:r>
      <w:r w:rsidRPr="00A44073">
        <w:rPr>
          <w:lang w:val="ru-RU"/>
        </w:rPr>
        <w:t xml:space="preserve"> </w:t>
      </w:r>
      <w:r w:rsidRPr="00A44073">
        <w:rPr>
          <w:rFonts w:hint="eastAsia"/>
          <w:lang w:val="ru-RU"/>
        </w:rPr>
        <w:t>и</w:t>
      </w:r>
      <w:r w:rsidRPr="00A44073">
        <w:rPr>
          <w:lang w:val="ru-RU"/>
        </w:rPr>
        <w:t xml:space="preserve"> </w:t>
      </w:r>
      <w:r w:rsidRPr="00A44073">
        <w:rPr>
          <w:rFonts w:hint="eastAsia"/>
          <w:lang w:val="ru-RU"/>
        </w:rPr>
        <w:t>старше</w:t>
      </w:r>
      <w:r w:rsidRPr="00A44073">
        <w:rPr>
          <w:lang w:val="ru-RU"/>
        </w:rPr>
        <w:t xml:space="preserve">, </w:t>
      </w:r>
      <w:r w:rsidRPr="00A44073">
        <w:rPr>
          <w:rFonts w:hint="eastAsia"/>
          <w:lang w:val="ru-RU"/>
        </w:rPr>
        <w:t>страдающим</w:t>
      </w:r>
      <w:r w:rsidRPr="00A44073">
        <w:rPr>
          <w:lang w:val="ru-RU"/>
        </w:rPr>
        <w:t xml:space="preserve"> </w:t>
      </w:r>
      <w:r w:rsidRPr="00A44073">
        <w:rPr>
          <w:rFonts w:hint="eastAsia"/>
          <w:lang w:val="ru-RU"/>
        </w:rPr>
        <w:t>множественными</w:t>
      </w:r>
      <w:r w:rsidRPr="00A44073">
        <w:rPr>
          <w:lang w:val="ru-RU"/>
        </w:rPr>
        <w:t xml:space="preserve"> </w:t>
      </w:r>
      <w:r w:rsidRPr="00A44073">
        <w:rPr>
          <w:rFonts w:hint="eastAsia"/>
          <w:lang w:val="ru-RU"/>
        </w:rPr>
        <w:t>хроническими</w:t>
      </w:r>
      <w:r w:rsidRPr="00A44073">
        <w:rPr>
          <w:lang w:val="ru-RU"/>
        </w:rPr>
        <w:t xml:space="preserve"> </w:t>
      </w:r>
      <w:r w:rsidRPr="00A44073">
        <w:rPr>
          <w:rFonts w:hint="eastAsia"/>
          <w:lang w:val="ru-RU"/>
        </w:rPr>
        <w:t>заболеваниями</w:t>
      </w:r>
      <w:r w:rsidRPr="00A44073">
        <w:rPr>
          <w:lang w:val="ru-RU"/>
        </w:rPr>
        <w:t>................................................ 158</w:t>
      </w:r>
    </w:p>
    <w:p w14:paraId="01C266F1" w14:textId="77777777" w:rsidR="00A44073" w:rsidRPr="00A44073" w:rsidRDefault="00A44073" w:rsidP="00A44073">
      <w:pPr>
        <w:rPr>
          <w:lang w:val="ru-RU"/>
        </w:rPr>
      </w:pPr>
    </w:p>
    <w:p w14:paraId="19F3EED7" w14:textId="77777777" w:rsidR="00A44073" w:rsidRPr="00A44073" w:rsidRDefault="00A44073" w:rsidP="00A44073">
      <w:pPr>
        <w:rPr>
          <w:lang w:val="ru-RU"/>
        </w:rPr>
      </w:pPr>
      <w:r w:rsidRPr="00A44073">
        <w:rPr>
          <w:rFonts w:hint="eastAsia"/>
          <w:lang w:val="ru-RU"/>
        </w:rPr>
        <w:t>ЗАКЛЮЧЕНИЕ</w:t>
      </w:r>
      <w:r w:rsidRPr="00A44073">
        <w:rPr>
          <w:lang w:val="ru-RU"/>
        </w:rPr>
        <w:t>..............................................................................................174</w:t>
      </w:r>
    </w:p>
    <w:p w14:paraId="3E1E65EE" w14:textId="77777777" w:rsidR="00A44073" w:rsidRPr="00A44073" w:rsidRDefault="00A44073" w:rsidP="00A44073">
      <w:pPr>
        <w:rPr>
          <w:lang w:val="ru-RU"/>
        </w:rPr>
      </w:pPr>
    </w:p>
    <w:p w14:paraId="2F39324E" w14:textId="77777777" w:rsidR="00A44073" w:rsidRPr="00A44073" w:rsidRDefault="00A44073" w:rsidP="00A44073">
      <w:pPr>
        <w:rPr>
          <w:lang w:val="ru-RU"/>
        </w:rPr>
      </w:pPr>
      <w:r w:rsidRPr="00A44073">
        <w:rPr>
          <w:rFonts w:hint="eastAsia"/>
          <w:lang w:val="ru-RU"/>
        </w:rPr>
        <w:lastRenderedPageBreak/>
        <w:t>ВЫВОДЫ</w:t>
      </w:r>
      <w:r w:rsidRPr="00A44073">
        <w:rPr>
          <w:lang w:val="ru-RU"/>
        </w:rPr>
        <w:t xml:space="preserve"> </w:t>
      </w:r>
      <w:r w:rsidRPr="00A44073">
        <w:rPr>
          <w:rFonts w:hint="eastAsia"/>
          <w:lang w:val="ru-RU"/>
        </w:rPr>
        <w:t>И</w:t>
      </w:r>
      <w:r w:rsidRPr="00A44073">
        <w:rPr>
          <w:lang w:val="ru-RU"/>
        </w:rPr>
        <w:t xml:space="preserve"> </w:t>
      </w:r>
      <w:r w:rsidRPr="00A44073">
        <w:rPr>
          <w:rFonts w:hint="eastAsia"/>
          <w:lang w:val="ru-RU"/>
        </w:rPr>
        <w:t>ПРАКТИЧЕСКИЕ</w:t>
      </w:r>
      <w:r w:rsidRPr="00A44073">
        <w:rPr>
          <w:lang w:val="ru-RU"/>
        </w:rPr>
        <w:t xml:space="preserve"> </w:t>
      </w:r>
      <w:r w:rsidRPr="00A44073">
        <w:rPr>
          <w:rFonts w:hint="eastAsia"/>
          <w:lang w:val="ru-RU"/>
        </w:rPr>
        <w:t>РЕКОМЕНДАЦИИ</w:t>
      </w:r>
      <w:r w:rsidRPr="00A44073">
        <w:rPr>
          <w:lang w:val="ru-RU"/>
        </w:rPr>
        <w:t>.............................................182</w:t>
      </w:r>
    </w:p>
    <w:p w14:paraId="404BA1D1" w14:textId="77777777" w:rsidR="00A44073" w:rsidRPr="00A44073" w:rsidRDefault="00A44073" w:rsidP="00A44073">
      <w:pPr>
        <w:rPr>
          <w:lang w:val="ru-RU"/>
        </w:rPr>
      </w:pPr>
    </w:p>
    <w:p w14:paraId="152D3D01" w14:textId="308BB3B5" w:rsidR="00A44073" w:rsidRPr="00A44073" w:rsidRDefault="00A44073" w:rsidP="00A44073">
      <w:pPr>
        <w:rPr>
          <w:lang w:val="ru-RU"/>
        </w:rPr>
      </w:pPr>
      <w:r w:rsidRPr="00A44073">
        <w:rPr>
          <w:rFonts w:hint="eastAsia"/>
          <w:lang w:val="ru-RU"/>
        </w:rPr>
        <w:t>СПИСОК</w:t>
      </w:r>
      <w:r w:rsidRPr="00A44073">
        <w:rPr>
          <w:lang w:val="ru-RU"/>
        </w:rPr>
        <w:t xml:space="preserve"> </w:t>
      </w:r>
      <w:r w:rsidRPr="00A44073">
        <w:rPr>
          <w:rFonts w:hint="eastAsia"/>
          <w:lang w:val="ru-RU"/>
        </w:rPr>
        <w:t>ЛИТЕРАТУРЫ</w:t>
      </w:r>
      <w:r w:rsidRPr="00A44073">
        <w:rPr>
          <w:lang w:val="ru-RU"/>
        </w:rPr>
        <w:t>................................................................................185</w:t>
      </w:r>
    </w:p>
    <w:sectPr w:rsidR="00A44073" w:rsidRPr="00A44073" w:rsidSect="003A6F7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74FA6" w14:textId="77777777" w:rsidR="003A6F76" w:rsidRPr="00C66E52" w:rsidRDefault="003A6F76">
      <w:pPr>
        <w:spacing w:after="0" w:line="240" w:lineRule="auto"/>
      </w:pPr>
      <w:r w:rsidRPr="00C66E52">
        <w:separator/>
      </w:r>
    </w:p>
  </w:endnote>
  <w:endnote w:type="continuationSeparator" w:id="0">
    <w:p w14:paraId="568CF43B" w14:textId="77777777" w:rsidR="003A6F76" w:rsidRPr="00C66E52" w:rsidRDefault="003A6F76">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11A6C4" w14:textId="77777777" w:rsidR="003A6F76" w:rsidRPr="00C66E52" w:rsidRDefault="003A6F76"/>
    <w:p w14:paraId="123794D5" w14:textId="77777777" w:rsidR="003A6F76" w:rsidRPr="00C66E52" w:rsidRDefault="003A6F76"/>
    <w:p w14:paraId="79556AF2" w14:textId="77777777" w:rsidR="003A6F76" w:rsidRPr="00C66E52" w:rsidRDefault="003A6F76"/>
    <w:p w14:paraId="5CF4AF43" w14:textId="77777777" w:rsidR="003A6F76" w:rsidRPr="00C66E52" w:rsidRDefault="003A6F76"/>
    <w:p w14:paraId="31F4862A" w14:textId="77777777" w:rsidR="003A6F76" w:rsidRPr="00C66E52" w:rsidRDefault="003A6F76"/>
    <w:p w14:paraId="0CCBD785" w14:textId="77777777" w:rsidR="003A6F76" w:rsidRPr="00C66E52" w:rsidRDefault="003A6F76"/>
    <w:p w14:paraId="0317D021" w14:textId="77777777" w:rsidR="003A6F76" w:rsidRPr="00C66E52" w:rsidRDefault="003A6F76">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6D5F0619" wp14:editId="7179DE2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84D48" w14:textId="77777777" w:rsidR="003A6F76" w:rsidRPr="00C66E52" w:rsidRDefault="003A6F76">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5F061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D884D48" w14:textId="77777777" w:rsidR="003A6F76" w:rsidRPr="00C66E52" w:rsidRDefault="003A6F76">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4398280D" w14:textId="77777777" w:rsidR="003A6F76" w:rsidRPr="00C66E52" w:rsidRDefault="003A6F76"/>
    <w:p w14:paraId="3F455F0E" w14:textId="77777777" w:rsidR="003A6F76" w:rsidRPr="00C66E52" w:rsidRDefault="003A6F76"/>
    <w:p w14:paraId="635C6EE1" w14:textId="77777777" w:rsidR="003A6F76" w:rsidRPr="00C66E52" w:rsidRDefault="003A6F76">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6B4C3563" wp14:editId="65A9123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96C2CA" w14:textId="77777777" w:rsidR="003A6F76" w:rsidRPr="00C66E52" w:rsidRDefault="003A6F76"/>
                          <w:p w14:paraId="1DBBC057" w14:textId="77777777" w:rsidR="003A6F76" w:rsidRPr="00C66E52" w:rsidRDefault="003A6F76">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4C356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796C2CA" w14:textId="77777777" w:rsidR="003A6F76" w:rsidRPr="00C66E52" w:rsidRDefault="003A6F76"/>
                    <w:p w14:paraId="1DBBC057" w14:textId="77777777" w:rsidR="003A6F76" w:rsidRPr="00C66E52" w:rsidRDefault="003A6F76">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6C16A2EC" w14:textId="77777777" w:rsidR="003A6F76" w:rsidRPr="00C66E52" w:rsidRDefault="003A6F76"/>
    <w:p w14:paraId="3B753B3C" w14:textId="77777777" w:rsidR="003A6F76" w:rsidRPr="00C66E52" w:rsidRDefault="003A6F76">
      <w:pPr>
        <w:rPr>
          <w:sz w:val="2"/>
          <w:szCs w:val="2"/>
        </w:rPr>
      </w:pPr>
    </w:p>
    <w:p w14:paraId="1B6E3E3F" w14:textId="77777777" w:rsidR="003A6F76" w:rsidRPr="00C66E52" w:rsidRDefault="003A6F76"/>
    <w:p w14:paraId="6F56BB5E" w14:textId="77777777" w:rsidR="003A6F76" w:rsidRPr="00C66E52" w:rsidRDefault="003A6F76">
      <w:pPr>
        <w:spacing w:after="0" w:line="240" w:lineRule="auto"/>
      </w:pPr>
    </w:p>
  </w:footnote>
  <w:footnote w:type="continuationSeparator" w:id="0">
    <w:p w14:paraId="2FA30FB9" w14:textId="77777777" w:rsidR="003A6F76" w:rsidRPr="00C66E52" w:rsidRDefault="003A6F76">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6F76"/>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25195</TotalTime>
  <Pages>3</Pages>
  <Words>435</Words>
  <Characters>2486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3691</cp:revision>
  <cp:lastPrinted>2009-02-06T05:36:00Z</cp:lastPrinted>
  <dcterms:created xsi:type="dcterms:W3CDTF">2024-04-09T10:20:00Z</dcterms:created>
  <dcterms:modified xsi:type="dcterms:W3CDTF">2024-05-08T09:37:00Z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