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9637C" w14:textId="0540C396" w:rsidR="00E440AB" w:rsidRDefault="00A53765" w:rsidP="00A53765">
      <w:pPr>
        <w:rPr>
          <w:lang w:val="en-US"/>
        </w:rPr>
      </w:pPr>
      <w:r w:rsidRPr="00A53765">
        <w:rPr>
          <w:rFonts w:hint="eastAsia"/>
        </w:rPr>
        <w:t>Использование</w:t>
      </w:r>
      <w:r w:rsidRPr="00A53765">
        <w:t xml:space="preserve"> </w:t>
      </w:r>
      <w:r w:rsidRPr="00A53765">
        <w:rPr>
          <w:rFonts w:hint="eastAsia"/>
        </w:rPr>
        <w:t>аутожирового</w:t>
      </w:r>
      <w:r w:rsidRPr="00A53765">
        <w:t xml:space="preserve"> </w:t>
      </w:r>
      <w:r w:rsidRPr="00A53765">
        <w:rPr>
          <w:rFonts w:hint="eastAsia"/>
        </w:rPr>
        <w:t>трансплантата</w:t>
      </w:r>
      <w:r w:rsidRPr="00A53765">
        <w:t xml:space="preserve"> </w:t>
      </w:r>
      <w:r w:rsidRPr="00A53765">
        <w:rPr>
          <w:rFonts w:hint="eastAsia"/>
        </w:rPr>
        <w:t>при</w:t>
      </w:r>
      <w:r w:rsidRPr="00A53765">
        <w:t xml:space="preserve"> </w:t>
      </w:r>
      <w:r w:rsidRPr="00A53765">
        <w:rPr>
          <w:rFonts w:hint="eastAsia"/>
        </w:rPr>
        <w:t>реконструктивно</w:t>
      </w:r>
      <w:r w:rsidRPr="00A53765">
        <w:t>-</w:t>
      </w:r>
      <w:r w:rsidRPr="00A53765">
        <w:rPr>
          <w:rFonts w:hint="eastAsia"/>
        </w:rPr>
        <w:t>пластических</w:t>
      </w:r>
      <w:r w:rsidRPr="00A53765">
        <w:t xml:space="preserve"> </w:t>
      </w:r>
      <w:r w:rsidRPr="00A53765">
        <w:rPr>
          <w:rFonts w:hint="eastAsia"/>
        </w:rPr>
        <w:t>операциях</w:t>
      </w:r>
      <w:r w:rsidRPr="00A53765">
        <w:t xml:space="preserve"> </w:t>
      </w:r>
      <w:r w:rsidRPr="00A53765">
        <w:rPr>
          <w:rFonts w:hint="eastAsia"/>
        </w:rPr>
        <w:t>у</w:t>
      </w:r>
      <w:r w:rsidRPr="00A53765">
        <w:t xml:space="preserve"> </w:t>
      </w:r>
      <w:r w:rsidRPr="00A53765">
        <w:rPr>
          <w:rFonts w:hint="eastAsia"/>
        </w:rPr>
        <w:t>больных</w:t>
      </w:r>
      <w:r w:rsidRPr="00A53765">
        <w:t xml:space="preserve"> </w:t>
      </w:r>
      <w:r w:rsidRPr="00A53765">
        <w:rPr>
          <w:rFonts w:hint="eastAsia"/>
        </w:rPr>
        <w:t>раком</w:t>
      </w:r>
      <w:r w:rsidRPr="00A53765">
        <w:t xml:space="preserve"> </w:t>
      </w:r>
      <w:r w:rsidRPr="00A53765">
        <w:rPr>
          <w:rFonts w:hint="eastAsia"/>
        </w:rPr>
        <w:t>молочной</w:t>
      </w:r>
      <w:r w:rsidRPr="00A53765">
        <w:t xml:space="preserve"> </w:t>
      </w:r>
      <w:r w:rsidRPr="00A53765">
        <w:rPr>
          <w:rFonts w:hint="eastAsia"/>
        </w:rPr>
        <w:t>железы</w:t>
      </w:r>
      <w:r w:rsidRPr="00A53765">
        <w:t xml:space="preserve"> </w:t>
      </w:r>
      <w:r w:rsidRPr="00A53765">
        <w:rPr>
          <w:rFonts w:hint="eastAsia"/>
        </w:rPr>
        <w:t>после</w:t>
      </w:r>
      <w:r w:rsidRPr="00A53765">
        <w:t xml:space="preserve"> </w:t>
      </w:r>
      <w:r w:rsidRPr="00A53765">
        <w:rPr>
          <w:rFonts w:hint="eastAsia"/>
        </w:rPr>
        <w:t>комбинированного</w:t>
      </w:r>
      <w:r w:rsidRPr="00A53765">
        <w:t>/</w:t>
      </w:r>
      <w:r w:rsidRPr="00A53765">
        <w:rPr>
          <w:rFonts w:hint="eastAsia"/>
        </w:rPr>
        <w:t>комплесного</w:t>
      </w:r>
      <w:r w:rsidRPr="00A53765">
        <w:t>/</w:t>
      </w:r>
      <w:r w:rsidRPr="00A53765">
        <w:rPr>
          <w:rFonts w:hint="eastAsia"/>
        </w:rPr>
        <w:t>хирургического</w:t>
      </w:r>
      <w:r w:rsidRPr="00A53765">
        <w:t xml:space="preserve"> </w:t>
      </w:r>
      <w:r w:rsidRPr="00A53765">
        <w:rPr>
          <w:rFonts w:hint="eastAsia"/>
        </w:rPr>
        <w:t>лечения</w:t>
      </w:r>
      <w:r>
        <w:rPr>
          <w:lang w:val="en-US"/>
        </w:rPr>
        <w:t xml:space="preserve"> </w:t>
      </w:r>
      <w:r w:rsidRPr="00A53765">
        <w:rPr>
          <w:rFonts w:hint="eastAsia"/>
          <w:lang w:val="en-US"/>
        </w:rPr>
        <w:t>Калинина</w:t>
      </w:r>
      <w:r w:rsidRPr="00A53765">
        <w:rPr>
          <w:lang w:val="en-US"/>
        </w:rPr>
        <w:t>-</w:t>
      </w:r>
      <w:r w:rsidRPr="00A53765">
        <w:rPr>
          <w:rFonts w:hint="eastAsia"/>
          <w:lang w:val="en-US"/>
        </w:rPr>
        <w:t>Масри</w:t>
      </w:r>
      <w:r w:rsidRPr="00A53765">
        <w:rPr>
          <w:lang w:val="en-US"/>
        </w:rPr>
        <w:t xml:space="preserve">, </w:t>
      </w:r>
      <w:r w:rsidRPr="00A53765">
        <w:rPr>
          <w:rFonts w:hint="eastAsia"/>
          <w:lang w:val="en-US"/>
        </w:rPr>
        <w:t>Алёна</w:t>
      </w:r>
      <w:r w:rsidRPr="00A53765">
        <w:rPr>
          <w:lang w:val="en-US"/>
        </w:rPr>
        <w:t xml:space="preserve"> </w:t>
      </w:r>
      <w:r w:rsidRPr="00A53765">
        <w:rPr>
          <w:rFonts w:hint="eastAsia"/>
          <w:lang w:val="en-US"/>
        </w:rPr>
        <w:t>Анатольевна</w:t>
      </w:r>
    </w:p>
    <w:p w14:paraId="6F9EA2AA" w14:textId="77777777" w:rsidR="00A53765" w:rsidRPr="00A53765" w:rsidRDefault="00A53765" w:rsidP="00A53765">
      <w:pPr>
        <w:rPr>
          <w:lang w:val="en-US"/>
        </w:rPr>
      </w:pPr>
      <w:r w:rsidRPr="00A53765">
        <w:rPr>
          <w:rFonts w:hint="eastAsia"/>
          <w:lang w:val="en-US"/>
        </w:rPr>
        <w:t>ОГЛАВЛЕНИЕ</w:t>
      </w:r>
      <w:r w:rsidRPr="00A53765">
        <w:rPr>
          <w:lang w:val="en-US"/>
        </w:rPr>
        <w:t xml:space="preserve"> </w:t>
      </w:r>
      <w:r w:rsidRPr="00A53765">
        <w:rPr>
          <w:rFonts w:hint="eastAsia"/>
          <w:lang w:val="en-US"/>
        </w:rPr>
        <w:t>ДИССЕРТАЦИИ</w:t>
      </w:r>
    </w:p>
    <w:p w14:paraId="33D355C2" w14:textId="77777777" w:rsidR="00A53765" w:rsidRPr="00A53765" w:rsidRDefault="00A53765" w:rsidP="00A53765">
      <w:pPr>
        <w:rPr>
          <w:lang w:val="en-US"/>
        </w:rPr>
      </w:pPr>
      <w:r w:rsidRPr="00A53765">
        <w:rPr>
          <w:rFonts w:hint="eastAsia"/>
          <w:lang w:val="en-US"/>
        </w:rPr>
        <w:t>кандидат</w:t>
      </w:r>
      <w:r w:rsidRPr="00A53765">
        <w:rPr>
          <w:lang w:val="en-US"/>
        </w:rPr>
        <w:t xml:space="preserve"> </w:t>
      </w:r>
      <w:r w:rsidRPr="00A53765">
        <w:rPr>
          <w:rFonts w:hint="eastAsia"/>
          <w:lang w:val="en-US"/>
        </w:rPr>
        <w:t>наук</w:t>
      </w:r>
      <w:r w:rsidRPr="00A53765">
        <w:rPr>
          <w:lang w:val="en-US"/>
        </w:rPr>
        <w:t xml:space="preserve"> </w:t>
      </w:r>
      <w:r w:rsidRPr="00A53765">
        <w:rPr>
          <w:rFonts w:hint="eastAsia"/>
          <w:lang w:val="en-US"/>
        </w:rPr>
        <w:t>Калинина</w:t>
      </w:r>
      <w:r w:rsidRPr="00A53765">
        <w:rPr>
          <w:lang w:val="en-US"/>
        </w:rPr>
        <w:t>-</w:t>
      </w:r>
      <w:r w:rsidRPr="00A53765">
        <w:rPr>
          <w:rFonts w:hint="eastAsia"/>
          <w:lang w:val="en-US"/>
        </w:rPr>
        <w:t>Масри</w:t>
      </w:r>
      <w:r w:rsidRPr="00A53765">
        <w:rPr>
          <w:lang w:val="en-US"/>
        </w:rPr>
        <w:t xml:space="preserve">, </w:t>
      </w:r>
      <w:r w:rsidRPr="00A53765">
        <w:rPr>
          <w:rFonts w:hint="eastAsia"/>
          <w:lang w:val="en-US"/>
        </w:rPr>
        <w:t>Алёна</w:t>
      </w:r>
      <w:r w:rsidRPr="00A53765">
        <w:rPr>
          <w:lang w:val="en-US"/>
        </w:rPr>
        <w:t xml:space="preserve"> </w:t>
      </w:r>
      <w:r w:rsidRPr="00A53765">
        <w:rPr>
          <w:rFonts w:hint="eastAsia"/>
          <w:lang w:val="en-US"/>
        </w:rPr>
        <w:t>Анатольевна</w:t>
      </w:r>
    </w:p>
    <w:p w14:paraId="4D8DD302" w14:textId="77777777" w:rsidR="00A53765" w:rsidRPr="00A53765" w:rsidRDefault="00A53765" w:rsidP="00A53765">
      <w:pPr>
        <w:rPr>
          <w:lang w:val="en-US"/>
        </w:rPr>
      </w:pPr>
      <w:r w:rsidRPr="00A53765">
        <w:rPr>
          <w:rFonts w:hint="eastAsia"/>
          <w:lang w:val="en-US"/>
        </w:rPr>
        <w:t>СПИСОК</w:t>
      </w:r>
      <w:r w:rsidRPr="00A53765">
        <w:rPr>
          <w:lang w:val="en-US"/>
        </w:rPr>
        <w:t xml:space="preserve"> </w:t>
      </w:r>
      <w:r w:rsidRPr="00A53765">
        <w:rPr>
          <w:rFonts w:hint="eastAsia"/>
          <w:lang w:val="en-US"/>
        </w:rPr>
        <w:t>СОКРАЩЕНИЙ</w:t>
      </w:r>
      <w:r w:rsidRPr="00A53765">
        <w:rPr>
          <w:lang w:val="en-US"/>
        </w:rPr>
        <w:t>.....................................................................................4</w:t>
      </w:r>
    </w:p>
    <w:p w14:paraId="54E4E445" w14:textId="77777777" w:rsidR="00A53765" w:rsidRPr="00A53765" w:rsidRDefault="00A53765" w:rsidP="00A53765">
      <w:pPr>
        <w:rPr>
          <w:lang w:val="en-US"/>
        </w:rPr>
      </w:pPr>
    </w:p>
    <w:p w14:paraId="6C15FE29" w14:textId="77777777" w:rsidR="00A53765" w:rsidRPr="00A53765" w:rsidRDefault="00A53765" w:rsidP="00A53765">
      <w:pPr>
        <w:rPr>
          <w:lang w:val="en-US"/>
        </w:rPr>
      </w:pPr>
      <w:r w:rsidRPr="00A53765">
        <w:rPr>
          <w:rFonts w:hint="eastAsia"/>
          <w:lang w:val="en-US"/>
        </w:rPr>
        <w:t>ВВЕДЕНИЕ</w:t>
      </w:r>
      <w:r w:rsidRPr="00A53765">
        <w:rPr>
          <w:lang w:val="en-US"/>
        </w:rPr>
        <w:t>................................................................................................................5</w:t>
      </w:r>
    </w:p>
    <w:p w14:paraId="22C45598" w14:textId="77777777" w:rsidR="00A53765" w:rsidRPr="00A53765" w:rsidRDefault="00A53765" w:rsidP="00A53765">
      <w:pPr>
        <w:rPr>
          <w:lang w:val="en-US"/>
        </w:rPr>
      </w:pPr>
    </w:p>
    <w:p w14:paraId="611474DE" w14:textId="77777777" w:rsidR="00A53765" w:rsidRPr="00A53765" w:rsidRDefault="00A53765" w:rsidP="00A53765">
      <w:pPr>
        <w:rPr>
          <w:lang w:val="en-US"/>
        </w:rPr>
      </w:pPr>
      <w:r w:rsidRPr="00A53765">
        <w:rPr>
          <w:rFonts w:hint="eastAsia"/>
          <w:lang w:val="en-US"/>
        </w:rPr>
        <w:t>ГЛАВА</w:t>
      </w:r>
      <w:r w:rsidRPr="00A53765">
        <w:rPr>
          <w:lang w:val="en-US"/>
        </w:rPr>
        <w:t xml:space="preserve"> 1 </w:t>
      </w:r>
      <w:r w:rsidRPr="00A53765">
        <w:rPr>
          <w:rFonts w:hint="eastAsia"/>
          <w:lang w:val="en-US"/>
        </w:rPr>
        <w:t>ОБЗОР</w:t>
      </w:r>
      <w:r w:rsidRPr="00A53765">
        <w:rPr>
          <w:lang w:val="en-US"/>
        </w:rPr>
        <w:t xml:space="preserve"> </w:t>
      </w:r>
      <w:r w:rsidRPr="00A53765">
        <w:rPr>
          <w:rFonts w:hint="eastAsia"/>
          <w:lang w:val="en-US"/>
        </w:rPr>
        <w:t>ЛИТЕРАТУРЫ</w:t>
      </w:r>
      <w:r w:rsidRPr="00A53765">
        <w:rPr>
          <w:lang w:val="en-US"/>
        </w:rPr>
        <w:t>.......................................................................11</w:t>
      </w:r>
    </w:p>
    <w:p w14:paraId="68D461E1" w14:textId="77777777" w:rsidR="00A53765" w:rsidRPr="00A53765" w:rsidRDefault="00A53765" w:rsidP="00A53765">
      <w:pPr>
        <w:rPr>
          <w:lang w:val="en-US"/>
        </w:rPr>
      </w:pPr>
    </w:p>
    <w:p w14:paraId="36BBF0E5" w14:textId="77777777" w:rsidR="00A53765" w:rsidRPr="00A53765" w:rsidRDefault="00A53765" w:rsidP="00A53765">
      <w:pPr>
        <w:rPr>
          <w:lang w:val="en-US"/>
        </w:rPr>
      </w:pPr>
      <w:r w:rsidRPr="00A53765">
        <w:rPr>
          <w:lang w:val="en-US"/>
        </w:rPr>
        <w:t xml:space="preserve">1.1. </w:t>
      </w:r>
      <w:r w:rsidRPr="00A53765">
        <w:rPr>
          <w:rFonts w:hint="eastAsia"/>
          <w:lang w:val="en-US"/>
        </w:rPr>
        <w:t>Исторические</w:t>
      </w:r>
      <w:r w:rsidRPr="00A53765">
        <w:rPr>
          <w:lang w:val="en-US"/>
        </w:rPr>
        <w:t xml:space="preserve"> </w:t>
      </w:r>
      <w:r w:rsidRPr="00A53765">
        <w:rPr>
          <w:rFonts w:hint="eastAsia"/>
          <w:lang w:val="en-US"/>
        </w:rPr>
        <w:t>аспекты</w:t>
      </w:r>
      <w:r w:rsidRPr="00A53765">
        <w:rPr>
          <w:lang w:val="en-US"/>
        </w:rPr>
        <w:t xml:space="preserve"> </w:t>
      </w:r>
      <w:r w:rsidRPr="00A53765">
        <w:rPr>
          <w:rFonts w:hint="eastAsia"/>
          <w:lang w:val="en-US"/>
        </w:rPr>
        <w:t>развития</w:t>
      </w:r>
      <w:r w:rsidRPr="00A53765">
        <w:rPr>
          <w:lang w:val="en-US"/>
        </w:rPr>
        <w:t xml:space="preserve"> </w:t>
      </w:r>
      <w:r w:rsidRPr="00A53765">
        <w:rPr>
          <w:rFonts w:hint="eastAsia"/>
          <w:lang w:val="en-US"/>
        </w:rPr>
        <w:t>липофилинга</w:t>
      </w:r>
      <w:r w:rsidRPr="00A53765">
        <w:rPr>
          <w:lang w:val="en-US"/>
        </w:rPr>
        <w:t>..........................................11</w:t>
      </w:r>
    </w:p>
    <w:p w14:paraId="63155A34" w14:textId="77777777" w:rsidR="00A53765" w:rsidRPr="00A53765" w:rsidRDefault="00A53765" w:rsidP="00A53765">
      <w:pPr>
        <w:rPr>
          <w:lang w:val="en-US"/>
        </w:rPr>
      </w:pPr>
    </w:p>
    <w:p w14:paraId="45327500" w14:textId="77777777" w:rsidR="00A53765" w:rsidRPr="00A53765" w:rsidRDefault="00A53765" w:rsidP="00A53765">
      <w:pPr>
        <w:rPr>
          <w:lang w:val="en-US"/>
        </w:rPr>
      </w:pPr>
      <w:r w:rsidRPr="00A53765">
        <w:rPr>
          <w:lang w:val="en-US"/>
        </w:rPr>
        <w:t xml:space="preserve">1.2. </w:t>
      </w:r>
      <w:r w:rsidRPr="00A53765">
        <w:rPr>
          <w:rFonts w:hint="eastAsia"/>
          <w:lang w:val="en-US"/>
        </w:rPr>
        <w:t>РАЗВИТИЕ</w:t>
      </w:r>
      <w:r w:rsidRPr="00A53765">
        <w:rPr>
          <w:lang w:val="en-US"/>
        </w:rPr>
        <w:t xml:space="preserve"> </w:t>
      </w:r>
      <w:r w:rsidRPr="00A53765">
        <w:rPr>
          <w:rFonts w:hint="eastAsia"/>
          <w:lang w:val="en-US"/>
        </w:rPr>
        <w:t>ТЕХНОЛОГИЙ</w:t>
      </w:r>
      <w:r w:rsidRPr="00A53765">
        <w:rPr>
          <w:lang w:val="en-US"/>
        </w:rPr>
        <w:t xml:space="preserve"> </w:t>
      </w:r>
      <w:r w:rsidRPr="00A53765">
        <w:rPr>
          <w:rFonts w:hint="eastAsia"/>
          <w:lang w:val="en-US"/>
        </w:rPr>
        <w:t>ЛИПОСАКЦИИ</w:t>
      </w:r>
      <w:r w:rsidRPr="00A53765">
        <w:rPr>
          <w:lang w:val="en-US"/>
        </w:rPr>
        <w:t xml:space="preserve"> </w:t>
      </w:r>
      <w:r w:rsidRPr="00A53765">
        <w:rPr>
          <w:rFonts w:hint="eastAsia"/>
          <w:lang w:val="en-US"/>
        </w:rPr>
        <w:t>И</w:t>
      </w:r>
      <w:r w:rsidRPr="00A53765">
        <w:rPr>
          <w:lang w:val="en-US"/>
        </w:rPr>
        <w:t xml:space="preserve"> </w:t>
      </w:r>
      <w:r w:rsidRPr="00A53765">
        <w:rPr>
          <w:rFonts w:hint="eastAsia"/>
          <w:lang w:val="en-US"/>
        </w:rPr>
        <w:t>ЛИПОФИЛИНГА</w:t>
      </w:r>
      <w:r w:rsidRPr="00A53765">
        <w:rPr>
          <w:lang w:val="en-US"/>
        </w:rPr>
        <w:t>....................................14</w:t>
      </w:r>
    </w:p>
    <w:p w14:paraId="3BBF615C" w14:textId="77777777" w:rsidR="00A53765" w:rsidRPr="00A53765" w:rsidRDefault="00A53765" w:rsidP="00A53765">
      <w:pPr>
        <w:rPr>
          <w:lang w:val="en-US"/>
        </w:rPr>
      </w:pPr>
    </w:p>
    <w:p w14:paraId="3806D087" w14:textId="77777777" w:rsidR="00A53765" w:rsidRPr="00A53765" w:rsidRDefault="00A53765" w:rsidP="00A53765">
      <w:pPr>
        <w:rPr>
          <w:lang w:val="en-US"/>
        </w:rPr>
      </w:pPr>
      <w:r w:rsidRPr="00A53765">
        <w:rPr>
          <w:lang w:val="en-US"/>
        </w:rPr>
        <w:t xml:space="preserve">1.3. </w:t>
      </w:r>
      <w:r w:rsidRPr="00A53765">
        <w:rPr>
          <w:rFonts w:hint="eastAsia"/>
          <w:lang w:val="en-US"/>
        </w:rPr>
        <w:t>ЛИПОФИЛИНГ</w:t>
      </w:r>
      <w:r w:rsidRPr="00A53765">
        <w:rPr>
          <w:lang w:val="en-US"/>
        </w:rPr>
        <w:t xml:space="preserve"> </w:t>
      </w:r>
      <w:r w:rsidRPr="00A53765">
        <w:rPr>
          <w:rFonts w:hint="eastAsia"/>
          <w:lang w:val="en-US"/>
        </w:rPr>
        <w:t>КАК</w:t>
      </w:r>
      <w:r w:rsidRPr="00A53765">
        <w:rPr>
          <w:lang w:val="en-US"/>
        </w:rPr>
        <w:t xml:space="preserve"> </w:t>
      </w:r>
      <w:r w:rsidRPr="00A53765">
        <w:rPr>
          <w:rFonts w:hint="eastAsia"/>
          <w:lang w:val="en-US"/>
        </w:rPr>
        <w:t>ОДИН</w:t>
      </w:r>
      <w:r w:rsidRPr="00A53765">
        <w:rPr>
          <w:lang w:val="en-US"/>
        </w:rPr>
        <w:t xml:space="preserve"> </w:t>
      </w:r>
      <w:r w:rsidRPr="00A53765">
        <w:rPr>
          <w:rFonts w:hint="eastAsia"/>
          <w:lang w:val="en-US"/>
        </w:rPr>
        <w:t>ИЗ</w:t>
      </w:r>
      <w:r w:rsidRPr="00A53765">
        <w:rPr>
          <w:lang w:val="en-US"/>
        </w:rPr>
        <w:t xml:space="preserve"> </w:t>
      </w:r>
      <w:r w:rsidRPr="00A53765">
        <w:rPr>
          <w:rFonts w:hint="eastAsia"/>
          <w:lang w:val="en-US"/>
        </w:rPr>
        <w:t>ЭТАПОВ</w:t>
      </w:r>
      <w:r w:rsidRPr="00A53765">
        <w:rPr>
          <w:lang w:val="en-US"/>
        </w:rPr>
        <w:t xml:space="preserve"> </w:t>
      </w:r>
      <w:r w:rsidRPr="00A53765">
        <w:rPr>
          <w:rFonts w:hint="eastAsia"/>
          <w:lang w:val="en-US"/>
        </w:rPr>
        <w:t>РЕКОНСТРУКЦИИ</w:t>
      </w:r>
      <w:r w:rsidRPr="00A53765">
        <w:rPr>
          <w:lang w:val="en-US"/>
        </w:rPr>
        <w:t xml:space="preserve"> </w:t>
      </w:r>
      <w:r w:rsidRPr="00A53765">
        <w:rPr>
          <w:rFonts w:hint="eastAsia"/>
          <w:lang w:val="en-US"/>
        </w:rPr>
        <w:t>МОЛОЧНОЙ</w:t>
      </w:r>
      <w:r w:rsidRPr="00A53765">
        <w:rPr>
          <w:lang w:val="en-US"/>
        </w:rPr>
        <w:t xml:space="preserve"> </w:t>
      </w:r>
      <w:r w:rsidRPr="00A53765">
        <w:rPr>
          <w:rFonts w:hint="eastAsia"/>
          <w:lang w:val="en-US"/>
        </w:rPr>
        <w:t>ЖЕЛЕЗЫ</w:t>
      </w:r>
      <w:r w:rsidRPr="00A53765">
        <w:rPr>
          <w:lang w:val="en-US"/>
        </w:rPr>
        <w:t>.......16</w:t>
      </w:r>
    </w:p>
    <w:p w14:paraId="787A972B" w14:textId="77777777" w:rsidR="00A53765" w:rsidRPr="00A53765" w:rsidRDefault="00A53765" w:rsidP="00A53765">
      <w:pPr>
        <w:rPr>
          <w:lang w:val="en-US"/>
        </w:rPr>
      </w:pPr>
    </w:p>
    <w:p w14:paraId="12063B71" w14:textId="77777777" w:rsidR="00A53765" w:rsidRPr="00A53765" w:rsidRDefault="00A53765" w:rsidP="00A53765">
      <w:pPr>
        <w:rPr>
          <w:lang w:val="en-US"/>
        </w:rPr>
      </w:pPr>
      <w:r w:rsidRPr="00A53765">
        <w:rPr>
          <w:lang w:val="en-US"/>
        </w:rPr>
        <w:t xml:space="preserve">1.4. </w:t>
      </w:r>
      <w:r w:rsidRPr="00A53765">
        <w:rPr>
          <w:rFonts w:hint="eastAsia"/>
          <w:lang w:val="en-US"/>
        </w:rPr>
        <w:t>Безопасность</w:t>
      </w:r>
      <w:r w:rsidRPr="00A53765">
        <w:rPr>
          <w:lang w:val="en-US"/>
        </w:rPr>
        <w:t xml:space="preserve"> </w:t>
      </w:r>
      <w:r w:rsidRPr="00A53765">
        <w:rPr>
          <w:rFonts w:hint="eastAsia"/>
          <w:lang w:val="en-US"/>
        </w:rPr>
        <w:t>использования</w:t>
      </w:r>
      <w:r w:rsidRPr="00A53765">
        <w:rPr>
          <w:lang w:val="en-US"/>
        </w:rPr>
        <w:t xml:space="preserve"> </w:t>
      </w:r>
      <w:r w:rsidRPr="00A53765">
        <w:rPr>
          <w:rFonts w:hint="eastAsia"/>
          <w:lang w:val="en-US"/>
        </w:rPr>
        <w:t>липофилинга</w:t>
      </w:r>
      <w:r w:rsidRPr="00A53765">
        <w:rPr>
          <w:lang w:val="en-US"/>
        </w:rPr>
        <w:t xml:space="preserve"> </w:t>
      </w:r>
      <w:r w:rsidRPr="00A53765">
        <w:rPr>
          <w:rFonts w:hint="eastAsia"/>
          <w:lang w:val="en-US"/>
        </w:rPr>
        <w:t>у</w:t>
      </w:r>
      <w:r w:rsidRPr="00A53765">
        <w:rPr>
          <w:lang w:val="en-US"/>
        </w:rPr>
        <w:t xml:space="preserve"> </w:t>
      </w:r>
      <w:r w:rsidRPr="00A53765">
        <w:rPr>
          <w:rFonts w:hint="eastAsia"/>
          <w:lang w:val="en-US"/>
        </w:rPr>
        <w:t>онкологических</w:t>
      </w:r>
      <w:r w:rsidRPr="00A53765">
        <w:rPr>
          <w:lang w:val="en-US"/>
        </w:rPr>
        <w:t xml:space="preserve"> </w:t>
      </w:r>
      <w:r w:rsidRPr="00A53765">
        <w:rPr>
          <w:rFonts w:hint="eastAsia"/>
          <w:lang w:val="en-US"/>
        </w:rPr>
        <w:t>больных</w:t>
      </w:r>
      <w:r w:rsidRPr="00A53765">
        <w:rPr>
          <w:lang w:val="en-US"/>
        </w:rPr>
        <w:t xml:space="preserve"> .....................................................................................................................................19</w:t>
      </w:r>
    </w:p>
    <w:p w14:paraId="14232A68" w14:textId="77777777" w:rsidR="00A53765" w:rsidRPr="00A53765" w:rsidRDefault="00A53765" w:rsidP="00A53765">
      <w:pPr>
        <w:rPr>
          <w:lang w:val="en-US"/>
        </w:rPr>
      </w:pPr>
    </w:p>
    <w:p w14:paraId="241E8EC8" w14:textId="77777777" w:rsidR="00A53765" w:rsidRPr="00A53765" w:rsidRDefault="00A53765" w:rsidP="00A53765">
      <w:pPr>
        <w:rPr>
          <w:lang w:val="en-US"/>
        </w:rPr>
      </w:pPr>
      <w:r w:rsidRPr="00A53765">
        <w:rPr>
          <w:lang w:val="en-US"/>
        </w:rPr>
        <w:t xml:space="preserve">1.5. </w:t>
      </w:r>
      <w:r w:rsidRPr="00A53765">
        <w:rPr>
          <w:rFonts w:hint="eastAsia"/>
          <w:lang w:val="en-US"/>
        </w:rPr>
        <w:t>Реконструкция</w:t>
      </w:r>
      <w:r w:rsidRPr="00A53765">
        <w:rPr>
          <w:lang w:val="en-US"/>
        </w:rPr>
        <w:t xml:space="preserve"> </w:t>
      </w:r>
      <w:r w:rsidRPr="00A53765">
        <w:rPr>
          <w:rFonts w:hint="eastAsia"/>
          <w:lang w:val="en-US"/>
        </w:rPr>
        <w:t>молочной</w:t>
      </w:r>
      <w:r w:rsidRPr="00A53765">
        <w:rPr>
          <w:lang w:val="en-US"/>
        </w:rPr>
        <w:t xml:space="preserve"> </w:t>
      </w:r>
      <w:r w:rsidRPr="00A53765">
        <w:rPr>
          <w:rFonts w:hint="eastAsia"/>
          <w:lang w:val="en-US"/>
        </w:rPr>
        <w:t>железы</w:t>
      </w:r>
      <w:r w:rsidRPr="00A53765">
        <w:rPr>
          <w:lang w:val="en-US"/>
        </w:rPr>
        <w:t xml:space="preserve">, </w:t>
      </w:r>
      <w:r w:rsidRPr="00A53765">
        <w:rPr>
          <w:rFonts w:hint="eastAsia"/>
          <w:lang w:val="en-US"/>
        </w:rPr>
        <w:t>как</w:t>
      </w:r>
      <w:r w:rsidRPr="00A53765">
        <w:rPr>
          <w:lang w:val="en-US"/>
        </w:rPr>
        <w:t xml:space="preserve"> </w:t>
      </w:r>
      <w:r w:rsidRPr="00A53765">
        <w:rPr>
          <w:rFonts w:hint="eastAsia"/>
          <w:lang w:val="en-US"/>
        </w:rPr>
        <w:t>один</w:t>
      </w:r>
      <w:r w:rsidRPr="00A53765">
        <w:rPr>
          <w:lang w:val="en-US"/>
        </w:rPr>
        <w:t xml:space="preserve"> </w:t>
      </w:r>
      <w:r w:rsidRPr="00A53765">
        <w:rPr>
          <w:rFonts w:hint="eastAsia"/>
          <w:lang w:val="en-US"/>
        </w:rPr>
        <w:t>из</w:t>
      </w:r>
      <w:r w:rsidRPr="00A53765">
        <w:rPr>
          <w:lang w:val="en-US"/>
        </w:rPr>
        <w:t xml:space="preserve"> </w:t>
      </w:r>
      <w:r w:rsidRPr="00A53765">
        <w:rPr>
          <w:rFonts w:hint="eastAsia"/>
          <w:lang w:val="en-US"/>
        </w:rPr>
        <w:t>составляющих</w:t>
      </w:r>
    </w:p>
    <w:p w14:paraId="43584E92" w14:textId="77777777" w:rsidR="00A53765" w:rsidRPr="00A53765" w:rsidRDefault="00A53765" w:rsidP="00A53765">
      <w:pPr>
        <w:rPr>
          <w:lang w:val="en-US"/>
        </w:rPr>
      </w:pPr>
    </w:p>
    <w:p w14:paraId="2DCB0E8F" w14:textId="77777777" w:rsidR="00A53765" w:rsidRPr="00A53765" w:rsidRDefault="00A53765" w:rsidP="00A53765">
      <w:pPr>
        <w:rPr>
          <w:lang w:val="en-US"/>
        </w:rPr>
      </w:pPr>
      <w:r w:rsidRPr="00A53765">
        <w:rPr>
          <w:rFonts w:hint="eastAsia"/>
          <w:lang w:val="en-US"/>
        </w:rPr>
        <w:t>ЭЛЕМЕНТОВ</w:t>
      </w:r>
      <w:r w:rsidRPr="00A53765">
        <w:rPr>
          <w:lang w:val="en-US"/>
        </w:rPr>
        <w:t xml:space="preserve"> </w:t>
      </w:r>
      <w:r w:rsidRPr="00A53765">
        <w:rPr>
          <w:rFonts w:hint="eastAsia"/>
          <w:lang w:val="en-US"/>
        </w:rPr>
        <w:t>ФОРМИРОВАНИЯ</w:t>
      </w:r>
      <w:r w:rsidRPr="00A53765">
        <w:rPr>
          <w:lang w:val="en-US"/>
        </w:rPr>
        <w:t xml:space="preserve"> </w:t>
      </w:r>
      <w:r w:rsidRPr="00A53765">
        <w:rPr>
          <w:rFonts w:hint="eastAsia"/>
          <w:lang w:val="en-US"/>
        </w:rPr>
        <w:t>КАЧЕСТВА</w:t>
      </w:r>
      <w:r w:rsidRPr="00A53765">
        <w:rPr>
          <w:lang w:val="en-US"/>
        </w:rPr>
        <w:t xml:space="preserve"> </w:t>
      </w:r>
      <w:r w:rsidRPr="00A53765">
        <w:rPr>
          <w:rFonts w:hint="eastAsia"/>
          <w:lang w:val="en-US"/>
        </w:rPr>
        <w:t>ЖИЗНИ</w:t>
      </w:r>
      <w:r w:rsidRPr="00A53765">
        <w:rPr>
          <w:lang w:val="en-US"/>
        </w:rPr>
        <w:t xml:space="preserve"> </w:t>
      </w:r>
      <w:r w:rsidRPr="00A53765">
        <w:rPr>
          <w:rFonts w:hint="eastAsia"/>
          <w:lang w:val="en-US"/>
        </w:rPr>
        <w:t>ПАЦИЕНТОК</w:t>
      </w:r>
      <w:r w:rsidRPr="00A53765">
        <w:rPr>
          <w:lang w:val="en-US"/>
        </w:rPr>
        <w:t xml:space="preserve"> </w:t>
      </w:r>
      <w:r w:rsidRPr="00A53765">
        <w:rPr>
          <w:rFonts w:hint="eastAsia"/>
          <w:lang w:val="en-US"/>
        </w:rPr>
        <w:t>БОЛЬНЫХ</w:t>
      </w:r>
      <w:r w:rsidRPr="00A53765">
        <w:rPr>
          <w:lang w:val="en-US"/>
        </w:rPr>
        <w:t xml:space="preserve"> </w:t>
      </w:r>
      <w:r w:rsidRPr="00A53765">
        <w:rPr>
          <w:rFonts w:hint="eastAsia"/>
          <w:lang w:val="en-US"/>
        </w:rPr>
        <w:t>РМЖ</w:t>
      </w:r>
      <w:r w:rsidRPr="00A53765">
        <w:rPr>
          <w:lang w:val="en-US"/>
        </w:rPr>
        <w:t>..........22</w:t>
      </w:r>
    </w:p>
    <w:p w14:paraId="61FA3D6B" w14:textId="77777777" w:rsidR="00A53765" w:rsidRPr="00A53765" w:rsidRDefault="00A53765" w:rsidP="00A53765">
      <w:pPr>
        <w:rPr>
          <w:lang w:val="en-US"/>
        </w:rPr>
      </w:pPr>
    </w:p>
    <w:p w14:paraId="581317EC" w14:textId="77777777" w:rsidR="00A53765" w:rsidRPr="00A53765" w:rsidRDefault="00A53765" w:rsidP="00A53765">
      <w:pPr>
        <w:rPr>
          <w:lang w:val="en-US"/>
        </w:rPr>
      </w:pPr>
      <w:r w:rsidRPr="00A53765">
        <w:rPr>
          <w:rFonts w:hint="eastAsia"/>
          <w:lang w:val="en-US"/>
        </w:rPr>
        <w:t>ГЛАВА</w:t>
      </w:r>
      <w:r w:rsidRPr="00A53765">
        <w:rPr>
          <w:lang w:val="en-US"/>
        </w:rPr>
        <w:t xml:space="preserve"> 2 </w:t>
      </w:r>
      <w:r w:rsidRPr="00A53765">
        <w:rPr>
          <w:rFonts w:hint="eastAsia"/>
          <w:lang w:val="en-US"/>
        </w:rPr>
        <w:t>МАТЕРИАЛЫ</w:t>
      </w:r>
      <w:r w:rsidRPr="00A53765">
        <w:rPr>
          <w:lang w:val="en-US"/>
        </w:rPr>
        <w:t xml:space="preserve"> </w:t>
      </w:r>
      <w:r w:rsidRPr="00A53765">
        <w:rPr>
          <w:rFonts w:hint="eastAsia"/>
          <w:lang w:val="en-US"/>
        </w:rPr>
        <w:t>И</w:t>
      </w:r>
      <w:r w:rsidRPr="00A53765">
        <w:rPr>
          <w:lang w:val="en-US"/>
        </w:rPr>
        <w:t xml:space="preserve"> </w:t>
      </w:r>
      <w:r w:rsidRPr="00A53765">
        <w:rPr>
          <w:rFonts w:hint="eastAsia"/>
          <w:lang w:val="en-US"/>
        </w:rPr>
        <w:t>МЕТОДЫ</w:t>
      </w:r>
      <w:r w:rsidRPr="00A53765">
        <w:rPr>
          <w:lang w:val="en-US"/>
        </w:rPr>
        <w:t>...............................................................26</w:t>
      </w:r>
    </w:p>
    <w:p w14:paraId="6F89A1B5" w14:textId="77777777" w:rsidR="00A53765" w:rsidRPr="00A53765" w:rsidRDefault="00A53765" w:rsidP="00A53765">
      <w:pPr>
        <w:rPr>
          <w:lang w:val="en-US"/>
        </w:rPr>
      </w:pPr>
    </w:p>
    <w:p w14:paraId="0E0D88F4" w14:textId="77777777" w:rsidR="00A53765" w:rsidRPr="00A53765" w:rsidRDefault="00A53765" w:rsidP="00A53765">
      <w:pPr>
        <w:rPr>
          <w:lang w:val="en-US"/>
        </w:rPr>
      </w:pPr>
      <w:r w:rsidRPr="00A53765">
        <w:rPr>
          <w:lang w:val="en-US"/>
        </w:rPr>
        <w:t xml:space="preserve">2.1. </w:t>
      </w:r>
      <w:r w:rsidRPr="00A53765">
        <w:rPr>
          <w:rFonts w:hint="eastAsia"/>
          <w:lang w:val="en-US"/>
        </w:rPr>
        <w:t>ОБЩАЯ</w:t>
      </w:r>
      <w:r w:rsidRPr="00A53765">
        <w:rPr>
          <w:lang w:val="en-US"/>
        </w:rPr>
        <w:t xml:space="preserve"> </w:t>
      </w:r>
      <w:r w:rsidRPr="00A53765">
        <w:rPr>
          <w:rFonts w:hint="eastAsia"/>
          <w:lang w:val="en-US"/>
        </w:rPr>
        <w:t>ХАРАКТЕРИСТИКА</w:t>
      </w:r>
      <w:r w:rsidRPr="00A53765">
        <w:rPr>
          <w:lang w:val="en-US"/>
        </w:rPr>
        <w:t xml:space="preserve"> </w:t>
      </w:r>
      <w:r w:rsidRPr="00A53765">
        <w:rPr>
          <w:rFonts w:hint="eastAsia"/>
          <w:lang w:val="en-US"/>
        </w:rPr>
        <w:t>ИССЛЕДУЕМОЙ</w:t>
      </w:r>
      <w:r w:rsidRPr="00A53765">
        <w:rPr>
          <w:lang w:val="en-US"/>
        </w:rPr>
        <w:t xml:space="preserve"> </w:t>
      </w:r>
      <w:r w:rsidRPr="00A53765">
        <w:rPr>
          <w:rFonts w:hint="eastAsia"/>
          <w:lang w:val="en-US"/>
        </w:rPr>
        <w:t>ГРУППЫ</w:t>
      </w:r>
      <w:r w:rsidRPr="00A53765">
        <w:rPr>
          <w:lang w:val="en-US"/>
        </w:rPr>
        <w:t xml:space="preserve">, </w:t>
      </w:r>
      <w:r w:rsidRPr="00A53765">
        <w:rPr>
          <w:rFonts w:hint="eastAsia"/>
          <w:lang w:val="en-US"/>
        </w:rPr>
        <w:t>ОПИСАНИЕ</w:t>
      </w:r>
      <w:r w:rsidRPr="00A53765">
        <w:rPr>
          <w:lang w:val="en-US"/>
        </w:rPr>
        <w:t xml:space="preserve"> </w:t>
      </w:r>
      <w:r w:rsidRPr="00A53765">
        <w:rPr>
          <w:rFonts w:hint="eastAsia"/>
          <w:lang w:val="en-US"/>
        </w:rPr>
        <w:t>ПРИМЕНЕННЫХ</w:t>
      </w:r>
      <w:r w:rsidRPr="00A53765">
        <w:rPr>
          <w:lang w:val="en-US"/>
        </w:rPr>
        <w:t xml:space="preserve"> </w:t>
      </w:r>
      <w:r w:rsidRPr="00A53765">
        <w:rPr>
          <w:rFonts w:hint="eastAsia"/>
          <w:lang w:val="en-US"/>
        </w:rPr>
        <w:t>МЕТОДИК</w:t>
      </w:r>
      <w:r w:rsidRPr="00A53765">
        <w:rPr>
          <w:lang w:val="en-US"/>
        </w:rPr>
        <w:t xml:space="preserve"> </w:t>
      </w:r>
      <w:r w:rsidRPr="00A53765">
        <w:rPr>
          <w:rFonts w:hint="eastAsia"/>
          <w:lang w:val="en-US"/>
        </w:rPr>
        <w:t>ЛИПОФИЛИНГА</w:t>
      </w:r>
      <w:r w:rsidRPr="00A53765">
        <w:rPr>
          <w:lang w:val="en-US"/>
        </w:rPr>
        <w:t>............................................................................................26</w:t>
      </w:r>
    </w:p>
    <w:p w14:paraId="384BB735" w14:textId="77777777" w:rsidR="00A53765" w:rsidRPr="00A53765" w:rsidRDefault="00A53765" w:rsidP="00A53765">
      <w:pPr>
        <w:rPr>
          <w:lang w:val="en-US"/>
        </w:rPr>
      </w:pPr>
    </w:p>
    <w:p w14:paraId="4BC0396E" w14:textId="77777777" w:rsidR="00A53765" w:rsidRPr="00A53765" w:rsidRDefault="00A53765" w:rsidP="00A53765">
      <w:pPr>
        <w:rPr>
          <w:lang w:val="en-US"/>
        </w:rPr>
      </w:pPr>
      <w:r w:rsidRPr="00A53765">
        <w:rPr>
          <w:lang w:val="en-US"/>
        </w:rPr>
        <w:t xml:space="preserve">2.2. </w:t>
      </w:r>
      <w:r w:rsidRPr="00A53765">
        <w:rPr>
          <w:rFonts w:hint="eastAsia"/>
          <w:lang w:val="en-US"/>
        </w:rPr>
        <w:t>ФОТОГРАФИРОВАНИЕ</w:t>
      </w:r>
      <w:r w:rsidRPr="00A53765">
        <w:rPr>
          <w:lang w:val="en-US"/>
        </w:rPr>
        <w:t>...........................................................................................31</w:t>
      </w:r>
    </w:p>
    <w:p w14:paraId="28680E40" w14:textId="77777777" w:rsidR="00A53765" w:rsidRPr="00A53765" w:rsidRDefault="00A53765" w:rsidP="00A53765">
      <w:pPr>
        <w:rPr>
          <w:lang w:val="en-US"/>
        </w:rPr>
      </w:pPr>
    </w:p>
    <w:p w14:paraId="3AF76632" w14:textId="77777777" w:rsidR="00A53765" w:rsidRPr="00A53765" w:rsidRDefault="00A53765" w:rsidP="00A53765">
      <w:pPr>
        <w:rPr>
          <w:lang w:val="en-US"/>
        </w:rPr>
      </w:pPr>
      <w:r w:rsidRPr="00A53765">
        <w:rPr>
          <w:lang w:val="en-US"/>
        </w:rPr>
        <w:t xml:space="preserve">2.3. </w:t>
      </w:r>
      <w:r w:rsidRPr="00A53765">
        <w:rPr>
          <w:rFonts w:hint="eastAsia"/>
          <w:lang w:val="en-US"/>
        </w:rPr>
        <w:t>ОЦЕНКА</w:t>
      </w:r>
      <w:r w:rsidRPr="00A53765">
        <w:rPr>
          <w:lang w:val="en-US"/>
        </w:rPr>
        <w:t xml:space="preserve"> </w:t>
      </w:r>
      <w:r w:rsidRPr="00A53765">
        <w:rPr>
          <w:rFonts w:hint="eastAsia"/>
          <w:lang w:val="en-US"/>
        </w:rPr>
        <w:t>СОСТОЯНИЯ</w:t>
      </w:r>
      <w:r w:rsidRPr="00A53765">
        <w:rPr>
          <w:lang w:val="en-US"/>
        </w:rPr>
        <w:t xml:space="preserve"> </w:t>
      </w:r>
      <w:r w:rsidRPr="00A53765">
        <w:rPr>
          <w:rFonts w:hint="eastAsia"/>
          <w:lang w:val="en-US"/>
        </w:rPr>
        <w:t>РЕЦИПИЕНТНОЙ</w:t>
      </w:r>
      <w:r w:rsidRPr="00A53765">
        <w:rPr>
          <w:lang w:val="en-US"/>
        </w:rPr>
        <w:t xml:space="preserve"> </w:t>
      </w:r>
      <w:r w:rsidRPr="00A53765">
        <w:rPr>
          <w:rFonts w:hint="eastAsia"/>
          <w:lang w:val="en-US"/>
        </w:rPr>
        <w:t>ЗОНЫ</w:t>
      </w:r>
      <w:r w:rsidRPr="00A53765">
        <w:rPr>
          <w:lang w:val="en-US"/>
        </w:rPr>
        <w:t xml:space="preserve"> </w:t>
      </w:r>
      <w:r w:rsidRPr="00A53765">
        <w:rPr>
          <w:rFonts w:hint="eastAsia"/>
          <w:lang w:val="en-US"/>
        </w:rPr>
        <w:t>У</w:t>
      </w:r>
      <w:r w:rsidRPr="00A53765">
        <w:rPr>
          <w:lang w:val="en-US"/>
        </w:rPr>
        <w:t xml:space="preserve"> </w:t>
      </w:r>
      <w:r w:rsidRPr="00A53765">
        <w:rPr>
          <w:rFonts w:hint="eastAsia"/>
          <w:lang w:val="en-US"/>
        </w:rPr>
        <w:t>ПАЦИЕНТОК</w:t>
      </w:r>
      <w:r w:rsidRPr="00A53765">
        <w:rPr>
          <w:lang w:val="en-US"/>
        </w:rPr>
        <w:t xml:space="preserve"> </w:t>
      </w:r>
      <w:r w:rsidRPr="00A53765">
        <w:rPr>
          <w:rFonts w:hint="eastAsia"/>
          <w:lang w:val="en-US"/>
        </w:rPr>
        <w:t>ДО</w:t>
      </w:r>
      <w:r w:rsidRPr="00A53765">
        <w:rPr>
          <w:lang w:val="en-US"/>
        </w:rPr>
        <w:t xml:space="preserve"> </w:t>
      </w:r>
      <w:r w:rsidRPr="00A53765">
        <w:rPr>
          <w:rFonts w:hint="eastAsia"/>
          <w:lang w:val="en-US"/>
        </w:rPr>
        <w:t>И</w:t>
      </w:r>
      <w:r w:rsidRPr="00A53765">
        <w:rPr>
          <w:lang w:val="en-US"/>
        </w:rPr>
        <w:t xml:space="preserve"> </w:t>
      </w:r>
      <w:r w:rsidRPr="00A53765">
        <w:rPr>
          <w:rFonts w:hint="eastAsia"/>
          <w:lang w:val="en-US"/>
        </w:rPr>
        <w:t>ПОСЛЕ</w:t>
      </w:r>
      <w:r w:rsidRPr="00A53765">
        <w:rPr>
          <w:lang w:val="en-US"/>
        </w:rPr>
        <w:t xml:space="preserve"> </w:t>
      </w:r>
      <w:r w:rsidRPr="00A53765">
        <w:rPr>
          <w:rFonts w:hint="eastAsia"/>
          <w:lang w:val="en-US"/>
        </w:rPr>
        <w:t>ВЫПОЛНЕНИЯ</w:t>
      </w:r>
      <w:r w:rsidRPr="00A53765">
        <w:rPr>
          <w:lang w:val="en-US"/>
        </w:rPr>
        <w:t xml:space="preserve"> </w:t>
      </w:r>
      <w:r w:rsidRPr="00A53765">
        <w:rPr>
          <w:rFonts w:hint="eastAsia"/>
          <w:lang w:val="en-US"/>
        </w:rPr>
        <w:t>ЛИПОФИЛИНГА</w:t>
      </w:r>
      <w:r w:rsidRPr="00A53765">
        <w:rPr>
          <w:lang w:val="en-US"/>
        </w:rPr>
        <w:t>......................................................................................31</w:t>
      </w:r>
    </w:p>
    <w:p w14:paraId="401867CD" w14:textId="77777777" w:rsidR="00A53765" w:rsidRPr="00A53765" w:rsidRDefault="00A53765" w:rsidP="00A53765">
      <w:pPr>
        <w:rPr>
          <w:lang w:val="en-US"/>
        </w:rPr>
      </w:pPr>
    </w:p>
    <w:p w14:paraId="035302EF" w14:textId="77777777" w:rsidR="00A53765" w:rsidRPr="00A53765" w:rsidRDefault="00A53765" w:rsidP="00A53765">
      <w:pPr>
        <w:rPr>
          <w:lang w:val="en-US"/>
        </w:rPr>
      </w:pPr>
      <w:r w:rsidRPr="00A53765">
        <w:rPr>
          <w:lang w:val="en-US"/>
        </w:rPr>
        <w:t xml:space="preserve">2.4. </w:t>
      </w:r>
      <w:r w:rsidRPr="00A53765">
        <w:rPr>
          <w:rFonts w:hint="eastAsia"/>
          <w:lang w:val="en-US"/>
        </w:rPr>
        <w:t>ОПИСАНИЕ</w:t>
      </w:r>
      <w:r w:rsidRPr="00A53765">
        <w:rPr>
          <w:lang w:val="en-US"/>
        </w:rPr>
        <w:t xml:space="preserve"> </w:t>
      </w:r>
      <w:r w:rsidRPr="00A53765">
        <w:rPr>
          <w:rFonts w:hint="eastAsia"/>
          <w:lang w:val="en-US"/>
        </w:rPr>
        <w:t>МЕТОДИК</w:t>
      </w:r>
      <w:r w:rsidRPr="00A53765">
        <w:rPr>
          <w:lang w:val="en-US"/>
        </w:rPr>
        <w:t xml:space="preserve"> </w:t>
      </w:r>
      <w:r w:rsidRPr="00A53765">
        <w:rPr>
          <w:rFonts w:hint="eastAsia"/>
          <w:lang w:val="en-US"/>
        </w:rPr>
        <w:t>ВЫПОЛНЕНИЯ</w:t>
      </w:r>
      <w:r w:rsidRPr="00A53765">
        <w:rPr>
          <w:lang w:val="en-US"/>
        </w:rPr>
        <w:t xml:space="preserve"> </w:t>
      </w:r>
      <w:r w:rsidRPr="00A53765">
        <w:rPr>
          <w:rFonts w:hint="eastAsia"/>
          <w:lang w:val="en-US"/>
        </w:rPr>
        <w:t>ЛИПОСАКЦИИ</w:t>
      </w:r>
      <w:r w:rsidRPr="00A53765">
        <w:rPr>
          <w:lang w:val="en-US"/>
        </w:rPr>
        <w:t xml:space="preserve"> </w:t>
      </w:r>
      <w:r w:rsidRPr="00A53765">
        <w:rPr>
          <w:rFonts w:hint="eastAsia"/>
          <w:lang w:val="en-US"/>
        </w:rPr>
        <w:t>И</w:t>
      </w:r>
      <w:r w:rsidRPr="00A53765">
        <w:rPr>
          <w:lang w:val="en-US"/>
        </w:rPr>
        <w:t xml:space="preserve"> </w:t>
      </w:r>
      <w:r w:rsidRPr="00A53765">
        <w:rPr>
          <w:rFonts w:hint="eastAsia"/>
          <w:lang w:val="en-US"/>
        </w:rPr>
        <w:t>ЛИПОФИЛИНГА</w:t>
      </w:r>
      <w:r w:rsidRPr="00A53765">
        <w:rPr>
          <w:lang w:val="en-US"/>
        </w:rPr>
        <w:t xml:space="preserve">, </w:t>
      </w:r>
      <w:r w:rsidRPr="00A53765">
        <w:rPr>
          <w:rFonts w:hint="eastAsia"/>
          <w:lang w:val="en-US"/>
        </w:rPr>
        <w:t>ПРИМЕНЕННЫХ</w:t>
      </w:r>
      <w:r w:rsidRPr="00A53765">
        <w:rPr>
          <w:lang w:val="en-US"/>
        </w:rPr>
        <w:t xml:space="preserve"> </w:t>
      </w:r>
      <w:r w:rsidRPr="00A53765">
        <w:rPr>
          <w:rFonts w:hint="eastAsia"/>
          <w:lang w:val="en-US"/>
        </w:rPr>
        <w:t>В</w:t>
      </w:r>
      <w:r w:rsidRPr="00A53765">
        <w:rPr>
          <w:lang w:val="en-US"/>
        </w:rPr>
        <w:t xml:space="preserve"> </w:t>
      </w:r>
      <w:r w:rsidRPr="00A53765">
        <w:rPr>
          <w:rFonts w:hint="eastAsia"/>
          <w:lang w:val="en-US"/>
        </w:rPr>
        <w:t>РАБОТЕ</w:t>
      </w:r>
      <w:r w:rsidRPr="00A53765">
        <w:rPr>
          <w:lang w:val="en-US"/>
        </w:rPr>
        <w:t>.............................................................................................35</w:t>
      </w:r>
    </w:p>
    <w:p w14:paraId="22A44E09" w14:textId="77777777" w:rsidR="00A53765" w:rsidRPr="00A53765" w:rsidRDefault="00A53765" w:rsidP="00A53765">
      <w:pPr>
        <w:rPr>
          <w:lang w:val="en-US"/>
        </w:rPr>
      </w:pPr>
    </w:p>
    <w:p w14:paraId="1452867E" w14:textId="77777777" w:rsidR="00A53765" w:rsidRPr="00A53765" w:rsidRDefault="00A53765" w:rsidP="00A53765">
      <w:pPr>
        <w:rPr>
          <w:lang w:val="en-US"/>
        </w:rPr>
      </w:pPr>
      <w:r w:rsidRPr="00A53765">
        <w:rPr>
          <w:lang w:val="en-US"/>
        </w:rPr>
        <w:t xml:space="preserve">2.5. </w:t>
      </w:r>
      <w:r w:rsidRPr="00A53765">
        <w:rPr>
          <w:rFonts w:hint="eastAsia"/>
          <w:lang w:val="en-US"/>
        </w:rPr>
        <w:t>ОПИСАНИЕ</w:t>
      </w:r>
      <w:r w:rsidRPr="00A53765">
        <w:rPr>
          <w:lang w:val="en-US"/>
        </w:rPr>
        <w:t xml:space="preserve"> </w:t>
      </w:r>
      <w:r w:rsidRPr="00A53765">
        <w:rPr>
          <w:rFonts w:hint="eastAsia"/>
          <w:lang w:val="en-US"/>
        </w:rPr>
        <w:t>СПОСОБА</w:t>
      </w:r>
      <w:r w:rsidRPr="00A53765">
        <w:rPr>
          <w:lang w:val="en-US"/>
        </w:rPr>
        <w:t xml:space="preserve"> </w:t>
      </w:r>
      <w:r w:rsidRPr="00A53765">
        <w:rPr>
          <w:rFonts w:hint="eastAsia"/>
          <w:lang w:val="en-US"/>
        </w:rPr>
        <w:t>ПРИГОТОВЛЕНИЯ</w:t>
      </w:r>
      <w:r w:rsidRPr="00A53765">
        <w:rPr>
          <w:lang w:val="en-US"/>
        </w:rPr>
        <w:t xml:space="preserve"> </w:t>
      </w:r>
      <w:r w:rsidRPr="00A53765">
        <w:rPr>
          <w:rFonts w:hint="eastAsia"/>
          <w:lang w:val="en-US"/>
        </w:rPr>
        <w:t>АУТОЖИРОВОГО</w:t>
      </w:r>
      <w:r w:rsidRPr="00A53765">
        <w:rPr>
          <w:lang w:val="en-US"/>
        </w:rPr>
        <w:t xml:space="preserve"> </w:t>
      </w:r>
      <w:r w:rsidRPr="00A53765">
        <w:rPr>
          <w:rFonts w:hint="eastAsia"/>
          <w:lang w:val="en-US"/>
        </w:rPr>
        <w:t>ТРАНСПЛАНТАТА</w:t>
      </w:r>
      <w:r w:rsidRPr="00A53765">
        <w:rPr>
          <w:lang w:val="en-US"/>
        </w:rPr>
        <w:t xml:space="preserve"> </w:t>
      </w:r>
      <w:r w:rsidRPr="00A53765">
        <w:rPr>
          <w:rFonts w:hint="eastAsia"/>
          <w:lang w:val="en-US"/>
        </w:rPr>
        <w:t>ДЛЯ</w:t>
      </w:r>
      <w:r w:rsidRPr="00A53765">
        <w:rPr>
          <w:lang w:val="en-US"/>
        </w:rPr>
        <w:t xml:space="preserve"> </w:t>
      </w:r>
      <w:r w:rsidRPr="00A53765">
        <w:rPr>
          <w:rFonts w:hint="eastAsia"/>
          <w:lang w:val="en-US"/>
        </w:rPr>
        <w:t>ЛИПОФИЛИНГА</w:t>
      </w:r>
      <w:r w:rsidRPr="00A53765">
        <w:rPr>
          <w:lang w:val="en-US"/>
        </w:rPr>
        <w:t>.............................................................................................................39</w:t>
      </w:r>
    </w:p>
    <w:p w14:paraId="3CFE4460" w14:textId="77777777" w:rsidR="00A53765" w:rsidRPr="00A53765" w:rsidRDefault="00A53765" w:rsidP="00A53765">
      <w:pPr>
        <w:rPr>
          <w:lang w:val="en-US"/>
        </w:rPr>
      </w:pPr>
    </w:p>
    <w:p w14:paraId="0191DDFC" w14:textId="77777777" w:rsidR="00A53765" w:rsidRPr="00A53765" w:rsidRDefault="00A53765" w:rsidP="00A53765">
      <w:pPr>
        <w:rPr>
          <w:lang w:val="en-US"/>
        </w:rPr>
      </w:pPr>
      <w:r w:rsidRPr="00A53765">
        <w:rPr>
          <w:lang w:val="en-US"/>
        </w:rPr>
        <w:t xml:space="preserve">2.6. </w:t>
      </w:r>
      <w:r w:rsidRPr="00A53765">
        <w:rPr>
          <w:rFonts w:hint="eastAsia"/>
          <w:lang w:val="en-US"/>
        </w:rPr>
        <w:t>МОРФОЛОГИЧЕСКАЯ</w:t>
      </w:r>
      <w:r w:rsidRPr="00A53765">
        <w:rPr>
          <w:lang w:val="en-US"/>
        </w:rPr>
        <w:t xml:space="preserve"> </w:t>
      </w:r>
      <w:r w:rsidRPr="00A53765">
        <w:rPr>
          <w:rFonts w:hint="eastAsia"/>
          <w:lang w:val="en-US"/>
        </w:rPr>
        <w:t>ОЦЕНКА</w:t>
      </w:r>
      <w:r w:rsidRPr="00A53765">
        <w:rPr>
          <w:lang w:val="en-US"/>
        </w:rPr>
        <w:t xml:space="preserve"> </w:t>
      </w:r>
      <w:r w:rsidRPr="00A53765">
        <w:rPr>
          <w:rFonts w:hint="eastAsia"/>
          <w:lang w:val="en-US"/>
        </w:rPr>
        <w:t>АУТОЖИРОВОГО</w:t>
      </w:r>
      <w:r w:rsidRPr="00A53765">
        <w:rPr>
          <w:lang w:val="en-US"/>
        </w:rPr>
        <w:t xml:space="preserve"> </w:t>
      </w:r>
      <w:r w:rsidRPr="00A53765">
        <w:rPr>
          <w:rFonts w:hint="eastAsia"/>
          <w:lang w:val="en-US"/>
        </w:rPr>
        <w:t>ТРАНСПЛАНТАТА</w:t>
      </w:r>
      <w:r w:rsidRPr="00A53765">
        <w:rPr>
          <w:lang w:val="en-US"/>
        </w:rPr>
        <w:t>........................40</w:t>
      </w:r>
    </w:p>
    <w:p w14:paraId="53FDCE7C" w14:textId="77777777" w:rsidR="00A53765" w:rsidRPr="00A53765" w:rsidRDefault="00A53765" w:rsidP="00A53765">
      <w:pPr>
        <w:rPr>
          <w:lang w:val="en-US"/>
        </w:rPr>
      </w:pPr>
    </w:p>
    <w:p w14:paraId="4AE73EE4" w14:textId="77777777" w:rsidR="00A53765" w:rsidRPr="00A53765" w:rsidRDefault="00A53765" w:rsidP="00A53765">
      <w:pPr>
        <w:rPr>
          <w:lang w:val="en-US"/>
        </w:rPr>
      </w:pPr>
      <w:r w:rsidRPr="00A53765">
        <w:rPr>
          <w:lang w:val="en-US"/>
        </w:rPr>
        <w:t xml:space="preserve">2.7. </w:t>
      </w:r>
      <w:r w:rsidRPr="00A53765">
        <w:rPr>
          <w:rFonts w:hint="eastAsia"/>
          <w:lang w:val="en-US"/>
        </w:rPr>
        <w:t>МЕТОД</w:t>
      </w:r>
      <w:r w:rsidRPr="00A53765">
        <w:rPr>
          <w:lang w:val="en-US"/>
        </w:rPr>
        <w:t xml:space="preserve"> </w:t>
      </w:r>
      <w:r w:rsidRPr="00A53765">
        <w:rPr>
          <w:rFonts w:hint="eastAsia"/>
          <w:lang w:val="en-US"/>
        </w:rPr>
        <w:t>АНКЕТИРОВАНИЯ</w:t>
      </w:r>
      <w:r w:rsidRPr="00A53765">
        <w:rPr>
          <w:lang w:val="en-US"/>
        </w:rPr>
        <w:t xml:space="preserve"> </w:t>
      </w:r>
      <w:r w:rsidRPr="00A53765">
        <w:rPr>
          <w:rFonts w:hint="eastAsia"/>
          <w:lang w:val="en-US"/>
        </w:rPr>
        <w:t>ДЛЯ</w:t>
      </w:r>
      <w:r w:rsidRPr="00A53765">
        <w:rPr>
          <w:lang w:val="en-US"/>
        </w:rPr>
        <w:t xml:space="preserve"> </w:t>
      </w:r>
      <w:r w:rsidRPr="00A53765">
        <w:rPr>
          <w:rFonts w:hint="eastAsia"/>
          <w:lang w:val="en-US"/>
        </w:rPr>
        <w:t>ОПРЕДЕЛЕНИЯ</w:t>
      </w:r>
      <w:r w:rsidRPr="00A53765">
        <w:rPr>
          <w:lang w:val="en-US"/>
        </w:rPr>
        <w:t xml:space="preserve"> </w:t>
      </w:r>
      <w:r w:rsidRPr="00A53765">
        <w:rPr>
          <w:rFonts w:hint="eastAsia"/>
          <w:lang w:val="en-US"/>
        </w:rPr>
        <w:t>КАЧЕСТВА</w:t>
      </w:r>
      <w:r w:rsidRPr="00A53765">
        <w:rPr>
          <w:lang w:val="en-US"/>
        </w:rPr>
        <w:t xml:space="preserve"> </w:t>
      </w:r>
      <w:r w:rsidRPr="00A53765">
        <w:rPr>
          <w:rFonts w:hint="eastAsia"/>
          <w:lang w:val="en-US"/>
        </w:rPr>
        <w:t>ЖИЗНИ</w:t>
      </w:r>
      <w:r w:rsidRPr="00A53765">
        <w:rPr>
          <w:lang w:val="en-US"/>
        </w:rPr>
        <w:t xml:space="preserve"> </w:t>
      </w:r>
      <w:r w:rsidRPr="00A53765">
        <w:rPr>
          <w:rFonts w:hint="eastAsia"/>
          <w:lang w:val="en-US"/>
        </w:rPr>
        <w:t>ПАЦИЕНТОК</w:t>
      </w:r>
      <w:r w:rsidRPr="00A53765">
        <w:rPr>
          <w:lang w:val="en-US"/>
        </w:rPr>
        <w:t>.....42</w:t>
      </w:r>
    </w:p>
    <w:p w14:paraId="24649FF3" w14:textId="77777777" w:rsidR="00A53765" w:rsidRPr="00A53765" w:rsidRDefault="00A53765" w:rsidP="00A53765">
      <w:pPr>
        <w:rPr>
          <w:lang w:val="en-US"/>
        </w:rPr>
      </w:pPr>
    </w:p>
    <w:p w14:paraId="4358EF11" w14:textId="77777777" w:rsidR="00A53765" w:rsidRPr="00A53765" w:rsidRDefault="00A53765" w:rsidP="00A53765">
      <w:pPr>
        <w:rPr>
          <w:lang w:val="en-US"/>
        </w:rPr>
      </w:pPr>
      <w:r w:rsidRPr="00A53765">
        <w:rPr>
          <w:lang w:val="en-US"/>
        </w:rPr>
        <w:t xml:space="preserve">2.8. </w:t>
      </w:r>
      <w:r w:rsidRPr="00A53765">
        <w:rPr>
          <w:rFonts w:hint="eastAsia"/>
          <w:lang w:val="en-US"/>
        </w:rPr>
        <w:t>Статистическая</w:t>
      </w:r>
      <w:r w:rsidRPr="00A53765">
        <w:rPr>
          <w:lang w:val="en-US"/>
        </w:rPr>
        <w:t xml:space="preserve"> </w:t>
      </w:r>
      <w:r w:rsidRPr="00A53765">
        <w:rPr>
          <w:rFonts w:hint="eastAsia"/>
          <w:lang w:val="en-US"/>
        </w:rPr>
        <w:t>обработка</w:t>
      </w:r>
      <w:r w:rsidRPr="00A53765">
        <w:rPr>
          <w:lang w:val="en-US"/>
        </w:rPr>
        <w:t xml:space="preserve"> </w:t>
      </w:r>
      <w:r w:rsidRPr="00A53765">
        <w:rPr>
          <w:rFonts w:hint="eastAsia"/>
          <w:lang w:val="en-US"/>
        </w:rPr>
        <w:t>данных</w:t>
      </w:r>
      <w:r w:rsidRPr="00A53765">
        <w:rPr>
          <w:lang w:val="en-US"/>
        </w:rPr>
        <w:t>..............................................................44</w:t>
      </w:r>
    </w:p>
    <w:p w14:paraId="45D82515" w14:textId="77777777" w:rsidR="00A53765" w:rsidRPr="00A53765" w:rsidRDefault="00A53765" w:rsidP="00A53765">
      <w:pPr>
        <w:rPr>
          <w:lang w:val="en-US"/>
        </w:rPr>
      </w:pPr>
    </w:p>
    <w:p w14:paraId="10138287" w14:textId="77777777" w:rsidR="00A53765" w:rsidRPr="00A53765" w:rsidRDefault="00A53765" w:rsidP="00A53765">
      <w:pPr>
        <w:rPr>
          <w:lang w:val="en-US"/>
        </w:rPr>
      </w:pPr>
      <w:r w:rsidRPr="00A53765">
        <w:rPr>
          <w:rFonts w:hint="eastAsia"/>
          <w:lang w:val="en-US"/>
        </w:rPr>
        <w:t>ГЛАВА</w:t>
      </w:r>
      <w:r w:rsidRPr="00A53765">
        <w:rPr>
          <w:lang w:val="en-US"/>
        </w:rPr>
        <w:t xml:space="preserve"> 3 </w:t>
      </w:r>
      <w:r w:rsidRPr="00A53765">
        <w:rPr>
          <w:rFonts w:hint="eastAsia"/>
          <w:lang w:val="en-US"/>
        </w:rPr>
        <w:t>РЕЗУЛЬТАТЫ</w:t>
      </w:r>
      <w:r w:rsidRPr="00A53765">
        <w:rPr>
          <w:lang w:val="en-US"/>
        </w:rPr>
        <w:t xml:space="preserve"> </w:t>
      </w:r>
      <w:r w:rsidRPr="00A53765">
        <w:rPr>
          <w:rFonts w:hint="eastAsia"/>
          <w:lang w:val="en-US"/>
        </w:rPr>
        <w:t>СОБСТВЕННОГО</w:t>
      </w:r>
      <w:r w:rsidRPr="00A53765">
        <w:rPr>
          <w:lang w:val="en-US"/>
        </w:rPr>
        <w:t xml:space="preserve"> </w:t>
      </w:r>
      <w:r w:rsidRPr="00A53765">
        <w:rPr>
          <w:rFonts w:hint="eastAsia"/>
          <w:lang w:val="en-US"/>
        </w:rPr>
        <w:t>ИССЛЕДОВАНИЯ</w:t>
      </w:r>
      <w:r w:rsidRPr="00A53765">
        <w:rPr>
          <w:lang w:val="en-US"/>
        </w:rPr>
        <w:t>................47</w:t>
      </w:r>
    </w:p>
    <w:p w14:paraId="57833E19" w14:textId="77777777" w:rsidR="00A53765" w:rsidRPr="00A53765" w:rsidRDefault="00A53765" w:rsidP="00A53765">
      <w:pPr>
        <w:rPr>
          <w:lang w:val="en-US"/>
        </w:rPr>
      </w:pPr>
    </w:p>
    <w:p w14:paraId="60F222BE" w14:textId="77777777" w:rsidR="00A53765" w:rsidRPr="00A53765" w:rsidRDefault="00A53765" w:rsidP="00A53765">
      <w:pPr>
        <w:rPr>
          <w:lang w:val="en-US"/>
        </w:rPr>
      </w:pPr>
      <w:r w:rsidRPr="00A53765">
        <w:rPr>
          <w:lang w:val="en-US"/>
        </w:rPr>
        <w:t xml:space="preserve">3.1. </w:t>
      </w:r>
      <w:r w:rsidRPr="00A53765">
        <w:rPr>
          <w:rFonts w:hint="eastAsia"/>
          <w:lang w:val="en-US"/>
        </w:rPr>
        <w:t>РЕЗУЛЬТАТ</w:t>
      </w:r>
      <w:r w:rsidRPr="00A53765">
        <w:rPr>
          <w:lang w:val="en-US"/>
        </w:rPr>
        <w:t xml:space="preserve"> </w:t>
      </w:r>
      <w:r w:rsidRPr="00A53765">
        <w:rPr>
          <w:rFonts w:hint="eastAsia"/>
          <w:lang w:val="en-US"/>
        </w:rPr>
        <w:t>ОЦЕНКИ</w:t>
      </w:r>
      <w:r w:rsidRPr="00A53765">
        <w:rPr>
          <w:lang w:val="en-US"/>
        </w:rPr>
        <w:t xml:space="preserve"> </w:t>
      </w:r>
      <w:r w:rsidRPr="00A53765">
        <w:rPr>
          <w:rFonts w:hint="eastAsia"/>
          <w:lang w:val="en-US"/>
        </w:rPr>
        <w:t>АУТОЖИРОВОГО</w:t>
      </w:r>
      <w:r w:rsidRPr="00A53765">
        <w:rPr>
          <w:lang w:val="en-US"/>
        </w:rPr>
        <w:t xml:space="preserve"> </w:t>
      </w:r>
      <w:r w:rsidRPr="00A53765">
        <w:rPr>
          <w:rFonts w:hint="eastAsia"/>
          <w:lang w:val="en-US"/>
        </w:rPr>
        <w:t>ТРАНСПЛАНАТА</w:t>
      </w:r>
      <w:r w:rsidRPr="00A53765">
        <w:rPr>
          <w:lang w:val="en-US"/>
        </w:rPr>
        <w:t xml:space="preserve"> </w:t>
      </w:r>
      <w:r w:rsidRPr="00A53765">
        <w:rPr>
          <w:rFonts w:hint="eastAsia"/>
          <w:lang w:val="en-US"/>
        </w:rPr>
        <w:t>С</w:t>
      </w:r>
      <w:r w:rsidRPr="00A53765">
        <w:rPr>
          <w:lang w:val="en-US"/>
        </w:rPr>
        <w:t xml:space="preserve"> </w:t>
      </w:r>
      <w:r w:rsidRPr="00A53765">
        <w:rPr>
          <w:rFonts w:hint="eastAsia"/>
          <w:lang w:val="en-US"/>
        </w:rPr>
        <w:t>ПОМОЩЬЮ</w:t>
      </w:r>
      <w:r w:rsidRPr="00A53765">
        <w:rPr>
          <w:lang w:val="en-US"/>
        </w:rPr>
        <w:t xml:space="preserve"> </w:t>
      </w:r>
      <w:r w:rsidRPr="00A53765">
        <w:rPr>
          <w:rFonts w:hint="eastAsia"/>
          <w:lang w:val="en-US"/>
        </w:rPr>
        <w:t>УЗИ</w:t>
      </w:r>
      <w:r w:rsidRPr="00A53765">
        <w:rPr>
          <w:lang w:val="en-US"/>
        </w:rPr>
        <w:t>...........47</w:t>
      </w:r>
    </w:p>
    <w:p w14:paraId="442BAED0" w14:textId="77777777" w:rsidR="00A53765" w:rsidRPr="00A53765" w:rsidRDefault="00A53765" w:rsidP="00A53765">
      <w:pPr>
        <w:rPr>
          <w:lang w:val="en-US"/>
        </w:rPr>
      </w:pPr>
    </w:p>
    <w:p w14:paraId="5ADE2898" w14:textId="77777777" w:rsidR="00A53765" w:rsidRPr="00A53765" w:rsidRDefault="00A53765" w:rsidP="00A53765">
      <w:pPr>
        <w:rPr>
          <w:lang w:val="en-US"/>
        </w:rPr>
      </w:pPr>
      <w:r w:rsidRPr="00A53765">
        <w:rPr>
          <w:lang w:val="en-US"/>
        </w:rPr>
        <w:t xml:space="preserve">3.2. </w:t>
      </w:r>
      <w:r w:rsidRPr="00A53765">
        <w:rPr>
          <w:rFonts w:hint="eastAsia"/>
          <w:lang w:val="en-US"/>
        </w:rPr>
        <w:t>КЛИНИКО</w:t>
      </w:r>
      <w:r w:rsidRPr="00A53765">
        <w:rPr>
          <w:lang w:val="en-US"/>
        </w:rPr>
        <w:t>-</w:t>
      </w:r>
      <w:r w:rsidRPr="00A53765">
        <w:rPr>
          <w:rFonts w:hint="eastAsia"/>
          <w:lang w:val="en-US"/>
        </w:rPr>
        <w:t>МОРФОЛОГИЧЕСКАЯ</w:t>
      </w:r>
      <w:r w:rsidRPr="00A53765">
        <w:rPr>
          <w:lang w:val="en-US"/>
        </w:rPr>
        <w:t xml:space="preserve"> </w:t>
      </w:r>
      <w:r w:rsidRPr="00A53765">
        <w:rPr>
          <w:rFonts w:hint="eastAsia"/>
          <w:lang w:val="en-US"/>
        </w:rPr>
        <w:t>ОЦЕНКА</w:t>
      </w:r>
      <w:r w:rsidRPr="00A53765">
        <w:rPr>
          <w:lang w:val="en-US"/>
        </w:rPr>
        <w:t xml:space="preserve"> </w:t>
      </w:r>
      <w:r w:rsidRPr="00A53765">
        <w:rPr>
          <w:rFonts w:hint="eastAsia"/>
          <w:lang w:val="en-US"/>
        </w:rPr>
        <w:t>КАЧЕСТВА</w:t>
      </w:r>
      <w:r w:rsidRPr="00A53765">
        <w:rPr>
          <w:lang w:val="en-US"/>
        </w:rPr>
        <w:t xml:space="preserve"> </w:t>
      </w:r>
      <w:r w:rsidRPr="00A53765">
        <w:rPr>
          <w:rFonts w:hint="eastAsia"/>
          <w:lang w:val="en-US"/>
        </w:rPr>
        <w:t>АУТОЖИРОВОГО</w:t>
      </w:r>
      <w:r w:rsidRPr="00A53765">
        <w:rPr>
          <w:lang w:val="en-US"/>
        </w:rPr>
        <w:t xml:space="preserve"> </w:t>
      </w:r>
      <w:r w:rsidRPr="00A53765">
        <w:rPr>
          <w:rFonts w:hint="eastAsia"/>
          <w:lang w:val="en-US"/>
        </w:rPr>
        <w:t>ТРАНСПЛАНТАТА</w:t>
      </w:r>
      <w:r w:rsidRPr="00A53765">
        <w:rPr>
          <w:lang w:val="en-US"/>
        </w:rPr>
        <w:t>.........................................................................................................53</w:t>
      </w:r>
    </w:p>
    <w:p w14:paraId="17C8308E" w14:textId="77777777" w:rsidR="00A53765" w:rsidRPr="00A53765" w:rsidRDefault="00A53765" w:rsidP="00A53765">
      <w:pPr>
        <w:rPr>
          <w:lang w:val="en-US"/>
        </w:rPr>
      </w:pPr>
    </w:p>
    <w:p w14:paraId="75FB692F" w14:textId="77777777" w:rsidR="00A53765" w:rsidRPr="00A53765" w:rsidRDefault="00A53765" w:rsidP="00A53765">
      <w:pPr>
        <w:rPr>
          <w:lang w:val="en-US"/>
        </w:rPr>
      </w:pPr>
      <w:r w:rsidRPr="00A53765">
        <w:rPr>
          <w:lang w:val="en-US"/>
        </w:rPr>
        <w:t xml:space="preserve">3.3. </w:t>
      </w:r>
      <w:r w:rsidRPr="00A53765">
        <w:rPr>
          <w:rFonts w:hint="eastAsia"/>
          <w:lang w:val="en-US"/>
        </w:rPr>
        <w:t>Оценка</w:t>
      </w:r>
      <w:r w:rsidRPr="00A53765">
        <w:rPr>
          <w:lang w:val="en-US"/>
        </w:rPr>
        <w:t xml:space="preserve"> </w:t>
      </w:r>
      <w:r w:rsidRPr="00A53765">
        <w:rPr>
          <w:rFonts w:hint="eastAsia"/>
          <w:lang w:val="en-US"/>
        </w:rPr>
        <w:t>трехлетней</w:t>
      </w:r>
      <w:r w:rsidRPr="00A53765">
        <w:rPr>
          <w:lang w:val="en-US"/>
        </w:rPr>
        <w:t xml:space="preserve"> </w:t>
      </w:r>
      <w:r w:rsidRPr="00A53765">
        <w:rPr>
          <w:rFonts w:hint="eastAsia"/>
          <w:lang w:val="en-US"/>
        </w:rPr>
        <w:t>общей</w:t>
      </w:r>
      <w:r w:rsidRPr="00A53765">
        <w:rPr>
          <w:lang w:val="en-US"/>
        </w:rPr>
        <w:t xml:space="preserve"> </w:t>
      </w:r>
      <w:r w:rsidRPr="00A53765">
        <w:rPr>
          <w:rFonts w:hint="eastAsia"/>
          <w:lang w:val="en-US"/>
        </w:rPr>
        <w:t>и</w:t>
      </w:r>
      <w:r w:rsidRPr="00A53765">
        <w:rPr>
          <w:lang w:val="en-US"/>
        </w:rPr>
        <w:t xml:space="preserve"> </w:t>
      </w:r>
      <w:r w:rsidRPr="00A53765">
        <w:rPr>
          <w:rFonts w:hint="eastAsia"/>
          <w:lang w:val="en-US"/>
        </w:rPr>
        <w:t>безрецидивной</w:t>
      </w:r>
      <w:r w:rsidRPr="00A53765">
        <w:rPr>
          <w:lang w:val="en-US"/>
        </w:rPr>
        <w:t xml:space="preserve"> </w:t>
      </w:r>
      <w:r w:rsidRPr="00A53765">
        <w:rPr>
          <w:rFonts w:hint="eastAsia"/>
          <w:lang w:val="en-US"/>
        </w:rPr>
        <w:t>выживаемости</w:t>
      </w:r>
      <w:r w:rsidRPr="00A53765">
        <w:rPr>
          <w:lang w:val="en-US"/>
        </w:rPr>
        <w:t xml:space="preserve"> </w:t>
      </w:r>
      <w:r w:rsidRPr="00A53765">
        <w:rPr>
          <w:rFonts w:hint="eastAsia"/>
          <w:lang w:val="en-US"/>
        </w:rPr>
        <w:t>пациенток</w:t>
      </w:r>
      <w:r w:rsidRPr="00A53765">
        <w:rPr>
          <w:lang w:val="en-US"/>
        </w:rPr>
        <w:t xml:space="preserve"> </w:t>
      </w:r>
      <w:r w:rsidRPr="00A53765">
        <w:rPr>
          <w:rFonts w:hint="eastAsia"/>
          <w:lang w:val="en-US"/>
        </w:rPr>
        <w:t>ПОСЛЕ</w:t>
      </w:r>
      <w:r w:rsidRPr="00A53765">
        <w:rPr>
          <w:lang w:val="en-US"/>
        </w:rPr>
        <w:t xml:space="preserve"> </w:t>
      </w:r>
      <w:r w:rsidRPr="00A53765">
        <w:rPr>
          <w:rFonts w:hint="eastAsia"/>
          <w:lang w:val="en-US"/>
        </w:rPr>
        <w:t>ПРОВЕДЕННОГО</w:t>
      </w:r>
      <w:r w:rsidRPr="00A53765">
        <w:rPr>
          <w:lang w:val="en-US"/>
        </w:rPr>
        <w:t xml:space="preserve"> </w:t>
      </w:r>
      <w:r w:rsidRPr="00A53765">
        <w:rPr>
          <w:rFonts w:hint="eastAsia"/>
          <w:lang w:val="en-US"/>
        </w:rPr>
        <w:t>ЛИПОФИЛИНГА</w:t>
      </w:r>
      <w:r w:rsidRPr="00A53765">
        <w:rPr>
          <w:lang w:val="en-US"/>
        </w:rPr>
        <w:t>.......................................................................57</w:t>
      </w:r>
    </w:p>
    <w:p w14:paraId="48FF39B8" w14:textId="77777777" w:rsidR="00A53765" w:rsidRPr="00A53765" w:rsidRDefault="00A53765" w:rsidP="00A53765">
      <w:pPr>
        <w:rPr>
          <w:lang w:val="en-US"/>
        </w:rPr>
      </w:pPr>
    </w:p>
    <w:p w14:paraId="02561540" w14:textId="77777777" w:rsidR="00A53765" w:rsidRPr="00A53765" w:rsidRDefault="00A53765" w:rsidP="00A53765">
      <w:pPr>
        <w:rPr>
          <w:lang w:val="en-US"/>
        </w:rPr>
      </w:pPr>
      <w:r w:rsidRPr="00A53765">
        <w:rPr>
          <w:lang w:val="en-US"/>
        </w:rPr>
        <w:lastRenderedPageBreak/>
        <w:t xml:space="preserve">3.4. </w:t>
      </w:r>
      <w:r w:rsidRPr="00A53765">
        <w:rPr>
          <w:rFonts w:hint="eastAsia"/>
          <w:lang w:val="en-US"/>
        </w:rPr>
        <w:t>Прогностические</w:t>
      </w:r>
      <w:r w:rsidRPr="00A53765">
        <w:rPr>
          <w:lang w:val="en-US"/>
        </w:rPr>
        <w:t xml:space="preserve"> </w:t>
      </w:r>
      <w:r w:rsidRPr="00A53765">
        <w:rPr>
          <w:rFonts w:hint="eastAsia"/>
          <w:lang w:val="en-US"/>
        </w:rPr>
        <w:t>факторы</w:t>
      </w:r>
      <w:r w:rsidRPr="00A53765">
        <w:rPr>
          <w:lang w:val="en-US"/>
        </w:rPr>
        <w:t xml:space="preserve"> </w:t>
      </w:r>
      <w:r w:rsidRPr="00A53765">
        <w:rPr>
          <w:rFonts w:hint="eastAsia"/>
          <w:lang w:val="en-US"/>
        </w:rPr>
        <w:t>для</w:t>
      </w:r>
      <w:r w:rsidRPr="00A53765">
        <w:rPr>
          <w:lang w:val="en-US"/>
        </w:rPr>
        <w:t xml:space="preserve"> </w:t>
      </w:r>
      <w:r w:rsidRPr="00A53765">
        <w:rPr>
          <w:rFonts w:hint="eastAsia"/>
          <w:lang w:val="en-US"/>
        </w:rPr>
        <w:t>отбора</w:t>
      </w:r>
      <w:r w:rsidRPr="00A53765">
        <w:rPr>
          <w:lang w:val="en-US"/>
        </w:rPr>
        <w:t xml:space="preserve"> </w:t>
      </w:r>
      <w:r w:rsidRPr="00A53765">
        <w:rPr>
          <w:rFonts w:hint="eastAsia"/>
          <w:lang w:val="en-US"/>
        </w:rPr>
        <w:t>пациентов</w:t>
      </w:r>
      <w:r w:rsidRPr="00A53765">
        <w:rPr>
          <w:lang w:val="en-US"/>
        </w:rPr>
        <w:t xml:space="preserve"> </w:t>
      </w:r>
      <w:r w:rsidRPr="00A53765">
        <w:rPr>
          <w:rFonts w:hint="eastAsia"/>
          <w:lang w:val="en-US"/>
        </w:rPr>
        <w:t>на</w:t>
      </w:r>
      <w:r w:rsidRPr="00A53765">
        <w:rPr>
          <w:lang w:val="en-US"/>
        </w:rPr>
        <w:t xml:space="preserve"> </w:t>
      </w:r>
      <w:r w:rsidRPr="00A53765">
        <w:rPr>
          <w:rFonts w:hint="eastAsia"/>
          <w:lang w:val="en-US"/>
        </w:rPr>
        <w:t>процедуру</w:t>
      </w:r>
      <w:r w:rsidRPr="00A53765">
        <w:rPr>
          <w:lang w:val="en-US"/>
        </w:rPr>
        <w:t xml:space="preserve"> </w:t>
      </w:r>
      <w:r w:rsidRPr="00A53765">
        <w:rPr>
          <w:rFonts w:hint="eastAsia"/>
          <w:lang w:val="en-US"/>
        </w:rPr>
        <w:t>ЛИПОФИЛИНГА</w:t>
      </w:r>
      <w:r w:rsidRPr="00A53765">
        <w:rPr>
          <w:lang w:val="en-US"/>
        </w:rPr>
        <w:t>.............................................................................................................58</w:t>
      </w:r>
    </w:p>
    <w:p w14:paraId="3B79DDB7" w14:textId="77777777" w:rsidR="00A53765" w:rsidRPr="00A53765" w:rsidRDefault="00A53765" w:rsidP="00A53765">
      <w:pPr>
        <w:rPr>
          <w:lang w:val="en-US"/>
        </w:rPr>
      </w:pPr>
    </w:p>
    <w:p w14:paraId="4D3B886E" w14:textId="77777777" w:rsidR="00A53765" w:rsidRPr="00A53765" w:rsidRDefault="00A53765" w:rsidP="00A53765">
      <w:pPr>
        <w:rPr>
          <w:lang w:val="en-US"/>
        </w:rPr>
      </w:pPr>
      <w:r w:rsidRPr="00A53765">
        <w:rPr>
          <w:lang w:val="en-US"/>
        </w:rPr>
        <w:t xml:space="preserve">3.5. </w:t>
      </w:r>
      <w:r w:rsidRPr="00A53765">
        <w:rPr>
          <w:rFonts w:hint="eastAsia"/>
          <w:lang w:val="en-US"/>
        </w:rPr>
        <w:t>Статистически</w:t>
      </w:r>
      <w:r w:rsidRPr="00A53765">
        <w:rPr>
          <w:lang w:val="en-US"/>
        </w:rPr>
        <w:t xml:space="preserve"> </w:t>
      </w:r>
      <w:r w:rsidRPr="00A53765">
        <w:rPr>
          <w:rFonts w:hint="eastAsia"/>
          <w:lang w:val="en-US"/>
        </w:rPr>
        <w:t>обработанные</w:t>
      </w:r>
      <w:r w:rsidRPr="00A53765">
        <w:rPr>
          <w:lang w:val="en-US"/>
        </w:rPr>
        <w:t xml:space="preserve"> </w:t>
      </w:r>
      <w:r w:rsidRPr="00A53765">
        <w:rPr>
          <w:rFonts w:hint="eastAsia"/>
          <w:lang w:val="en-US"/>
        </w:rPr>
        <w:t>результаты</w:t>
      </w:r>
      <w:r w:rsidRPr="00A53765">
        <w:rPr>
          <w:lang w:val="en-US"/>
        </w:rPr>
        <w:t xml:space="preserve"> </w:t>
      </w:r>
      <w:r w:rsidRPr="00A53765">
        <w:rPr>
          <w:rFonts w:hint="eastAsia"/>
          <w:lang w:val="en-US"/>
        </w:rPr>
        <w:t>анкетирования</w:t>
      </w:r>
      <w:r w:rsidRPr="00A53765">
        <w:rPr>
          <w:lang w:val="en-US"/>
        </w:rPr>
        <w:t xml:space="preserve"> </w:t>
      </w:r>
      <w:r w:rsidRPr="00A53765">
        <w:rPr>
          <w:rFonts w:hint="eastAsia"/>
          <w:lang w:val="en-US"/>
        </w:rPr>
        <w:t>пациенток</w:t>
      </w:r>
      <w:r w:rsidRPr="00A53765">
        <w:rPr>
          <w:lang w:val="en-US"/>
        </w:rPr>
        <w:t xml:space="preserve"> .. 66</w:t>
      </w:r>
    </w:p>
    <w:p w14:paraId="7FEDB15C" w14:textId="77777777" w:rsidR="00A53765" w:rsidRPr="00A53765" w:rsidRDefault="00A53765" w:rsidP="00A53765">
      <w:pPr>
        <w:rPr>
          <w:lang w:val="en-US"/>
        </w:rPr>
      </w:pPr>
    </w:p>
    <w:p w14:paraId="5CBA089C" w14:textId="77777777" w:rsidR="00A53765" w:rsidRPr="00A53765" w:rsidRDefault="00A53765" w:rsidP="00A53765">
      <w:pPr>
        <w:rPr>
          <w:lang w:val="en-US"/>
        </w:rPr>
      </w:pPr>
      <w:r w:rsidRPr="00A53765">
        <w:rPr>
          <w:rFonts w:hint="eastAsia"/>
          <w:lang w:val="en-US"/>
        </w:rPr>
        <w:t>ГЛАВА</w:t>
      </w:r>
      <w:r w:rsidRPr="00A53765">
        <w:rPr>
          <w:lang w:val="en-US"/>
        </w:rPr>
        <w:t xml:space="preserve"> 4 </w:t>
      </w:r>
      <w:r w:rsidRPr="00A53765">
        <w:rPr>
          <w:rFonts w:hint="eastAsia"/>
          <w:lang w:val="en-US"/>
        </w:rPr>
        <w:t>РОЛЬ</w:t>
      </w:r>
      <w:r w:rsidRPr="00A53765">
        <w:rPr>
          <w:lang w:val="en-US"/>
        </w:rPr>
        <w:t xml:space="preserve"> </w:t>
      </w:r>
      <w:r w:rsidRPr="00A53765">
        <w:rPr>
          <w:rFonts w:hint="eastAsia"/>
          <w:lang w:val="en-US"/>
        </w:rPr>
        <w:t>И</w:t>
      </w:r>
      <w:r w:rsidRPr="00A53765">
        <w:rPr>
          <w:lang w:val="en-US"/>
        </w:rPr>
        <w:t xml:space="preserve"> </w:t>
      </w:r>
      <w:r w:rsidRPr="00A53765">
        <w:rPr>
          <w:rFonts w:hint="eastAsia"/>
          <w:lang w:val="en-US"/>
        </w:rPr>
        <w:t>МЕСТО</w:t>
      </w:r>
      <w:r w:rsidRPr="00A53765">
        <w:rPr>
          <w:lang w:val="en-US"/>
        </w:rPr>
        <w:t xml:space="preserve"> </w:t>
      </w:r>
      <w:r w:rsidRPr="00A53765">
        <w:rPr>
          <w:rFonts w:hint="eastAsia"/>
          <w:lang w:val="en-US"/>
        </w:rPr>
        <w:t>ПРИМЕНЕНИЯ</w:t>
      </w:r>
      <w:r w:rsidRPr="00A53765">
        <w:rPr>
          <w:lang w:val="en-US"/>
        </w:rPr>
        <w:t xml:space="preserve"> </w:t>
      </w:r>
      <w:r w:rsidRPr="00A53765">
        <w:rPr>
          <w:rFonts w:hint="eastAsia"/>
          <w:lang w:val="en-US"/>
        </w:rPr>
        <w:t>ЛИПОФИЛИНГА</w:t>
      </w:r>
      <w:r w:rsidRPr="00A53765">
        <w:rPr>
          <w:lang w:val="en-US"/>
        </w:rPr>
        <w:t xml:space="preserve"> </w:t>
      </w:r>
      <w:r w:rsidRPr="00A53765">
        <w:rPr>
          <w:rFonts w:hint="eastAsia"/>
          <w:lang w:val="en-US"/>
        </w:rPr>
        <w:t>У</w:t>
      </w:r>
      <w:r w:rsidRPr="00A53765">
        <w:rPr>
          <w:lang w:val="en-US"/>
        </w:rPr>
        <w:t xml:space="preserve"> </w:t>
      </w:r>
      <w:r w:rsidRPr="00A53765">
        <w:rPr>
          <w:rFonts w:hint="eastAsia"/>
          <w:lang w:val="en-US"/>
        </w:rPr>
        <w:t>ПАЦИЕНТОК</w:t>
      </w:r>
      <w:r w:rsidRPr="00A53765">
        <w:rPr>
          <w:lang w:val="en-US"/>
        </w:rPr>
        <w:t xml:space="preserve"> </w:t>
      </w:r>
      <w:r w:rsidRPr="00A53765">
        <w:rPr>
          <w:rFonts w:hint="eastAsia"/>
          <w:lang w:val="en-US"/>
        </w:rPr>
        <w:t>ПОСЛЕ</w:t>
      </w:r>
      <w:r w:rsidRPr="00A53765">
        <w:rPr>
          <w:lang w:val="en-US"/>
        </w:rPr>
        <w:t xml:space="preserve"> </w:t>
      </w:r>
      <w:r w:rsidRPr="00A53765">
        <w:rPr>
          <w:rFonts w:hint="eastAsia"/>
          <w:lang w:val="en-US"/>
        </w:rPr>
        <w:t>КОМБИНИРОВАННОГО</w:t>
      </w:r>
      <w:r w:rsidRPr="00A53765">
        <w:rPr>
          <w:lang w:val="en-US"/>
        </w:rPr>
        <w:t>/</w:t>
      </w:r>
      <w:r w:rsidRPr="00A53765">
        <w:rPr>
          <w:rFonts w:hint="eastAsia"/>
          <w:lang w:val="en-US"/>
        </w:rPr>
        <w:t>КОМПЛЕКСНОГО</w:t>
      </w:r>
      <w:r w:rsidRPr="00A53765">
        <w:rPr>
          <w:lang w:val="en-US"/>
        </w:rPr>
        <w:t>/</w:t>
      </w:r>
      <w:r w:rsidRPr="00A53765">
        <w:rPr>
          <w:rFonts w:hint="eastAsia"/>
          <w:lang w:val="en-US"/>
        </w:rPr>
        <w:t>ХИРУРГИЧЕСКОГО</w:t>
      </w:r>
      <w:r w:rsidRPr="00A53765">
        <w:rPr>
          <w:lang w:val="en-US"/>
        </w:rPr>
        <w:t xml:space="preserve"> </w:t>
      </w:r>
      <w:r w:rsidRPr="00A53765">
        <w:rPr>
          <w:rFonts w:hint="eastAsia"/>
          <w:lang w:val="en-US"/>
        </w:rPr>
        <w:t>ЛЕЧЕНИЯ</w:t>
      </w:r>
      <w:r w:rsidRPr="00A53765">
        <w:rPr>
          <w:lang w:val="en-US"/>
        </w:rPr>
        <w:t xml:space="preserve"> </w:t>
      </w:r>
      <w:r w:rsidRPr="00A53765">
        <w:rPr>
          <w:rFonts w:hint="eastAsia"/>
          <w:lang w:val="en-US"/>
        </w:rPr>
        <w:t>РМЖ</w:t>
      </w:r>
      <w:r w:rsidRPr="00A53765">
        <w:rPr>
          <w:lang w:val="en-US"/>
        </w:rPr>
        <w:t xml:space="preserve">, </w:t>
      </w:r>
      <w:r w:rsidRPr="00A53765">
        <w:rPr>
          <w:rFonts w:hint="eastAsia"/>
          <w:lang w:val="en-US"/>
        </w:rPr>
        <w:t>КЛИНИЧЕСКИЕ</w:t>
      </w:r>
      <w:r w:rsidRPr="00A53765">
        <w:rPr>
          <w:lang w:val="en-US"/>
        </w:rPr>
        <w:t xml:space="preserve"> </w:t>
      </w:r>
      <w:r w:rsidRPr="00A53765">
        <w:rPr>
          <w:rFonts w:hint="eastAsia"/>
          <w:lang w:val="en-US"/>
        </w:rPr>
        <w:t>ПРИМЕРЫ</w:t>
      </w:r>
      <w:r w:rsidRPr="00A53765">
        <w:rPr>
          <w:lang w:val="en-US"/>
        </w:rPr>
        <w:t>...............................................................................73</w:t>
      </w:r>
    </w:p>
    <w:p w14:paraId="67E941FB" w14:textId="77777777" w:rsidR="00A53765" w:rsidRPr="00A53765" w:rsidRDefault="00A53765" w:rsidP="00A53765">
      <w:pPr>
        <w:rPr>
          <w:lang w:val="en-US"/>
        </w:rPr>
      </w:pPr>
    </w:p>
    <w:p w14:paraId="7A9516F1" w14:textId="77777777" w:rsidR="00A53765" w:rsidRPr="00A53765" w:rsidRDefault="00A53765" w:rsidP="00A53765">
      <w:pPr>
        <w:rPr>
          <w:lang w:val="en-US"/>
        </w:rPr>
      </w:pPr>
      <w:r w:rsidRPr="00A53765">
        <w:rPr>
          <w:lang w:val="en-US"/>
        </w:rPr>
        <w:t xml:space="preserve">4.1. </w:t>
      </w:r>
      <w:r w:rsidRPr="00A53765">
        <w:rPr>
          <w:rFonts w:hint="eastAsia"/>
          <w:lang w:val="en-US"/>
        </w:rPr>
        <w:t>ЛИПОФИЛИНГ</w:t>
      </w:r>
      <w:r w:rsidRPr="00A53765">
        <w:rPr>
          <w:lang w:val="en-US"/>
        </w:rPr>
        <w:t xml:space="preserve"> </w:t>
      </w:r>
      <w:r w:rsidRPr="00A53765">
        <w:rPr>
          <w:rFonts w:hint="eastAsia"/>
          <w:lang w:val="en-US"/>
        </w:rPr>
        <w:t>КАК</w:t>
      </w:r>
      <w:r w:rsidRPr="00A53765">
        <w:rPr>
          <w:lang w:val="en-US"/>
        </w:rPr>
        <w:t xml:space="preserve"> </w:t>
      </w:r>
      <w:r w:rsidRPr="00A53765">
        <w:rPr>
          <w:rFonts w:hint="eastAsia"/>
          <w:lang w:val="en-US"/>
        </w:rPr>
        <w:t>ПЕРВЫЙ</w:t>
      </w:r>
      <w:r w:rsidRPr="00A53765">
        <w:rPr>
          <w:lang w:val="en-US"/>
        </w:rPr>
        <w:t xml:space="preserve"> </w:t>
      </w:r>
      <w:r w:rsidRPr="00A53765">
        <w:rPr>
          <w:rFonts w:hint="eastAsia"/>
          <w:lang w:val="en-US"/>
        </w:rPr>
        <w:t>ЭТАП</w:t>
      </w:r>
      <w:r w:rsidRPr="00A53765">
        <w:rPr>
          <w:lang w:val="en-US"/>
        </w:rPr>
        <w:t xml:space="preserve"> </w:t>
      </w:r>
      <w:r w:rsidRPr="00A53765">
        <w:rPr>
          <w:rFonts w:hint="eastAsia"/>
          <w:lang w:val="en-US"/>
        </w:rPr>
        <w:t>ПРИ</w:t>
      </w:r>
      <w:r w:rsidRPr="00A53765">
        <w:rPr>
          <w:lang w:val="en-US"/>
        </w:rPr>
        <w:t xml:space="preserve"> </w:t>
      </w:r>
      <w:r w:rsidRPr="00A53765">
        <w:rPr>
          <w:rFonts w:hint="eastAsia"/>
          <w:lang w:val="en-US"/>
        </w:rPr>
        <w:t>отсроченной</w:t>
      </w:r>
      <w:r w:rsidRPr="00A53765">
        <w:rPr>
          <w:lang w:val="en-US"/>
        </w:rPr>
        <w:t xml:space="preserve"> </w:t>
      </w:r>
      <w:r w:rsidRPr="00A53765">
        <w:rPr>
          <w:rFonts w:hint="eastAsia"/>
          <w:lang w:val="en-US"/>
        </w:rPr>
        <w:t>реконструкции</w:t>
      </w:r>
      <w:r w:rsidRPr="00A53765">
        <w:rPr>
          <w:lang w:val="en-US"/>
        </w:rPr>
        <w:t xml:space="preserve"> </w:t>
      </w:r>
      <w:r w:rsidRPr="00A53765">
        <w:rPr>
          <w:rFonts w:hint="eastAsia"/>
          <w:lang w:val="en-US"/>
        </w:rPr>
        <w:t>молочной</w:t>
      </w:r>
      <w:r w:rsidRPr="00A53765">
        <w:rPr>
          <w:lang w:val="en-US"/>
        </w:rPr>
        <w:t xml:space="preserve"> </w:t>
      </w:r>
      <w:r w:rsidRPr="00A53765">
        <w:rPr>
          <w:rFonts w:hint="eastAsia"/>
          <w:lang w:val="en-US"/>
        </w:rPr>
        <w:t>ЖЕЛЕЗЫ</w:t>
      </w:r>
      <w:r w:rsidRPr="00A53765">
        <w:rPr>
          <w:lang w:val="en-US"/>
        </w:rPr>
        <w:t>........................................................................................................................73</w:t>
      </w:r>
    </w:p>
    <w:p w14:paraId="449E16CF" w14:textId="77777777" w:rsidR="00A53765" w:rsidRPr="00A53765" w:rsidRDefault="00A53765" w:rsidP="00A53765">
      <w:pPr>
        <w:rPr>
          <w:lang w:val="en-US"/>
        </w:rPr>
      </w:pPr>
    </w:p>
    <w:p w14:paraId="7FDDD564" w14:textId="77777777" w:rsidR="00A53765" w:rsidRPr="00A53765" w:rsidRDefault="00A53765" w:rsidP="00A53765">
      <w:pPr>
        <w:rPr>
          <w:lang w:val="en-US"/>
        </w:rPr>
      </w:pPr>
      <w:r w:rsidRPr="00A53765">
        <w:rPr>
          <w:lang w:val="en-US"/>
        </w:rPr>
        <w:t xml:space="preserve">4.2. </w:t>
      </w:r>
      <w:r w:rsidRPr="00A53765">
        <w:rPr>
          <w:rFonts w:hint="eastAsia"/>
          <w:lang w:val="en-US"/>
        </w:rPr>
        <w:t>ЛИПОФИЛИНГ</w:t>
      </w:r>
      <w:r w:rsidRPr="00A53765">
        <w:rPr>
          <w:lang w:val="en-US"/>
        </w:rPr>
        <w:t xml:space="preserve"> </w:t>
      </w:r>
      <w:r w:rsidRPr="00A53765">
        <w:rPr>
          <w:rFonts w:hint="eastAsia"/>
          <w:lang w:val="en-US"/>
        </w:rPr>
        <w:t>ПРИ</w:t>
      </w:r>
      <w:r w:rsidRPr="00A53765">
        <w:rPr>
          <w:lang w:val="en-US"/>
        </w:rPr>
        <w:t xml:space="preserve"> </w:t>
      </w:r>
      <w:r w:rsidRPr="00A53765">
        <w:rPr>
          <w:rFonts w:hint="eastAsia"/>
          <w:lang w:val="en-US"/>
        </w:rPr>
        <w:t>замене</w:t>
      </w:r>
      <w:r w:rsidRPr="00A53765">
        <w:rPr>
          <w:lang w:val="en-US"/>
        </w:rPr>
        <w:t xml:space="preserve"> </w:t>
      </w:r>
      <w:r w:rsidRPr="00A53765">
        <w:rPr>
          <w:rFonts w:hint="eastAsia"/>
          <w:lang w:val="en-US"/>
        </w:rPr>
        <w:t>тканевого</w:t>
      </w:r>
      <w:r w:rsidRPr="00A53765">
        <w:rPr>
          <w:lang w:val="en-US"/>
        </w:rPr>
        <w:t xml:space="preserve"> </w:t>
      </w:r>
      <w:r w:rsidRPr="00A53765">
        <w:rPr>
          <w:rFonts w:hint="eastAsia"/>
          <w:lang w:val="en-US"/>
        </w:rPr>
        <w:t>экспандера</w:t>
      </w:r>
      <w:r w:rsidRPr="00A53765">
        <w:rPr>
          <w:lang w:val="en-US"/>
        </w:rPr>
        <w:t xml:space="preserve"> </w:t>
      </w:r>
      <w:r w:rsidRPr="00A53765">
        <w:rPr>
          <w:rFonts w:hint="eastAsia"/>
          <w:lang w:val="en-US"/>
        </w:rPr>
        <w:t>на</w:t>
      </w:r>
      <w:r w:rsidRPr="00A53765">
        <w:rPr>
          <w:lang w:val="en-US"/>
        </w:rPr>
        <w:t xml:space="preserve"> </w:t>
      </w:r>
      <w:r w:rsidRPr="00A53765">
        <w:rPr>
          <w:rFonts w:hint="eastAsia"/>
          <w:lang w:val="en-US"/>
        </w:rPr>
        <w:t>силиконовый</w:t>
      </w:r>
      <w:r w:rsidRPr="00A53765">
        <w:rPr>
          <w:lang w:val="en-US"/>
        </w:rPr>
        <w:t xml:space="preserve"> </w:t>
      </w:r>
      <w:r w:rsidRPr="00A53765">
        <w:rPr>
          <w:rFonts w:hint="eastAsia"/>
          <w:lang w:val="en-US"/>
        </w:rPr>
        <w:t>ИМПЛАНТАТ</w:t>
      </w:r>
      <w:r w:rsidRPr="00A53765">
        <w:rPr>
          <w:lang w:val="en-US"/>
        </w:rPr>
        <w:t>.................................................................................................................77</w:t>
      </w:r>
    </w:p>
    <w:p w14:paraId="7C50677E" w14:textId="77777777" w:rsidR="00A53765" w:rsidRPr="00A53765" w:rsidRDefault="00A53765" w:rsidP="00A53765">
      <w:pPr>
        <w:rPr>
          <w:lang w:val="en-US"/>
        </w:rPr>
      </w:pPr>
    </w:p>
    <w:p w14:paraId="339F4AE1" w14:textId="77777777" w:rsidR="00A53765" w:rsidRPr="00A53765" w:rsidRDefault="00A53765" w:rsidP="00A53765">
      <w:pPr>
        <w:rPr>
          <w:lang w:val="en-US"/>
        </w:rPr>
      </w:pPr>
      <w:r w:rsidRPr="00A53765">
        <w:rPr>
          <w:lang w:val="en-US"/>
        </w:rPr>
        <w:t xml:space="preserve">4.3. </w:t>
      </w:r>
      <w:r w:rsidRPr="00A53765">
        <w:rPr>
          <w:rFonts w:hint="eastAsia"/>
          <w:lang w:val="en-US"/>
        </w:rPr>
        <w:t>КОРРИГИРУЮЩИЙ</w:t>
      </w:r>
      <w:r w:rsidRPr="00A53765">
        <w:rPr>
          <w:lang w:val="en-US"/>
        </w:rPr>
        <w:t xml:space="preserve"> </w:t>
      </w:r>
      <w:r w:rsidRPr="00A53765">
        <w:rPr>
          <w:rFonts w:hint="eastAsia"/>
          <w:lang w:val="en-US"/>
        </w:rPr>
        <w:t>ЛИПОФИЛИНГ</w:t>
      </w:r>
      <w:r w:rsidRPr="00A53765">
        <w:rPr>
          <w:lang w:val="en-US"/>
        </w:rPr>
        <w:t xml:space="preserve"> </w:t>
      </w:r>
      <w:r w:rsidRPr="00A53765">
        <w:rPr>
          <w:rFonts w:hint="eastAsia"/>
          <w:lang w:val="en-US"/>
        </w:rPr>
        <w:t>НА</w:t>
      </w:r>
      <w:r w:rsidRPr="00A53765">
        <w:rPr>
          <w:lang w:val="en-US"/>
        </w:rPr>
        <w:t xml:space="preserve"> </w:t>
      </w:r>
      <w:r w:rsidRPr="00A53765">
        <w:rPr>
          <w:rFonts w:hint="eastAsia"/>
          <w:lang w:val="en-US"/>
        </w:rPr>
        <w:t>ЗАКЛЮЧИТЕЛЬНОМ</w:t>
      </w:r>
      <w:r w:rsidRPr="00A53765">
        <w:rPr>
          <w:lang w:val="en-US"/>
        </w:rPr>
        <w:t xml:space="preserve"> </w:t>
      </w:r>
      <w:r w:rsidRPr="00A53765">
        <w:rPr>
          <w:rFonts w:hint="eastAsia"/>
          <w:lang w:val="en-US"/>
        </w:rPr>
        <w:t>ЭТАПЕ</w:t>
      </w:r>
      <w:r w:rsidRPr="00A53765">
        <w:rPr>
          <w:lang w:val="en-US"/>
        </w:rPr>
        <w:t xml:space="preserve"> </w:t>
      </w:r>
      <w:r w:rsidRPr="00A53765">
        <w:rPr>
          <w:rFonts w:hint="eastAsia"/>
          <w:lang w:val="en-US"/>
        </w:rPr>
        <w:t>реконструкции</w:t>
      </w:r>
      <w:r w:rsidRPr="00A53765">
        <w:rPr>
          <w:lang w:val="en-US"/>
        </w:rPr>
        <w:t xml:space="preserve"> </w:t>
      </w:r>
      <w:r w:rsidRPr="00A53765">
        <w:rPr>
          <w:rFonts w:hint="eastAsia"/>
          <w:lang w:val="en-US"/>
        </w:rPr>
        <w:t>МОЛОЧНОЙ</w:t>
      </w:r>
      <w:r w:rsidRPr="00A53765">
        <w:rPr>
          <w:lang w:val="en-US"/>
        </w:rPr>
        <w:t xml:space="preserve"> </w:t>
      </w:r>
      <w:r w:rsidRPr="00A53765">
        <w:rPr>
          <w:rFonts w:hint="eastAsia"/>
          <w:lang w:val="en-US"/>
        </w:rPr>
        <w:t>ЖЕЛЕЗЫ</w:t>
      </w:r>
      <w:r w:rsidRPr="00A53765">
        <w:rPr>
          <w:lang w:val="en-US"/>
        </w:rPr>
        <w:t>.....................................................................................................79</w:t>
      </w:r>
    </w:p>
    <w:p w14:paraId="01086831" w14:textId="77777777" w:rsidR="00A53765" w:rsidRPr="00A53765" w:rsidRDefault="00A53765" w:rsidP="00A53765">
      <w:pPr>
        <w:rPr>
          <w:lang w:val="en-US"/>
        </w:rPr>
      </w:pPr>
    </w:p>
    <w:p w14:paraId="3A91DA18" w14:textId="77777777" w:rsidR="00A53765" w:rsidRPr="00A53765" w:rsidRDefault="00A53765" w:rsidP="00A53765">
      <w:pPr>
        <w:rPr>
          <w:lang w:val="en-US"/>
        </w:rPr>
      </w:pPr>
      <w:r w:rsidRPr="00A53765">
        <w:rPr>
          <w:rFonts w:hint="eastAsia"/>
          <w:lang w:val="en-US"/>
        </w:rPr>
        <w:t>ЗАКЛЮЧЕНИЕ</w:t>
      </w:r>
      <w:r w:rsidRPr="00A53765">
        <w:rPr>
          <w:lang w:val="en-US"/>
        </w:rPr>
        <w:t>.......................................................................................................85</w:t>
      </w:r>
    </w:p>
    <w:p w14:paraId="0868B0B3" w14:textId="77777777" w:rsidR="00A53765" w:rsidRPr="00A53765" w:rsidRDefault="00A53765" w:rsidP="00A53765">
      <w:pPr>
        <w:rPr>
          <w:lang w:val="en-US"/>
        </w:rPr>
      </w:pPr>
    </w:p>
    <w:p w14:paraId="334F8A23" w14:textId="77777777" w:rsidR="00A53765" w:rsidRPr="00A53765" w:rsidRDefault="00A53765" w:rsidP="00A53765">
      <w:pPr>
        <w:rPr>
          <w:lang w:val="en-US"/>
        </w:rPr>
      </w:pPr>
      <w:r w:rsidRPr="00A53765">
        <w:rPr>
          <w:rFonts w:hint="eastAsia"/>
          <w:lang w:val="en-US"/>
        </w:rPr>
        <w:t>ВЫВОДЫ</w:t>
      </w:r>
      <w:r w:rsidRPr="00A53765">
        <w:rPr>
          <w:lang w:val="en-US"/>
        </w:rPr>
        <w:t>.................................................................................................................89</w:t>
      </w:r>
    </w:p>
    <w:p w14:paraId="0D7322A8" w14:textId="77777777" w:rsidR="00A53765" w:rsidRPr="00A53765" w:rsidRDefault="00A53765" w:rsidP="00A53765">
      <w:pPr>
        <w:rPr>
          <w:lang w:val="en-US"/>
        </w:rPr>
      </w:pPr>
    </w:p>
    <w:p w14:paraId="15053484" w14:textId="77777777" w:rsidR="00A53765" w:rsidRPr="00A53765" w:rsidRDefault="00A53765" w:rsidP="00A53765">
      <w:pPr>
        <w:rPr>
          <w:lang w:val="en-US"/>
        </w:rPr>
      </w:pPr>
      <w:r w:rsidRPr="00A53765">
        <w:rPr>
          <w:rFonts w:hint="eastAsia"/>
          <w:lang w:val="en-US"/>
        </w:rPr>
        <w:t>ПРАКТИЧЕСКИЕ</w:t>
      </w:r>
      <w:r w:rsidRPr="00A53765">
        <w:rPr>
          <w:lang w:val="en-US"/>
        </w:rPr>
        <w:t xml:space="preserve"> </w:t>
      </w:r>
      <w:r w:rsidRPr="00A53765">
        <w:rPr>
          <w:rFonts w:hint="eastAsia"/>
          <w:lang w:val="en-US"/>
        </w:rPr>
        <w:t>РЕКОМЕНДАЦИИ</w:t>
      </w:r>
      <w:r w:rsidRPr="00A53765">
        <w:rPr>
          <w:lang w:val="en-US"/>
        </w:rPr>
        <w:t>.............................................................90</w:t>
      </w:r>
    </w:p>
    <w:p w14:paraId="03BC6940" w14:textId="77777777" w:rsidR="00A53765" w:rsidRPr="00A53765" w:rsidRDefault="00A53765" w:rsidP="00A53765">
      <w:pPr>
        <w:rPr>
          <w:lang w:val="en-US"/>
        </w:rPr>
      </w:pPr>
    </w:p>
    <w:p w14:paraId="6E1E5FB0" w14:textId="77777777" w:rsidR="00A53765" w:rsidRPr="00A53765" w:rsidRDefault="00A53765" w:rsidP="00A53765">
      <w:pPr>
        <w:rPr>
          <w:lang w:val="en-US"/>
        </w:rPr>
      </w:pPr>
      <w:r w:rsidRPr="00A53765">
        <w:rPr>
          <w:rFonts w:hint="eastAsia"/>
          <w:lang w:val="en-US"/>
        </w:rPr>
        <w:t>СПИСОК</w:t>
      </w:r>
      <w:r w:rsidRPr="00A53765">
        <w:rPr>
          <w:lang w:val="en-US"/>
        </w:rPr>
        <w:t xml:space="preserve"> </w:t>
      </w:r>
      <w:r w:rsidRPr="00A53765">
        <w:rPr>
          <w:rFonts w:hint="eastAsia"/>
          <w:lang w:val="en-US"/>
        </w:rPr>
        <w:t>ЛИТЕРАТУРЫ</w:t>
      </w:r>
      <w:r w:rsidRPr="00A53765">
        <w:rPr>
          <w:lang w:val="en-US"/>
        </w:rPr>
        <w:t>.....................................................................................91</w:t>
      </w:r>
    </w:p>
    <w:p w14:paraId="1E49DFEC" w14:textId="77777777" w:rsidR="00A53765" w:rsidRPr="00A53765" w:rsidRDefault="00A53765" w:rsidP="00A53765">
      <w:pPr>
        <w:rPr>
          <w:lang w:val="en-US"/>
        </w:rPr>
      </w:pPr>
    </w:p>
    <w:p w14:paraId="13201350" w14:textId="77777777" w:rsidR="00A53765" w:rsidRPr="00A53765" w:rsidRDefault="00A53765" w:rsidP="00A53765">
      <w:pPr>
        <w:rPr>
          <w:lang w:val="en-US"/>
        </w:rPr>
      </w:pPr>
      <w:r w:rsidRPr="00A53765">
        <w:rPr>
          <w:rFonts w:hint="eastAsia"/>
          <w:lang w:val="en-US"/>
        </w:rPr>
        <w:t>Приложение</w:t>
      </w:r>
      <w:r w:rsidRPr="00A53765">
        <w:rPr>
          <w:lang w:val="en-US"/>
        </w:rPr>
        <w:t xml:space="preserve"> </w:t>
      </w:r>
      <w:r w:rsidRPr="00A53765">
        <w:rPr>
          <w:rFonts w:hint="eastAsia"/>
          <w:lang w:val="en-US"/>
        </w:rPr>
        <w:t>№</w:t>
      </w:r>
      <w:r w:rsidRPr="00A53765">
        <w:rPr>
          <w:lang w:val="en-US"/>
        </w:rPr>
        <w:t>1......................................................................................................102</w:t>
      </w:r>
    </w:p>
    <w:p w14:paraId="5091AED7" w14:textId="77777777" w:rsidR="00A53765" w:rsidRPr="00A53765" w:rsidRDefault="00A53765" w:rsidP="00A53765">
      <w:pPr>
        <w:rPr>
          <w:lang w:val="en-US"/>
        </w:rPr>
      </w:pPr>
    </w:p>
    <w:p w14:paraId="7FED5295" w14:textId="77777777" w:rsidR="00A53765" w:rsidRPr="00A53765" w:rsidRDefault="00A53765" w:rsidP="00A53765">
      <w:pPr>
        <w:rPr>
          <w:lang w:val="en-US"/>
        </w:rPr>
      </w:pPr>
      <w:r w:rsidRPr="00A53765">
        <w:rPr>
          <w:rFonts w:hint="eastAsia"/>
          <w:lang w:val="en-US"/>
        </w:rPr>
        <w:t>Приложение</w:t>
      </w:r>
      <w:r w:rsidRPr="00A53765">
        <w:rPr>
          <w:lang w:val="en-US"/>
        </w:rPr>
        <w:t xml:space="preserve"> </w:t>
      </w:r>
      <w:r w:rsidRPr="00A53765">
        <w:rPr>
          <w:rFonts w:hint="eastAsia"/>
          <w:lang w:val="en-US"/>
        </w:rPr>
        <w:t>№</w:t>
      </w:r>
      <w:r w:rsidRPr="00A53765">
        <w:rPr>
          <w:lang w:val="en-US"/>
        </w:rPr>
        <w:t>2......................................................................................................105</w:t>
      </w:r>
    </w:p>
    <w:p w14:paraId="4E860E39" w14:textId="77777777" w:rsidR="00A53765" w:rsidRPr="00A53765" w:rsidRDefault="00A53765" w:rsidP="00A53765">
      <w:pPr>
        <w:rPr>
          <w:lang w:val="en-US"/>
        </w:rPr>
      </w:pPr>
    </w:p>
    <w:p w14:paraId="07DC705C" w14:textId="77777777" w:rsidR="00A53765" w:rsidRPr="00A53765" w:rsidRDefault="00A53765" w:rsidP="00A53765">
      <w:pPr>
        <w:rPr>
          <w:lang w:val="en-US"/>
        </w:rPr>
      </w:pPr>
      <w:r w:rsidRPr="00A53765">
        <w:rPr>
          <w:rFonts w:hint="eastAsia"/>
          <w:lang w:val="en-US"/>
        </w:rPr>
        <w:t>Приложение</w:t>
      </w:r>
      <w:r w:rsidRPr="00A53765">
        <w:rPr>
          <w:lang w:val="en-US"/>
        </w:rPr>
        <w:t xml:space="preserve"> </w:t>
      </w:r>
      <w:r w:rsidRPr="00A53765">
        <w:rPr>
          <w:rFonts w:hint="eastAsia"/>
          <w:lang w:val="en-US"/>
        </w:rPr>
        <w:t>№</w:t>
      </w:r>
      <w:r w:rsidRPr="00A53765">
        <w:rPr>
          <w:lang w:val="en-US"/>
        </w:rPr>
        <w:t>3......................................................................................................107</w:t>
      </w:r>
    </w:p>
    <w:p w14:paraId="2ECF301F" w14:textId="77777777" w:rsidR="00A53765" w:rsidRPr="00A53765" w:rsidRDefault="00A53765" w:rsidP="00A53765">
      <w:pPr>
        <w:rPr>
          <w:lang w:val="en-US"/>
        </w:rPr>
      </w:pPr>
    </w:p>
    <w:p w14:paraId="19FF0C38" w14:textId="5D75DFAA" w:rsidR="00A53765" w:rsidRPr="00A53765" w:rsidRDefault="00A53765" w:rsidP="00A53765">
      <w:pPr>
        <w:rPr>
          <w:lang w:val="en-US"/>
        </w:rPr>
      </w:pPr>
      <w:r w:rsidRPr="00A53765">
        <w:rPr>
          <w:rFonts w:hint="eastAsia"/>
          <w:lang w:val="en-US"/>
        </w:rPr>
        <w:t>Приложение</w:t>
      </w:r>
      <w:r w:rsidRPr="00A53765">
        <w:rPr>
          <w:lang w:val="en-US"/>
        </w:rPr>
        <w:t xml:space="preserve"> </w:t>
      </w:r>
      <w:r w:rsidRPr="00A53765">
        <w:rPr>
          <w:rFonts w:hint="eastAsia"/>
          <w:lang w:val="en-US"/>
        </w:rPr>
        <w:t>№</w:t>
      </w:r>
      <w:r w:rsidRPr="00A53765">
        <w:rPr>
          <w:lang w:val="en-US"/>
        </w:rPr>
        <w:t>4......................................................................................................112</w:t>
      </w:r>
    </w:p>
    <w:sectPr w:rsidR="00A53765" w:rsidRPr="00A5376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A13A0" w14:textId="77777777" w:rsidR="00031940" w:rsidRPr="008D1934" w:rsidRDefault="00031940">
      <w:pPr>
        <w:spacing w:after="0" w:line="240" w:lineRule="auto"/>
      </w:pPr>
      <w:r w:rsidRPr="008D1934">
        <w:separator/>
      </w:r>
    </w:p>
  </w:endnote>
  <w:endnote w:type="continuationSeparator" w:id="0">
    <w:p w14:paraId="005D4315" w14:textId="77777777" w:rsidR="00031940" w:rsidRPr="008D1934" w:rsidRDefault="0003194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B7A3B" w14:textId="77777777" w:rsidR="00031940" w:rsidRPr="008D1934" w:rsidRDefault="00031940"/>
    <w:p w14:paraId="0AAD3062" w14:textId="77777777" w:rsidR="00031940" w:rsidRPr="008D1934" w:rsidRDefault="00031940"/>
    <w:p w14:paraId="3125D853" w14:textId="77777777" w:rsidR="00031940" w:rsidRPr="008D1934" w:rsidRDefault="00031940"/>
    <w:p w14:paraId="13E8AEE3" w14:textId="77777777" w:rsidR="00031940" w:rsidRPr="008D1934" w:rsidRDefault="00031940"/>
    <w:p w14:paraId="6089FFEC" w14:textId="77777777" w:rsidR="00031940" w:rsidRPr="008D1934" w:rsidRDefault="00031940"/>
    <w:p w14:paraId="292BE930" w14:textId="77777777" w:rsidR="00031940" w:rsidRPr="008D1934" w:rsidRDefault="00031940"/>
    <w:p w14:paraId="149D91DC" w14:textId="77777777" w:rsidR="00031940" w:rsidRPr="008D1934" w:rsidRDefault="00031940">
      <w:pPr>
        <w:rPr>
          <w:sz w:val="2"/>
          <w:szCs w:val="2"/>
        </w:rPr>
      </w:pPr>
      <w:r>
        <w:rPr>
          <w:noProof/>
        </w:rPr>
        <mc:AlternateContent>
          <mc:Choice Requires="wps">
            <w:drawing>
              <wp:anchor distT="0" distB="0" distL="63500" distR="63500" simplePos="0" relativeHeight="251660288" behindDoc="1" locked="0" layoutInCell="1" allowOverlap="1" wp14:anchorId="7F54316E" wp14:editId="5BF9496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B0BF654" w14:textId="77777777" w:rsidR="00031940" w:rsidRPr="008D1934" w:rsidRDefault="000319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54316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0BF654" w14:textId="77777777" w:rsidR="00031940" w:rsidRPr="008D1934" w:rsidRDefault="000319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F159F8" w14:textId="77777777" w:rsidR="00031940" w:rsidRPr="008D1934" w:rsidRDefault="00031940"/>
    <w:p w14:paraId="75157002" w14:textId="77777777" w:rsidR="00031940" w:rsidRPr="008D1934" w:rsidRDefault="00031940"/>
    <w:p w14:paraId="5276F2BD" w14:textId="77777777" w:rsidR="00031940" w:rsidRPr="008D1934" w:rsidRDefault="00031940">
      <w:pPr>
        <w:rPr>
          <w:sz w:val="2"/>
          <w:szCs w:val="2"/>
        </w:rPr>
      </w:pPr>
      <w:r>
        <w:rPr>
          <w:noProof/>
        </w:rPr>
        <mc:AlternateContent>
          <mc:Choice Requires="wps">
            <w:drawing>
              <wp:anchor distT="0" distB="0" distL="63500" distR="63500" simplePos="0" relativeHeight="251659264" behindDoc="1" locked="0" layoutInCell="1" allowOverlap="1" wp14:anchorId="058141B2" wp14:editId="4AC1FE4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7562A4" w14:textId="77777777" w:rsidR="00031940" w:rsidRPr="008D1934" w:rsidRDefault="000319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8141B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7562A4" w14:textId="77777777" w:rsidR="00031940" w:rsidRPr="008D1934" w:rsidRDefault="000319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84B19CC" w14:textId="77777777" w:rsidR="00031940" w:rsidRPr="008D1934" w:rsidRDefault="00031940"/>
    <w:p w14:paraId="3429787C" w14:textId="77777777" w:rsidR="00031940" w:rsidRPr="008D1934" w:rsidRDefault="00031940">
      <w:pPr>
        <w:rPr>
          <w:sz w:val="2"/>
          <w:szCs w:val="2"/>
        </w:rPr>
      </w:pPr>
    </w:p>
    <w:p w14:paraId="35FFEA90" w14:textId="77777777" w:rsidR="00031940" w:rsidRPr="008D1934" w:rsidRDefault="00031940"/>
    <w:p w14:paraId="35D67506" w14:textId="77777777" w:rsidR="00031940" w:rsidRPr="008D1934" w:rsidRDefault="00031940">
      <w:pPr>
        <w:spacing w:after="0" w:line="240" w:lineRule="auto"/>
      </w:pPr>
    </w:p>
  </w:footnote>
  <w:footnote w:type="continuationSeparator" w:id="0">
    <w:p w14:paraId="48041680" w14:textId="77777777" w:rsidR="00031940" w:rsidRPr="008D1934" w:rsidRDefault="0003194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40"/>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3482</TotalTime>
  <Pages>4</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cp:revision>
  <cp:lastPrinted>2024-05-12T14:21:00Z</cp:lastPrinted>
  <dcterms:created xsi:type="dcterms:W3CDTF">2024-05-20T16:55:00Z</dcterms:created>
  <dcterms:modified xsi:type="dcterms:W3CDTF">2024-05-26T10:31:00Z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